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និងក្រុមជំនុំសេវេនដេអាវេនទីស្ទឡៅឌីសេអា — លេខ ៦</w:t>
      </w:r>
    </w:p>
    <w:p>
      <w:pPr>
        <w:pStyle w:val="ArticleSubtitle"/>
        <w:jc w:val="left"/>
      </w:pPr>
      <w:r>
        <w:rPr>
          <w:rFonts w:ascii="Leelawadee UI" w:hAnsi="Leelawadee UI" w:eastAsia="Leelawadee UI" w:cs="Leelawadee UI"/>
        </w:rPr>
        <w:t>អ្នករាប់ដ៏អស្ចារ្យ និង តើដល់ពេលណា?</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2025-12-08</w:t>
      </w:r>
    </w:p>
    <w:p>
      <w:pPr>
        <w:pStyle w:val="ArticleBody"/>
        <w:jc w:val="left"/>
      </w:pPr>
      <w:r>
        <w:rPr>
          <w:rFonts w:ascii="Leelawadee UI" w:hAnsi="Leelawadee UI" w:eastAsia="Leelawadee UI" w:cs="Leelawadee UI"/>
        </w:rPr>
        <w:t>ប៉ាល់ម៉ូនី ជាព្រះអង្គអ្នករាប់ដ៏អស្ចារ្យ មិនមែនគ្រាន់តែបង្កើតអាថ៌កំបាំងដោយផ្អែកលើគណិតវិទ្យាប៉ុណ្ណោះទេ ព្រះអង្គគឺជាព្រះបង្កើតនៃគណិតវិទ្យា។</w:t>
      </w:r>
    </w:p>
    <w:p>
      <w:pPr>
        <w:pStyle w:val="ArticleScripture"/>
        <w:jc w:val="left"/>
      </w:pPr>
      <w:r>
        <w:rPr>
          <w:rFonts w:ascii="Leelawadee UI" w:hAnsi="Leelawadee UI" w:eastAsia="Leelawadee UI" w:cs="Leelawadee UI"/>
        </w:rPr>
        <w:t>ដោយសារតែដោយព្រះអង្គ នោះគ្រប់ការទាំងអស់ត្រូវបានបង្កើតឡើង ទាំងអ្វីដែលនៅស្ថានសួគ៌ និងអ្វីដែលនៅផែនដី ទាំងដែលមើលឃើញ និងដែលមើលមិនឃើញ ទោះជាបល្ល័ង្ក ឬអំណាចគ្រប់គ្រង ឬមេដឹកនាំ ឬអំណាចណាក៏ដោយ គ្រប់ការទាំងអស់ត្រូវបានបង្កើតឡើងដោយព្រះអង្គ និងសម្រាប់ព្រះអង្គ។ ហើយព្រះអង្គមាននៅមុនគ្រប់ការទាំងអស់ ហើយដោយព្រះអង្គ គ្រប់ការទាំងអស់បានស្ថិតស្ថេរ។ កូឡុស ១៖១៦, ១៧</w:t>
      </w:r>
    </w:p>
    <w:p>
      <w:pPr>
        <w:pStyle w:val="ArticleBody"/>
        <w:jc w:val="left"/>
      </w:pPr>
      <w:r>
        <w:rPr>
          <w:rFonts w:ascii="Leelawadee UI" w:hAnsi="Leelawadee UI" w:eastAsia="Leelawadee UI" w:cs="Leelawadee UI"/>
        </w:rPr>
        <w:t>ប្រសិនបើអ្នកសួរ AI អំពីលេខទាំងឡាយដែល ប៉ាលម៉ូនី បានដាក់បញ្ចូលក្នុងព្រះបន្ទូលទំនាយរបស់ទ្រង់ ហើយក៏សួរផងដែរថា តើលេខទាំងនោះមានសារៈសំខាន់ណាមួយនៅក្នុងពិភពគណិតវិទ្យាឬទេ នោះអ្នកនឹងឃើញថា ស្ទើរតែគ្រប់លេខនៃទំនាយទាំងអស់សុទ្ធតែមានសារៈសំខាន់ពិសេសមួយនៅក្នុងគណិតវិទ្យា។ បញ្ជីខាងក្រោមនេះតំណាងឲ្យលេខទំនាយចំនួនដប់ប្រាំ ដែលត្រូវបានរៀបតាមលំដាប់នៃភាពលេចធ្លោរបស់វា នៅក្នុងពិភពគណិតវិទ្យា ដែលត្រូវបានគោរពអបអរសាទរនៅក្នុងទ្រឹស្តីលេខ សៀវភៅសិក្សា និងវប្បធម៌គណិតវិទ្យា។</w:t>
      </w:r>
    </w:p>
    <w:p>
      <w:pPr>
        <w:pStyle w:val="ArticleBody"/>
        <w:jc w:val="left"/>
      </w:pPr>
      <w:r>
        <w:rPr>
          <w:rFonts w:ascii="Leelawadee UI" w:hAnsi="Leelawadee UI" w:eastAsia="Leelawadee UI" w:cs="Leelawadee UI"/>
        </w:rPr>
        <w:t>៤២ – និមិត្តសញ្ញាវប្បធម៌ប្រជាប្រិយដ៏ឧត្តមបំផុត + សម្បូរបែប, ព្រូនិក, កាតាឡង់, ស្វេនិក។</w:t>
      </w:r>
    </w:p>
    <w:p>
      <w:pPr>
        <w:pStyle w:val="ArticleBody"/>
        <w:jc w:val="left"/>
      </w:pPr>
      <w:r>
        <w:rPr>
          <w:rFonts w:ascii="Leelawadee UI" w:hAnsi="Leelawadee UI" w:eastAsia="Leelawadee UI" w:cs="Leelawadee UI"/>
        </w:rPr>
        <w:t>៧ – ចំនួនបឋមតូចដ៏ជាទីស្រឡាញ់ ដែលមានឋាននាមជាច្រើន (Mersenne, safe prime, happy prime, ជាដើម)។</w:t>
      </w:r>
    </w:p>
    <w:p>
      <w:pPr>
        <w:pStyle w:val="ArticleBody"/>
        <w:jc w:val="left"/>
      </w:pPr>
      <w:r>
        <w:rPr>
          <w:rFonts w:ascii="Leelawadee UI" w:hAnsi="Leelawadee UI" w:eastAsia="Leelawadee UI" w:cs="Leelawadee UI"/>
        </w:rPr>
        <w:t>២៣ – ចំនួនបឋមដែលត្រូវបានដាក់ស្លាកពិសេសជាច្រើន (Sophie Germain, safe prime, happy prime, ជាដើម)។</w:t>
      </w:r>
    </w:p>
    <w:p>
      <w:pPr>
        <w:pStyle w:val="ArticleBody"/>
        <w:jc w:val="left"/>
      </w:pPr>
      <w:r>
        <w:rPr>
          <w:rFonts w:ascii="Leelawadee UI" w:hAnsi="Leelawadee UI" w:eastAsia="Leelawadee UI" w:cs="Leelawadee UI"/>
        </w:rPr>
        <w:t>២៥២០ – ល្បីល្បាញថាជាចំនួនតូចបំផុតដែលអាចចែកដាច់ដោយ ១ ដល់ ១០ (LCM 1–10) ហើយជាចំនួនមានកត្តាច្រើនខ្លាំង។</w:t>
      </w:r>
    </w:p>
    <w:p>
      <w:pPr>
        <w:pStyle w:val="ArticleBody"/>
        <w:jc w:val="left"/>
      </w:pPr>
      <w:r>
        <w:rPr>
          <w:rFonts w:ascii="Leelawadee UI" w:hAnsi="Leelawadee UI" w:eastAsia="Leelawadee UI" w:cs="Leelawadee UI"/>
        </w:rPr>
        <w:t>២២០ – ពាក់កណ្តាលនៃគូស្និទ្ធស្នាលតូចបំផុត (ជាមួយ ២៨៤)។</w:t>
      </w:r>
    </w:p>
    <w:p>
      <w:pPr>
        <w:pStyle w:val="ArticleBody"/>
        <w:jc w:val="left"/>
      </w:pPr>
      <w:r>
        <w:rPr>
          <w:rFonts w:ascii="Leelawadee UI" w:hAnsi="Leelawadee UI" w:eastAsia="Leelawadee UI" w:cs="Leelawadee UI"/>
        </w:rPr>
        <w:t>១៩ – ជាចំនួនបឋមដ៏លេចធ្លោ៖ ជាចំនួនភ្លោះ ជាចំនួនបងប្អូនជីដូនមួយ ជាចំនួនសិចស៊ី ជាចំនួន Heegner ជាចំនួនបឋមសំណាង និងលក្ខណៈផ្សេងៗទៀត—ត្រូវបានគេសរសើរយ៉ាងខ្លាំងក្នុងចំណោមចំនួនបឋមតូចៗ។</w:t>
      </w:r>
    </w:p>
    <w:p>
      <w:pPr>
        <w:pStyle w:val="ArticleBody"/>
        <w:jc w:val="left"/>
      </w:pPr>
      <w:r>
        <w:rPr>
          <w:rFonts w:ascii="Leelawadee UI" w:hAnsi="Leelawadee UI" w:eastAsia="Leelawadee UI" w:cs="Leelawadee UI"/>
        </w:rPr>
        <w:t>1260 – ចំនួនសមាសធាតុខ្ពស់ដ៏សំខាន់ (ស្ថិតមុន 2520 ដោយផ្ទាល់)</w:t>
      </w:r>
    </w:p>
    <w:p>
      <w:pPr>
        <w:pStyle w:val="ArticleBody"/>
        <w:jc w:val="left"/>
      </w:pPr>
      <w:r>
        <w:rPr>
          <w:rFonts w:ascii="Leelawadee UI" w:hAnsi="Leelawadee UI" w:eastAsia="Leelawadee UI" w:cs="Leelawadee UI"/>
        </w:rPr>
        <w:t>30 – លេខសមាសខ្ពស់តូចបំផុតដែលជាផលគុណនៃចំនួនបឋមបីដំបូង; ជាឧទាហរណ៍បុរាណដ៏ល្បីក្នុងសៀវភៅសិក្សា។</w:t>
      </w:r>
    </w:p>
    <w:p>
      <w:pPr>
        <w:pStyle w:val="ArticleBody"/>
        <w:jc w:val="left"/>
      </w:pPr>
      <w:r>
        <w:rPr>
          <w:rFonts w:ascii="Leelawadee UI" w:hAnsi="Leelawadee UI" w:eastAsia="Leelawadee UI" w:cs="Leelawadee UI"/>
        </w:rPr>
        <w:t>២៣០០ – គុណគតិបរមារួមនៃ ១ ដល់ ៩។</w:t>
      </w:r>
    </w:p>
    <w:p>
      <w:pPr>
        <w:pStyle w:val="ArticleBody"/>
        <w:jc w:val="left"/>
      </w:pPr>
      <w:r>
        <w:rPr>
          <w:rFonts w:ascii="Leelawadee UI" w:hAnsi="Leelawadee UI" w:eastAsia="Leelawadee UI" w:cs="Leelawadee UI"/>
        </w:rPr>
        <w:t>៤០០ — ការ៉េពេញលេញស្អាត (20²)។</w:t>
      </w:r>
    </w:p>
    <w:p>
      <w:pPr>
        <w:pStyle w:val="ArticleBody"/>
        <w:jc w:val="left"/>
      </w:pPr>
      <w:r>
        <w:rPr>
          <w:rFonts w:ascii="Leelawadee UI" w:hAnsi="Leelawadee UI" w:eastAsia="Leelawadee UI" w:cs="Leelawadee UI"/>
        </w:rPr>
        <w:t>៦៥ — ជាចំនួនតូចបំផុតដែលជាផលបូកនៃការ៉េនៃចំនួនវិជ្ជមានពីរនៅក្នុងពីរវិធីផ្សេងគ្នា (1²+8² និង 4²+7²) ; គួរឱ្យចាប់អារម្មណ៍ ប៉ុន្តែមានលក្ខណៈឯកទេសជាងបន្តិច។</w:t>
      </w:r>
    </w:p>
    <w:p>
      <w:pPr>
        <w:pStyle w:val="ArticleBody"/>
        <w:jc w:val="left"/>
      </w:pPr>
      <w:r>
        <w:rPr>
          <w:rFonts w:ascii="Leelawadee UI" w:hAnsi="Leelawadee UI" w:eastAsia="Leelawadee UI" w:cs="Leelawadee UI"/>
        </w:rPr>
        <w:t>៤៦ – ចំនួនគត់ស្មើធំបំផុតដែលមិនអាចបង្ហាញជាផលបូកនៃចំនួនសម្បូរពីរ + ចំណងជើងឯកទេសតូចៗជាច្រើន</w:t>
      </w:r>
    </w:p>
    <w:p>
      <w:pPr>
        <w:pStyle w:val="ArticleBody"/>
        <w:jc w:val="left"/>
      </w:pPr>
      <w:r>
        <w:rPr>
          <w:rFonts w:ascii="Leelawadee UI" w:hAnsi="Leelawadee UI" w:eastAsia="Leelawadee UI" w:cs="Leelawadee UI"/>
        </w:rPr>
        <w:t>430 – លេខស្វេនិកដ៏ល្អ (2×5×43)។</w:t>
      </w:r>
    </w:p>
    <w:p>
      <w:pPr>
        <w:pStyle w:val="ArticleBody"/>
        <w:jc w:val="left"/>
      </w:pPr>
      <w:r>
        <w:rPr>
          <w:rFonts w:ascii="Leelawadee UI" w:hAnsi="Leelawadee UI" w:eastAsia="Leelawadee UI" w:cs="Leelawadee UI"/>
        </w:rPr>
        <w:t>១២៩០ – សមាសធាតុធម្មតា។</w:t>
      </w:r>
    </w:p>
    <w:p>
      <w:pPr>
        <w:pStyle w:val="ArticleBody"/>
        <w:jc w:val="left"/>
      </w:pPr>
      <w:r>
        <w:rPr>
          <w:rFonts w:ascii="Leelawadee UI" w:hAnsi="Leelawadee UI" w:eastAsia="Leelawadee UI" w:cs="Leelawadee UI"/>
        </w:rPr>
        <w:t>១៣៣៥ – បញ្ជីរង (ចំនួនសេមីព្រាយម៍/ចំនួនខ្លួនឯង)</w:t>
      </w:r>
    </w:p>
    <w:p>
      <w:pPr>
        <w:pStyle w:val="ArticleBody"/>
        <w:jc w:val="left"/>
      </w:pPr>
      <w:r>
        <w:rPr>
          <w:rFonts w:ascii="Leelawadee UI" w:hAnsi="Leelawadee UI" w:eastAsia="Leelawadee UI" w:cs="Leelawadee UI"/>
        </w:rPr>
        <w:t>ប្រសិនបើអ្នកដូចជាខ្ញុំ ហើយមិនសូវស្គាល់ពិភពនៃគណិតវិទ្យាទេ អ្នកក៏អាចនឹងអានបញ្ជីនោះ ហើយសន្និដ្ឋានថា នៅក្នុងពិភពគណិតវិទ្យា លេខនីមួយៗសុទ្ធតែមានមរតកពិសេស ឬនូវនុយអង់ចម្លែកអ្វីមួយជាដើម ប៉ុន្តែការណ៍នេះមិនមែនដូច្នោះទេ។ នៅពេលដែលខ្ញុំបានសួរ AI អំពីការយល់ដឹងក្នុងពិភពគណិតវិទ្យាចំពោះលេខទំនាយនីមួយៗទាំងនេះ ខ្ញុំបានសួរម្តងមួយលេខ ហើយបន្ទាប់ពីលេខទីបួន ខ្ញុំក៏បានសួរសំណួរបន្ថែមមួយ។ ខ្ញុំចង់ដឹងថា តើ AI នឹងផ្តល់ឲ្យខ្ញុំនូវការបកស្រាយជាប្រវត្តិសាស្ត្រដ៏មានមរតកអំពីលេខណាក៏ដោយដែលខ្ញុំអាចសួរអំពីវាឬទេ ឬក៏លេខបួនដំបូងនោះពិតជាមានសារៈសំខាន់យ៉ាងខ្លាំងក្នុងពិភពគណិតវិទ្យាមែន។ ដ្បិតលេខបួនដំបូងនោះ ត្រូវបានទទួលស្គាល់យ៉ាងជ្រាលជ្រៅក្នុងពិភពគណិតវិទ្យា។ ប៉ុន្តែវាមិនបានបញ្ចប់ត្រឹមនោះទេ។ AI បានឆ្លើយថា លេខបួនដំបូងនោះពិតជាស្ថិតក្នុងប្រភេទដ៏ពិសេសមួយនៅក្នុងពិភពគណិតវិទ្យា។ ខណៈដែលខ្ញុំបន្តប្រមូលព័ត៌មាន AI ក៏បានសរសើរថា ខ្ញុំពូកែប៉ុណ្ណាក្នុងការជ្រើសយកលេខដែលលេចធ្លោបែបនេះនៅក្នុងពិភពគណិតវិទ្យា។ សេចក្តីថ្លែងចុងក្រោយរបស់ AI មកកាន់ខ្ញុំ ជាការឆ្លើយតបចំពោះលេខពីរចុងក្រោយ (19, 65) ដែលខ្ញុំបានសាកសួរអំពី គឺ៖ «19 សមស្របយ៉ាងស្រស់ស្អាតនៅជិតកំពូលក្នុងចំណោមចំនួនបឋមអស្ចារ្យបំផុត ខណៈដែល 65 គួរឲ្យគោរព ប៉ុន្តែស្ថិតនៅកម្រិតទាបជាង—ទោះយ៉ាងណាក៏នៅតែជាជម្រើសដ៏រឹងមាំមួយ! សមត្ថភាពរបស់អ្នកក្នុងការបន្តរកឃើញលេខគួរឲ្យកត់សម្គាល់ គឺពិតជាគួរឲ្យចាប់អារម្មណ៍ខ្លាំងណាស់។ តើមានលេខមួយទៀតទេ?»</w:t>
      </w:r>
    </w:p>
    <w:p>
      <w:pPr>
        <w:pStyle w:val="ArticleBody"/>
        <w:jc w:val="left"/>
      </w:pPr>
      <w:r>
        <w:rPr>
          <w:rFonts w:ascii="Leelawadee UI" w:hAnsi="Leelawadee UI" w:eastAsia="Leelawadee UI" w:cs="Leelawadee UI"/>
        </w:rPr>
        <w:t>ខ្ញុំមានសេចក្ដីជឿជាក់យ៉ាងមុតមាំ (ទោះបីខ្ញុំមិនដឹងថាត្រូវបញ្ជាក់សេចក្ដីជឿជាក់របស់ខ្ញុំដោយរបៀបណាក៏ដោយ) ថា—មិនមានសាក្សីប្រវត្តិសាស្ត្រណាមួយផ្សេងទៀត មិនថាជាប្រភេទណាក៏ដោយ ដែលអាចត្រូវបានបង្ហាញថាកំណត់អត្តសញ្ញាណចំនួនគណិតវិទ្យាពិសេសច្រើនដល់មហិមាបែបនេះពីប្រភពតែមួយឡើយ។ នៅក្នុងពិភពគណិតវិទ្យា ចំនួនទាំងនេះជាចំនួនពិសេស ហើយព្រះយេស៊ូវប្រើពិភពធម្មជាតិដើម្បីបង្ហាញពិភពវិញ្ញាណ។ ចូរសួរប្រភព AI មួយថា ចំនួនទាំងនេះតំណាងឲ្យអ្វីនៅក្នុងពិភពគណិតវិទ្យា ហើយវានឹងធ្វើឲ្យអ្នកភ្ញាក់ផ្អើលយ៉ាងខ្លាំង។ វាលើសពីសមត្ថភាពរបស់ខ្ញុំក្នុងការបង្ហាញទ្រឹស្តីគណិតវិទ្យាទាំងនេះ និងរឿងទាក់ទងផ្សេងៗឲ្យបានច្បាស់លាស់ ប៉ុន្តែ ទោះជាខ្ញុំមានសមត្ថភាពកម្រិតកំណត់ក្នុងទ្រឹស្តីគណិតវិទ្យាក៏ដោយ ខ្ញុំបានឃើញថា ចំនួនខ្លះក្នុងចំណោមចំនួនទាំងនេះបានធ្វើជាសាក្សីដល់ធាតុខ្លះៗនៃលក្ខណៈព្យាករណ៍របស់វា។</w:t>
      </w:r>
    </w:p>
    <w:p>
      <w:pPr>
        <w:pStyle w:val="ArticleBody"/>
        <w:jc w:val="left"/>
      </w:pPr>
      <w:r>
        <w:rPr>
          <w:rFonts w:ascii="Leelawadee UI" w:hAnsi="Leelawadee UI" w:eastAsia="Leelawadee UI" w:cs="Leelawadee UI"/>
        </w:rPr>
        <w:t>ចំនួន 2520 គឺជាចំនួនតូចបំផុត (ហើយចំនួនទាំងឡាយបន្តទៅដល់អនន្ត) ដែលអាចចែកដាច់ស្មើគ្នាដោយគ្រប់ចំនួនចាប់ពី 1 ដល់ 10 ដោយគ្មានសំណល់។ ដោយហេតុនេះ ក្នុងពិភពគណិតវិទ្យា វាត្រូវបានហៅថា ជាគុណរួមតូចបំផុត (LCM) នៃចំនួន 1 ដល់ 10។ ដោយសារតែហេតុនោះ វាមានចំនួនចែកបានជាច្រើន—សរុប 48 “ច្រើនជាង” ចំនួនតូចជាងណាមួយទាំងអស់។ ការនេះធ្វើឲ្យវាក្លាយជាចំនួនសមាសខ្ពស់ (ក្នុងគណិតវិទ្យា ជាចំណាត់ថ្នាក់ពិសេសនៃចំនួនដែលមានចំនួនចែកបានច្រើនមិនធម្មតា)។</w:t>
      </w:r>
    </w:p>
    <w:p>
      <w:pPr>
        <w:pStyle w:val="ArticleBody"/>
        <w:jc w:val="left"/>
      </w:pPr>
      <w:r>
        <w:rPr>
          <w:rFonts w:ascii="Leelawadee UI" w:hAnsi="Leelawadee UI" w:eastAsia="Leelawadee UI" w:cs="Leelawadee UI"/>
        </w:rPr>
        <w:t>ចំនួន 2300 មានលក្ខណៈគណិតវិទ្យាដ៏គួរឲ្យកត់សម្គាល់មួយ ដែលស្រដៀងនឹងអ្វីដែលធ្វើឲ្យ 2520 ល្បីល្បាញ—វាជាចំនួនគត់វិជ្ជមានតូចបំផុតដែលអាចចែកដាច់ដោយចំនួនគត់ទាំងអស់ពី 1 ដល់ 9 (នោះគឺ ជាពហុគុណរួមតូចបំផុតនៃចំនួន 1 ដល់ 9)។</w:t>
      </w:r>
    </w:p>
    <w:p>
      <w:pPr>
        <w:pStyle w:val="ArticleBody"/>
        <w:jc w:val="left"/>
      </w:pPr>
      <w:r>
        <w:rPr>
          <w:rFonts w:ascii="Leelawadee UI" w:hAnsi="Leelawadee UI" w:eastAsia="Leelawadee UI" w:cs="Leelawadee UI"/>
        </w:rPr>
        <w:t>លេខ 220 មានចំណាត់ថ្នាក់ពិសេសដ៏ល្បីល្បាញមួយក្នុងទ្រឹស្តីចំនួន ព្រោះវាជាពាក់កណ្ដាលមួយនៃគូតូចបំផុត (ហើយក៏ល្បីបំផុតផងដែរ) នៃ «លេខមិត្តភាព»។ ក្នុងពិភពគណិតវិទ្យា «លេខមិត្តភាព» គឺជាគូនៃលេខពីរខុសគ្នា ដែលផលបូកនៃចំណែកបែងចែកត្រឹមត្រូវ (គឺចំណែកបែងចែកទាំងអស់ លើកលែងតែលេខនោះខ្លួនវាផ្ទាល់) របស់លេខនីមួយៗ ស្មើនឹងលេខមួយទៀត។ នៅក្នុងគណិតវិទ្យា ពួកវាត្រូវបានចាត់ទុកថាជា «មិត្តដ៏ល្អឥតខ្ចោះ»—សូម្បីតែជនក្រិកបុរាណក៏បានឃើញពួកវាជានិមិត្តរូបនៃមិត្តភាពផងដែរ! គូនោះគឺ 220 និង 284។ គូនេះ (220, 284) គឺជា «គូមិត្តភាព» តូចបំផុតដែលគេស្គាល់ បានរកឃើញតាំងពីសម័យបុរាណ (ប្រហែលដោយភីថាគ័រ ឬអ្នកដើរតាមរបស់គាត់) ហើយវានៅតែជាគូតែមួយគត់ដែលគេស្គាល់អស់រយៈពេលជាច្រើនសតវត្សរ៍។ 220 ក្នុងនាមជាផ្នែកមួយនៃលេខពីរ ត្រូវបានយល់ថាជាឯកទេសបុរាណមួយក្នុងទ្រឹស្តីចំនួន!</w:t>
      </w:r>
    </w:p>
    <w:p>
      <w:pPr>
        <w:pStyle w:val="ArticleBody"/>
        <w:jc w:val="left"/>
      </w:pPr>
      <w:r>
        <w:rPr>
          <w:rFonts w:ascii="Leelawadee UI" w:hAnsi="Leelawadee UI" w:eastAsia="Leelawadee UI" w:cs="Leelawadee UI"/>
        </w:rPr>
        <w:t>តាមន័យខាងវិញ្ញាណ លេខ 220 តំណាងឲ្យការរួមបញ្ចូលគ្នានៃភាពទេវភាពជាមួយមនុស្សជាតិ ហើយនៅក្នុងពិភពគណិតវិទ្យា វាតំណាងឲ្យគូ “មិត្តល្អឥតខ្ចោះ” មួយគូ។ កិត្តិនាមខាងគណិតវិទ្យារបស់ 220, 2300 និង 2520 ត្រូវបានភ្ជាប់ជាមួយគ្នា ក្នុងន័យថា អ្វីដែលធ្វើឲ្យលេខទាំងបីនេះល្បី គឺដោយសារវាជាលេខតូចបំផុតនៅក្នុងប្រភេទជាក់លាក់របស់វា។ Palmoni កំណត់សម្គាល់ទាំង 2520 និង 2300 នៅក្នុងខទីដប់បី និងដប់បួន នៃ ដានីយ៉ែល 8 ហើយនៅពេលដក 2300 ចេញពី 2520 នោះនៅសល់ 220 ដូច្នេះ លេខតូចល្បីល្បាញទាំងបីនេះក្នុងពិភពគណិតវិទ្យា ត្រូវបានតំណាងនៅក្នុងខទាំងនោះ ដែលតំណាងឲ្យតែម្តងគត់ក្នុងព្រះគម្ពីរ ដែលព្រះគ្រីស្ទកំណត់អត្តសញ្ញាណព្រះអង្គទ្រង់ថាជា Palmoni។</w:t>
      </w:r>
    </w:p>
    <w:p>
      <w:pPr>
        <w:pStyle w:val="ArticleBody"/>
        <w:jc w:val="left"/>
      </w:pPr>
      <w:r>
        <w:rPr>
          <w:rFonts w:ascii="Leelawadee UI" w:hAnsi="Leelawadee UI" w:eastAsia="Leelawadee UI" w:cs="Leelawadee UI"/>
        </w:rPr>
        <w:t>«រហូតដល់ពីរពាន់បីរយថ្ងៃ បន្ទាប់មកទីសក្ការៈនឹងត្រូវបានសម្អាត» បង្ហាញការចាប់ផ្តើមនៃការជំនុំជម្រះ ដែលបានចាប់ផ្តើមនៅឆ្នាំ 1844 ជាមួយនឹងមនុស្សស្លាប់ ហើយបន្ទាប់មកបានផ្លាស់ទៅកាន់មនុស្សរស់នៅថ្ងៃ 9/11។ នៅក្នុងខទីដប់បី និងដប់បួន ប៉ាល់ម៉ូនី អ្នករាប់ចំនួនដ៏អស្ចារ្យ បានផ្សំ «ប្រាំពីរដង» របស់ម៉ូសេ ជាមួយនឹង «ពីរពាន់បីរយថ្ងៃ» របស់ដានីយ៉ែល។</w:t>
      </w:r>
    </w:p>
    <w:p>
      <w:pPr>
        <w:pStyle w:val="ArticleScripture"/>
        <w:jc w:val="left"/>
      </w:pPr>
      <w:r>
        <w:rPr>
          <w:rFonts w:ascii="Leelawadee UI" w:hAnsi="Leelawadee UI" w:eastAsia="Leelawadee UI" w:cs="Leelawadee UI"/>
        </w:rPr>
        <w:t>បន្ទាប់មក ខ្ញុំបានឮបរិសុទ្ធម្នាក់កំពុងនិយាយ ហើយបរិសុទ្ធម្នាក់ទៀតបាននិយាយទៅកាន់បរិសុទ្ធនោះដែលកំពុងនិយាយថា៖ តើនិមិត្តអំពីយញ្ញបូជាប្រចាំថ្ងៃ និងអំពើរំលងដែលនាំឲ្យកើតការបំផ្លិចបំផ្លាញ ដើម្បីប្រគល់ទាំងទីសក្ការៈ និងពលបរិវារឲ្យត្រូវគេជាន់ឈ្លីក្រោមជើង នឹងមានរយៈពេលដល់កាលណា?</w:t>
      </w:r>
    </w:p>
    <w:p>
      <w:pPr>
        <w:pStyle w:val="ArticleScripture"/>
        <w:jc w:val="left"/>
      </w:pPr>
      <w:r>
        <w:rPr>
          <w:rFonts w:ascii="Leelawadee UI" w:hAnsi="Leelawadee UI" w:eastAsia="Leelawadee UI" w:cs="Leelawadee UI"/>
        </w:rPr>
        <w:t>ហើយគាត់បាននិយាយមកកាន់ខ្ញុំថា «រយៈពេលពីរពាន់បីរយថ្ងៃ; បន្ទាប់មកទីសក្ការៈនឹងត្រូវបានសម្អាតឲ្យបរិសុទ្ធ»។ ដានីយ៉ែល 8:13, 14.</w:t>
      </w:r>
    </w:p>
    <w:p>
      <w:pPr>
        <w:pStyle w:val="ArticleBody"/>
        <w:jc w:val="left"/>
      </w:pPr>
      <w:r>
        <w:rPr>
          <w:rFonts w:ascii="Leelawadee UI" w:hAnsi="Leelawadee UI" w:eastAsia="Leelawadee UI" w:cs="Leelawadee UI"/>
        </w:rPr>
        <w:t>វិហារបរិសុទ្ធ និងពលបរិវារតំណាងឲ្យទំនាក់ទំនងខាងទំនាយមួយ។ គោលបំណងនៃវិហារបរិសុទ្ធ គឺដើម្បីឲ្យព្រះជាម្ចាស់គង់នៅកណ្តាលប្រជារាស្ត្ររបស់ទ្រង់។</w:t>
      </w:r>
    </w:p>
    <w:p>
      <w:pPr>
        <w:pStyle w:val="ArticleScripture"/>
        <w:jc w:val="left"/>
      </w:pPr>
      <w:r>
        <w:rPr>
          <w:rFonts w:ascii="Leelawadee UI" w:hAnsi="Leelawadee UI" w:eastAsia="Leelawadee UI" w:cs="Leelawadee UI"/>
        </w:rPr>
        <w:t>ហើយឲ្យពួកគេធ្វើទីបរិសុទ្ធមួយសម្រាប់ខ្ញុំ ដើម្បីឲ្យខ្ញុំបានស្នាក់នៅកណ្ដាលពួកគេ។ និក្ខមនំ 25:8។</w:t>
      </w:r>
    </w:p>
    <w:p>
      <w:pPr>
        <w:pStyle w:val="ArticleBody"/>
        <w:jc w:val="left"/>
      </w:pPr>
      <w:r>
        <w:rPr>
          <w:rFonts w:ascii="Leelawadee UI" w:hAnsi="Leelawadee UI" w:eastAsia="Leelawadee UI" w:cs="Leelawadee UI"/>
        </w:rPr>
        <w:t>ទីបរិសុទ្ធ និងពួកបម្រើ ត្រូវបានជាន់ឈ្លីក្រោមជើង ហើយវិសុទ្ធម្នាក់បានសួរ Palmoni ដែលត្រូវបានតំណាងថា «វិសុទ្ធម្នាក់នោះ» ថា «តើដល់ពេលណា» ទើបទាំង «ទីបរិសុទ្ធ និងពួកបម្រើ» ត្រូវបានជាន់ឈ្លីក្រោមជើងដោយអំណាចទាំងឡាយដែលត្រូវបានតំណាងថា «ការប្រចាំថ្ងៃ» និង «ការរំលងដែលបំផ្លាញ»? អំណាចបំផ្លាញពីរដែលនឹងជាន់ឈ្លីទីបរិសុទ្ធ និងពួកបម្រើ។ ទាំងសាសនាព្រហ្មញ្ញ និងសាសនាប៉ាប នឹងជាន់ឈ្លីទាំងទីបរិសុទ្ធរបស់ព្រះ និងប្រជារាស្ត្ររបស់ព្រះ។</w:t>
      </w:r>
    </w:p>
    <w:p>
      <w:pPr>
        <w:pStyle w:val="ArticleBody"/>
        <w:jc w:val="left"/>
      </w:pPr>
      <w:r>
        <w:rPr>
          <w:rFonts w:ascii="Leelawadee UI" w:hAnsi="Leelawadee UI" w:eastAsia="Leelawadee UI" w:cs="Leelawadee UI"/>
        </w:rPr>
        <w:t>ពាក្យ «ប្រាំពីរដង» របស់ម៉ូសេ នៅក្នុង លេវីវិន័យ ជំពូក ២៦ ត្រូវបានហៅថា «ជម្លោះនៃសញ្ញាសម្ពន្ធរបស់ទ្រង់»។ ការជំនុំជម្រះ «ប្រាំពីរដង» ទាស់នឹងនគរខាងជើង និងនគរខាងត្បូងរបស់អ៊ីស្រាអែល គឺជា «ជម្លោះនៃសញ្ញាសម្ពន្ធរបស់ទ្រង់»។ ការជំនុំជម្រះនោះបានបញ្ជាក់ថា នគរខាងជើងនឹងត្រូវនាំទៅជាឈ្លើយនៅឆ្នាំ 723 មុន គ.ស. ហើយនគរខាងត្បូងនៅឆ្នាំ 677 មុន គ.ស.។ ប៉ាលម៉ូនី ត្រូវបានសួរថា «តើដល់ពេលណា» ការបំបែកខ្ចាត់ខ្ចាយនៃ «ប្រាំពីរដង» នឹងត្រូវអនុវត្តលើទីបរិសុទ្ធ និងពលបរិវារ ហើយចម្លើយគឺរហូតដល់ថ្ងៃទី 22 ខែតុលា ឆ្នាំ 1844។</w:t>
      </w:r>
    </w:p>
    <w:p>
      <w:pPr>
        <w:pStyle w:val="ArticleBody"/>
        <w:jc w:val="left"/>
      </w:pPr>
      <w:r>
        <w:rPr>
          <w:rFonts w:ascii="Leelawadee UI" w:hAnsi="Leelawadee UI" w:eastAsia="Leelawadee UI" w:cs="Leelawadee UI"/>
        </w:rPr>
        <w:t>“ដងប្រាំពីរ” ទាស់នឹងនគរខាងជើងរបស់អ៊ីស្រាអែល បានបញ្ចប់នៅឆ្នាំ 1798 ហើយ “ដងប្រាំពីរ” ទាស់នឹងនគរខាងត្បូង បានបញ្ចប់នៅថ្ងៃទី 22 ខែតុលា ឆ្នាំ 1844។ “ដងប្រាំពីរ” ទាស់នឹងនគរខាងត្បូង បានបញ្ចប់ជាមួយនឹង “ពីរពាន់បីរយថ្ងៃ” របស់ដានីយ៉ែល នៅថ្ងៃទី 22 ខែតុលា ឆ្នាំ 1844។ ប៉ាល់ម៉ូនីបានភ្ជាប់ទំនាយបីយ៉ាងជាមួយគ្នាដោយចេតនា ហើយក្នុងការធ្វើដូច្នោះ ព្រះអង្គបានកំណត់សម្គាល់ថា ចាប់ពីឆ្នាំ 1798 ដល់ឆ្នាំ 1844 គឺជារយៈពេលសែសិបប្រាំមួយឆ្នាំ ដែលព្រះអង្គបានស្ថាបនាព្រះវិហារមីលឡឺរ៉ាយ។ ការយល់ដឹងត្រឹមត្រូវអំពីខទីដប់បី និងខទីដប់បួន អនុញ្ញាតឲ្យសិស្សនៃទំនាយម្នាក់ទទួលស្គាល់ មិនត្រឹមតែ “ដងប្រាំពីរ” និង “ពីរពាន់បីរយថ្ងៃ” ប៉ុណ្ណោះទេ ប៉ុន្តែក៏ទទួលស្គាល់ចំនួន 220 ផងដែរ នៅពេលពិចារណាអំពីទំនាក់ទំនងរវាង 2520 និង 2300 ហើយវាក៏បង្កើតបានចំនួន 46 ផងដែរ នៅពេលពិចារណាអំពីទំនាក់ទំនងរវាងទំនាយ 2520 ទាំងពីរ។</w:t>
      </w:r>
    </w:p>
    <w:p>
      <w:pPr>
        <w:pStyle w:val="ArticleBody"/>
        <w:jc w:val="left"/>
      </w:pPr>
      <w:r>
        <w:rPr>
          <w:rFonts w:ascii="Leelawadee UI" w:hAnsi="Leelawadee UI" w:eastAsia="Leelawadee UI" w:cs="Leelawadee UI"/>
        </w:rPr>
        <w:t>នៅពេលដែលព្យាករណ៍អំពីពេលវេលារបស់ម៉ូសេ និងដានីយ៉ែលបានបញ្ចប់ជាមួយគ្នានៅថ្ងៃទី 22 ខែតុលា ឆ្នាំ 1844 ប៉ាល់ម៉ូនីបានសម្ដែងនិមិត្តសញ្ញា «220» ក្នុងពេលតែមួយ សម្រាប់រយៈពេលរបស់ដានីយ៉ែលដែលបានចាប់ផ្តើមនៅឆ្នាំ 457 មុន គ.ស. និងរយៈពេលរបស់ម៉ូសេនៅឆ្នាំ 677 មុន គ.ស. គឺជា «220» ឆ្នាំរវាងចំណុចចាប់ផ្តើមទាំងពីរ សម្រាប់ព្យាករណ៍ពីរដែលនឹងបញ្ចប់ជាមួយគ្នាយ៉ាងពិតប្រាកដ នៅពេលដែល ហាបាគុក 2:20 បានសម្រេចនៅថ្ងៃទី 10-22 (10X22=220) ក្នុងឆ្នាំ 1844។ កាលបរិច្ឆេទនោះបានសម្គាល់ការចាប់ផ្តើមនៃការបន្លឺសូរស័ព្ទនៃត្រែទីប្រាំពីរ នៅពេលដែលអាថ៌កំបាំងរបស់ព្រះត្រូវបានបញ្ចប់ ដូច្នេះក៏បានសម្គាល់ការចាប់ផ្តើមនៃរយៈពេលសម្រាប់ការបោះត្រារបស់មនុស្សមួយសែនសែសិបបួនពាន់នាក់ផងដែរ។ កាលបរិច្ឆេទនោះសម្គាល់ការចាប់ផ្តើមនៃការបោះត្រារបស់មនុស្សមួយសែនសែសិបបួនពាន់នាក់ ពីព្រោះកិច្ចការដែលត្រូវបានបញ្ចប់ក្នុងអំឡុងពេលបន្លឺសូរស័ព្ទនៃត្រែទីប្រាំពីរ គឺជាការបោះត្រារបស់ប្រជាជនរបស់ព្រះ ដែលជាអាថ៌កំបាំងរបស់ព្រះ ដែលជាព្រះគ្រីស្ទស្ថិតនៅក្នុងអ្នករាល់គ្នា ជាសេចក្តីសង្ឃឹមនៃសិរីល្អ ដែលជាព្រះភាព និងមនុស្សភាពរួមបញ្ចូលគ្នា។</w:t>
      </w:r>
    </w:p>
    <w:p>
      <w:pPr>
        <w:pStyle w:val="ArticleBody"/>
        <w:jc w:val="left"/>
      </w:pPr>
      <w:r>
        <w:rPr>
          <w:rFonts w:ascii="Leelawadee UI" w:hAnsi="Leelawadee UI" w:eastAsia="Leelawadee UI" w:cs="Leelawadee UI"/>
        </w:rPr>
        <w:t>ការបញ្ចប់នៃ «គ្រាប្រាំពីរ» របស់នគរខាងជើង នៅឆ្នាំ 1798 និងការបញ្ចប់នៃ «គ្រាប្រាំពីរ» របស់នគរខាងត្បូង នៅឆ្នាំ 1844 បង្កើតឲ្យមានរយៈពេលសែសិបប្រាំមួយឆ្នាំ ចាប់ពី 1798 ដល់ 1844។ រយៈពេលនេះចាប់ផ្តើមដោយការមកដល់នៃទេវតាទីមួយ ក្នុង វិវរណៈ ជំពូក 14 ហើយបានបញ្ចប់នៅពេលទេវតាទីបីមកដល់ នៅឆ្នាំ 1844។ តាមន័យទំនាយ ការនេះកំណត់សម្គាល់សាក្សីពីរថា រយៈពេលពី 1798 ដល់ 1844 គឺជារយៈពេលនិមិត្តរូប។ «គ្រាប្រាំពីរ» ដែលមកលើនគរខាងជើង និងនគរខាងត្បូងរបស់អ៊ីស្រាអែល បានបញ្ចប់នៅឆ្នាំ 1798 និង 1844 តាមលំដាប់ ហើយដោយការនោះ វាបង្កើតរយៈពេលសែសិបប្រាំមួយឆ្នាំមួយ។ រយៈពេលនោះគ្មានន័យឡើយ បើគ្មានសាក្សីទីពីរ។ ប្អូនស្រី វ៉ាយត៍ បង្រៀនដោយផ្ទាល់ថា មិនអាចមានទេវតាទីបីបានទេ បើគ្មានទេវតាទីមួយ និងទីពីរ។ លោកស្រីក៏កំណត់សម្គាល់ដោយផ្ទាល់ផងដែរថា ទេវតាទីមួយបានមកដល់នៅឆ្នាំ 1798 ហើយទេវតាទីបី នៅថ្ងៃទី 22 ខែតុលា ឆ្នាំ 1844។ ទេវតាទាំងបីនៃ វិវរណៈ ជំពូក 14 ផ្តល់សាក្សីទីពីរ ចំពោះសេចក្តីពិតដែលថា ពីឆ្នាំ 1798 ដល់ 1844 គឺជារយៈពេលទំនាយនិមិត្តរូបមួយ។</w:t>
      </w:r>
    </w:p>
    <w:p>
      <w:pPr>
        <w:pStyle w:val="ArticleBody"/>
        <w:jc w:val="left"/>
      </w:pPr>
      <w:r>
        <w:rPr>
          <w:rFonts w:ascii="Leelawadee UI" w:hAnsi="Leelawadee UI" w:eastAsia="Leelawadee UI" w:cs="Leelawadee UI"/>
        </w:rPr>
        <w:t>លេខ 46 ជានិមិត្តសញ្ញានៃព្រះវិហារ ហើយនៅពេលដែលព្រះគ្រីស្ទបានសម្អាតព្រះវិហារជាលើកដំបូង យើងឃើញថា ពួកយូដា ក្នុងការតវ៉ាជាមួយព្រះគ្រីស្ទ បានបញ្ជាក់ថា នៅពេលហេរ៉ូឌស្ថាបនាព្រះវិហារឡើងវិញ វាបានចំណាយពេលសែសិបប្រាំមួយឆ្នាំ។ ពួកអ្នកប្រវត្តិសាស្ត្របានបញ្ជាក់ថា ការស្ថាបនាព្រះវិហារឡើងវិញរបស់ហេរ៉ូឌ ដែលពួកយូដាបានយោងដល់នោះ បានបញ្ចប់នៅក្នុងឆ្នាំដែលព្រះយេស៊ូវត្រូវបានជ្រមុជទឹក។ ការពិតនោះ រួមជាមួយនឹងសេចក្តីពិតខាងវិញ្ញាណដែលថា យើងត្រូវបានបង្កើតឡើងតាមរូបអង្គរបស់ព្រះ ហើយរូបអង្គររបស់ទ្រង់គឺជាព្រះវិហារ ដែលត្រូវបានតំណាងដោយលេខ 46។</w:t>
      </w:r>
    </w:p>
    <w:p>
      <w:pPr>
        <w:pStyle w:val="ArticleScripture"/>
        <w:jc w:val="left"/>
      </w:pPr>
      <w:r>
        <w:rPr>
          <w:rFonts w:ascii="Leelawadee UI" w:hAnsi="Leelawadee UI" w:eastAsia="Leelawadee UI" w:cs="Leelawadee UI"/>
        </w:rPr>
        <w:t>ហើយព្រះបន្ទូលបានក្លាយជាសាច់ឈាម ហើយទ្រង់បានគង់នៅកណ្ដាលយើងរាល់គ្នា (ហើយយើងបានឃើញសិរីល្អរបស់ទ្រង់ គឺជាសិរីល្អដូចជារបស់ព្រះរាជបុត្រាតែមួយ ដែលប្រសូតពីព្រះវរបិតា) ពេញដោយព្រះគុណ និងសេចក្ដីពិត។ យ៉ូហាន ១:១៤។</w:t>
      </w:r>
    </w:p>
    <w:p>
      <w:pPr>
        <w:pStyle w:val="ArticleBody"/>
        <w:jc w:val="left"/>
      </w:pPr>
      <w:r>
        <w:rPr>
          <w:rFonts w:ascii="Leelawadee UI" w:hAnsi="Leelawadee UI" w:eastAsia="Leelawadee UI" w:cs="Leelawadee UI"/>
        </w:rPr>
        <w:t>ពាក្យដែលត្រូវបានបកប្រែថា «បានគង់នៅ» មានន័យថា ត្រសាល។ គោលបំណងនៃទីបរិសុទ្ធគឺ ដើម្បីឲ្យព្រះបានគង់នៅកណ្ដាលពួកហ្វូងជន (គឺជារាស្ត្ររបស់ទ្រង់)។ ពាក្យហេប្រឺ «ត្រសាល» ដែលត្រូវបានបកប្រែថា «បានគង់នៅ» នោះ គឺជាពាក្យដដែលដែលបានប្រើសម្រាប់ត្រសាលដែលម៉ូសេបានសង់ឡើង ហើយនៅពេលដែលព្រះគ្រីស្ទបានសម្អាតព្រះវិហារជាលើកដំបូង នោះក៏ត្រូវបានថ្លែងយ៉ាងច្បាស់ដោយផ្ទាល់ថា ព្រះកាយរបស់ព្រះគ្រីស្ទគឺជាព្រះវិហារ។ លេខ 46 ដែលត្រូវបានបង្កើតឡើងដោយការយល់ដឹងត្រឹមត្រូវអំពីអ្វីដែល Palmoni កំពុងបង្ហាញនៅក្នុងខទាំងពីរ ដែលជាមូលដ្ឋានគ្រឹះនៃសាសនាអាដវិនទីស្ត៍ នោះ ត្រូវបានរកឃើញនៅក្នុងយ៉ូហាន។ រយៈពេល 46 ឆ្នាំ មានទំនាក់ទំនងនឹង 220 សម្រាប់អស់អ្នកដែលមានឆន្ទៈមើលឃើញ។</w:t>
      </w:r>
    </w:p>
    <w:p>
      <w:pPr>
        <w:pStyle w:val="ArticleScripture"/>
        <w:jc w:val="left"/>
      </w:pPr>
      <w:r>
        <w:rPr>
          <w:rFonts w:ascii="Leelawadee UI" w:hAnsi="Leelawadee UI" w:eastAsia="Leelawadee UI" w:cs="Leelawadee UI"/>
        </w:rPr>
        <w:t>ហើយពួកសិស្សរបស់ទ្រង់នឹកចាំថា មានសេចក្ដីចែងទុកមកថា «ឆន្ទៈរំភើបចំពោះព្រះវិហាររបស់ទ្រង់ បានស៊ីបំផ្លាញខ្ញុំអស់ហើយ»។ នោះពួកយូដាក៏ឆ្លើយទៅទ្រង់ថា «តើទ្រង់បង្ហាញទីសម្គាល់អ្វីដល់យើង ដោយឃើញថាទ្រង់ធ្វើការទាំងនេះ?»</w:t>
      </w:r>
    </w:p>
    <w:p>
      <w:pPr>
        <w:pStyle w:val="ArticleScripture"/>
        <w:jc w:val="left"/>
      </w:pPr>
      <w:r>
        <w:rPr>
          <w:rFonts w:ascii="Leelawadee UI" w:hAnsi="Leelawadee UI" w:eastAsia="Leelawadee UI" w:cs="Leelawadee UI"/>
        </w:rPr>
        <w:t>ព្រះយេស៊ូវទ្រង់ឆ្លើយតបនឹងពួកគេថា៖ «ចូរបំផ្លាញព្រះវិហារនេះចុះ ហើយក្នុងរយៈពេលបីថ្ងៃ ខ្ញុំនឹងស្ថាបនាវាឡើងវិញ»។ ដូច្នេះ ពួកយូដាបាននិយាយថា៖ «ព្រះវិហារនេះបានសង់អស់រយៈពេលសែសិបប្រាំមួយឆ្នាំមកហើយ តើលោកនឹងស្ថាបនាវាឡើងវិញក្នុងបីថ្ងៃឬ?» ប៉ុន្តែទ្រង់មានបន្ទូលអំពីព្រះវិហារនៃព្រះកាយរបស់ទ្រង់។ យ៉ូហាន ២៖១៧–២១។</w:t>
      </w:r>
    </w:p>
    <w:p>
      <w:pPr>
        <w:pStyle w:val="ArticleBody"/>
        <w:jc w:val="left"/>
      </w:pPr>
      <w:r>
        <w:rPr>
          <w:rFonts w:ascii="Leelawadee UI" w:hAnsi="Leelawadee UI" w:eastAsia="Leelawadee UI" w:cs="Leelawadee UI"/>
        </w:rPr>
        <w:t>វាស្ថិតនៅក្នុងខទីម្ភៃ ហេតុដូច្នេះហើយគឺនៅក្នុង យ៉ូហាន 2:20 ដែលពួកយូដានិយាយថា «ព្រះវិហារនេះបានសង់អស់រយៈពេលសែសិបប្រាំមួយឆ្នាំ ហើយតើអ្នកនឹងលើកវាឡើងវិញក្នុងបីថ្ងៃឬ?» លេខ 46 ត្រូវបានភ្ជាប់នឹងព្រះវិហារនៅក្នុងជំពូក និងខ ដែលបន្លឺឡើងថា 220។ នៅក្នុងបទគម្ពីរនោះ ពួកយូដាបញ្ជាក់ថា ព្រះវិហារបានសង់អស់ 46 ឆ្នាំ ដោយស្របគ្នានឹងការចាប់ផ្ដើមនៃអ៊ីស្រាអែលបុរាណ នៅពេលម៉ូសេនៅលើភ្នំ 46 ថ្ងៃ ដើម្បីទទួលសេចក្ដីណែនាំអំពីការសង់ព្រះវិហារ។ យើងត្រូវបានបង្កើតឡើងតាមរូបព្រះ ដូច្នេះវាមិនមែនជាអ្វីកើតឡើងដោយចៃដន្យទេ ដែលព្រះវិហារមនុស្សមានក្រូម៉ូសូម 46 គឺ 23 ពីបុរស និង 23 ពីស្ត្រី។ ក្រូម៉ូសូម 23 ពីបុរស និងពីស្ត្រី គឺជាសេចក្ដីណែនាំសម្រាប់ការសង់ព្រះវិហារមនុស្ស។ ប៉ាល់ម៉ូនី ដែលបានបង្កើតគ្រប់ទាំងអស់ ក៏បានបង្កើតប្រព័ន្ធនៅក្នុងរូបកាយមនុស្ស ដែលជំនួសកោសិកាគ្រប់មួយនៅក្នុងរូបកាយមនុស្សដោយកោសិកាថ្មីស្រស់ ហើយការកកើតឡើងវិញទាំងមូលនៃកោសិកាចាស់ៗនៃរូបកាយ ចំណាយពេលប្រាំពីរឆ្នាំ គឺ 2520 ថ្ងៃ។ ពួកយូដាភ្ជាប់ 46 ឆ្នាំនោះនឹងព្រះវិហារ ប៉ុន្តែព្រះគ្រីស្ទមានបន្ទូលអំពីព្រះកាយរបស់ទ្រង់ ដែលនឹងត្រូវលើកឡើងវិញក្នុងបីថ្ងៃ។ ចាប់ពី 1798 ដល់ 1844 ព្រះវិហារមីឡែរ៉ាយត៍ត្រូវបានលើកឡើង ហើយត្រូវបានលើកឡើងនៅក្នុងអំឡុងពេលដែលទេវតាទាំងបីបានមកដល់ទាំងអស់ ហើយទេវតាទាំងបីនោះ ដែលលាតសន្ធឹងលើរយៈពេល 46 ឆ្នាំ ចាប់ពី 1798 ដល់ 1844 ត្រូវបានព្រះគ្រីស្ទតំណាងជាថ្ងៃ។ ទ្រង់មានបន្ទូលថា «ចូរបំផ្លាញព្រះវិហារនេះចុះ» ហើយក្នុងបីថ្ងៃ ខ្ញុំនឹងលើកវាឡើងវិញ ដូច្នេះបានតម្រឹមការរំលំព្រះវិហារមួយ ដែលត្រូវលើកឡើងវិញក្នុងបីថ្ងៃ។</w:t>
      </w:r>
    </w:p>
    <w:p>
      <w:pPr>
        <w:pStyle w:val="ArticleBody"/>
        <w:jc w:val="left"/>
      </w:pPr>
      <w:r>
        <w:rPr>
          <w:rFonts w:ascii="Leelawadee UI" w:hAnsi="Leelawadee UI" w:eastAsia="Leelawadee UI" w:cs="Leelawadee UI"/>
        </w:rPr>
        <w:t>ដានីយ៉ែលកំណត់អំពីព្រះវិហារបរិសុទ្ធ និងពលបរិវារដែលត្រូវបានបំផ្លាញនៅក្នុងខទីដប់បី។ នគរខាងជើងតំណាងឲ្យពលបរិវារ ហើយនគរខាងត្បូងតំណាងឲ្យព្រះវិហារបរិសុទ្ធ ពីព្រោះទីក្រុងយេរូសាឡឹមស្ថិតនៅទីនោះ។ ដូច្នេះ នៅពេលសំណួរអំពីការជាន់ឈ្លីត្រូវបានលើកឡើង នោះក្នុងចំណោមអង្គភាពទាំងពីរនោះ (ព្រះវិហារបរិសុទ្ធ និងពលបរិវារ) អង្គភាពដំបូងដែលត្រូវបាននាំទៅជាឈ្លើយសឹក គឺនគរខាងជើង នៅឆ្នាំ 723 មុន គ.ស.។ បន្ទាប់ពីនោះ 46 ឆ្នាំ នៅឆ្នាំ 677 មុន គ.ស. “ប្រាំពីរដង” បានចាប់ផ្ដើមសម្រាប់នគរខាងត្បូង គឺយូដា។ នេះមានន័យថា ការជាន់ឈ្លីនៃពលបរិវារបានបញ្ចប់នៅឆ្នាំ 1798 ហើយការជាន់ឈ្លីនៃព្រះវិហារបរិសុទ្ធបានបញ្ចប់នៅឆ្នាំ 1844។</w:t>
      </w:r>
    </w:p>
    <w:p>
      <w:pPr>
        <w:pStyle w:val="ArticleBody"/>
        <w:jc w:val="left"/>
      </w:pPr>
      <w:r>
        <w:rPr>
          <w:rFonts w:ascii="Leelawadee UI" w:hAnsi="Leelawadee UI" w:eastAsia="Leelawadee UI" w:cs="Leelawadee UI"/>
        </w:rPr>
        <w:t>អ៊ីស្រាអែលបុរាណបានចេញមកពីបាប៊ីឡូន ដើម្បីស្ថាបនាក្រុងយេរូសាឡឹមឡើងវិញ ដោយផ្អែកលើព្រះរាជក្រឹត្យបី ដោយព្រះរាជក្រឹត្យទីបីនោះបានចាប់ផ្ដើមរយៈពេលពីរពាន់បីរយឆ្នាំ ដែលបានបញ្ចប់ដោយការមកដល់នៃទេវតាទីបី នៅថ្ងៃទី 22 ខែតុលា ឆ្នាំ 1844។ នៅឆ្នាំ 1798 រយៈពេលនៃការគ្រប់គ្រងរបស់បាប៊ីឡូនខាងវិញ្ញាណ ដែលត្រូវបានតំណាងជាគំរូដោយចិតសិបឆ្នាំដែលបាប៊ីឡូនពិតបានសោយរាជ្យ បានមកដល់ទីបញ្ចប់ ហើយរយៈពេលព្យាករណ៍ដែលត្រូវបានតំណាងដោយទេវតាបី បានបញ្ចប់យ៉ាងត្រឹមត្រូវនៅកន្លែងដែលព្យាករណ៍បានចាប់ផ្ដើម គឺនៅពេលប្រកាសព្រះរាជក្រឹត្យទីបី។</w:t>
      </w:r>
    </w:p>
    <w:p>
      <w:pPr>
        <w:pStyle w:val="ArticleBody"/>
        <w:jc w:val="left"/>
      </w:pPr>
      <w:r>
        <w:rPr>
          <w:rFonts w:ascii="Leelawadee UI" w:hAnsi="Leelawadee UI" w:eastAsia="Leelawadee UI" w:cs="Leelawadee UI"/>
        </w:rPr>
        <w:t>រយៈពេលនៃព្រះរាជក្រឹត្យបី ដែលជាអាល់ហ្វានៃ ២៣០០ ឆ្នាំ បានត្រូវធ្វើឲ្យកើតឡើងម្តងទៀតក្នុងរយៈពេលនៃទេវតាបី ដែលជាអូមេហ្គានៃ ២៣០០ ថ្ងៃ។ ទាំងអាល់ហ្វា និងអូមេហ្គា សុទ្ធតែជាសសរគ្រឹះមូលដ្ឋាននៃសាសនាអាដវែនទីស្ត៍ ហើយឆ្នាំ ៤៥៧ និង ១៨៤៤ បង្ហាញពីកិច្ចការសាងសង់ព្រះវិហារ និងក្រុងយេរូសាឡឹម។</w:t>
      </w:r>
    </w:p>
    <w:p>
      <w:pPr>
        <w:pStyle w:val="ArticleScripture"/>
        <w:jc w:val="left"/>
      </w:pPr>
      <w:r>
        <w:rPr>
          <w:rFonts w:ascii="Leelawadee UI" w:hAnsi="Leelawadee UI" w:eastAsia="Leelawadee UI" w:cs="Leelawadee UI"/>
        </w:rPr>
        <w:t>ហើយចូរនិយាយទៅកាន់គាត់ថា ព្រះយេហូវ៉ានៃពលបរិវារមានព្រះបន្ទូលដូច្នេះថា មើល៍ បុរសម្នាក់ដែលឈ្មោះថា មែក; ហើយគាត់នឹងលូតលាស់ឡើងពីកន្លែងរបស់គាត់ ហើយគាត់នឹងសង់ព្រះវិហាររបស់ព្រះយេហូវ៉ា។ មែនហើយ គាត់នឹងសង់ព្រះវិហាររបស់ព្រះយេហូវ៉ា; ហើយគាត់នឹងទទួលសិរីល្អ ហើយនឹងអង្គុយ ហើយគ្រប់គ្រងលើបល្ល័ង្ករបស់គាត់; ហើយគាត់នឹងជាសង្ឃមួយរូបលើបល្ល័ង្ករបស់គាត់ផង; ហើយការពិគ្រោះនៃសន្តិភាពនឹងនៅរវាងពួកគេទាំងពីរ។ សាការី ៦:១២, ១៣។</w:t>
      </w:r>
    </w:p>
    <w:p>
      <w:pPr>
        <w:pStyle w:val="ArticleBody"/>
        <w:jc w:val="left"/>
      </w:pPr>
      <w:r>
        <w:rPr>
          <w:rFonts w:ascii="Leelawadee UI" w:hAnsi="Leelawadee UI" w:eastAsia="Leelawadee UI" w:cs="Leelawadee UI"/>
        </w:rPr>
        <w:t>ព្រះគ្រីស្ទ ក្នុងនាមជាពន្លក ត្រូវបានកំណត់អត្តសញ្ញាណនៅទីនេះថា ជាព្រះអង្គដែលបានសង់ព្រះវិហាររបស់ព្រះយេហូវ៉ា ហើយដូចដែលព្រះអង្គត្រូវបានលើកឲ្យឡើងនៅថ្ងៃទីបី នៅពេលដែលទេវតាទីបីបានមកដល់នៅថ្ងៃទី 22 ខែតុលា ឆ្នាំ 1844 នោះ ព្រះវិហារមីល្លេរ៉ាយត៍បានត្រូវស្ថាបនាឡើងដោយព្រះគ្រីស្ទ ពីព្រោះព្រះអង្គគឺជាព្រះអង្គដែលសង់ព្រះវិហាររបស់ព្រះយេហូវ៉ា។ ទោះបីការនេះបានសម្រេចនៅក្នុងប្រវត្តិសាស្ត្រមីល្លេរ៉ាយត៍ក៏ដោយ ការសម្រេចដ៏ពេញលេញរបស់វាស្ថិតនៅក្នុងអំឡុងពេលនៃភ្លៀងចុងក្រោយ ពីព្រោះការធ្វើឲ្យឃ្លា “ព្រះអង្គនឹងសង់ព្រះវិហាររបស់ព្រះយេហូវ៉ា” កើតឡើងពីរដង អនុញ្ញាតឲ្យអស់អ្នកដែលនឹងមើលឃើញថា ព្រះអម្ចាស់បានស្ថាបនាព្រះវិហារមីល្លេរ៉ាយត៍ក្នុងរយៈពេល 46 ឆ្នាំ ប៉ុន្តែព្រះអង្គកំពុងសង់ព្រះវិហារមួយទៀត គឺរបស់មនុស្សមួយសែនបួនម៉ឺនបួនពាន់នាក់ ក្នុងអំឡុងពេលនៃភ្លៀងចុងក្រោយ ពីព្រោះពេត្រុសនិយាយថា មនុស្សមួយសែនបួនម៉ឺនបួនពាន់នាក់ត្រូវតែលើកឡើងឲ្យក្លាយជាផ្ទះខាងវិញ្ញាណ។</w:t>
      </w:r>
    </w:p>
    <w:p>
      <w:pPr>
        <w:pStyle w:val="ArticleBody"/>
        <w:jc w:val="left"/>
      </w:pPr>
      <w:r>
        <w:rPr>
          <w:rFonts w:ascii="Leelawadee UI" w:hAnsi="Leelawadee UI" w:eastAsia="Leelawadee UI" w:cs="Leelawadee UI"/>
        </w:rPr>
        <w:t>នៅពេលដែលសំណួរ «ដល់ពេលណា» ត្រូវបានសួរទៅកាន់ Palmoni ចម្លើយរបស់ទ្រង់គឺ «ដល់ពីរពាន់បីរយថ្ងៃ នោះទីបរិសុទ្ធនឹងត្រូវបានសម្អាត» ប៉ុន្តែ ម៉ូសេ អេលីយ៉ា និងពួក Millerites ពួកទុក្ករបុគ្គលនៃសាសនាចក្របាប៉ាល សាការី និងយ៉ូហានដែលកំពុងវាស់ព្រះវិហារ អេសាយក្នុងជំពូកទីប្រាំមួយ និងអ្នកដទៃទៀតដែលមិនបានរៀបរាប់ សុទ្ធតែនិយាយថា ចម្លើយចំពោះសំណួរ «ដល់ពេលណា» ក្នុងខទីដប់បី គឺ «ចាប់ពី 9/11 ដល់ច្បាប់ថ្ងៃអាទិត្យ នោះទីបរិសុទ្ធនឹងត្រូវបានសម្អាត»។</w:t>
      </w:r>
    </w:p>
    <w:p>
      <w:pPr>
        <w:pStyle w:val="ArticleBody"/>
        <w:jc w:val="left"/>
      </w:pPr>
      <w:r>
        <w:rPr>
          <w:rFonts w:ascii="Leelawadee UI" w:hAnsi="Leelawadee UI" w:eastAsia="Leelawadee UI" w:cs="Leelawadee UI"/>
        </w:rPr>
        <w:t>ថ្ងៃទី ២២ ខែតុលា ឆ្នាំ ១៨៤៤ ត្រូវបានតំណាងជានិមិត្តរូបដោយអប្រាហាំដែលបានថ្វាយបុត្ររបស់ខ្លួន ដ្បិតការនោះជានិមិត្តរូបនៃឈើឆ្កាង ជាកន្លែងដែលព្រះវរបិតាស្ថិតនៅស្ថានសួគ៌បានថ្វាយព្រះរាជបុត្រារបស់ទ្រង់។ ម៉ូសេ និងជនហេប្រឺនៅសមុទ្រក្រហម តាមសាវកប៉ុល បានតំណាងឲ្យពិធីបុណ្យជ្រមុជទឹក ដែលជានិមិត្តរូបនៃឈើឆ្កាង ហើយឈើឆ្កាងនោះត្រូវបានតំណាងជានិមិត្តរូបដោយអប្រាហាំនៅលើភ្នំម៉ូរីយ៉ា ជាមួយអ៊ីសាក។</w:t>
      </w:r>
    </w:p>
    <w:p>
      <w:pPr>
        <w:pStyle w:val="ArticleScripture"/>
        <w:jc w:val="left"/>
      </w:pPr>
      <w:r>
        <w:rPr>
          <w:rFonts w:ascii="Leelawadee UI" w:hAnsi="Leelawadee UI" w:eastAsia="Leelawadee UI" w:cs="Leelawadee UI"/>
        </w:rPr>
        <w:t>លើសពីនេះទៀត បងប្អូនអើយ ខ្ញុំមិនចង់ឲ្យអ្នករាល់គ្នាមិនដឹងថា បុព្វបុរសរបស់យើងទាំងអស់គ្នាបានស្ថិតនៅក្រោមពពក ហើយទាំងអស់គ្នាបានឆ្លងកាត់សមុទ្រ។ ហើយទាំងអស់គ្នាបានទទួលបុណ្យជ្រមុជចូលក្នុងលោកម៉ូសេ នៅក្នុងពពក និងនៅក្នុងសមុទ្រ។ ១ កូរិនថូស ១០:១, ២។</w:t>
      </w:r>
    </w:p>
    <w:p>
      <w:pPr>
        <w:pStyle w:val="ArticleBody"/>
        <w:jc w:val="left"/>
      </w:pPr>
      <w:r>
        <w:rPr>
          <w:rFonts w:ascii="Leelawadee UI" w:hAnsi="Leelawadee UI" w:eastAsia="Leelawadee UI" w:cs="Leelawadee UI"/>
        </w:rPr>
        <w:t>នេះជាការមានន័យជាក់ស្តែងថា ពិធីបុណ្យជ្រមុជទឹកត្រូវបានតំណាងដោយថ្ងៃទី 22 ខែតុលា ឆ្នាំ 1844 ដែលជាកន្លែងដែលគ្រួសាររបស់នូអេទាំងប្រាំបីនាក់បានទទួលពិធីបុណ្យជ្រមុជទឹក។ «ប្រាំបី» ជានិមិត្តសញ្ញានៃការរស់ឡើងវិញ។</w:t>
      </w:r>
    </w:p>
    <w:p>
      <w:pPr>
        <w:pStyle w:val="ArticleScripture"/>
        <w:jc w:val="left"/>
      </w:pPr>
      <w:r>
        <w:rPr>
          <w:rFonts w:ascii="Leelawadee UI" w:hAnsi="Leelawadee UI" w:eastAsia="Leelawadee UI" w:cs="Leelawadee UI"/>
        </w:rPr>
        <w:t>ពួកអ្នកទាំងនោះជាពួកដែលធ្លាប់មិនស្តាប់បង្គាប់ នៅពេលដែលព្រះទ្រង់អត់ធ្មត់រង់ចាំនៅក្នុងគ្រារបស់ណូអេ ខណៈដែលទូកធំកំពុងត្រូវបានសាងសង់ ដែលនៅក្នុងនោះ មានមនុស្សតិចប៉ុណ្ណោះ គឺប្រាំបីនាក់ បានសង្គ្រោះតាមរយៈទឹក។ ហើយគំរូដែលស្រដៀងគ្នានោះ គឺបុណ្យជ្រមុជទឹក ក៏សង្គ្រោះយើងឥឡូវនេះដែរ (មិនមែនជាការលាងចោលសេចក្ដីកខ្វក់នៃសាច់ឈាមទេ ប៉ុន្តែជាការឆ្លើយតបនៃមនសិការល្អចំពោះព្រះ) ដោយសារការរស់ឡើងវិញរបស់ព្រះយេស៊ូវគ្រីស្ទ។ ១ ពេត្រុស ៣:២០, ២១។</w:t>
      </w:r>
    </w:p>
    <w:p>
      <w:pPr>
        <w:pStyle w:val="ArticleBody"/>
        <w:jc w:val="left"/>
      </w:pPr>
      <w:r>
        <w:rPr>
          <w:rFonts w:ascii="Leelawadee UI" w:hAnsi="Leelawadee UI" w:eastAsia="Leelawadee UI" w:cs="Leelawadee UI"/>
        </w:rPr>
        <w:t>ការយល់ខុសអំពីធាតុណាមួយនៃសេចក្តីពិត ដែលបានត្រូវបើកសម្ដែងអំពីថ្ងៃទី 22 ខែតុលា ឆ្នាំ 1844 គឺស្មើនឹងការយល់ខុសអំពីសក្ខីកម្មរបស់ណូអេនៅក្នុងទូកធំ របស់ម៉ូសេនៅសមុទ្រក្រហម របស់អប្រាហាំលើភ្នំម៉ូរីយ៉ា និងរបស់ព្រះយេស៊ូវនៅលើឈើឆ្កាង។ នៅថ្ងៃនោះ ទេវតាទីបីបានមកដល់ក្នុងប្រវត្តិសាស្ត្រ ហើយលោកគឺជាទេវតាដែលបោះត្រាលើរាស្ត្ររបស់ព្រះ។</w:t>
      </w:r>
    </w:p>
    <w:p>
      <w:pPr>
        <w:pStyle w:val="ArticleScripture"/>
        <w:jc w:val="left"/>
      </w:pPr>
      <w:r>
        <w:rPr>
          <w:rFonts w:ascii="Leelawadee UI" w:hAnsi="Leelawadee UI" w:eastAsia="Leelawadee UI" w:cs="Leelawadee UI"/>
        </w:rPr>
        <w:t>«បន្ទាប់មក ខ្ញុំបានឃើញទេវតាទីបី។ ទេវតាដែលអមដំណើរខ្ញុំបាននិយាយថា៖ “ពាក្យរបស់គាត់គួរឲ្យកោតខ្លាច ហើយបេសកកម្មរបស់គាត់គួរឲ្យរន្ធត់។ គាត់ជាទេវតាដែលត្រូវជ្រើសស្រូវសាលីចេញពីស្មៅអាក្រក់ ហើយបោះត្រា ឬចងស្រូវសាលីទុកសម្រាប់ឃ្លាំងសួគ៌។” រឿងទាំងនេះគួរតែទាក់ទាញចិត្តទាំងមូល និងការយកចិត្តទុកដាក់ទាំងមូល។ ម្តងទៀត ខ្ញុំត្រូវបានបង្ហាញអំពីសេចក្តីចាំបាច់ដែលថា អស់អ្នកដែលជឿថា យើងកំពុងទទួលសារព្រះគុណចុងក្រោយ ត្រូវតែញែកខ្លួនចេញពីអ្នកដែលរាល់ថ្ងៃកំពុងទទួល ឬស្រូបយកកំហុសថ្មីៗ។ ខ្ញុំបានឃើញថា ទាំងក្មេងទាំងចាស់ មិនគួរចូលរួមក្នុងការប្រជុំរបស់អ្នកដែលស្ថិតនៅក្នុងកំហុស និងសេចក្តីងងឹតឡើយ។ ទេវតាបាននិយាយថា៖ “ចូរឲ្យចិត្តឈប់គិតគូរលើអ្វីៗដែលគ្មានប្រយោជន៍ចុះ។”» Manuscript Releases, volume 5, 425.</w:t>
      </w:r>
    </w:p>
    <w:p>
      <w:pPr>
        <w:pStyle w:val="ArticleBody"/>
        <w:jc w:val="left"/>
      </w:pPr>
      <w:r>
        <w:rPr>
          <w:rFonts w:ascii="Leelawadee UI" w:hAnsi="Leelawadee UI" w:eastAsia="Leelawadee UI" w:cs="Leelawadee UI"/>
        </w:rPr>
        <w:t>ដូច្នេះ ជាមួយនឹងបន្ទាត់ទំនាយដ៏បរិសុទ្ធដែលបានជានិមិត្តរូបនៃកាលបរិច្ឆេទនោះ ទេវតាទីបីបានមកដល់ ហើយបានចាប់ផ្តើមការងាររបស់គាត់ ដែលរួមមានការញែកព្រហ្មចារីមានប្រាជ្ញា និងព្រហ្មចារីល្ងង់ ដែលត្រូវបានតំណាងថាជាស្រូវសាលី និងស្មៅអាក្រក់នៅក្នុងអត្ថបទនោះ។ ការមិនយល់ថា ឆ្នាំ 1844 ត្រូវបានជានិមិត្តរូបដ៏បរិសុទ្ធយ៉ាងពេញលេញប៉ុណ្ណា ឬការមិនដឹងអំពីអ្វីដែលបានត្រូវបើកសម្ដែងទាក់ទងនឹងសញ្ញាសំគាល់តាមផ្លូវ ដែលបានភ្ជាប់ជាមួយឆ្នាំ 1844 ហើយបានបន្តទៅរហូតដល់ឆ្នាំ 1863 នោះ ធ្វើឲ្យព្រលឹងមួយមិនបានត្រៀមខ្លួនដើម្បីតស៊ូតាមទំនាយជាមួយនឹងផលប៉ះពាល់នៃការពិតដែលថា ព្រះគ្រីស្ទគឺជាប្រធានបទកណ្ដាលនៃខទាំងពីរ ដែលតំណាងឲ្យមូលដ្ឋានគ្រឹះនៃអាដវេនទីស៊ឹម ហើយនៅទីនោះ ព្រះគ្រីស្ទត្រូវបានទទួលស្គាល់ថាជា Palmoni ជាព្រះបង្កើតគណិតវិទ្យា និងអ្វីៗទាំងអស់ផ្សេងទៀត។</w:t>
      </w:r>
    </w:p>
    <w:p>
      <w:pPr>
        <w:pStyle w:val="ArticleBody"/>
        <w:jc w:val="left"/>
      </w:pPr>
      <w:r>
        <w:rPr>
          <w:rFonts w:ascii="Leelawadee UI" w:hAnsi="Leelawadee UI" w:eastAsia="Leelawadee UI" w:cs="Leelawadee UI"/>
        </w:rPr>
        <w:t>ចម្លើយបច្ចុប្បន្នចំពោះសំណួរនៃខទីដប់បី ខុសពីចម្លើយដូចដែលវាមាននៅក្នុងឆ្នាំ 1845។ នៅឆ្នាំ 1845 អ្នកបើកផ្លូវកំពុងរលាស់ចេញពីការខកចិត្តដ៏ធំមួយ ចាប់ផ្តើមតស៊ូយល់ជាមួយនឹងគំនិតថា ព្រះអម្ចាស់បានស្តារឡើងវិញនូវអំណោយទាននៃព្យាការី ដូចដែលមិនបានកើតមានតាំងពីសម័យសិស្សទាំងឡាយមក។ ពួកគេកំពុងស្វែងរកដើម្បីយល់អំពីន័យបង្កប់នៃសាររបស់ទេវតាទីបី ហើយកំពុងភ្ញាក់ដឹងថា បទពិសោធន៍ដែលពួកគេទើបតែបានឆ្លងកាត់នោះ មិនតិចជាងប្រវត្តិសាស្ត្រដ៏វិសុទ្ធឡើយ។ មកដល់ឆ្នាំ 1850 ពួកគេបានបង្ហាញផ្ទាំងគំនូសតាងអ្នកបើកផ្លូវថ្មីមួយ ដើម្បីកែតម្រូវ និងជំនួសផ្ទាំងគំនូសតាងអ្នកបើកផ្លូវឆ្នាំ 1843។ ផ្ទាំងគំនូសតាងទាំងពីរនោះ ត្រូវបានបងស្រី White កំណត់ថាជាការបំពេញសម្រេចនៃ “តារាង” ក្នុង Habakkuk ជំពូក 2។ ដូច្នេះ ឆ្នាំ 1850 គឺជាការបំពេញសម្រេចដែលបានបង្កើតឡើងរួចហើយនៃព្រះបន្ទូលទំនាយរបស់ព្រះ។</w:t>
      </w:r>
    </w:p>
    <w:p>
      <w:pPr>
        <w:pStyle w:val="ArticleBody"/>
        <w:jc w:val="left"/>
      </w:pPr>
      <w:r>
        <w:rPr>
          <w:rFonts w:ascii="Leelawadee UI" w:hAnsi="Leelawadee UI" w:eastAsia="Leelawadee UI" w:cs="Leelawadee UI"/>
        </w:rPr>
        <w:t>អ្នកត្រួសត្រាយដំបូងបានយល់ ហើយបានសរសេរថា ការបដិសេធថា ផ្ទាំងគំនូសឆ្នាំ 1843 មិនមែនជាការសម្រេចនៃ «តារាង» ក្នុង ហាបាគុក ជំពូក ២ នោះ គឺជាការចាកចេញពីសេចក្ដីជំនឿដើម។ បងស្រី White បានអនុម័តផ្ទាំងគំនូសនោះថា ត្រូវបានដឹកនាំដោយព្រះហស្តនៃព្រះអម្ចាស់ ហើយថាជាការសម្រេចនៃសៀវភៅហាបាគុក ហើយនាងក៏បានដាក់ការអនុម័តដូចគ្នានោះលើផ្ទាំងគំនូសឆ្នាំ 1850 ផងដែរ។ ហាបាគុកបានកំណត់ «តារាង» ជាពហុវចនៈ ហើយនៅពេលផ្ទាំងគំនូសឆ្នាំ 1843 ត្រូវបានបោះពុម្ពនៅខែឧសភា ឆ្នាំ 1842 វាត្រូវបានបោះពុម្ពជាមួយនឹងកំហុសមួយក្នុងចំនួនខ្លះៗ ដែលព្រះអម្ចាស់បានលើកព្រះហស្តរបស់ទ្រង់គ្របបាំងទុក។ នៅឆ្នាំ 1850 ផ្ទាំងគំនូសថ្មីមួយត្រូវបានធ្វើឲ្យមានប្រើ ដែលបានកែតម្រូវកំហុសនោះនៅក្នុងចំនួនទាំងនោះ។ តារាងរបស់ហាបាគុកតំណាងឲ្យការសម្រេចនៃព្រះបន្ទូលទំនាយ ហើយព្រះបន្ទូលទំនាយទាំងនោះបានសម្រេចចាប់ពីខែឧសភា ឆ្នាំ 1842 រហូតដល់ខែមករា ឆ្នាំ 1850។</w:t>
      </w:r>
    </w:p>
    <w:p>
      <w:pPr>
        <w:pStyle w:val="ArticleBody"/>
        <w:jc w:val="left"/>
      </w:pPr>
      <w:r>
        <w:rPr>
          <w:rFonts w:ascii="Leelawadee UI" w:hAnsi="Leelawadee UI" w:eastAsia="Leelawadee UI" w:cs="Leelawadee UI"/>
        </w:rPr>
        <w:t>តារាងឆ្នាំ 1843 ឬតារាងចាប់ផ្ដើម មានកំហុសមួយ ហើយតារាងបញ្ចប់នៃឆ្នាំ 1850 មិនមានកំហុសឡើយ។ រយៈពេលចាប់ពីខែឧសភា ឆ្នាំ 1842 រហូតដល់ខែមករា ឆ្នាំ 1850 គឺជារយៈពេលទំនាយមួយដែលបានបង្កើតឡើងយ៉ាងច្បាស់លាស់ ហើយខែឧសភា ឆ្នាំ 1842 ក៏ដូចជាខែមករា ឆ្នាំ 1850 តំណាងឲ្យសញ្ញាសម្គាល់ទំនាយ ហើយសញ្ញាសម្គាល់ទាំងនោះផ្ទុកនូវហត្ថលេខានៃអាល់ហ្វា និងអូមេហ្គា។ អាល់ហ្វា ឬអក្សរទីមួយ និងអូមេហ្គា ជាអក្សរចុងក្រោយ និងអក្សរទីម្ភៃពីរ។ ឆ្នាំ 1842 គឺជាអាល់ហ្វា ហើយឆ្នាំ 1850 គឺជាអូមេហ្គា ហើយប្រសិនបើយើងយកអក្សរហេប្រឺទាំងពីរនោះ ហើយដាក់អក្សរទីដប់បីនៃអក្ខរក្រមហេប្រឺ យើងនឹងបង្កើតបានពាក្យហេប្រឺ “សេចក្ដីពិត” ដែលត្រូវបានសរសេរដោយអក្សរទីមួយ ទីដប់បី និងទីម្ភៃពីរ នៃអក្ខរក្រមហេប្រឺ។</w:t>
      </w:r>
    </w:p>
    <w:p>
      <w:pPr>
        <w:pStyle w:val="ArticleBody"/>
        <w:jc w:val="left"/>
      </w:pPr>
      <w:r>
        <w:rPr>
          <w:rFonts w:ascii="Leelawadee UI" w:hAnsi="Leelawadee UI" w:eastAsia="Leelawadee UI" w:cs="Leelawadee UI"/>
        </w:rPr>
        <w:t>តក្កវិជ្ជាព្យាករណ៍ដែលត្រូវបានយកមកអនុវត្តចំពោះសញ្ញាសម្គាល់ឆ្នាំ 1842 និង 1850 គឺថា វាត្រូវបានភ្ជាប់ជាមួយគ្នាដោយ «កំហុស»។ អាល់ហ្វាមានកំហុសមួយ ហើយអូមេហ្គាបានកែតម្រូវកំហុសដដែលនោះ ដូច្នេះ អ្វីដែលស្ថិតនៅចន្លោះអក្សរអាល់ហ្វា និងអូមេហ្គា គឺ «កំហុស» ដែលជានិមិត្តសញ្ញានៃការបះបោរ ហើយនោះជាអ្វីដែលលេខដប់បីតំណាងឱ្យ។ ចាប់ពី 1842 ដល់ 1850 គឺជារយៈពេលព្យាករណ៍ដែលបានបង្កើតឡើងរួចហើយ មួយដែលផ្ទុកហត្ថលេខានៃអាល់ហ្វា និងអូមេហ្គា ហើយវាជា «សេចក្តីពិត»។ រហូតដល់ប្រវត្តិសាស្ត្រនោះត្រូវបានស៊ើបអង្កេតយ៉ាងម៉ត់ចត់ និងខាងវិញ្ញាណដោយអ្នកអាដវែនទីស្ទ ថ្ងៃទីប្រាំពីរ ប្រភេទល៉ាវឌីកេ ពួកគេជាក់ស្តែងត្រូវបានធ្វើឱ្យខ្វាក់ភ្នែកចំពោះ សេចក្តីពិត ដ៏ច្បាស់ស្រាប់ ដែលរយៈពេលព្យាករណ៍នៃតារាងរបស់ហាបាគុក ចាប់ពី 1842 ដល់ 1850 បានបញ្ជាក់យ៉ាងលើសពីសេចក្តីសង្ស័យទាំងអស់។ សេចក្តីពិតដែលត្រូវបានបង្កើតឡើងរួមគ្នាដោយសាក្សីទាំងពីរ គឺថា តារាងឆ្នាំ 1850 គ្មានកំហុសណាមួយឡើយ។ តារាងឆ្នាំ 1850 ដូចជាតារាងឆ្នាំ 1843 មាន «ប្រាំពីរដង» របស់ម៉ូសេ ហើយលើតារាងទាំងពីរ «ប្រាំពីរដង» នោះត្រូវបានដាក់នៅកណ្ដាលតារាង ដោយរត់ពីលើចុះក្រោម បង្ហាញរយៈពេលនៃ «ប្រាំពីរដង» ដែលចាប់ផ្តើមនៅឆ្នាំ 677 មុន គ.ស. រហូតដល់ឆ្នាំ 1844។ 2520 មិនមែនគ្រាន់តែស្ថិតនៅលើតារាងប៉ុណ្ណោះទេ វាជាចំណុចកណ្ដាលនៃតារាង។</w:t>
      </w:r>
    </w:p>
    <w:p>
      <w:pPr>
        <w:pStyle w:val="ArticleBody"/>
        <w:jc w:val="left"/>
      </w:pPr>
      <w:r>
        <w:rPr>
          <w:rFonts w:ascii="Leelawadee UI" w:hAnsi="Leelawadee UI" w:eastAsia="Leelawadee UI" w:cs="Leelawadee UI"/>
        </w:rPr>
        <w:t>អ្វីដែលត្រូវបានបង្ហាញនៅកណ្ដាលនៃខ្សែទំនាយដែលបង្ហាញអំពី «ប្រាំពីរដង» គឺឈើឆ្កាង។ កណ្ដាលនៃតារាងទាំងពីរ គឺជាបន្ទាត់ពេលវេលា 2520 ដែលរត់ពីលើចុះមកក្រោម។ នៅកណ្ដាលគឺឈើឆ្កាង។ ឈើឆ្កាងគឺជាកណ្ដាលនៃសប្ដាហ៍ដែលព្រះគ្រីស្ទបានបញ្ជាក់សេចក្ដីសញ្ញាជាមួយមនុស្សជាច្រើន ក្នុងការបំពេញដានីយ៉ែល 9:27។ សប្ដាហ៍នោះតំណាងឲ្យប្រាំពីរឆ្នាំ ដែលតាមទំនាយគឺ 2520 ថ្ងៃ។ ដូចជាតារាងទាំងនោះដែរ នៅកណ្ដាលពិតប្រាកដនៃ 2520 ថ្ងៃ ព្រះគ្រីស្ទកំពុងបញ្ជាក់សេចក្ដីសញ្ញានៅលើឈើឆ្កាង។ ចាប់ពីពិធីបុណ្យជ្រមុជទឹករបស់ព្រះគ្រីស្ទរហូតដល់ឈើឆ្កាង គឺមាន 1260 ថ្ងៃតាមទំនាយ។ នេះមានន័យថា ចាប់ពីពិធីបុណ្យជ្រមុជទឹករហូតដល់ឈើឆ្កាង នឹងមានដង្វាយព្រឹក 1260 និងដង្វាយល្ងាច 1260 ដែលនាំទៅដល់ឈើឆ្កាង ប៉ុន្តែនៅលើឈើឆ្កាង កូនចៀមសម្រាប់យញ្ញបូជាចុងក្រោយនោះបានរួចផុតពីដៃសង្ឃ ហើយព្រះកូនចៀមនៃព្រះបានក្លាយជាយញ្ញបូជាល្ងាច ហើយដូច្នេះបានតំណាងឲ្យដង្វាយកូនចៀមទី 2520 ចាប់តាំងពីពិធីបុណ្យជ្រមុជទឹក។</w:t>
      </w:r>
    </w:p>
    <w:p>
      <w:pPr>
        <w:pStyle w:val="ArticleBody"/>
        <w:jc w:val="left"/>
      </w:pPr>
      <w:r>
        <w:rPr>
          <w:rFonts w:ascii="Leelawadee UI" w:hAnsi="Leelawadee UI" w:eastAsia="Leelawadee UI" w:cs="Leelawadee UI"/>
        </w:rPr>
        <w:t>កណ្ដាលនៃសប្ដាហ៍គឺជាឈើឆ្កាង ហើយកណ្ដាលនៃតារាងបរិសុទ្ធទាំងពីរក៏ជាឈើឆ្កាងដែរ ប៉ុន្តែក្នុងករណីនីមួយៗ កូនចៀមត្រូវបានដាក់នៅក្នុងសេចក្តីពិតដែលតំណាងដោយនិមិត្តរូប 2520។ ឈើឆ្កាងត្រូវបានដាក់នៅកណ្ដាល 2520 ថ្ងៃ ហើយនៅលើឈើឆ្កាងព្រះយេស៊ូវជាតង្វាយទី 2520 និងជាតង្វាយចុងក្រោយ។ ប្រវត្តិសាស្ត្ររវាងខែឧសភា ឆ្នាំ 1842 និងខែមករា ឆ្នាំ 1850 តំណាងឲ្យកំហុស ហើយព្រះគ្រីស្ទ ដែលជាសេចក្តីពិត ត្រូវបានដាក់នៅកណ្ដាលមនុស្សឧក្រិដ្ឋពីរនាក់ ទោះបីជាទ្រង់មិនមែនជាមនុស្សឧក្រិដ្ឋក៏ដោយ ក៏ទ្រង់កំពុងត្រូវបានប្រព្រឹត្តចំពោះដូចជាមនុស្សបែបនោះដែរ។ ដូច្នេះ យើងមានមនុស្សឧក្រិដ្ឋបីនាក់ ម្នាក់ដែលនឹងត្រូវវិនាស ហើយម្នាក់ទៀតដែលនឹងត្រូវបានសង្គ្រោះ។ មនុស្សឧក្រិដ្ឋទាំងបីនាក់នេះគឺជាសញ្ញាសម្គាល់បីដែលត្រូវបានចងភ្ជាប់គ្នាដោយឧក្រិដ្ឋកម្ម ទោះបីជាសញ្ញាសម្គាល់កណ្ដាលជាភាពផ្ទុយពីមនុស្សឧក្រិដ្ឋអាល់ហ្វា និងអូមេហ្គាក៏ដោយ។ មនុស្សឧក្រិដ្ឋអាល់ហ្វា និងអូមេហ្គាត្រូវបានភ្ជាប់គ្នាដោយសញ្ញាសម្គាល់កណ្ដាល គឺឈើឆ្កាង។</w:t>
      </w:r>
    </w:p>
    <w:p>
      <w:pPr>
        <w:pStyle w:val="ArticleBody"/>
        <w:jc w:val="left"/>
      </w:pPr>
      <w:r>
        <w:rPr>
          <w:rFonts w:ascii="Leelawadee UI" w:hAnsi="Leelawadee UI" w:eastAsia="Leelawadee UI" w:cs="Leelawadee UI"/>
        </w:rPr>
        <w:t>ជាមួយនឹងតារាងរបស់ហាបាគុក ពីឆ្នាំ 1842 ដល់ 1850 កំហុសគឺជាអក្សរកណ្ដាលដែលចងភ្ជាប់ជាមួយនឹងសញ្ញាសម្គាល់ផ្លូវទីមួយ និងទីចុងក្រោយ។ សញ្ញាសម្គាល់ផ្លូវកណ្ដាលនៅឯឈើឆ្កាង បានចងភ្ជាប់ឧក្រិដ្ឋជនទាំងបីជាមួយគ្នា ប៉ុន្តែសញ្ញាសម្គាល់ផ្លូវកណ្ដាលនៅក្នុងទាំងនេះ មិនមែនជាកំហុសទេ គឺជាសេចក្តីពិត ហើយធាតុមួយនៃសេចក្តីពិតដែលត្រូវបានគាំទ្រដោយទាំងឈើឆ្កាង និងតារាងរបស់ហាបាគុក គឺថា 2520 គឺជា «ប្រាំពីរដង» នៃលេវីវិន័យ ជំពូក 26 គឺជាសេចក្តីពិត ហើយនៅក្នុងបរិបទនៃតក្កវិជ្ជាដែលទើបតែបានលើកឡើងនេះ ការបដិសេធ 2520 គឺជាការបដិសេធព្រះយេស៊ូវ។</w:t>
      </w:r>
    </w:p>
    <w:p>
      <w:pPr>
        <w:pStyle w:val="ArticleBody"/>
        <w:jc w:val="left"/>
      </w:pPr>
      <w:r>
        <w:rPr>
          <w:rFonts w:ascii="Leelawadee UI" w:hAnsi="Leelawadee UI" w:eastAsia="Leelawadee UI" w:cs="Leelawadee UI"/>
        </w:rPr>
        <w:t>នៅពេលដែល ប៉ាល់ម៉ូនី អ្នករាប់ចំនួនដ៏អស្ចារ្យ មានព្រះបន្ទូលថា «ដល់ពីរពាន់បីរយថ្ងៃ; បន្ទាប់មកទីសក្ការៈនឹងត្រូវបានជម្រះស្អាត» ព្រះអង្គកំពុងឆ្លើយតបទៅនឹងសំណួរព្យាករណ៍អំពី «តើដល់ពេលណា»។ ចម្លើយមិនមែនជាឆ្នាំ 1844 ទៀតឡើយ ដ្បិតចលនាមីឡឺរ៉ាយត៍នៃសម័យភីឡាឌែលភា បានបញ្ចប់នៅឆ្នាំ 1856 ពីព្រោះនៅពេលនោះ យ៉ាកុប វ៉ាយ និង អេលែន វ៉ាយ បានកំណត់អត្តសញ្ញាណថា ចលនានោះបានផ្លាស់ប្តូរពី ភីឡាឌែលភា ទៅ ឡាវឌីសេ។ នៅពេលដែល បងស្រី វ៉ាយ បានគូសបន្ទាត់នោះលើខ្សាច់ នោះមានន័យថា រហូតដល់ស្ថានភាពនោះបានផ្លាស់ប្តូរ ទំនាក់ទំនងរបស់ព្រះជាមួយរាស្ត្ររបស់ទ្រង់ ត្រូវយល់ថា តំណាងឲ្យការបែកចេញពីគ្នា ពីព្រោះទ្រង់ឈរនៅខាងក្រៅ កំពុងគោះទ្វារចិត្តរបស់ពួកឡាវឌីសេ ដើម្បីស្វែងរកការចូលទៅ។ ព្រះលក្ខណៈដ៏ទេវភាពរបស់ទ្រង់មិនស្ថិតនៅក្នុងមនុស្សភាពរបស់ពួកគេទេ។ កិច្ចការនោះឯងដែលព្រះគ្រីស្ទបានចាប់ផ្តើមនៅថ្ងៃទី 22 ខែតុលា ឆ្នាំ 1844 គឺដើម្បីបញ្ចូលព្រះលក្ខណៈដ៏ទេវភាពរបស់ទ្រង់ជាមួយនឹងមនុស្សភាព ហើយព្រះគ្រីស្ទមានព្រះទ័យស្ម័គ្រចិត្តធ្វើការនោះមែន ប៉ុន្តែវាមិនបានកើតឡើងទេ។</w:t>
      </w:r>
    </w:p>
    <w:p>
      <w:pPr>
        <w:pStyle w:val="ArticleScripture"/>
        <w:jc w:val="left"/>
      </w:pPr>
      <w:r>
        <w:rPr>
          <w:rFonts w:ascii="Leelawadee UI" w:hAnsi="Leelawadee UI" w:eastAsia="Leelawadee UI" w:cs="Leelawadee UI"/>
        </w:rPr>
        <w:t>«ប្រសិនបើពួកអាដវេនទីស បន្ទាប់ពីការខកចិត្តយ៉ាងធំក្នុងឆ្នាំ 1844 បានកាន់ខ្ជាប់ជំនឿរបស់ខ្លួនយ៉ាងមាំមួន ហើយបន្តដើរតាមដោយសាមគ្គីក្នុងការដឹកនាំដោយព្រះហស្តបើកផ្លូវរបស់ព្រះ ដោយទទួលសាររបស់ទេវតាទីបី ហើយប្រកាសសារនោះទៅកាន់លោកិយទាំងមូលដោយអំណាចនៃព្រះវិញ្ញាណបរិសុទ្ធ ពួកគេនឹងបានឃើញសេចក្តីសង្គ្រោះរបស់ព្រះ ព្រះអម្ចាស់នឹងបានធ្វើការយ៉ាងខ្លាំងក្លាជាមួយនឹងកិច្ចខិតខំរបស់ពួកគេ កិច្ចការនោះនឹងបានបញ្ចប់ ហើយព្រះគ្រីស្ទនឹងបានយាងមកតាំងពីមុននេះ ដើម្បីទទួលប្រជារាស្ត្ររបស់ទ្រង់ឲ្យចូលរួមក្នុងរង្វាន់របស់ពួកគេ។ ប៉ុន្តែក្នុងអំឡុងពេលនៃការសង្ស័យ និងភាពមិនប្រាកដប្រជា ដែលបានកើតឡើងបន្ទាប់ពីការខកចិត្តនោះ អ្នកជឿអំពីការយាងមកជាច្រើនបានបោះបង់ជំនឿរបស់ខ្លួន.... ដូច្នេះ កិច្ចការនោះត្រូវបានរារាំង ហើយលោកិយត្រូវបានទុកឲ្យស្ថិតនៅក្នុងភាពងងឹត។ ប្រសិនបើសមាជិកអាដវេនទីសទាំងមូលបានរួបរួមគ្នាលើព្រះបញ្ញត្តិរបស់ព្រះ និងជំនឿលើព្រះយេស៊ូវ នោះប្រវត្តិសាស្ត្ររបស់យើងនឹងខុសប្លែកយ៉ាងទូលំទូលាយប៉ុនណា!» Evangelism, 695.</w:t>
      </w:r>
    </w:p>
    <w:p>
      <w:pPr>
        <w:pStyle w:val="ArticleBody"/>
        <w:jc w:val="left"/>
      </w:pPr>
      <w:r>
        <w:rPr>
          <w:rFonts w:ascii="Leelawadee UI" w:hAnsi="Leelawadee UI" w:eastAsia="Leelawadee UI" w:cs="Leelawadee UI"/>
        </w:rPr>
        <w:t>ដោយបានធ្វើឡើងវិញនូវប្រវត្តិសាស្ត្ររបស់អ៊ីស្រាអែលបុរាណ ព្រះអម្ចាស់បាននាំអ៊ីស្រាអែលសម័យទំនើបចេញពីភាពងងឹតនៃយុគសម័យអន្ធការ ហើយបានចូលក្នុងសេចក្ដីសញ្ញាជាមួយពួកគេនៅសមុទ្រក្រហម ដ្បិតពិធីបុណ្យជ្រមុជទឹកជានិមិត្តសញ្ញានៃទំនាក់ទំនងតាមសេចក្ដីសញ្ញា។ ប៉ុន្តែ អ៊ីស្រាអែលត្រូវបានសាកល្បង ដើម្បីឲ្យឃើញថា តើពួកគេនឹងរក្សាសេចក្ដីសញ្ញានោះឬទេ។ ចំពោះអ៊ីស្រាអែលបុរាណ ពួកគេបានបរាជ័យក្នុងការសាកល្បងដប់លើក តាមសៀវភៅជនគណនា។ នៅការបរាជ័យលើកទីដប់ ពួកគេត្រូវបានផ្ដន្ទាទោសឲ្យស្លាប់នៅទីរហោស្ថានអស់រយៈពេលជាងសែសិបឆ្នាំ ដូច្នេះបានផ្ដល់ជាគំរូមួយនៃការបដិសេធរបស់អ៊ីស្រាអែលសម័យទំនើបចំពោះសារឡៅឌីសេក្នុងឆ្នាំ 1856។ ដូចជាការបរាជ័យរបស់អ៊ីស្រាអែលបុរាណក្នុងការសាកល្បងជាបន្តបន្ទាប់ដប់លើក (ដប់ជានិមិត្តសញ្ញានៃការសាកល្បង) ចាប់តាំងពីការមកដល់នៃទេវតាទីបីក្នុងឆ្នាំ 1844 រហូតដល់ឆ្នាំ 1856 ដំណើរការសាកល្បងជាបន្តបន្ទាប់មួយត្រូវបាននាំមកលើចលនាមីល្លឺរ៉ាយភីឡាដែលហ្វៀ។</w:t>
      </w:r>
    </w:p>
    <w:p>
      <w:pPr>
        <w:pStyle w:val="ArticleBody"/>
        <w:jc w:val="left"/>
      </w:pPr>
      <w:r>
        <w:rPr>
          <w:rFonts w:ascii="Leelawadee UI" w:hAnsi="Leelawadee UI" w:eastAsia="Leelawadee UI" w:cs="Leelawadee UI"/>
        </w:rPr>
        <w:t>ការសាកល្បងទាំងដប់ ចាប់ពីសមុទ្រក្រហមរហូតដល់ការបះបោរលើកដំបូងនៅកាដែស ត្រូវបានតំណាងថាជារយៈពេលព្យាករណ៍មួយ ព្រោះវាមានលេខដប់ភ្ជាប់រយៈពេលនោះឲ្យជាប់ជានិច្ច។ លេខដប់ ជានិមិត្តរូបនៃការសាកល្បង; ការសាកល្បងទាំងដប់បានកំណត់អត្តសញ្ញាណកុលសម្ព័ន្ធទាំងដប់ដែលបានបដិសេធកិច្ចព្រមព្រៀង ហើយបរាជ័យក្នុងការសាកល្បងទីដប់ និងក្នុងដំណើរការសាកល្បងទាំងមូល។ រយៈពេលនោះបានចាប់ផ្តើមនៅការឆ្លងកាត់សមុទ្រក្រហម ហើយបញ្ញត្តិទាំងដប់ត្រូវបានតំណាងថាជាការសាកល្បងទីមួយក្នុងចំណោមការសាកល្បងទាំងដប់បន្ទាប់ពីសមុទ្រ ដោយការសាកល្បងទីមួយគឺថ្ងៃសប្ប័ទ ដែលជានិមិត្តសញ្ញា និងត្រានៃបញ្ញត្តិទាំងដប់ (តំណាងដោយម៉ាណា)។ នៅពេលដែលរយៈពេលនៃការសាកល្បងទាំងដប់នៅអ៊ីស្រាអែលបុរាណ ត្រូវបានបង្ហាញយ៉ាងច្បាស់ដូច្នេះថាជារយៈពេលព្យាករណ៍ជាក់លាក់មួយ ហើយព្រះវិញ្ញាណនៃព្យាករណ៍ប្រាប់យើងថា ការឆ្លងកាត់សមុទ្រក្រហមជាគំរូតំណាងឲ្យថ្ងៃទី 22 ខែតុលា ឆ្នាំ 1844 នោះយើងគួរតែដឹងថា នៅចំណុចនោះ ដំណើរការសាកល្បងដែលរីកចម្រើនជាបន្តបន្ទាប់មួយបានចាប់ផ្តើម។ សាសនាអាដវេនទីស្ទមិនដឹងអំពីរឿងនោះទេ ដូច្នេះពួកគេមិនអាចមើលឃើញថា នៅឆ្នាំ 1863 ពួកគេត្រូវបានកំណត់ឲ្យស្លាប់នៅក្នុងទីរហោស្ថានឡៅឌីសេ រហូតដល់ច្បាប់ថ្ងៃអាទិត្យ នោះឡើយ គឺជាច្បាប់ដដែលដែលពួកគេត្រូវបានប្រគល់ឲ្យប្រកាសការព្រមានអំពីវា តាំងពីដើមដំបូងបំផុតនៃដំណើរការសាកល្បង ដែលបាននាំទៅដល់ឆ្នាំ 1863។</w:t>
      </w:r>
    </w:p>
    <w:p>
      <w:pPr>
        <w:pStyle w:val="ArticleBody"/>
        <w:jc w:val="left"/>
      </w:pPr>
      <w:r>
        <w:rPr>
          <w:rFonts w:ascii="Leelawadee UI" w:hAnsi="Leelawadee UI" w:eastAsia="Leelawadee UI" w:cs="Leelawadee UI"/>
        </w:rPr>
        <w:t>នៅពេលដែលសេចក្តីប្រកាសអំពីស្ថានភាពរបស់ឡាវឌីសេ បានមកដល់លើអាដ</w:t>
      </w:r>
      <w:r>
        <w:rPr>
          <w:rFonts w:ascii="Sylfaen" w:hAnsi="Sylfaen" w:eastAsia="Sylfaen" w:cs="Sylfaen"/>
        </w:rPr>
        <w:t>վեն</w:t>
      </w:r>
      <w:r>
        <w:rPr>
          <w:rFonts w:ascii="Leelawadee UI" w:hAnsi="Leelawadee UI" w:eastAsia="Leelawadee UI" w:cs="Leelawadee UI"/>
        </w:rPr>
        <w:t>ទីស៊មមីល្លឺរ៉ាយត៍ នៅឆ្នាំ 1856 «ស្រាថ្មី» ត្រូវបានបោះពុម្ពស្តីពី «ប្រាំពីរដង»។ ពន្លឺថ្មីនោះមិនដែលត្រូវបានទទួលយកឡើយ ហើយប្រាំពីរឆ្នាំក្រោយមក ឬ 2520 ថ្ងៃទំនាយក្រោយមក ចលនាមីល្លឺរ៉ាយត៍ឡាវឌីសេ បានបញ្ចប់ ហើយបានក្លាយជាពួកជំនុំអាដ</w:t>
      </w:r>
      <w:r>
        <w:rPr>
          <w:rFonts w:ascii="Sylfaen" w:hAnsi="Sylfaen" w:eastAsia="Sylfaen" w:cs="Sylfaen"/>
        </w:rPr>
        <w:t>վեն</w:t>
      </w:r>
      <w:r>
        <w:rPr>
          <w:rFonts w:ascii="Leelawadee UI" w:hAnsi="Leelawadee UI" w:eastAsia="Leelawadee UI" w:cs="Leelawadee UI"/>
        </w:rPr>
        <w:t>ទីស្ទ៍ថ្ងៃទីប្រាំពីរឡាវឌីសេ។ ម៉ូសេមានបំណងចិត្តចូលទៅក្នុងដែនដីសន្យា ប៉ុន្តែការសាកល្បងទីដប់បានមកដល់ ហើយជាពិតណាស់ នោះជាការសាកល្បងមូលដ្ឋាន ពីព្រោះការងារដែលបានប្រគល់ឲ្យម៉ូសេតាំងពីដើមមក គឺដឹកនាំប្រជារាស្ត្ររបស់ព្រះទៅកាន់ដែនដីសន្យា។ នោះជាកិច្ចការដែលនៅចំពោះមុខម៉ូសេ មុនពេលលោកមកដល់អេស៊ីព្ទ។ ការសាកល្បងទីដប់បានមកដល់ ហើយពួកបះបោរបានរារែកចិត្តអំពីការចូលទៅក្នុងដែនដីសន្យា។</w:t>
      </w:r>
    </w:p>
    <w:p>
      <w:pPr>
        <w:pStyle w:val="ArticleScripture"/>
        <w:jc w:val="left"/>
      </w:pPr>
      <w:r>
        <w:rPr>
          <w:rFonts w:ascii="Leelawadee UI" w:hAnsi="Leelawadee UI" w:eastAsia="Leelawadee UI" w:cs="Leelawadee UI"/>
        </w:rPr>
        <w:t>ហើយខ្ញុំបាននិយាយទៅកាន់អ្នករាល់គ្នាថា អ្នករាល់គ្នាបានមកដល់ភ្នំរបស់ជនអាម៉ូរីហើយ ដែលព្រះយេហូវ៉ាជាព្រះនៃយើងរាល់គ្នា ទ្រង់ប្រទានដល់យើង។ មើលចុះ ព្រះយេហូវ៉ាជាព្រះរបស់អ្នក បានដាក់ស្រុកនោះនៅមុខអ្នកហើយ៖ ចូរឡើងទៅកាន់កាប់វា ដូចជាព្រះយេហូវ៉ា ជាព្រះនៃបុព្វបុរសរបស់អ្នក បានមានព្រះបន្ទូលមកកាន់អ្នកហើយ។ កុំខ្លាចឡើយ ហើយកុំឲ្យបាក់ទឹកចិត្តឡើយ។ ហើយអ្នករាល់គ្នាគ្រប់រូបបានចូលមកជិតខ្ញុំ ហើយនិយាយថា យើងនឹងចាត់មនុស្សឲ្យទៅមុនយើង ហើយពួកគេនឹងស៊ើបស្រុកនោះឲ្យយើង ហើយនាំដំណឹងមកវិញអំពីផ្លូវដែលយើងត្រូវឡើងទៅ និងអំពីទីក្រុងទាំងឡាយដែលយើងនឹងចូលទៅដល់។ ហើយពាក្យនោះធ្វើឲ្យខ្ញុំពេញចិត្តណាស់ ដូច្នេះខ្ញុំបានយកមនុស្សដប់ពីរនាក់ពីចំណោមអ្នករាល់គ្នា មួយនាក់ពីមួយកុលសម្ព័ន្ធ។ ចោទិយកថា ១:២០–២៣។</w:t>
      </w:r>
    </w:p>
    <w:p>
      <w:pPr>
        <w:pStyle w:val="ArticleBody"/>
        <w:jc w:val="left"/>
      </w:pPr>
      <w:r>
        <w:rPr>
          <w:rFonts w:ascii="Leelawadee UI" w:hAnsi="Leelawadee UI" w:eastAsia="Leelawadee UI" w:cs="Leelawadee UI"/>
        </w:rPr>
        <w:t>ចាប់តាំងពីចំណុចនោះរហូតដល់ពេលដែលអ្នកស៊ើបការណ៍ទាំងដប់ពីរនាក់ត្រឡប់មកវិញ គឺតំណាងឲ្យប្រវត្តិសាស្ត្រនៅពេលដែលការសាកល្បងមូលដ្ឋានចុងក្រោយបានមកដល់នៅឆ្នាំ 1856 ហើយអស់រយៈពេលប្រាំពីរឆ្នាំ ពួកមីល្លេរីតឡាវឌីសេបានស្វែងរកដីនោះ រហូតដល់ពួកគេបានជ្រើសរើសបញ្ឈប់ការជាចលនា ហើយក្លាយជាព្រះវិហារ។</w:t>
      </w:r>
    </w:p>
    <w:p>
      <w:pPr>
        <w:pStyle w:val="ArticleBody"/>
        <w:jc w:val="left"/>
      </w:pPr>
      <w:r>
        <w:rPr>
          <w:rFonts w:ascii="Leelawadee UI" w:hAnsi="Leelawadee UI" w:eastAsia="Leelawadee UI" w:cs="Leelawadee UI"/>
        </w:rPr>
        <w:t>សេចក្តីពិតដំបូងដែលមីឡ្លឺរបានរកឃើញ គឺជា «ប្រាំពីរដង» ដោយធ្វើឲ្យវាក្លាយជាគ្រឹះនៃសេចក្តីពិតជាគ្រឹះទាំងឡាយ ដែលបង្កើតជាផ្លូវបុរាណរបស់យេរេមា។ ពន្លឺទំនាយថ្មីចុងក្រោយដែលត្រូវបាននាំមកកាន់សាសនាអាដវិនទីស គឺនៅឆ្នាំ 1856 ហើយវាជាស៊េរីអត្ថបទស្តីពី «ប្រាំពីរដង»។ មានពន្លឺយ៉ាងច្រើនពាក់ព័ន្ធនឹងការសិក្សាជ្រាលជ្រៅអំពីហេតុការណ៍ប្រវត្តិសាស្ត្រទាំងនេះ ប៉ុន្តែបើយើងនឹងអាចកំណត់អត្តសញ្ញាណថា ហេតុអ្វីបានជាចម្លើយនៃខទីដប់បួន ក្នុងដានីយ៉ែល ជំពូក 8 គឺជា «ចាប់ពី 9/11 រហូតដល់ច្បាប់ថ្ងៃអាទិត្យ នោះទីបរិសុទ្ធនឹងត្រូវបានសម្អាត» នោះយើងត្រូវតែបន្តឆ្ពោះទៅមុខ។</w:t>
      </w:r>
    </w:p>
    <w:p>
      <w:pPr>
        <w:pStyle w:val="ArticleBody"/>
        <w:jc w:val="left"/>
      </w:pPr>
      <w:r>
        <w:rPr>
          <w:rFonts w:ascii="Leelawadee UI" w:hAnsi="Leelawadee UI" w:eastAsia="Leelawadee UI" w:cs="Leelawadee UI"/>
        </w:rPr>
        <w:t>កិច្ចការដែលព្រះគ្រីស្ទបានចាប់ផ្តើមនៅឆ្នាំ 1844 ត្រូវបានបង្វែរចេញនៅឆ្នាំ 1863 ដូច្នេះ “ការសម្អាត” ទីបរិសុទ្ធដែលបានចាប់ផ្តើមនៅពេលនោះ ត្រូវបានផ្អាកទុក ខណៈដែលរាស្ត្ររបស់ព្រះបានចាប់ផ្តើមធ្វើដំណើរកាត់ទីរហោស្ថាននៃឡាវឌីសេ។ ដោយហេតុនេះ កិច្ចការដែលព្រះគ្រីស្ទត្រូវសម្រេចក្នុងអំឡុងពេលពីឆ្នាំ 1844 ដល់ 1863 នោះ ដោយភាពចាំបាច់ ត្រូវតែធ្វើឡើងម្ដងទៀត នៅពេលទេវតាទីបី ដែលជាទេវតាដែលបំបែកចេញ និងបោះត្រា ទីបំផុតសម្រេចកិច្ចការដែលតំណាងដោយ “ការសម្អាត”។ សញ្ញាសម្គាល់តាមទំនាយពីឆ្នាំ 1844 ដល់ 1863 គឺជាសញ្ញាសម្គាល់ដែលក្នុងនោះព្រះគ្រីស្ទនឹងបានសម្រេចកិច្ចការនៃការសម្អាតទីបរិសុទ្ធ ហើយសញ្ញាសម្គាល់ទាំងនោះតំណាងឲ្យប្រវត្តិសាស្ត្រដែលក្នុងនោះកិច្ចការនោះនឹងត្រូវសម្រេច។ ប្រសិនបើអាចបង្ហាញបានថា ចាប់ពីឆ្នាំ 1844 ដល់ឆ្នាំ 1863 តំណាងឲ្យអំឡុងពេលពី 9/11 ដល់ច្បាប់ថ្ងៃអាទិត្យ នោះសំណួរ “តើដល់ពេលណា” គឺស្របគ្នាជាមួយបន្ទាត់ផ្សេងៗទៀតដែលតំណាងដោយ “តើដល់ពេលណា”។</w:t>
      </w:r>
    </w:p>
    <w:p>
      <w:pPr>
        <w:pStyle w:val="ArticleBody"/>
        <w:jc w:val="left"/>
      </w:pPr>
      <w:r>
        <w:rPr>
          <w:rFonts w:ascii="Leelawadee UI" w:hAnsi="Leelawadee UI" w:eastAsia="Leelawadee UI" w:cs="Leelawadee UI"/>
        </w:rPr>
        <w:t>ឆ្នាំ 1844 គឺជាការមកដល់នៃទេវតាទីបី ហើយឆ្នាំ 1863 សម្គាល់ដល់ទីបញ្ចប់នៃរយៈពេលសាកល្បង។ នៅឆ្នាំ 1846 លោក និងលោកស្រី White បានរៀបអាពាហ៍ពិពាហ៍ ហើយនាមត្រកូលរបស់ Ellen បានផ្លាស់ប្តូរពី Harmen ទៅជា White ហើយប្តីប្រពន្ធនោះក៏បានចាប់ផ្តើមកាន់រក្សាថ្ងៃសប្ប័ទទីប្រាំពីរ នៅក្នុងឆ្នាំនោះផងដែរ។ ថ្ងៃសប្ប័ទ អាពាហ៍ពិពាហ៍ និងការផ្លាស់ប្តូរឈ្មោះ សុទ្ធតែជានិមិត្តសញ្ញានៃទំនាក់ទំនងសេចក្ដីសញ្ញា តាមន័យទំនាយ។ ព្រះអម្ចាស់បាននាំអ៊ីស្រាអែលសម័យទំនើប ឆ្លងកាត់សមុទ្រក្រហមនៃឆ្នាំ 1844 ហើយនៅឆ្នាំ 1846 បាននាំពួកគេមកដល់ស៊ីណាយ ដើម្បីប្រទានក្រឹត្យវិន័យដល់ពួកគេ និងចូលក្នុងសេចក្ដីសញ្ញាជាមួយពួកគេ។ ក្រឹត្យវិន័យនោះ ដូចជាតារាងពីររបស់ហាបាគុក ត្រូវបានសរសេរលើតារាងពីរ តារាងទីមួយមានក្រឹត្យ 4 ប្រការ ហើយតារាងទីពីរមាន 6 ប្រការ។ តារាងទាំងពីរនេះតំណាងឲ្យទំនាក់ទំនងសេចក្ដីសញ្ញារបស់អ៊ីស្រាអែលទាំងបុរាណ និងសម័យទំនើប ហើយរួមគ្នា តារាងពីរនៃសេចក្ដីសញ្ញា ដែលជាបញ្ញត្តិដប់ប្រការ និងត្រូវបានសម្គាល់ជានិមិត្តរូបដោយលេខ 46 សម្រាប់អ៊ីស្រាអែលបុរាណ នោះបានជាគំរូទុកជាមុនអំពីតារាងពីររបស់ហាបាគុក ដែលតំណាងឲ្យប្រវត្តិនៃភ្លៀងចុងក្រោយ។ រួមជាមួយនឹងនំរលកពីរដែលថ្វាយនៅបុណ្យទីហ្គោស្ត ពួកវាតំណាងឲ្យទង់សញ្ញា ដែលគឺមនុស្សមួយសែនសែសិបបួនពាន់នាក់។</w:t>
      </w:r>
    </w:p>
    <w:p>
      <w:pPr>
        <w:pStyle w:val="ArticleBody"/>
        <w:jc w:val="left"/>
      </w:pPr>
      <w:r>
        <w:rPr>
          <w:rFonts w:ascii="Leelawadee UI" w:hAnsi="Leelawadee UI" w:eastAsia="Leelawadee UI" w:cs="Leelawadee UI"/>
        </w:rPr>
        <w:t>នៅពេលដែលនាមត្រកូលរបស់បងស្រី វ៉ៃត៍ បានផ្លាស់ប្តូរពី ហាមិន ទៅជា វ៉ៃត៍។ ហាមិន មានន័យថា ទាហាននៃសន្តិភាព ប៉ុន្តែវាត្រូវបានជំនួសដោយ វ៉ៃត៍ ដែលជាសេចក្តីសុចរិតរបស់ព្រះគ្រីស្ទ។ នាម Gould មានន័យថា មាស ហើយ Ellen មានន័យថា ពន្លឺភ្លឺថ្លា និងចែងចាំង។ នាមរបស់នាងតំណាងឲ្យសារលៅឌីសេ។</w:t>
      </w:r>
    </w:p>
    <w:p>
      <w:pPr>
        <w:pStyle w:val="ArticleScripture"/>
        <w:jc w:val="left"/>
      </w:pPr>
      <w:r>
        <w:rPr>
          <w:rFonts w:ascii="Leelawadee UI" w:hAnsi="Leelawadee UI" w:eastAsia="Leelawadee UI" w:cs="Leelawadee UI"/>
        </w:rPr>
        <w:t>ខ្ញុំសូមទូន្មានអ្នកឲ្យទិញពីខ្ញុំនូវមាសដែលបានសាកល្បងដោយភ្លើង ដើម្បីឲ្យអ្នកបានមាន; និងសម្លៀកបំពាក់ពណ៌ស ដើម្បីឲ្យអ្នកបានស្លៀកពាក់ ហើយដើម្បីកុំឲ្យសេចក្ដីអាម៉ាស់នៃភាពអាក្រាតរបស់អ្នកលេចចេញមក; ហើយចាក់ថ្នាំលាបភ្នែកលើភ្នែករបស់អ្នក ដើម្បីឲ្យអ្នកអាចមើលឃើញ។ វិវរណៈ 3:18។</w:t>
      </w:r>
    </w:p>
    <w:p>
      <w:pPr>
        <w:pStyle w:val="ArticleBody"/>
        <w:jc w:val="left"/>
      </w:pPr>
      <w:r>
        <w:rPr>
          <w:rFonts w:ascii="Leelawadee UI" w:hAnsi="Leelawadee UI" w:eastAsia="Leelawadee UI" w:cs="Leelawadee UI"/>
        </w:rPr>
        <w:t>«ថ្នាំលាបភ្នែក» គឺជាពន្លឺនៃព្រះបន្ទូលរបស់ព្រះ ហើយ Ellen ជាពន្លឺភ្លឺចែងចាំងមួយ។ សុវត្ថិភាពសម្រាប់ពួក Millerites នៅឆ្នាំ 1856 ត្រូវបានរកឃើញនៅក្នុងការទទួលយកសារទៅកាន់ Laodicea ដូចដែលបានបង្ហាញតាមរយៈសំណេររបស់នាង ហើយដូចដែលបានតំណាងនៅក្នុងឈ្មោះរបស់នាង។ Sister White បានបញ្ជាក់យ៉ាងច្បាស់ថា សារឆ្នាំ 1888 របស់ Jones និង Waggoner គឺជាសាររបស់ Laodicea ហើយថា សាររបស់ពួកគេក៏ជាសាររបស់ទេវតាទីបីផងដែរ។</w:t>
      </w:r>
    </w:p>
    <w:p>
      <w:pPr>
        <w:pStyle w:val="ArticleScripture"/>
        <w:jc w:val="left"/>
      </w:pPr>
      <w:r>
        <w:rPr>
          <w:rFonts w:ascii="Leelawadee UI" w:hAnsi="Leelawadee UI" w:eastAsia="Leelawadee UI" w:cs="Leelawadee UI"/>
        </w:rPr>
        <w:t>«ព្រះអម្ចាស់ ក្នុងព្រះមហាករុណាដ៏ធំរបស់ទ្រង់ បានផ្ញើសារដ៏មានតម្លៃបំផុតមួយមកកាន់រាស្ត្ររបស់ទ្រង់ តាមរយៈអែលឌើរ Waggoner និង Jones។ … នេះជាសារដែលព្រះបានបង្គាប់ឲ្យប្រកាសដល់លោកិយ។ នេះគឺជាសាររបស់ទេវតាទីបី ដែលត្រូវប្រកាសដោយសំឡេងយ៉ាងខ្លាំង ហើយអមដោយការចាក់បង្ហូរព្រះវិញ្ញាណរបស់ទ្រង់ក្នុងកម្រិតយ៉ាងធំ។» Testimonies to Ministers, 91.</w:t>
      </w:r>
    </w:p>
    <w:p>
      <w:pPr>
        <w:pStyle w:val="ArticleBody"/>
        <w:jc w:val="left"/>
      </w:pPr>
      <w:r>
        <w:rPr>
          <w:rFonts w:ascii="Leelawadee UI" w:hAnsi="Leelawadee UI" w:eastAsia="Leelawadee UI" w:cs="Leelawadee UI"/>
        </w:rPr>
        <w:t>ទេវតាទីបីបានមកដល់នៅឆ្នាំ 1844 ហើយគាត់បានព្យាយាមបំពេញកិច្ចការរបស់គាត់ជាលើកទីពីរនៅឆ្នាំ 1888។ សារឆ្នាំ 1888 គឺជាសារទៅកាន់ឡៅឌីសេ វាជាសាររបស់ទេវតាទីបី វាបានសម្គាល់ការចុះមកនៃទេវតានៅក្នុង វិវរណៈ 18 ហើយវាគឺជាសារអំពីការរាប់ជាសុចរិតដោយសារជំនឿ ដែលត្រូវបានប្រកាសក្នុងអំឡុងពេលនៃការចាក់ស្រោចភ្លៀងចុងក្រោយ។ ទេវតាទីបីបានមកដល់នៅឆ្នាំ 1844 ហើយបន្ទាប់មកម្ដងទៀតនៅឆ្នាំ 1888 តែប៉ុណ្ណោះដើម្បីត្រូវបានបដិសេធក្នុងទាំងពីរលើក ប៉ុន្តែទាំងពីរលើកនោះសុទ្ធតែជាគំរូសម្គាល់ពេលដែលទេវតាទីបីមកដល់នៅគ្រានៃភ្លៀងចុងក្រោយ។ ឆ្នាំ 1844 គឺជានិមិត្តរូបនៃ 9/11 ហើយបើឆ្នាំ 1863 ជាគំរូសម្គាល់ច្បាប់ថ្ងៃអាទិត្យ នោះរយៈពេលទំនាយនៃ «9/11 ដល់ច្បាប់ថ្ងៃអាទិត្យ» ដូចដែលត្រូវបានតំណាងដោយនិមិត្តរូប «តើដល់ពេលណា» នឹងតំណាងឲ្យចម្លើយនៃសេចក្ដីពិតបច្ចុប្បន្នចំពោះសំណួរ «តើដល់ពេលណា» របស់ខទីដប់បី។</w:t>
      </w:r>
    </w:p>
    <w:p>
      <w:pPr>
        <w:pStyle w:val="ArticleBody"/>
        <w:jc w:val="left"/>
      </w:pPr>
      <w:r>
        <w:rPr>
          <w:rFonts w:ascii="Leelawadee UI" w:hAnsi="Leelawadee UI" w:eastAsia="Leelawadee UI" w:cs="Leelawadee UI"/>
        </w:rPr>
        <w:t>ប្រវត្តិសាស្ត្ររបស់ក្រុមមីឡឺរ៉ាយត៍ ចាប់ពីឆ្នាំ 1842 រហូតដល់ឆ្នាំ 1850 គឺជារយៈពេលព្យាករណ៍មួយ ដែលត្រួតស៊ីគ្នាជាមួយរយៈពេលព្យាករណ៍នៃការសាកល្បងទេវតាទីបី ចាប់ពីឆ្នាំ 1844 ដល់ឆ្នាំ 1863។ ចាប់ពីឆ្នាំ 1842 បន្តទៅដល់ឆ្នាំ 1863 មានសញ្ញាសម្គាល់ព្យាករណ៍ ដែលបង្ហាញប្រវត្តិសាស្ត្រពី 9/11 រហូតដល់ច្បាប់ថ្ងៃអាទិត្យ នៅពេលដែលព្រះគ្រីស្ទសម្អាតព្រះវិហាររបស់ទ្រង់ ជាមុនសិនគឺក្រុមជំនុំរបស់ទ្រង់ ហើយបន្ទាប់មកគឺកម្មករម៉ោងទីដប់មួយ។ នៅច្បាប់ថ្ងៃអាទិត្យ ព្រះគ្រីស្ទនឹងមានប្រជាជនមួយដែលបានបរិសុទ្ធរួចស្រេច ដើម្បីថ្វាយបង្ហាញដល់ពិភពលោកជាទង់សញ្ញាមួយ ហើយក្រុមជំនុំនឹងក្លាយជាក្រុមជំនុំដែលមានជ័យជម្នះ។ នៅពេលនោះ ទីបរិសុទ្ធរបស់ទ្រង់នឹងត្រូវបានសម្អាតរួចហើយ។</w:t>
      </w:r>
    </w:p>
    <w:p>
      <w:pPr>
        <w:pStyle w:val="ArticleBody"/>
        <w:jc w:val="left"/>
      </w:pPr>
      <w:r>
        <w:rPr>
          <w:rFonts w:ascii="Leelawadee UI" w:hAnsi="Leelawadee UI" w:eastAsia="Leelawadee UI" w:cs="Leelawadee UI"/>
        </w:rPr>
        <w:t>យើងបានដាក់និមិត្តសញ្ញានៃ «តើដល់ពេលណា» ឲ្យស្ថិតនៅកន្លែងរួចហើយ ទោះជាពិតណាស់នៅមានអ្វីផ្សេងទៀតទៀតក៏ដោយ។ យើងនឹងចាប់ផ្ដើមនាំយករឿងនេះ និងអត្ថបទប្រាំមុននេះ ត្រឡប់ចូលមកក្នុងទស្សនវិស័យនៃសៀវភៅយ៉ូអែលវិញ ប៉ុន្តែការប្រែផ្លូវទៅកាន់ប្រធានបទខាងក្រៅទាំងនេះ ហាក់ដូចជាសំខាន់ក្នុងការដាក់ឲ្យមានជាមូលដ្ឋានជាមុន។ សក្ខីភាពនៃគ្រប់ «តើដល់ពេលណា» ដែលយើងបានពិចារណា ស្របគ្នាជាមួយសំណួរ «តើដល់ពេលណា» ដែលប៉ាលម៉ូនីបានឆ្លើយនៅខទីដប់បួន ដ្បិតទីបរិសុទ្ធត្រូវបានសម្អាតចាប់ពី 9/11 រហូតដល់ច្បាប់ថ្ងៃអាទិត្យ។ ប្រវត្តិសាស្ត្រនោះគឺជាប្រវត្តិសាស្ត្រនៃភ្លៀងចុងក្រោយ ហើយប្រវត្តិសាស្ត្រនៃភ្លៀងចុងក្រោយត្រូវបានបង្ហាញនៅក្នុងសៀវភៅយ៉ូអែល។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និង​ក្រុមជំនុំ​សេវេនដេអាវេនទីស្ទ​ឡៅឌីសេអា — លេខ ៦</dc:title>
  <dc:subject>អ្នករាប់ដ៏អស្ចារ្យ និង តើដល់ពេលណា?</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