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សាសនាចក្រអាដវិនទីសថ្ងៃទីប្រាំពីរឡាអូឌីកា - លេខប្រាំពីរ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2025-12-09</w:t>
      </w:r>
    </w:p>
    <w:p>
      <w:pPr>
        <w:pStyle w:val="ArticleHeading"/>
        <w:jc w:val="left"/>
      </w:pPr>
      <w:r>
        <w:rPr>
          <w:rFonts w:ascii="Leelawadee UI" w:hAnsi="Leelawadee UI" w:eastAsia="Leelawadee UI" w:cs="Leelawadee UI"/>
        </w:rPr>
        <w:t>លេខប្រាំពីរ</w:t>
      </w:r>
    </w:p>
    <w:p>
      <w:pPr>
        <w:pStyle w:val="ArticleBody"/>
        <w:jc w:val="left"/>
      </w:pPr>
      <w:r>
        <w:rPr>
          <w:rFonts w:ascii="Leelawadee UI" w:hAnsi="Leelawadee UI" w:eastAsia="Leelawadee UI" w:cs="Leelawadee UI"/>
        </w:rPr>
        <w:t>នៅក្នុងអត្ថបទដំបូងៗពីរបីនោះ យើងបានដាក់បញ្ចូលអត្ថបទមួយពី The Desire of Ages ដែលនិយាយអំពីព្រះគ្រីស្ទទ្រង់លើកឡើងប្រស្នាអំពីចម្ការទំពាំងបាយជូរដល់ពួកយូដាដែលចេះតែជជែកតវ៉ា។ ប្រស្នានៃបទចម្រៀងអំពីចម្ការទំពាំងបាយជូរ ក៏ជាបទចម្រៀងរបស់ម៉ូសេ និងរបស់កូនចៀមផងដែរ ដែលមនុស្សមួយសែនសែសិបបួនពាន់នាក់ច្រៀង ហើយការបំផុសគំនិតបានប្រាប់យើងថា “បទចម្រៀង” មួយនៅក្នុងព្យាករណ៍ តំណាងឲ្យ “បទពិសោធន៍” មួយ។ មនុស្សមួយសែនសែសិបបួនពាន់នាក់នោះ ដើរតាមកូនចៀមគ្រប់ទីកន្លែងដែលទ្រង់យាងទៅ ដូច្នេះពួកគេនឹងឆ្លងកាត់បទពិសោធន៍ដូចគ្នានឹងដែលព្រះគ្រីស្ទ និងម៉ូសេបានឆ្លងកាត់។ ព្រះគ្រីស្ទ ក្នុងនាមជាអូមេហ្គានៃប្រវត្តិសាស្ត្រព្យាករណ៍របស់អ៊ីស្រាអែលបុរាណ និងម៉ូសេ ក្នុងនាមជាអាល់ហ្វានៃប្រវត្តិសាស្ត្រព្យាករណ៍របស់អ៊ីស្រាអែលបុរាណ ទាំងពីរបានរស់នៅក្នុងសម័យស្របគ្នា នៅពេលដែលប្រជាជនសញ្ញាព្រមព្រៀងចាស់មួយក្រុមកំពុងត្រូវបានរំលង ហើយប្រជាជនសញ្ញាព្រមព្រៀងថ្មីមួយក្រុមកំពុងត្រូវបានជ្រើសរើស។ មនុស្សមួយសែនសែសិបបួនពាន់នាក់ច្រៀងបទចម្រៀងរបស់ម៉ូសេ និងរបស់កូនចៀម ដោយឆ្លងកាត់ប្រវត្តិសាស្ត្រមួយ ដែលក្នុងនោះប្រជាជនសញ្ញាព្រមព្រៀងចាស់មួយក្រុមកំពុងត្រូវបានរំលង ខណៈដែលព្រះអម្ចាស់ទ្រង់ចូលក្នុងសញ្ញាព្រមព្រៀងជាមួយប្រជាជនសញ្ញាព្រមព្រៀងចុងក្រោយរបស់ទ្រង់។</w:t>
      </w:r>
    </w:p>
    <w:p>
      <w:pPr>
        <w:pStyle w:val="ArticleBody"/>
        <w:jc w:val="left"/>
      </w:pPr>
      <w:r>
        <w:rPr>
          <w:rFonts w:ascii="Leelawadee UI" w:hAnsi="Leelawadee UI" w:eastAsia="Leelawadee UI" w:cs="Leelawadee UI"/>
        </w:rPr>
        <w:t>តាមន័យព្យាករណ៍ នៅពេលដែលព្រះគ្រីស្ទកំពុងលើកបង្ហាញពាក្យប្រៀបប្រដូច នោះវាស្របគ្នានឹងពេត្រុសដែលកំពុងថ្លែងទៅកាន់ពួកយូដាដែលជជែកចចាមអារ៉ាមនៅថ្ងៃបុណ្យទីហាសិប។ ក្នុងវិបត្តិចុងក្រោយ ព្រះយេស៊ូវដែលលើកបង្ហាញពាក្យប្រៀបប្រដូចទៅកាន់ពួកយូដាដែលជជែកចចាមអារ៉ាម តំណាងឲ្យអ្នកទាំងឡាយដែលកំពុងច្រៀងបទចម្រៀងអំពីចម្ការទំពាំងបាយជូរទៅកាន់ពួកស្រវឹងនៃអេប្រាអ៊ីម។ ពេត្រុសកំពុងលើកបង្ហាញបទចម្រៀងដដែលនោះនៅថ្ងៃបុណ្យទីហាសិប គ្រាន់តែគាត់ច្រៀងដោយសូរស័ព្ទរបស់យ៉ូអែលប៉ុណ្ណោះ។ បទចម្រៀងអំពីចម្ការទំពាំងបាយជូរ គឺជាបទចម្រៀងអំពីរាស្ត្រនៃសេចក្តីសញ្ញាមុន ដែលកំពុងត្រូវបានលែងលះ នៅក្នុងពេលតែមួយដែលរាស្ត្រនៃសេចក្តីសញ្ញាថ្មីមួយកំពុងត្រូវបានរៀបការជាមួយនឹងព្រះអម្ចាស់។ ពួកព្រហ្មចារីដែលបានខកចិត្ត ហើយបានចូលទៅក្នុងពេលពន្យារនោះ កំពុងរង់ចាំអាពាហ៍ពិពាហ៍ ហើយការបំពេញយ៉ាងពេញលេញឥតខ្ចោះនោះ គឺថា ពួកគេកំពុងរង់ចាំការបោះត្រារបស់មួយសែនបួនម៉ឺនបួនពាន់។</w:t>
      </w:r>
    </w:p>
    <w:p>
      <w:pPr>
        <w:pStyle w:val="ArticleBody"/>
        <w:jc w:val="left"/>
      </w:pPr>
      <w:r>
        <w:rPr>
          <w:rFonts w:ascii="Leelawadee UI" w:hAnsi="Leelawadee UI" w:eastAsia="Leelawadee UI" w:cs="Leelawadee UI"/>
        </w:rPr>
        <w:t>សៀវភៅយ៉ូអែលចាប់ផ្ដើមនៅជំពូកទីមួយរបស់ខ្លួន ដោយពិពណ៌នាអំពីរបៀបដែលចម្ការទំពាំងបាយជូររបស់ព្រះត្រូវបានបំផ្លាញដោយពួកអ្នកផឹកស្រា និងស្រាខ្លាំង ដែល «ស្រាថ្មី» ត្រូវបានកាត់ផ្ដាច់ចេញពីមាត់របស់ពួកគេ។ ភ្លាមបន្ទាប់ពីព្រះយេស៊ូវបានជម្រាបពួកយូដាថា នគររបស់ពួកគេនឹងត្រូវដកយកចេញពីពួកគេ ហើយប្រទានទៅដល់ពួកអ្នកថែចម្ការមួយក្រុម ដែលនឹងបង្កើតផលពិតប្រាកដនៃចម្ការទំពាំងបាយជូរ ព្រះយេស៊ូវក៏បានប្រែទិសការមានបន្ទូល ហើយយោងដល់ថ្មជ្រុងនៅក្នុងព្រះវិហារដែលត្រូវបានទុកចោល ប៉ុន្តែត្រូវបានកំណត់ឲ្យក្លាយជាថ្មកំពូល។ ដើមកំណើតនឹងត្រូវបានធ្វើឲ្យកើតឡើងម្ដងទៀតនៅចុងបញ្ចប់ ហើយនៅពេលសេចក្ដីពិតនេះត្រូវបានបង្ហាញចេញ វាត្រូវបានតំណាងថាជា «អស្ចារ្យ»។</w:t>
      </w:r>
    </w:p>
    <w:p>
      <w:pPr>
        <w:pStyle w:val="ArticleBody"/>
        <w:jc w:val="left"/>
      </w:pPr>
      <w:r>
        <w:rPr>
          <w:rFonts w:ascii="Leelawadee UI" w:hAnsi="Leelawadee UI" w:eastAsia="Leelawadee UI" w:cs="Leelawadee UI"/>
        </w:rPr>
        <w:t>«ច្បាប់នៃការលើកឡើងជាលើកដំបូង» ក្នុងព្រះបន្ទូលរបស់ព្រះជាម្ចាស់ ប្រាប់យើងថា ពីព្រោះយ៉ូអែលបានលើកឡើងជាលើកដំបូងអំពីការបំផ្លាញចម្ការទំពាំងបាយជូរ នោះវាគឺជាចំណុចសំខាន់ជាចម្បងនៃសក្ខីភាពរបស់គាត់។ យ៉ូអែលមិនមែនមានតែគាត់ម្នាក់ឯងទេ ពីព្រោះព្យាការីធំៗគ្រប់រូបសុទ្ធតែចាប់ផ្តើមសក្ខីភាពរបស់ខ្លួន ដោយនិយាយអំពីអំពើបាប និងស្ថានភាពដែលបាត់បង់របស់អ៊ីស្រាអែល។</w:t>
      </w:r>
    </w:p>
    <w:p>
      <w:pPr>
        <w:pStyle w:val="ArticleBody"/>
        <w:jc w:val="left"/>
      </w:pPr>
      <w:r>
        <w:rPr>
          <w:rFonts w:ascii="Leelawadee UI" w:hAnsi="Leelawadee UI" w:eastAsia="Leelawadee UI" w:cs="Leelawadee UI"/>
        </w:rPr>
        <w:t>នៅក្នុង អេសាយ ២៨ ពួក «មនុស្សដែលចំអកមើលងាយ ដែលគ្រប់គ្រង» «ក្រុងយេរូសាឡឹម» ត្រូវបានតំណាងថាជា «អ្នកស្រវឹងរបស់អេប្រាអិម» និងជា «មកុដនៃអំនួត»។ «មកុដ» តំណាងឲ្យភាពជាអ្នកដឹកនាំ ហើយ «អំនួត» តំណាងឲ្យលក្ខណៈសាតាំង។</w:t>
      </w:r>
    </w:p>
    <w:p>
      <w:pPr>
        <w:pStyle w:val="ArticleBody"/>
        <w:jc w:val="left"/>
      </w:pPr>
      <w:r>
        <w:rPr>
          <w:rFonts w:ascii="Leelawadee UI" w:hAnsi="Leelawadee UI" w:eastAsia="Leelawadee UI" w:cs="Leelawadee UI"/>
        </w:rPr>
        <w:t>អ្នកស្រវឹងត្រូវបានដាក់ឲ្យផ្ទុយនឹងអ្នកសំណល់ («អ្នកនៅសល់») ដែលបានក្លាយជាព្រះមកុដនៃសិរីល្អរបស់ព្រះ ដ្បិតក្នុងអំឡុងពេលភ្លៀងចុងក្រោយ ព្រះអម្ចាស់បានបង្កើត «នគរនៃសិរីល្អ» របស់ទ្រង់ ដូចដែលត្រូវបានបង្ហាញជាគំរូដោយការដែលទ្រង់បានបង្កើត «នគរនៃព្រះគុណ» នៅឯឈើឆ្កាង។ នគរនៃព្រះគុណនៅឯឈើឆ្កាង គឺជាគំរូនៃនគរនៃសិរីល្អនៅពេលច្បាប់ថ្ងៃអាទិត្យ។</w:t>
      </w:r>
    </w:p>
    <w:p>
      <w:pPr>
        <w:pStyle w:val="ArticleBody"/>
        <w:jc w:val="left"/>
      </w:pPr>
      <w:r>
        <w:rPr>
          <w:rFonts w:ascii="Leelawadee UI" w:hAnsi="Leelawadee UI" w:eastAsia="Leelawadee UI" w:cs="Leelawadee UI"/>
        </w:rPr>
        <w:t>ភ្លៀងចុងក្រោយបានចាប់ផ្តើមនៅថ្ងៃទី 9/11 នៅពេលដែលការបោះត្រាលើមនុស្សមួយសែនសែសិបបួនពាន់នាក់ និងការជំនុំជម្រះលើអ្នករស់ក៏បានចាប់ផ្តើមដែរ។ នៅក្នុងពេលនៃការបោះត្រា ការចាក់បង្ហូរនៃព្រះវិញ្ញាណបរិសុទ្ធបានចាប់ផ្តើមនៅថ្ងៃទី 9/11 ដូចជាព្រះយេស៊ូវបានផ្លុំដង្ហើមជាតំណក់បន្តិចបន្តួច។ នោះជាគ្រឹះ ហើយការចាក់បង្ហូរនៃព្រះវិញ្ញាណបរិសុទ្ធនៅពេលសម្រែកកណ្ដាលអធ្រាត្រ គឺជាថ្មកំពូល។ «អស្ចារ្យ» គឺជានិមិត្តសញ្ញានៃរយៈពេលនៃការចាក់បង្ហូរព្រះវិញ្ញាណចាប់ពី «9/11 រហូតដល់ច្បាប់ថ្ងៃអាទិត្យ»។</w:t>
      </w:r>
    </w:p>
    <w:p>
      <w:pPr>
        <w:pStyle w:val="ArticleBody"/>
        <w:jc w:val="left"/>
      </w:pPr>
      <w:r>
        <w:rPr>
          <w:rFonts w:ascii="Leelawadee UI" w:hAnsi="Leelawadee UI" w:eastAsia="Leelawadee UI" w:cs="Leelawadee UI"/>
        </w:rPr>
        <w:t>និមិត្តរូបស្របគ្នា ប៉ុន្តែផ្ទុយគ្នា នៃ «មកុដ» ដែលតំណាងឲ្យភាពជាអ្នកដឹកនាំ ត្រូវបានបង្ហាញនៅក្នុងកំណត់និទាននៃអេសាយ ជំពូកម្ភៃប្រាំបី ពេលដែលអ្នកស្រវឹងដែលគ្រប់គ្រងក្រុងយេរូសាឡឹម ត្រូវបានរំលង ហើយភាពជាអ្នកដឹកនាំនៃពួកជំនុំរបស់ព្រះ ត្រូវបានប្រទានដល់សំណល់។ នេះបង្ហាញឲ្យឃើញអំពីពាក្យប្រៀបប្រដូចនៃចម្ការទំពាំងបាយជូរ។ មកុដរបស់អ្នកស្រវឹងត្រូវបានដកចេញ ហើយមួយសែនសែសិបបួនពាន់ នោះក្លាយជាមកុដដែលតំណាងឲ្យនគររបស់ព្រះគ្រីស្ទ។ អេសាយបង្រៀនសេចក្តីពិតដដែលនេះក្នុងជំពូកម្ភៃពីរ នៅពេលដែលសែបណា ត្រូវបានបោះចេញទៅស្រុកឆ្ងាយមួយ ហើយត្រូវបានជំនួសដោយអេលីយ៉ាគីម។ មិនថាជាអ្នកស្រវឹងនៃអេប្រាអិម ឬសែបណាក្នុងជំពូកម្ភៃពីរ ក៏ដោយ ពួកគេទាំងពីរតំណាងឲ្យភាពជាអ្នកដឹកនាំរបស់ប្រជាជនសម្ពន្ធមេត្រីមុនរបស់ព្រះ ដែលត្រូវបានរំលង។</w:t>
      </w:r>
    </w:p>
    <w:p>
      <w:pPr>
        <w:pStyle w:val="ArticleBody"/>
        <w:jc w:val="left"/>
      </w:pPr>
      <w:r>
        <w:rPr>
          <w:rFonts w:ascii="Leelawadee UI" w:hAnsi="Leelawadee UI" w:eastAsia="Leelawadee UI" w:cs="Leelawadee UI"/>
        </w:rPr>
        <w:t>សាការីបានកំណត់អត្តសញ្ញាណការយាងចូលដោយជ័យជម្នះ ដែលក៏ជាការស្រែកអំពាវនាវនៅពាក់កណ្តាលអធ្រាត្រផងដែរ ហើយខបន្ទាប់ៗមកស្របគ្នានឹងអេសាយ ដោយកំណត់អត្តសញ្ញាណប្រជារាស្ត្ររបស់ព្រះថាជាមកុដ។</w:t>
      </w:r>
    </w:p>
    <w:p>
      <w:pPr>
        <w:pStyle w:val="ArticleScripture"/>
        <w:jc w:val="left"/>
      </w:pPr>
      <w:r>
        <w:rPr>
          <w:rFonts w:ascii="Leelawadee UI" w:hAnsi="Leelawadee UI" w:eastAsia="Leelawadee UI" w:cs="Leelawadee UI"/>
        </w:rPr>
        <w:t>ចូរអរសប្បាយយ៉ាងខ្លាំង ឱកូនស្រីស៊ីយ៉ូនអើយ; ចូរស្រែកឡើង ឱកូនស្រីយេរូសាឡឹមអើយ៖ មើល៍ ព្រះមហាក្សត្ររបស់អ្នកទ្រង់យាងមកឯអ្នកហើយ៖ ទ្រង់សុចរិត ហើយមានសេចក្ដីសង្គ្រោះ; ទ្រង់ទាបទន់ ហើយជិះលើលា និងលើកូនលាជាកូនរបស់លា។ ហើយអញនឹងកាត់ផ្តាច់រទេះសង្គ្រាមចេញពីអេប្រាអិម និងសេះចេញពីយេរូសាឡឹម ហើយធ្នូសង្គ្រាមនឹងត្រូវកាត់ផ្តាច់ចេញ៖ ហើយទ្រង់នឹងមានព្រះបន្ទូលអំពីសេចក្ដីសុខសាន្តដល់សាសន៍ទាំងឡាយ៖ ហើយអំណាចគ្រប់គ្រងរបស់ទ្រង់នឹងមានចាប់ពីសមុទ្រដល់សមុទ្រ និងពីទន្លេរហូតដល់ចុងផែនដី។</w:t>
      </w:r>
    </w:p>
    <w:p>
      <w:pPr>
        <w:pStyle w:val="ArticleScripture"/>
        <w:jc w:val="left"/>
      </w:pPr>
      <w:r>
        <w:rPr>
          <w:rFonts w:ascii="Leelawadee UI" w:hAnsi="Leelawadee UI" w:eastAsia="Leelawadee UI" w:cs="Leelawadee UI"/>
        </w:rPr>
        <w:t>ចំពោះអ្នកដែរ ដោយសារព្រះលោហិតនៃសេចក្ដីសញ្ញារបស់អ្នក នោះខ្ញុំបានបញ្ជូនអ្នកទោសរបស់អ្នកចេញពីរណ្តៅដែលគ្មានទឹក។</w:t>
      </w:r>
    </w:p>
    <w:p>
      <w:pPr>
        <w:pStyle w:val="ArticleScripture"/>
        <w:jc w:val="left"/>
      </w:pPr>
      <w:r>
        <w:rPr>
          <w:rFonts w:ascii="Leelawadee UI" w:hAnsi="Leelawadee UI" w:eastAsia="Leelawadee UI" w:cs="Leelawadee UI"/>
        </w:rPr>
        <w:t>ចូរវិលត្រឡប់មកកាន់បន្ទាយមាំមួនចុះ អ្នកទាំងឡាយដែលជាអ្នកទោសនៃសេចក្តីសង្ឃឹមអើយ! សូម្បីតែថ្ងៃនេះផង ខ្ញុំប្រកាសថា យើងនឹងសងតបឲ្យអ្នកទ្វេដង។ នៅពេលដែលយើងបានកោងយូដាសម្រាប់យើង ហើយបំពេញធ្នូដោយអេប្រាអឹម ហើយលើកកូនប្រុសរបស់អ្នក ឱស៊ីយ៉ូន ឲ្យប្រឆាំងនឹងកូនប្រុសរបស់អ្នក ឱក្រិក ហើយធ្វើឲ្យអ្នកដូចជាដាវរបស់វីរបុរសម្នាក់។</w:t>
      </w:r>
    </w:p>
    <w:p>
      <w:pPr>
        <w:pStyle w:val="ArticleScripture"/>
        <w:jc w:val="left"/>
      </w:pPr>
      <w:r>
        <w:rPr>
          <w:rFonts w:ascii="Leelawadee UI" w:hAnsi="Leelawadee UI" w:eastAsia="Leelawadee UI" w:cs="Leelawadee UI"/>
        </w:rPr>
        <w:t>ហើយព្រះយេហូវ៉ានឹងត្រូវបានមើលឃើញនៅលើពួកគេ ហើយព្រួញរបស់ព្រះអង្គនឹងចេញទៅដូចផ្លេកបន្ទោរ; ហើយព្រះអម្ចាស់យេហូវ៉ានឹងផ្លុំត្រែ ហើយនឹងយាងទៅជាមួយខ្យល់កន្ត្រាក់ពីទិសខាងត្បូង។ ព្រះយេហូវ៉ានៃពលបរិវារនឹងការពារពួកគេ; ហើយពួកគេនឹងលេបបំផ្លាញ ហើយបង្ក្រាបដោយថ្មខ្សែយោង; ហើយពួកគេនឹងផឹក ហើយបន្លឺសំឡេងដូចជាតាមរយៈស្រា; ហើយពួកគេនឹងពេញលេញដូចជាចានបូជា ហើយដូចជាជ្រុងនៃអាសនៈ។ ហើយព្រះយេហូវ៉ា ជាព្រះនៃពួកគេ នឹងសង្គ្រោះពួកគេនៅថ្ងៃនោះ ដូចជាហ្វូងចៀមនៃប្រជារាស្ត្ររបស់ព្រះអង្គ: ដ្បិតពួកគេនឹងដូចជាត្បូងនៃមកុដ ដែលត្រូវបានលើកឡើងដូចជាទង់សញ្ញានៅលើដីរបស់ព្រះអង្គ។ ដ្បិតសេចក្តីល្អរបស់ព្រះអង្គធំអស្ចារ្យយ៉ាងណា ហើយសម្រស់របស់ព្រះអង្គធំអស្ចារ្យយ៉ាងណា! ស្រូវនឹងធ្វើឲ្យយុវជនរីករាយ ហើយស្រាថ្មីនឹងធ្វើឲ្យក្រមុំពេញវ័យសប្បាយ។ សាការី 9:9–17។</w:t>
      </w:r>
    </w:p>
    <w:p>
      <w:pPr>
        <w:pStyle w:val="ArticleBody"/>
        <w:jc w:val="left"/>
      </w:pPr>
      <w:r>
        <w:rPr>
          <w:rFonts w:ascii="Leelawadee UI" w:hAnsi="Leelawadee UI" w:eastAsia="Leelawadee UI" w:cs="Leelawadee UI"/>
        </w:rPr>
        <w:t>ខទីដប់មួយ (9/11) ចែងថា៖ «រីឯអ្នកផងដែរ ដោយសារឈាមនៃសម្ពន្ធមេត្រីរបស់អ្នក ខ្ញុំបានបញ្ចេញអ្នកទោសរបស់អ្នកចេញពីរណ្តៅដែលគ្មានទឹកនោះ»។ ព្រះគ្រីស្ទបានបញ្ជាក់សម្ពន្ធមេត្រីជាមួយមនុស្សជាច្រើនសម្រាប់មួយសប្តាហ៍ ហើយសប្តាហ៍នោះបានចាប់ផ្តើមនៅពេលព្រះអង្គទទួលបុណ្យជ្រមុជទឹក។ អស់រយៈពេលបីឆ្នាំកន្លះ ព្រះគ្រីស្ទបានយាងនៅក្នុងចំណោមមនុស្ស ហើយនៅក្នុងដំណាក់កាលបញ្ចប់នៃរយៈពេលបីឆ្នាំកន្លះនោះ ព្រះគ្រីស្ទបានបំពេញសេចក្តីទំនាយរបស់សាការី ដែលកំណត់អត្តសញ្ញាណការយាងចូលក្រុងយេរូសាឡឹមយ៉ាងជ័យជម្នះរបស់ព្រះមេស្ស៊ី។ សម្រែកអធ្រាត្រ បានចាប់ផ្តើមរយៈពេលមួយ ដែលនាំទៅដល់សេចក្តីស្លាប់ ការបញ្ចុះសព និងការរស់ឡើងវិញរបស់ព្រះគ្រីស្ទ។ ការទទួលបុណ្យជ្រមុជទឹករបស់ព្រះគ្រីស្ទតំណាងឲ្យសេចក្តីស្លាប់ ការបញ្ចុះសព និងការរស់ឡើងវិញរបស់ព្រះអង្គ ដូច្នេះ ការចាប់ផ្តើម និងការបញ្ចប់នៃរយៈពេលបីឆ្នាំកន្លះ គឺដូចគ្នា។</w:t>
      </w:r>
    </w:p>
    <w:p>
      <w:pPr>
        <w:pStyle w:val="ArticleBody"/>
        <w:jc w:val="left"/>
      </w:pPr>
      <w:r>
        <w:rPr>
          <w:rFonts w:ascii="Leelawadee UI" w:hAnsi="Leelawadee UI" w:eastAsia="Leelawadee UI" w:cs="Leelawadee UI"/>
        </w:rPr>
        <w:t>ពិធីបុណ្យជ្រមុជទឹករបស់ព្រះគ្រីស្ទជានិមិត្តរូបនៃ 9/11 ហើយ 9/11 សម្គាល់ការចាប់ផ្តើមនៃរយៈពេលមួយដែលបញ្ចប់នៅឯក្រឹត្យថ្ងៃអាទិត្យ។ នៅ 9/11 ភ្លៀងចុងក្រោយបានចាប់ផ្តើមធ្លាក់រំលេចៗ ហើយនៅឯក្រឹត្យថ្ងៃអាទិត្យ វាត្រូវបានចាក់បង្ហូរចេញដោយឥតកំណត់ ដូចដែលបានបង្ហាញជានិមិត្តរូបដោយព្រះគ្រីស្ទផ្លុំលើពួកសិស្សនូវតំណក់ភ្លៀងប៉ុន្មានតំណក់ជាមុន មុនពេលការចាក់បង្ហូរចេញនៅថ្ងៃបុណ្យទី៥០។</w:t>
      </w:r>
    </w:p>
    <w:p>
      <w:pPr>
        <w:pStyle w:val="ArticleBody"/>
        <w:jc w:val="left"/>
      </w:pPr>
      <w:r>
        <w:rPr>
          <w:rFonts w:ascii="Leelawadee UI" w:hAnsi="Leelawadee UI" w:eastAsia="Leelawadee UI" w:cs="Leelawadee UI"/>
        </w:rPr>
        <w:t>សាការី ៩:១១ ស្របគ្នានឹង 9/11 ហើយក៏ស្របគ្នានឹង «សំឡេងអំពាវនាវពាក់កណ្ដាលអធ្រាត្រ» ដែលនាំទៅដល់ច្បាប់ថ្ងៃអាទិត្យផងដែរ។ នៅ 9/11 សារឡាវឌីសេបានមកដល់ជាសេចក្ដីពិតបច្ចុប្បន្ន ដូចដែលវាបានមកដល់រួចហើយនៅឆ្នាំ 1856 និង 1888។ សារឡាវឌីសេត្រូវបានប្រទានដល់មនុស្សដែលមិនដឹងខ្លួនថាពួកគេស្លាប់ហើយ។ ពួកគេស្ថិតនៅក្នុង «រណ្ដៅ» មួយ ដោយគ្មានសារភ្លៀងចុងក្រោយទេ ពីព្រោះរណ្ដៅរបស់ពួកគេគ្មានទឹក។ ប្រសិនបើឡាវឌីសេគ្រាន់តែឆ្លើយតបនឹងការគោះទ្វារលើចិត្តរបស់ពួកគេ ព្រះអម្ចាស់នឹងលើកពួកគេចេញពីរណ្ដៅនោះ ពីព្រោះរហូតដល់ពេលការសាកល្បងត្រូវបិទនៅច្បាប់ថ្ងៃអាទិត្យ ពួកគេគឺជា «អ្នកទោសនៃសេចក្ដីសង្ឃឹម»។</w:t>
      </w:r>
    </w:p>
    <w:p>
      <w:pPr>
        <w:pStyle w:val="ArticleScripture"/>
        <w:jc w:val="left"/>
      </w:pPr>
      <w:r>
        <w:rPr>
          <w:rFonts w:ascii="Leelawadee UI" w:hAnsi="Leelawadee UI" w:eastAsia="Leelawadee UI" w:cs="Leelawadee UI"/>
        </w:rPr>
        <w:t>ចំពោះអ្នកដែរ ដោយសារឈាមនៃសេចក្តីសញ្ញារបស់អ្នក ខ្ញុំបានបញ្ជូនអ្នកទោសរបស់អ្នកចេញពីរណ្តៅដែលគ្មានទឹក។ ចូរវិលត្រឡប់ទៅកាន់ទីមាំមួន អ្នកទោសនៃសេចក្តីសង្ឃឹមអើយ៖ នៅថ្ងៃនេះដែរ ខ្ញុំប្រកាសថា ខ្ញុំនឹងសងទ្វេដងដល់អ្នក។ សាការី ៩៖១១, ១២។</w:t>
      </w:r>
    </w:p>
    <w:p>
      <w:pPr>
        <w:pStyle w:val="ArticleBody"/>
        <w:jc w:val="left"/>
      </w:pPr>
      <w:r>
        <w:rPr>
          <w:rFonts w:ascii="Leelawadee UI" w:hAnsi="Leelawadee UI" w:eastAsia="Leelawadee UI" w:cs="Leelawadee UI"/>
        </w:rPr>
        <w:t>9/11 បានផ្តល់អំណាចដល់សារដែលបានមកដល់នៅឆ្នាំ 1989។ សារនោះគឺជាសាររបស់ទេវតាទីបី ប៉ុន្តែក្នុងរចនាសម្ព័ន្ធ និងពាក្យសព្ទនៃចលនាកែលម្អរបស់ពួក Millerite ឆ្នាំ 1989 បានសម្គាល់ការមកដល់របស់ទេវតាទីមួយ។ សាររបស់ទេវតាទីមួយត្រូវបានផ្តល់អំណាចនៅថ្ងៃទី 11 ខែសីហា ឆ្នាំ 1840 ដោយការសម្រេចនៃព្រះបន្ទូលទំនាយមួយដែលទាក់ទងនឹងសាសនាឥស្លាម ហើយវាបញ្ជាក់ថា ការមកដល់នៃទេវតាទីបីនៅឆ្នាំ 1989 នឹងត្រូវបានផ្តល់អំណាចដោយការសម្រេចនៃព្រះបន្ទូលទំនាយមួយដែលទាក់ទងនឹងសាសនាឥស្លាម។</w:t>
      </w:r>
    </w:p>
    <w:p>
      <w:pPr>
        <w:pStyle w:val="ArticleBody"/>
        <w:jc w:val="left"/>
      </w:pPr>
      <w:r>
        <w:rPr>
          <w:rFonts w:ascii="Leelawadee UI" w:hAnsi="Leelawadee UI" w:eastAsia="Leelawadee UI" w:cs="Leelawadee UI"/>
        </w:rPr>
        <w:t>នៅពេលទំនាយអំពីសាសនាអ៊ីស្លាមត្រូវបានបញ្ជាក់នៅថ្ងៃទី 11 ខែសីហា ឆ្នាំ 1840 ទេវតានៃវិវរណៈជំពូក 10 បានចុះមក ដោយហេតុនេះបានធ្វើជានិមិត្តរូបនៃការចុះមករបស់ទេវតានៃវិវរណៈជំពូក 18 នៅថ្ងៃទី 9/11។ ការទទួលអំណាចរបស់ទេវតាទីមួយនៅឆ្នាំ 1840 និងការទទួលអំណាចរបស់ទេវតាទីពីរនៅឆ្នាំ 1844 ទាំងពីរនេះជានិមិត្តរូបនៃការទទួលអំណាចរបស់ទេវតាទីបីនៅថ្ងៃទី 9/11។ ថ្ងៃទី 18 ខែកក្កដា ឆ្នាំ 2020 គឺជាការមកដល់របស់ទេវតាទីពីរ ដូចដែលត្រូវបានធ្វើជានិមិត្តរូបដោយការខកចិត្តលើកទីមួយរបស់ពួកមីឡែរីតនៅថ្ងៃទី 19 ខែមេសា ឆ្នាំ 1844។ ប្រវត្តិសាស្ត្រនៃការទទួលអំណាចទាំងពីររបស់ទេវតាទីមួយ និងទេវតាទីពីរ ក្នុងប្រវត្តិសាស្ត្រមីឡែរីត ហើយក៏ដូចជាប្រវត្តិសាស្ត្រនៃការទទួលអំណាចរបស់ទេវតាទីបីនៅថ្ងៃទី 9/11 ផងដែរ សុទ្ធតែផ្ដល់សាក្សីដល់ការទទួលអំណាចនៃសារលិខិតនៃសម្រែកពាក់កណ្ដាលអធ្រាត្រ ដែលបានមកដល់នៅខែកក្កដា ឆ្នាំ 2023។</w:t>
      </w:r>
    </w:p>
    <w:p>
      <w:pPr>
        <w:pStyle w:val="ArticleBody"/>
        <w:jc w:val="left"/>
      </w:pPr>
      <w:r>
        <w:rPr>
          <w:rFonts w:ascii="Leelawadee UI" w:hAnsi="Leelawadee UI" w:eastAsia="Leelawadee UI" w:cs="Leelawadee UI"/>
        </w:rPr>
        <w:t>រយៈពេលនៃការបោះត្រាចាប់ផ្ដើមនៅថ្ងៃ 9/11 ហើយបញ្ចប់នៅច្បាប់ថ្ងៃអាទិត្យ។ វាចាប់ផ្ដើមដោយព្រះគ្រីស្ទផ្លុំដង្ហើមនៃភ្លៀងចុងក្រោយជាបន្តក់ប៉ុន្មាន ហើយបញ្ចប់ដោយអណ្ដាតភ្លើងដែលនាំសារមួយទៅកាន់ពិភពលោកនៅថ្ងៃ Pentecost។ ពេត្រុសបានកំណត់ថា Pentecost ជាការបំពេញសម្រេចនៃយ៉ូអែល។ ដោយសារនេះជាការពិតនៃរឿងនោះ វាបង្កើតឲ្យច្បាស់ថាការផ្លុំដង្ហើមរបស់ព្រះគ្រីស្ទក៏ជាការបំពេញសម្រេចនៃយ៉ូអែលផងដែរ ព្រោះរដូវកាល Pentecostal មានចំណុចចាប់ផ្ដើម និងចំណុចបញ្ចប់ជាក់លាក់ ដែលបង្ហាញថាអាល់ហ្វាក៏ជាអូមេហ្គាដែរ។ នៅថ្ងៃនៃការមានព្រះជន្មរស់ឡើងវិញរបស់ព្រះគ្រីស្ទ តង្វាយផលដំបូងនៃស្រូវបាឡេត្រូវបានថ្វាយ ហើយហាសិបថ្ងៃក្រោយមកនៅថ្ងៃ Pentecost តង្វាយផលដំបូងនៃស្រូវសាលីត្រូវបានលើកឡើង។ 9/11 ជានិមិត្តរូបនៃ Midnight Cry ដែលមកដល់ភ្លាមមុន និងនាំទៅកាន់ច្បាប់ថ្ងៃអាទិត្យ។ ការបំពេញសម្រេចដ៏គ្រប់លក្ខណ៍នៃការតំណាងក្នុង Zechariah 9:9 អំពី Midnight Cry គឺក្រោយខែកក្កដា ឆ្នាំ 2023។</w:t>
      </w:r>
    </w:p>
    <w:p>
      <w:pPr>
        <w:pStyle w:val="ArticleScripture"/>
        <w:jc w:val="left"/>
      </w:pPr>
      <w:r>
        <w:rPr>
          <w:rFonts w:ascii="Leelawadee UI" w:hAnsi="Leelawadee UI" w:eastAsia="Leelawadee UI" w:cs="Leelawadee UI"/>
        </w:rPr>
        <w:t>ឱបុត្រីស៊ីយ៉ូនអើយ ចូរអរសប្បាយយ៉ាងខ្លាំងចុះ; ឱបុត្រីក្រុងយេរូសាឡឹមអើយ ចូរស្រែកឡើងចុះ៖ មើល៍ ព្រះមហាក្សត្ររបស់អ្នកទ្រង់យាងមករកអ្នកហើយ៖ ទ្រង់សុចរិត ហើយនាំមកនូវសេចក្ដីសង្គ្រោះ; ទ្រង់សុភាពរាបសា ហើយគង់លើសត្វលា គឺលើកូនលា ជាកូនរបស់សត្វលា។ សាការី ៩:៩</w:t>
      </w:r>
    </w:p>
    <w:p>
      <w:pPr>
        <w:pStyle w:val="ArticleBody"/>
        <w:jc w:val="left"/>
      </w:pPr>
      <w:r>
        <w:rPr>
          <w:rFonts w:ascii="Leelawadee UI" w:hAnsi="Leelawadee UI" w:eastAsia="Leelawadee UI" w:cs="Leelawadee UI"/>
        </w:rPr>
        <w:t>ដូច្នេះ សាការីយ៉ា ស្របគ្នានឹងការប្រើនិមិត្តរូបរបស់អេសាយ៉ាដែលថា ប្រជារាស្ត្ររបស់ព្រះជាមកុដ ប៉ុន្តែគាត់បានបន្ថែមថា មកុដនោះក៏ជាទង់សញ្ញាផងដែរ នៅពេលដែលគាត់បានកត់ត្រាថា «ដ្បិតពួកគេនឹងដូចជាត្បូងនៃមកុដ ដែលត្រូវបានលើកឡើងជាទង់សញ្ញាលើដីរបស់ទ្រង់» ហើយសាការីយ៉ាក៏បានបន្លឺសំឡេងស្របនឹងសេចក្តីអំណរដែលភ្ជាប់ជាមួយនឹងនិមិត្តរូប «ស្រូវ» និង «ស្រាទំពាំងបាយជូរថ្មី» របស់យ៉ូអែល ដោយថ្លែងថា «ស្រូវនឹងធ្វើឲ្យពួកយុវជនរីករាយ ហើយស្រាទំពាំងបាយជូរថ្មីនឹងធ្វើឲ្យពួកក្រមុំព្រហ្មចារីរីករាយ»។ នៅពេលយើងពិចារណាកំណត់ត្រាអំពីអ្នកស្រវឹងរបស់អេប្រាអ៊ីមនៅក្នុងជំពូកទីម្ភៃប្រាំបី សូមកត់សម្គាល់ថា នេះគឺជាជំពូកព្រះគម្ពីរដែលកំណត់អត្តសញ្ញាណ «ការសម្រាក និងការស្រស់ស្រាយឡើងវិញ»។ នេះជាផ្នែកមួយក្នុងចំណោមបទគម្ពីរសំខាន់បំផុតស្តីអំពីភ្លៀងចុងក្រោយ ដូច្នេះ អ្នកស្រវឹងទាំងនេះនៃអេប្រាអ៊ីម ត្រូវតែជាអ្នកស្រវឹងដូចគ្នានឹងអ្នកដែលយ៉ូអែលបាននិយាយអំពី។</w:t>
      </w:r>
    </w:p>
    <w:p>
      <w:pPr>
        <w:pStyle w:val="ArticleScripture"/>
        <w:jc w:val="left"/>
      </w:pPr>
      <w:r>
        <w:rPr>
          <w:rFonts w:ascii="Leelawadee UI" w:hAnsi="Leelawadee UI" w:eastAsia="Leelawadee UI" w:cs="Leelawadee UI"/>
        </w:rPr>
        <w:t>វេទនាដល់មកុដនៃអំណួត របស់ពួកអ្នកស្រវឹងនៃអេប្រាអ៊ីម ដែលសោភ័ណភាពដ៏រុងរឿងរបស់ពួកគេ ជាផ្កាដែលកំពុងស្រពោន នៅលើកំពូលនៃជ្រលងដ៏សម្បូរខ្លាញ់របស់អ្នកដែលត្រូវស្រាឈ្នះ! មើល៍ ព្រះអម្ចាស់មានម្នាក់ដ៏ខ្លាំងពូកែ និងមហិមា ដែលដូចជាព្យុះព្រិល និងព្យុះបំផ្លាញ ដូចជាទឹកជំនន់នៃទឹកដ៏ខ្លាំងក្លាហូរលើស ដែលនឹងបោះទម្លាក់ចុះដល់ដីដោយដៃ។ មកុដនៃអំណួត គឺពួកអ្នកស្រវឹងនៃអេប្រាអ៊ីម នឹងត្រូវជាន់ក្រោមជើង។ ហើយសោភ័ណភាពដ៏រុងរឿង ដែលស្ថិតនៅលើកំពូលនៃជ្រលងដ៏សម្បូរខ្លាញ់ នឹងក្លាយជាផ្កាដែលកំពុងស្រពោន ហើយដូចជាផ្លែទុំដំបូងមុនរដូវក្តៅ ដែលអ្នកណាមើលឃើញវា ពេលវានៅក្នុងដៃរបស់ខ្លួននៅឡើយ ក៏លេបបរិភោគវាភ្លាម។ នៅថ្ងៃនោះ ព្រះយេហូវ៉ានៃពលបរិវារ នឹងធ្វើជាមកុដនៃសិរីល្អ និងជាមកុដរាជនៃសោភ័ណភាព ដល់សំណល់នៃប្រជារាស្ត្ររបស់ទ្រង់ ហើយជាវិញ្ញាណនៃការវិនិច្ឆ័យ ដល់អ្នកដែលអង្គុយវិនិច្ឆ័យ ហើយជាកម្លាំង ដល់ពួកអ្នកដែលបង្វែរសមរភូមិឲ្យថយទៅដល់ទ្វារក្រុង។ ប៉ុន្តែពួកគេក៏បានវង្វេងដោយស្រា ហើយដោយគ្រឿងស្រវឹងខ្លាំងក្លា ក៏បានចេញពីផ្លូវដែរ បូជាចារ្យ និងហោរាក៏បានវង្វេងដោយគ្រឿងស្រវឹងខ្លាំងក្លា ពួកគេត្រូវស្រាលេបបាត់ ពួកគេចេញពីផ្លូវដោយគ្រឿងស្រវឹងខ្លាំងក្លា ពួកគេវង្វេងក្នុងនិមិត្ត ពួកគេជំពប់ក្នុងការវិនិច្ឆ័យ។ ដ្បិត តុទាំងអស់ពេញដោយក្អួត និងសេចក្តីកខ្វក់ ដល់ថ្នាក់គ្មានកន្លែងណាស្អាតឡើយ។ …</w:t>
      </w:r>
    </w:p>
    <w:p>
      <w:pPr>
        <w:pStyle w:val="ArticleScripture"/>
        <w:jc w:val="left"/>
      </w:pPr>
      <w:r>
        <w:rPr>
          <w:rFonts w:ascii="Leelawadee UI" w:hAnsi="Leelawadee UI" w:eastAsia="Leelawadee UI" w:cs="Leelawadee UI"/>
        </w:rPr>
        <w:t>ចូរឈប់ស្ងៀម ហើយអស្ចារ្យចិត្តទៅ; ចូរស្រែកឡើង ហើយស្រែកចុះ៖ ពួកគេស្រវឹង តែមិនមែនដោយស្រាទេ; ពួកគេដើរខ្វៀចខ្វង់ តែមិនមែនដោយស្រាខ្លាំងទេ។ ដ្បិតព្រះអម្ចាស់បានចាក់បង្ហូរមកលើអ្នករាល់គ្នានូវវិញ្ញាណនៃដំណេកយ៉ាងជ្រាលជ្រៅ ហើយបានបិទភ្នែករបស់អ្នករាល់គ្នា៖ គឺពួកហោរា និងពួកអ្នកដឹកនាំរបស់អ្នករាល់គ្នា ជាពួកអ្នកមើលឃើញ ទ្រង់បានគ្របបាំងពួកគេ។ ហើយនិមិត្តទាំងមូលបានក្លាយមកដល់អ្នករាល់គ្នា ដូចជាពាក្យនៃសៀវភៅមួយដែលបិទត្រា ដែលមនុស្សយកទៅប្រគល់ដល់អ្នកដែលមានចំណេះ ដោយនិយាយថា «សូមអាននេះឲ្យខ្ញុំផង» ហើយគាត់និយាយថា «ខ្ញុំអានមិនបានទេ ដ្បិតវាបិទត្រា»។ ហើយសៀវភៅនោះត្រូវបានប្រគល់ដល់អ្នកដែលមិនមានចំណេះ ដោយនិយាយថា «សូមអាននេះឲ្យខ្ញុំផង» ហើយគាត់និយាយថា «ខ្ញុំគ្មានចំណេះទេ»។</w:t>
      </w:r>
    </w:p>
    <w:p>
      <w:pPr>
        <w:pStyle w:val="ArticleScripture"/>
        <w:jc w:val="left"/>
      </w:pPr>
      <w:r>
        <w:rPr>
          <w:rFonts w:ascii="Leelawadee UI" w:hAnsi="Leelawadee UI" w:eastAsia="Leelawadee UI" w:cs="Leelawadee UI"/>
        </w:rPr>
        <w:t>ហេតុដូច្នេះហើយ ព្រះអម្ចាស់មានព្រះបន្ទូលថា៖ ដ្បិតប្រជាជននេះចូលមកជិតយើងដោយមាត់របស់ពួកគេ ហើយគោរពយើងដោយបបូរមាត់របស់ពួកគេ ប៉ុន្តែបានដកចិត្តរបស់ពួកគេឲ្យឆ្ងាយពីយើង ហើយការកោតខ្លាចចំពោះយើងរបស់ពួកគេ គឺត្រូវបានបង្រៀនដោយបញ្ញត្តិរបស់មនុស្ស។ ដូច្នេះ មើលចុះ យើងនឹងបន្តធ្វើការអស្ចារ្យមួយនៅក្នុងចំណោមប្រជាជននេះ គឺជាការអស្ចារ្យ និងអច្ឆរិយៈមួយ ដ្បិតប្រាជ្ញារបស់ពួកអ្នកប្រាជ្ញនឹងវិនាសបាត់ទៅ ហើយការយល់ដឹងរបស់ពួកអ្នកឆ្លាតវៃនឹងត្រូវលាក់បាំង។ វេទនាដល់ពួកអ្នកដែលស្វែងរកជម្រៅ ដើម្បីលាក់ផែនការរបស់ខ្លួនពីព្រះអម្ចាស់ ហើយការងាររបស់ពួកគេស្ថិតនៅក្នុងសេចក្តីងងឹត ហើយពួកគេនិយាយថា «អ្នកណាឃើញយើង? ហើយអ្នកណាស្គាល់យើង?»។ ពិតប្រាកដណាស់ ការប្រែបំភាន់អ្វីៗរបស់អ្នករាល់គ្នានឹងត្រូវបានរាប់ទុកដូចជាដីឥដ្ឋនៅក្នុងដៃជាងស្មូន ដ្បិតតើស្នាដៃអាចនិយាយអំពីអ្នកដែលបានបង្កើតវាថា «គាត់មិនបានបង្កើតខ្ញុំទេ» ឬ? ឬតើវត្ថុដែលត្រូវបានបង្កើតឡើងអាចនិយាយអំពីអ្នកដែលបានរៀបចំវាថា «គាត់គ្មានការយល់ដឹងទេ» ឬ? អេសាយ 28:1–8; 29:9–16។</w:t>
      </w:r>
    </w:p>
    <w:p>
      <w:pPr>
        <w:pStyle w:val="ArticleBody"/>
        <w:jc w:val="left"/>
      </w:pPr>
      <w:r>
        <w:rPr>
          <w:rFonts w:ascii="Leelawadee UI" w:hAnsi="Leelawadee UI" w:eastAsia="Leelawadee UI" w:cs="Leelawadee UI"/>
        </w:rPr>
        <w:t>ព្រះអម្ចាស់នឹងធ្វើ «កិច្ចការដ៏អស្ចារ្យ» មួយនៅកណ្តាលពួកស្រវឹងរបស់អេប្រាអិម ខណៈដែលទ្រង់ដកយកប្រាជ្ញា និងការយល់ដឹងរបស់ពួកគេចេញ គឺជាធាតុទាំងពីរដែលពាក់ព័ន្ធនឹងការយល់ដឹងអំពីការកើនឡើងនៃចំណេះដឹង នៅពេលសារព្យាករណ៍មួយត្រូវបានបើកត្រា។ គឺពួកមានប្រាជ្ញាដែលយល់។ ផ្នែកមួយនៃ «កិច្ចការដ៏អស្ចារ្យ» គឺការដកយកចំណេះដឹងដែលត្រូវបានបើកត្រាដោយសិង្ហនៃកុលសម្ព័ន្ធយូដា ចេញពីគំនិតរបស់ពួកស្រវឹងរបស់អេប្រាអិម។ ការញែកចេញរវាងពួកមានប្រាជ្ញា និងពួកអាក្រក់ គឺជាផ្នែកមួយនៃ «កិច្ចការដ៏អស្ចារ្យ» របស់ព្រះអម្ចាស់។ នោះគឺជាដំណឹងល្អអស់កល្បជានិច្ច។ បន្ទាប់ពីព្រះគ្រីស្ទបានដឹកនាំពួកយូដាដែលចូលចិត្តជជែកជែកដេញដោល តាមរយៈពាក្យប្រៀបប្រដូចអំពីចម្ការទំពាំងបាយជូរ ហើយដូច្នេះបានចាប់ឱ្យពួកគេប្រកាសការកាត់ទោសលើខ្លួនឯង ទ្រង់បានសួរសំណួរមួយពីទំនុកតម្កើង 118:</w:t>
      </w:r>
    </w:p>
    <w:p>
      <w:pPr>
        <w:pStyle w:val="ArticleScripture"/>
        <w:jc w:val="left"/>
      </w:pPr>
      <w:r>
        <w:rPr>
          <w:rFonts w:ascii="Leelawadee UI" w:hAnsi="Leelawadee UI" w:eastAsia="Leelawadee UI" w:cs="Leelawadee UI"/>
        </w:rPr>
        <w:t>ថ្មដែលពួកស្ថាបនិកបានបដិសេធ បានក្លាយជាថ្មមូលជ្រុង។ ការនេះជាព្រះរាជកិច្ចរបស់ព្រះអម្ចាស់; វាជាការអស្ចារ្យនៅចំពោះភ្នែករបស់យើង។ នេះជាថ្ងៃដែលព្រះអម្ចាស់បានបង្កើតឡើង; យើងនឹងអរសប្បាយ និងរីករាយក្នុងថ្ងៃនេះ។ ទំនុកតម្កើង 118:22–24។</w:t>
      </w:r>
    </w:p>
    <w:p>
      <w:pPr>
        <w:pStyle w:val="ArticleBody"/>
        <w:jc w:val="left"/>
      </w:pPr>
      <w:r>
        <w:rPr>
          <w:rFonts w:ascii="Leelawadee UI" w:hAnsi="Leelawadee UI" w:eastAsia="Leelawadee UI" w:cs="Leelawadee UI"/>
        </w:rPr>
        <w:t>ព្រះអម្ចាស់នឹងសម្រេច «ការងារដ៏អស្ចារ្យមួយ និងការអស្ចារ្យមួយ» លើពួកអ្នកស្រវឹងរបស់អេប្រាអ៊ីម ហើយវារួមមានការដកយកសមត្ថភាពរបស់ពួកគេក្នុងការទទួលស្គាល់សេចក្ដីពិត។ «ថ្មក្បាលនៃជ្រុង» គឺអស្ចារ្យនៅក្នុងក្រសែភ្នែករបស់អ្នកទាំងឡាយដែលកាន់កាប់ «ស្រាថ្មី» របស់យ៉ូអែល។</w:t>
      </w:r>
    </w:p>
    <w:p>
      <w:pPr>
        <w:pStyle w:val="ArticleBody"/>
        <w:jc w:val="left"/>
      </w:pPr>
      <w:r>
        <w:rPr>
          <w:rFonts w:ascii="Leelawadee UI" w:hAnsi="Leelawadee UI" w:eastAsia="Leelawadee UI" w:cs="Leelawadee UI"/>
        </w:rPr>
        <w:t>អ្នកស្រវឹងទាំងឡាយមិនអាចអានសៀវភៅដែលត្រូវបានបិទត្រាបានឡើយ មិនថាជាពួកមេដឹកនាំដែលត្រូវបានតំណាងថា «អ្នកមានការសិក្សា» ឬពួកសាសនិកទូទៅដែលត្រូវបានតំណាងដោយ «អ្នកមិនមានការសិក្សា» ក៏ដោយ។ មិនអាចឡើយសម្រាប់អ្នកស្រវឹងទាំងឡាយក្នុងការយល់ដឹងយ៉ាងត្រឹមត្រូវអំពីទីបន្ទាល់ទំនាយនៃព្រះគម្ពីរ ដែលត្រូវបានតំណាងថាជា «សៀវភៅដែលត្រូវបានបិទត្រា»។ អ្នកស្រវឹងទាំងឡាយក៏ត្រូវបានកំណត់អត្តសញ្ញាណពីរដងផងដែរថាជាអ្នក «វង្វេងចេញពីផ្លូវ»។ ម្តងទៀត ការនេះត្រូវបានកត់ត្រានៅក្នុងអេសាយ ជំពូក ២៨ ដែលជាបទគម្ពីរដ៏សំខាន់មួយស្តីពីភ្លៀងចុងក្រោយ ដែលនៅទីនោះ អេសាយបានកំណត់សម្គាល់អំពី «ការសម្រាក និងការស្រស់ស្រាយឡើងវិញ» ដែលអ្នកស្រវឹងទាំងឡាយមិនព្រមស្តាប់។ «ការសម្រាក និងការស្រស់ស្រាយឡើងវិញ» គឺជាសារ មូលហេតុថាវាអាចត្រូវបានឮ។</w:t>
      </w:r>
    </w:p>
    <w:p>
      <w:pPr>
        <w:pStyle w:val="ArticleBody"/>
        <w:jc w:val="left"/>
      </w:pPr>
      <w:r>
        <w:rPr>
          <w:rFonts w:ascii="Leelawadee UI" w:hAnsi="Leelawadee UI" w:eastAsia="Leelawadee UI" w:cs="Leelawadee UI"/>
        </w:rPr>
        <w:t>ការស្រវឹងនោះបាននាំឲ្យពួកមនុស្សស្រវឹងចាកចេញពីផ្លូវនៃ «ផ្លូវបុរាណ» របស់យេរេមា ដែលជា «ផ្លូវ» ត្រូវដើរនៅក្នុងនោះ ហើយរកឃើញភ្លៀងចុងក្រោយ ដែលយេរេមាបានតំណាងវាថាជា «ការសម្រាក»។ ការបដិសេធសារអំពីភ្លៀងចុងក្រោយដោយពួកមនុស្សស្រវឹងរបស់អេប្រាអ៊ីម ជាប្រធានបទជាក់លាក់មួយនៃព្រះបន្ទូលរបស់ព្រះ។ ពួកគេស្រវឹង ពីព្រោះពួកគេបានបដិសេធមិនព្រមត្រឡប់ទៅកាន់ប្រវត្តិសាស្ត្រមូលដ្ឋាន ដែលផ្តល់គំរូដើមសម្រាប់ប្រវត្តិសាស្ត្ររបស់មួយរយសែសិបបួនពាន់ ដែលជាប្រវត្តិសាស្ត្រនៃភ្លៀងចុងក្រោយ។</w:t>
      </w:r>
    </w:p>
    <w:p>
      <w:pPr>
        <w:pStyle w:val="ArticleBody"/>
        <w:jc w:val="left"/>
      </w:pPr>
      <w:r>
        <w:rPr>
          <w:rFonts w:ascii="Leelawadee UI" w:hAnsi="Leelawadee UI" w:eastAsia="Leelawadee UI" w:cs="Leelawadee UI"/>
        </w:rPr>
        <w:t>«កិច្ចការដ៏អស្ចារ្យ» ដែលត្រូវបានសម្រេចលើពួកអ្នកស្រវឹងនៃអេប្រាអ៊ីម កើតឡើងក្នុងអំឡុងពេលនៃការចាក់ស្រក់ភ្លៀងចុងក្រោយ។ ក្នុងអំឡុងពេលភ្លៀងចុងក្រោយ សារល្បងលមួយបង្កើតអ្នកថ្វាយបង្គំពីរប្រភេទ ដែលត្រូវបានបង្ហាញតាមរយៈ «ស្រា» ដែលពួកគេចូលរួមផឹក។ ពួកអាក្រក់បានបដិសេធមិនពឹងផ្អែកលើការអនុវត្តន៍ពាក្យទំនាយរបស់ពួកគេលើបន្ទាត់នៃប្រវត្តិសាស្ត្រដ៏បរិសុទ្ធ ហើយអស់អ្នកដែលប្រើវិធីសាស្ត្រ «បន្ទាត់លើបន្ទាត់» នៃអេសាយ ជំពូកម្ភៃប្រាំបី ចូលរួមផឹក «ស្រាថ្មី»។ ភាពស្រវឹងរបស់ពួកអាក្រក់ត្រូវបានបង្ហាញដោយអសមត្ថភាពរបស់ពួកគេក្នុងការយល់ពាក្យទំនាយ ហើយស្ថានភាពខ្វាក់ភ្នែករបស់ពួកគេត្រូវបានបង្កឡើងដោយការមិនស្ម័គ្រចិត្តវិលត្រឡប់ទៅរកផ្លូវចាស់ដ៏ជាមូលដ្ឋាន។ ព្រះយេស៊ូវបានស្តីបន្ទោសពួកយូដាដែលចេះតែជជែកដេញដោល ដោយសួរថា តើពួកគេមិនដែលបានអានអំពីថ្មដែលត្រូវបានបដិសេធ ហើយបានក្លាយជាថ្មកែងឯកឬ?</w:t>
      </w:r>
    </w:p>
    <w:p>
      <w:pPr>
        <w:pStyle w:val="ArticleBody"/>
        <w:jc w:val="left"/>
      </w:pPr>
      <w:r>
        <w:rPr>
          <w:rFonts w:ascii="Leelawadee UI" w:hAnsi="Leelawadee UI" w:eastAsia="Leelawadee UI" w:cs="Leelawadee UI"/>
        </w:rPr>
        <w:t>ថ្មដែលបានក្លាយជាក្បាលជ្រុង បង្ហាញថា សេចក្តីពិតខាងទំនាយដែលជាគ្រឹះ ឬថ្មជ្រុង ត្រូវបានធ្វើឲ្យស្ទួនឡើងវិញនៅក្នុងថ្មកំពូល។ ថ្មអាល់ហ្វា ក៏ជាថ្មអូមេហ្គាដែរ។ គោលការណ៍ទំនាយចម្បងដែលបង្កើត និងទ្រទ្រង់វិធីសាស្ត្រ «ជួរលើជួរ» (ដែលជាវិធីសាស្ត្រនៃភ្លៀងចុងក្រោយ) គឺថា ការចាប់ផ្តើមនៃអ្វីមួយបង្ហាញអំពីចុងបញ្ចប់នៃអ្វីនោះ។ គោលការណ៍ទំនាយចម្បងនៅក្នុងចលនាមីឡេរ៉ាយ គឺគោលការណ៍មួយថ្ងៃស្មើមួយឆ្នាំ ដែលត្រូវបានបញ្ជាក់នៅពេលទេវតានៃវិវរណៈ ១០ ចុះមក។ គោលការណ៍ទំនាយចម្បងនៅក្នុងចលនានៃមនុស្សមួយរយសែសិបបួនពាន់ គឺថា ការចាប់ផ្តើមបង្ហាញអំពីចុងបញ្ចប់ ដែលត្រូវបានបញ្ជាក់នៅពេលទេវតានៃវិវរណៈ ១៨ ចុះមក។</w:t>
      </w:r>
    </w:p>
    <w:p>
      <w:pPr>
        <w:pStyle w:val="ArticleBody"/>
        <w:jc w:val="left"/>
      </w:pPr>
      <w:r>
        <w:rPr>
          <w:rFonts w:ascii="Leelawadee UI" w:hAnsi="Leelawadee UI" w:eastAsia="Leelawadee UI" w:cs="Leelawadee UI"/>
        </w:rPr>
        <w:t>ព្រះបន្ទូលទំនាយរបស់ព្រះ មានសេចក្តីលម្អិតយ៉ាងខ្លាំងក្នុងការពន្យល់អំពីកត្តានានាដែលពាក់ព័ន្ធនឹងភ្លៀងចុងក្រោយ។ មួយក្នុងចំណោមសេចក្តីពិតទាំងនោះ គឺថា មនុស្សស្រវឹងរបស់អេប្រាអិម មិនអាចស្គាល់ភ្លៀងចុងក្រោយបានឡើយ ហើយនេះត្រូវបានតំណាងជាមុនដោយពួកយូដា ដែលកំពុងសន្មតទៅលើពេត្រុសថា ពួកសិស្សបានស្រវឹង។ គោលការណ៍សំខាន់នៃវិធីសាស្ត្រនេះ ត្រូវបានបង្ហាញយ៉ាងត្រង់ថាជា អាល់ហ្វា និង អូមេហ្គា ម្តងហើយម្តងទៀត នៅក្នុងព្រះបន្ទូលរបស់ព្រះ ប៉ុន្តែព្រះបន្ទូលនោះត្រូវបានបិទត្រាចំពោះពួកគេ។ វិធីសាស្ត្រ ច្បាប់ទំនាយសំខាន់ និងសារនៃភ្លៀងចុងក្រោយ គឺជាប្រធានបទដ៏បានញែកជាបរិសុទ្ធមួយចំនួននៅក្នុងខ្សែប្រវត្តិសាស្ត្រទំនាយមួយ ដែលត្រូវបានតំណាងថាជា «កិច្ចការដ៏អស្ចារ្យ»។</w:t>
      </w:r>
    </w:p>
    <w:p>
      <w:pPr>
        <w:pStyle w:val="ArticleScripture"/>
        <w:jc w:val="left"/>
      </w:pPr>
      <w:r>
        <w:rPr>
          <w:rFonts w:ascii="Leelawadee UI" w:hAnsi="Leelawadee UI" w:eastAsia="Leelawadee UI" w:cs="Leelawadee UI"/>
        </w:rPr>
        <w:t>ព្រះបន្ទូលរបស់ព្រះយេហូវ៉ានៃពួកពលបរិវារបានមកដល់ខ្ញុំម្តងទៀត ដោយមានព្រះបន្ទូលថា៖ ព្រះយេហូវ៉ានៃពួកពលបរិវារមានព្រះបន្ទូលដូច្នេះថា៖ យើងមានចិត្តប្រចណ្ឌចំពោះស៊ីយ៉ូនដោយសេចក្តីប្រចណ្ឌយ៉ាងខ្លាំង ហើយយើងក៏មានចិត្តប្រចណ្ឌចំពោះនាងដោយសេចក្តីក្រោធយ៉ាងសន្ធោសន្ធៅផង។ ព្រះយេហូវ៉ាមានព្រះបន្ទូលដូច្នេះថា៖ យើងបានត្រឡប់មកស៊ីយ៉ូនវិញ ហើយនឹងស្នាក់នៅកណ្តាលក្រុងយេរូសាឡឹម។ ក្រុងយេរូសាឡឹមនឹងត្រូវហៅថា «ក្រុងនៃសេចក្តីពិត» ហើយភ្នំរបស់ព្រះយេហូវ៉ានៃពួកពលបរិវារគឺជា «ភ្នំបរិសុទ្ធ»។ ព្រះយេហូវ៉ានៃពួកពលបរិវារមានព្រះបន្ទូលដូច្នេះថា៖ នៅតាមផ្លូវនានានៃក្រុងយេរូសាឡឹម នឹងនៅមានបុរសចាស់ និងស្ត្រីចាស់អង្គុយនៅទីនោះទៀត ដោយម្នាក់ៗកាន់ដំបងនៅដៃរបស់ខ្លួន ព្រោះអាយុចាស់ជរាណាស់។ ហើយផ្លូវនានានៃក្រុងនោះនឹងពេញដោយក្មេងប្រុស និងក្មេងស្រីកំពុងលេងនៅតាមផ្លូវរបស់ក្រុងនោះ។</w:t>
      </w:r>
    </w:p>
    <w:p>
      <w:pPr>
        <w:pStyle w:val="ArticleScripture"/>
        <w:jc w:val="left"/>
      </w:pPr>
      <w:r>
        <w:rPr>
          <w:rFonts w:ascii="Leelawadee UI" w:hAnsi="Leelawadee UI" w:eastAsia="Leelawadee UI" w:cs="Leelawadee UI"/>
        </w:rPr>
        <w:t>ព្រះយេហូវ៉ានៃពលបរិវារ មានព្រះបន្ទូលដូច្នេះថា៖ បើរឿងនេះមើលទៅអស្ចារ្យក្នុងភ្នែកសំណល់នៃប្រជាជននេះនៅសម័យនេះ តើវាក៏គួរឲ្យអស្ចារ្យក្នុងភ្នែករបស់យើងដែរឬ? ព្រះយេហូវ៉ានៃពលបរិវារ មានព្រះបន្ទូលដូច្នេះថា៖ មើល៍ យើងនឹងសង្គ្រោះប្រជាជនរបស់យើងពីស្រុកខាងកើត និងពីស្រុកខាងលិច ហើយយើងនឹងនាំពួកគេមក ហើយពួកគេនឹងអាស្រ័យនៅកណ្តាលក្រុងយេរូសាឡឹម ហើយពួកគេនឹងជាប្រជាជនរបស់យើង ហើយយើងនឹងជាព្រះរបស់ពួកគេ ដោយសេចក្តីពិត និងដោយសេចក្តីសុចរិត។ ព្រះយេហូវ៉ានៃពលបរិវារ មានព្រះបន្ទូលដូច្នេះថា៖ ចូរឲ្យដៃរបស់អ្នករាល់គ្នារឹងមាំឡើង អស់អ្នកដែលនៅសម័យនេះបានឮពាក្យទាំងនេះដោយមាត់ពួកហោរា ដែលនៅក្នុងថ្ងៃដែលបានដាក់គ្រឹះនៃព្រះវិហាររបស់ព្រះយេហូវ៉ានៃពលបរិវារ ដើម្បីឲ្យព្រះវិហារត្រូវបានសង់ឡើង។ ដ្បិត មុនថ្ងៃទាំងនេះ គ្មានឈ្នួលសម្រាប់មនុស្សឡើយ ហើយក៏គ្មានឈ្នួលសម្រាប់សត្វផងដែរ ហើយក៏គ្មានសេចក្តីសុខសាន្តដល់អ្នកដែលចេញទៅ ឬចូលមក ដោយព្រោះទុក្ខវេទនា ដ្បិត យើងបានធ្វើឲ្យមនុស្សទាំងអស់ ម្នាក់ៗ ទាស់នឹងអ្នកជិតខាងរបស់ខ្លួន។ ប៉ុន្តែ ឥឡូវនេះ យើងនឹងមិនប្រព្រឹត្តចំពោះសំណល់នៃប្រជាជននេះ ដូចនៅថ្ងៃមុនៗទៀតឡើយ នេះជាព្រះបន្ទូលរបស់ព្រះយេហូវ៉ានៃពលបរិវារ។ សាការី 8:1–11។</w:t>
      </w:r>
    </w:p>
    <w:p>
      <w:pPr>
        <w:pStyle w:val="ArticleBody"/>
        <w:jc w:val="left"/>
      </w:pPr>
      <w:r>
        <w:rPr>
          <w:rFonts w:ascii="Leelawadee UI" w:hAnsi="Leelawadee UI" w:eastAsia="Leelawadee UI" w:cs="Leelawadee UI"/>
        </w:rPr>
        <w:t>សាការីបានមានប្រសាសន៍ថា៖ «ចូរឲ្យដៃរបស់អ្នករាល់គ្នាមានកម្លាំងឡើង អ្នករាល់គ្នាដែលកំពុងស្តាប់ពាក្យទាំងនេះក្នុងថ្ងៃទាំងនេះ ដោយមាត់របស់ពួកហោរា ដែលបានមាននៅក្នុងថ្ងៃដែលគ្រឹះនៃព្រះវិហាររបស់ព្រះយេហូវ៉ានៃពលបរិវារត្រូវបានដាក់ឡើង ដើម្បីឲ្យព្រះវិហារនោះបានសង់រួច»។ អ្វីដែលពង្រឹងប្រជាជនរបស់ព្រះ គឺសារនៃគ្រឹះដែលក្លាយទៅជាថ្មកំពូល។ សារនោះគឺថា ប្រវត្តិសាស្ត្រមីល្លេរ៉ាយត៍ ត្រូវបានធ្វើម្តងទៀតនៅក្នុងប្រវត្តិសាស្ត្ររបស់មួយសែនបួនម៉ឺនបួនពាន់នាក់។</w:t>
      </w:r>
    </w:p>
    <w:p>
      <w:pPr>
        <w:pStyle w:val="ArticleBody"/>
        <w:jc w:val="left"/>
      </w:pPr>
      <w:r>
        <w:rPr>
          <w:rFonts w:ascii="Leelawadee UI" w:hAnsi="Leelawadee UI" w:eastAsia="Leelawadee UI" w:cs="Leelawadee UI"/>
        </w:rPr>
        <w:t>ព្រះគ្រីស្ទទ្រង់សួរថា៖ «បើការនេះជាអ្វីដ៏អស្ចារ្យនៅក្នុងភ្នែកនៃសំណល់នៃប្រជាជននេះនៅក្នុងសម័យទាំងនេះ តើវាក៏គួរជាអ្វីដ៏អស្ចារ្យនៅក្នុងភ្នែករបស់ខ្ញុំដែរឬ?» សំណួរនោះបញ្ជាក់អំពីរយៈកាលទំនាយនៃ «កិច្ចការដ៏អស្ចារ្យ» របស់ព្រះ ដែលជាប្រធានបទរបស់ហោរាគ្រប់រូប ប៉ុន្តែវាក៏បញ្ជាក់ដែរថា នៅពេលណាចលនាឡៅឌីសេនៃមនុស្សមួយសែនសែសិបបួនពាន់ បានផ្លាស់ប្រែទៅជាចលនាភីឡាឌែលភានៃមនុស្សមួយសែនសែសិបបួនពាន់។ នោះគឺជាចំណុចដូចគ្នានឹងពេលដែលពួកគេត្រូវបានបោះត្រា ហើយក៏ជាចំណុចដដែលដែលចលនានោះផ្លាស់ប្រែពីសភាពតស៊ូទៅជាសភាពជ័យជម្នះ ដែលជាកន្លែងផងដែរដែលកិច្ចការនៃការរួមបញ្ចូលព្រះភាពជាមួយមនុស្សភាពក្នុងចំណោមក្រុមមនុស្សនេះ ត្រូវបានបញ្ចប់ជាស្ថាពរ ខណៈដែលទីសក្ការៈត្រូវបានសម្អាតយ៉ាងពិតប្រាកដ។ ការនេះអាចត្រូវបានស្គាល់នៅក្នុងខទាំងនោះ ពីព្រោះប្រវត្តិសាស្ត្រទំនាយដែលត្រូវបានតំណាងដោយ «កិច្ចការដ៏អស្ចារ្យ» របស់ទ្រង់ គឺអស្ចារ្យនៅក្នុងភ្នែករបស់ព្រះ និងនៅក្នុងភ្នែករបស់សំណល់ ហើយ «ភ្នែកទល់នឹងភ្នែក» គឺជានិមិត្តសញ្ញានៃឯកភាព។ ឯកភាពដែលត្រូវបានតំណាងនៅទីនេះ កំពុងនិយាយអំពីការបោះត្រាលើប្រជាជនរបស់ព្រះ ដែលដើរតាមកូនចៀមទៅគ្រប់ទីកន្លែងដែលទ្រង់យាងទៅ ជាអ្នកដែលបានឈានដល់ចំណុចមួយដែលពួកគេសុខចិត្តស្លាប់ ជាងនឹងប្រព្រឹត្តអំពើបាប និងបង្ហាញខុសអំពីលក្ខណៈរបស់ព្រះគ្រីស្ទ។</w:t>
      </w:r>
    </w:p>
    <w:p>
      <w:pPr>
        <w:pStyle w:val="ArticleBody"/>
        <w:jc w:val="left"/>
      </w:pPr>
      <w:r>
        <w:rPr>
          <w:rFonts w:ascii="Leelawadee UI" w:hAnsi="Leelawadee UI" w:eastAsia="Leelawadee UI" w:cs="Leelawadee UI"/>
        </w:rPr>
        <w:t>មីកា បានកំណត់អត្តសញ្ញាណប្រវត្តិសាស្ត្រមូលដ្ឋាននៃអ៊ីស្រាអែលបុរាណថាជា «អ្វីអស្ចារ្យៗ»។</w:t>
      </w:r>
    </w:p>
    <w:p>
      <w:pPr>
        <w:pStyle w:val="ArticleScripture"/>
        <w:jc w:val="left"/>
      </w:pPr>
      <w:r>
        <w:rPr>
          <w:rFonts w:ascii="Leelawadee UI" w:hAnsi="Leelawadee UI" w:eastAsia="Leelawadee UI" w:cs="Leelawadee UI"/>
        </w:rPr>
        <w:t>យោងតាមថ្ងៃទាំងឡាយនៃការចេញរបស់អ្នកពីស្រុកអេស៊ីព្ទ នោះយើងនឹងបង្ហាញការអស្ចារ្យទាំងឡាយដល់គាត់។ មីកា 7:15។</w:t>
      </w:r>
    </w:p>
    <w:p>
      <w:pPr>
        <w:pStyle w:val="ArticleBody"/>
        <w:jc w:val="left"/>
      </w:pPr>
      <w:r>
        <w:rPr>
          <w:rFonts w:ascii="Leelawadee UI" w:hAnsi="Leelawadee UI" w:eastAsia="Leelawadee UI" w:cs="Leelawadee UI"/>
        </w:rPr>
        <w:t>«កិច្ចការអស្ចារ្យ» គឺជាប្រវត្តិសាស្ត្រមូលដ្ឋាន ដែលជា «អស្ចារ្យ» ពីព្រោះប្រវត្តិសាស្ត្រមូលដ្ឋាននោះត្រូវបានធ្វើម្តងទៀតនៅក្នុងប្រវត្តិសាស្ត្រចុងបញ្ចប់ ដែលត្រូវបានតំណាងដោយថ្មកំពូល។ «កិច្ចការអស្ចារ្យ» គឺជាប្រវត្តិសាស្ត្រដែលចាប់ផ្តើមដោយថ្មជ្រុង ហើយបញ្ចប់ដោយ «ថ្មកំពូល»។ «កិច្ចការអស្ចារ្យ» របស់ទ្រង់ត្រូវបានសម្ដែងនៅក្នុងប្រវត្តិសាស្ត្ររបស់ម៉ូសេ ហើយត្រូវបានធ្វើម្តងទៀតនៅក្នុងប្រវត្តិសាស្ត្ររបស់ព្រះគ្រីស្ទ។ ម៉ូសេជាថ្មជ្រុង ហើយព្រះគ្រីស្ទជាថ្មកំពូល។ ក្នុងន័យទំនាយ ម៉ូសេគឺអាល់ផា ហើយព្រះគ្រីស្ទគឺអូមេហ្គា។</w:t>
      </w:r>
    </w:p>
    <w:p>
      <w:pPr>
        <w:pStyle w:val="ArticleScripture"/>
        <w:jc w:val="left"/>
      </w:pPr>
      <w:r>
        <w:rPr>
          <w:rFonts w:ascii="Leelawadee UI" w:hAnsi="Leelawadee UI" w:eastAsia="Leelawadee UI" w:cs="Leelawadee UI"/>
        </w:rPr>
        <w:t>«ដោយចាប់ផ្តើមពីម៉ូសេ ជាអាល់ហ្វាដ៏ពិតនៃប្រវត្តិសាស្ត្រព្រះគម្ពីរ ព្រះគ្រីស្ទបានបកស្រាយនៅក្នុងបទគម្ពីរទាំងអស់អំពីសេចក្ដីទាំងឡាយដែលទាក់ទងនឹងព្រះអង្គផ្ទាល់»។ The Desire of Ages, 797.</w:t>
      </w:r>
    </w:p>
    <w:p>
      <w:pPr>
        <w:pStyle w:val="ArticleBody"/>
        <w:jc w:val="left"/>
      </w:pPr>
      <w:r>
        <w:rPr>
          <w:rFonts w:ascii="Leelawadee UI" w:hAnsi="Leelawadee UI" w:eastAsia="Leelawadee UI" w:cs="Leelawadee UI"/>
        </w:rPr>
        <w:t>លោកម៉ូសេបានបង្រៀន ហើយពេត្រុសបានប្រើពាក្យរបស់លោកម៉ូសេនៅថ្ងៃបុណ្យទី៥០ ដើម្បីបញ្ជាក់ថា លោកម៉ូសេជានិមិត្តរូបនៃព្រះគ្រីស្ទ។</w:t>
      </w:r>
    </w:p>
    <w:p>
      <w:pPr>
        <w:pStyle w:val="ArticleScripture"/>
        <w:jc w:val="left"/>
      </w:pPr>
      <w:r>
        <w:rPr>
          <w:rFonts w:ascii="Leelawadee UI" w:hAnsi="Leelawadee UI" w:eastAsia="Leelawadee UI" w:cs="Leelawadee UI"/>
        </w:rPr>
        <w:t>ប៉ុន្តែសេចក្តីទាំងនោះ ដែលព្រះបានសម្ដែងទុកជាមុនតាមរយៈមាត់នៃហោរាទាំងអស់របស់ទ្រង់ ថាព្រះគ្រីស្ទត្រូវរងទុក្ខ នោះទ្រង់បានបំពេញឲ្យសម្រេចដូច្នោះហើយ។ ដូច្នេះ ចូរប្រែចិត្ត ហើយវិលត្រឡប់មកវិញ ដើម្បីឲ្យអំពើបាបរបស់អ្នករាល់គ្នាត្រូវបានលុបចោល នៅពេលដែលគ្រានៃការស្រស់ស្រាយឡើងវិញនឹងមកពីព្រះវត្តមាននៃព្រះអម្ចាស់។ ហើយទ្រង់នឹងចាត់ព្រះយេស៊ូវគ្រីស្ទ ដែលបានប្រកាសប្រាប់អ្នករាល់គ្នាជាមុនមក; ព្រះអង្គនោះ ស្ថានសួគ៌ត្រូវទទួលទុករហូតដល់គ្រានៃការស្តារអ្វីៗទាំងអស់ឡើងវិញ ដែលព្រះបានមានបន្ទូលតាមរយៈមាត់នៃហោរាបរិសុទ្ធទាំងអស់របស់ទ្រង់ តាំងពីដើមកំណើតលោកិយមក។ ដ្បិត លោកម៉ូសេពិតជាបាននិយាយទៅកាន់បុព្វបុរសទាំងឡាយថា «ព្រះអម្ចាស់ជាព្រះនៃអ្នករាល់គ្នា នឹងលើកហោរាម្នាក់ឡើងសម្រាប់អ្នករាល់គ្នាពីចំណោមបងប្អូនរបស់អ្នករាល់គ្នា ដូចខ្ញុំដែរ; ក្នុងគ្រប់ការទាំងអស់ដែលលោកនឹងប្រាប់អ្នករាល់គ្នា អ្នករាល់គ្នាត្រូវស្តាប់លោក»។ ហើយវានឹងកើតមានឡើងថា ព្រលឹងទាំងអស់ណាដែលមិនស្តាប់ហោរានោះ នឹងត្រូវកម្ទេចចេញពីចំណោមប្រជាជន។ មែនហើយ ហោរាទាំងអស់ចាប់ពីសាមូអែល និងអ្នកដែលបន្តបន្ទាប់មកទៀត អស់អ្នកដែលបានថ្លែងព្រះបន្ទូល ក៏បានទាយទុកជាមុនអំពីថ្ងៃទាំងនេះដែរ។ កិច្ចការ 3:18–24។</w:t>
      </w:r>
    </w:p>
    <w:p>
      <w:pPr>
        <w:pStyle w:val="ArticleBody"/>
        <w:jc w:val="left"/>
      </w:pPr>
      <w:r>
        <w:rPr>
          <w:rFonts w:ascii="Leelawadee UI" w:hAnsi="Leelawadee UI" w:eastAsia="Leelawadee UI" w:cs="Leelawadee UI"/>
        </w:rPr>
        <w:t>ម៉ូសេជាអាល់ហ្វា និងព្រះគ្រីស្ទជាអូមេហ្គា ត្រូវបានបង្កើតឡើងដោយសាក្សីទីពីររបស់ពេត្រុសអំពីម៉ូសេនៅក្នុងការចាក់បង្ហូរព្រះវិញ្ញាណនៅថ្ងៃបុណ្យទីហ្វេនតិកុស្ត ហើយដោយធ្វើដូច្នេះ ពេត្រុសកំពុងសង្កត់ធ្ងន់ និងកំណត់អត្តសញ្ញាណថា សមាសភាគសំខាន់មួយនៃសារភ្លៀងចុងក្រោយ (និងការជម្លោះដែលត្រូវបានលើកឡើងប្រឆាំងនឹងវា) គឺជាគោលការណ៍ទំនាយនៃ «អាល់ហ្វា និងអូមេហ្គា»។ គោលការណ៍នោះគឺជាគូសមមូលរបស់មនុស្សមួយរយសែសិបបួនពាន់នាក់ទៅនឹងគោលការណ៍មួយឆ្នាំ/មួយថ្ងៃនៅក្នុងប្រវត្តិសាស្ត្រមីឡើរ៉ាយត៍។ គោលការណ៍នៃ «អាល់ហ្វា និងអូមេហ្គា» គឺជាគោលការណ៍នៃ «គ្រឹះក្លាយជាថ្មកំពូល» វាគឺជាគោលការណ៍នៃ «ម៉ូសេ និងកូនចៀម» ហើយដូច្នេះ ត្រូវបានកំណត់អត្តសញ្ញាណដោយការបំផុសគំនិតថាជាមួយក្នុងចំណោមខគម្ពីរនៅក្នុងបទចម្រៀងនៃចម្ការទំពាំងបាយជូរ ដែលក៏ជាបទចម្រៀងរបស់ម៉ូសេ និងកូនចៀមផងដែរ។</w:t>
      </w:r>
    </w:p>
    <w:p>
      <w:pPr>
        <w:pStyle w:val="ArticleBody"/>
        <w:jc w:val="left"/>
      </w:pPr>
      <w:r>
        <w:rPr>
          <w:rFonts w:ascii="Leelawadee UI" w:hAnsi="Leelawadee UI" w:eastAsia="Leelawadee UI" w:cs="Leelawadee UI"/>
        </w:rPr>
        <w:t>ការចាប់ផ្តើម និងការបញ្ចប់ ដែលត្រូវបានតំណាងដោយបន្ទាត់ព្យាករណ៍ផ្សេងៗ នោះតំណាងឲ្យប្រវត្តិសាស្ត្រដែលព្រះទ្រង់សម្រេច «ការអស្ចារ្យរបស់ទ្រង់» ហើយពន្លឺដែលត្រូវបាននាំចេញមកពីការទទួលស្គាល់នូវអ្វីដែលនិមិត្តសញ្ញានៃ «ការអស្ចារ្យរបស់ទ្រង់» តំណាងឲ្យនោះ គឺជាអ្វីដែលបម្លែងម្នាក់ពី Laodicean ទៅជា Philadelphia ដូច្នេះក្លាយជាថ្មមួយនៅក្នុងព្រះវិហារមួយដែលកំពុងត្រូវបានសាងសង់ ដូចជាព្រះវិហាររបស់ Millerite ដែលត្រូវបានសាងសង់ក្នុងរយៈពេល ៤៦ ឆ្នាំ ឈានទៅដល់ថ្ងៃទី ២២ ខែ តុលា ឆ្នាំ ១៨៤៤ នៅពេលដែលព្រះអម្ចាស់យាងមកកាន់ព្រះវិហាររបស់ទ្រង់ភ្លាមៗ។</w:t>
      </w:r>
    </w:p>
    <w:p>
      <w:pPr>
        <w:pStyle w:val="ArticleScripture"/>
        <w:jc w:val="left"/>
      </w:pPr>
      <w:r>
        <w:rPr>
          <w:rFonts w:ascii="Leelawadee UI" w:hAnsi="Leelawadee UI" w:eastAsia="Leelawadee UI" w:cs="Leelawadee UI"/>
        </w:rPr>
        <w:t>ដ្បិតបើអ្នករាល់គ្នាបានសាកល្បងហើយថា ព្រះអម្ចាស់ទ្រង់ពេញដោយព្រះគុណ។ ដោយមកឯទ្រង់ ដែលជាថ្មមានជីវិត ជាថ្មដែលមនុស្សបានបដិសេធមែន ប៉ុន្តែព្រះបានជ្រើសរើស ហើយមានតម្លៃវិសេស អ្នករាល់គ្នាផងដែរ ដូចជាថ្មមានជីវិត កំពុងត្រូវបានសាងសង់ឡើងជាផ្ទះខាងវិញ្ញាណ ជាពួកបូជាចារ្យបរិសុទ្ធ ដើម្បីថ្វាយយញ្ញបូជាខាងវិញ្ញាណ ដែលព្រះទទួលយកបាន ដោយសារព្រះយេស៊ូវគ្រីស្ទ។ ហេតុនេះហើយ ក៏មានសេចក្ដីចែងទុកក្នុងបទគម្ពីរថា «មើល៍ យើងដាក់ថ្មជ្រុងសំខាន់មួយនៅស៊ីយ៉ូន ជាថ្មដែលបានជ្រើសរើស ហើយមានតម្លៃវិសេស ហើយអ្នកណាដែលជឿលើទ្រង់ នឹងមិនត្រូវអាម៉ាស់ឡើយ»។ ដូច្នេះ សម្រាប់អ្នករាល់គ្នាដែលជឿ ទ្រង់មានតម្លៃវិសេស ប៉ុន្តែសម្រាប់ពួកអ្នកមិនស្តាប់បង្គាប់ «ថ្មដែលពួកជាងសង់បានបដិសេធ ថ្មនោះឯងបានត្រឡប់ជាថ្មក្បាលជ្រុង» ហើយជា «ថ្មដែលធ្វើឲ្យជំពប់ និងជាថ្មដាដែលបណ្ដាលឲ្យអាក់អន់ចិត្ត» គឺសម្រាប់ពួកអ្នកដែលជំពប់ដោយសារព្រះបន្ទូល ដោយព្រោះមិនស្តាប់បង្គាប់ ហើយពួកគេក៏ត្រូវបានកំណត់ទុកសម្រាប់ការនោះផងដែរ។ ប៉ុន្តែ អ្នករាល់គ្នាជាពូជដែលបានជ្រើសរើស ជាពួកបូជាចារ្យរាជ្យ ជាជាតិសាសន៍បរិសុទ្ធ ជាប្រជាជនដែលជាកម្មសិទ្ធិពិសេស ដើម្បីឲ្យអ្នករាល់គ្នាប្រកាសសរសើរព្រះគុណរបស់ព្រះអង្គ ដែលបានហៅអ្នករាល់គ្នាចេញពីសេចក្ដីងងឹត ចូលមកក្នុងពន្លឺដ៏អស្ចារ្យរបស់ទ្រង់។ កាលពីមុន អ្នករាល់គ្នាមិនមែនជាប្រជាជនទេ ប៉ុន្តែឥឡូវនេះ ជាប្រជាជនរបស់ព្រះហើយ អ្នករាល់គ្នាដែលមិនបានទទួលសេចក្ដីមេត្តាករុណា ប៉ុន្តែឥឡូវនេះ បានទទួលសេចក្ដីមេត្តាករុណាហើយ។ 1 Peter 2:3–10។</w:t>
      </w:r>
    </w:p>
    <w:p>
      <w:pPr>
        <w:pStyle w:val="ArticleBody"/>
        <w:jc w:val="left"/>
      </w:pPr>
      <w:r>
        <w:rPr>
          <w:rFonts w:ascii="Leelawadee UI" w:hAnsi="Leelawadee UI" w:eastAsia="Leelawadee UI" w:cs="Leelawadee UI"/>
        </w:rPr>
        <w:t>ការត្រូវបានហៅចូលមកក្នុងពន្លឺដ៏អស្ចារ្យរបស់ទ្រង់ បញ្ជាក់អំពីពេលដែលការហៅនោះត្រូវបានធ្វើឡើង ពីព្រោះសញ្ញាសម្គាល់ផ្លូវនៃឆ្នាំ 1888 ដែលត្រូវបានតម្រឹមដោយការបំផុសគំនិតជាមួយនឹងការបះបោររបស់កូរ៉ានៅក្នុងប្រវត្តិអាល់ហ្វារបស់ម៉ូសេ នៅពេលត្រូវបាននាំមកដល់ថ្ងៃចុងក្រោយ វាតម្រឹមនឹង 9/11 នៅពេលដែលសារទៅកាន់ឡាវឌីសេ មកដល់ជាមួយនឹងទេវតាទីបី តាមការបំផុសគំនិត។ ឡាវឌីសេនៅក្នុងព្យាករណ៍គឺ «ខ្វាក់» មានន័យថា ពួកគេស្ថិតនៅក្នុងសេចក្ដីងងឹត ហើយការហៅឲ្យចេញពីសេចក្ដីងងឹតបានចាប់ផ្ដើមនៅពេលដែលសារទៅកាន់ឡាវឌីសេមកដល់នៅឆ្នាំ 1856, 1888 និង 9/11។ នៅ 9/11 «ការហៅឲ្យចេញពីសេចក្ដីងងឹត» មិនមែនគ្រាន់តែជាការហៅឲ្យយល់អំពីពន្លឺរបស់ទេវតាក្នុងវិវរណៈជំពូក 18 ប៉ុណ្ណោះទេ ប៉ុន្តែក៏ជាការហៅអ្នកស្ដាប់ឲ្យចូលមកក្នុងប្រវត្តិនោះដែរ ដែលនៅទីនោះ «ការអស្ចារ្យទាំងឡាយ» របស់ព្រះ នឹងរកឃើញការបំពេញដ៏គ្រប់លក្ខណ៍របស់វា។</w:t>
      </w:r>
    </w:p>
    <w:p>
      <w:pPr>
        <w:pStyle w:val="ArticleBody"/>
        <w:jc w:val="left"/>
      </w:pPr>
      <w:r>
        <w:rPr>
          <w:rFonts w:ascii="Leelawadee UI" w:hAnsi="Leelawadee UI" w:eastAsia="Leelawadee UI" w:cs="Leelawadee UI"/>
        </w:rPr>
        <w:t>ក្នុងរយៈពេលបីទសវត្សរ៍កន្លងមកនេះ បានត្រូវបង្ហាញជាញឹកញាប់ហើយថា និយមន័យព្យាករណ៍នៃ «ដំណឹងល្អអស់កល្បជានិច្ច» គឺជាប្រវត្តិមួយ ដែលក្នុងនោះ សេចក្តីពិតព្យាករណ៍មួយត្រូវបានបើកបញ្ចេញ ដែលចាប់ផ្តើមដំណើរការសាកល្បងបីជំហាន ដោយមានលក្ខណៈខុសប្លែកពីរយ៉ាងនៅក្នុងការសាកល្បងទាំងបីនោះ។ ការសាកល្បងពីរដំបូង មានសភាពខុសពីការសាកល្បងទីបី ពីព្រោះការសាកល្បងទីបីគឺជាការសាកល្បងបញ្ជាក់ ដែលបង្ហាញថា តើអ្នកបានឆ្លងកាត់ការសាកល្បងទីមួយ និងទីពីរឬអត់។ លក្ខណៈខុសប្លែកមួយទៀតនៅក្នុងដំណឹងល្អអស់កល្បជានិច្ច គឺថា អ្នកត្រូវតែឆ្លងកាត់ការសាកល្បងបច្ចុប្បន្ន ដើម្បីអាចចូលរួមក្នុងការសាកល្បងបន្ទាប់។</w:t>
      </w:r>
    </w:p>
    <w:p>
      <w:pPr>
        <w:pStyle w:val="ArticleBody"/>
        <w:jc w:val="left"/>
      </w:pPr>
      <w:r>
        <w:rPr>
          <w:rFonts w:ascii="Leelawadee UI" w:hAnsi="Leelawadee UI" w:eastAsia="Leelawadee UI" w:cs="Leelawadee UI"/>
        </w:rPr>
        <w:t>ប្រវត្តិសាស្ត្រនៃ «ការអស្ចារ្យទាំងឡាយ» ក៏ជាប្រវត្តិសាស្ត្រដែល «ដំណឹងល្អដ៏នៅអស់កល្បជានិច្ច» ឈានដល់កំពូលរបស់វាផងដែរ ព្រោះម៉ោងនៃការជំនុំជម្រះដែលបានប្រកាសដោយទេវតាទីមួយ ហើយត្រូវបានកំណត់ថាជាដំណឹងល្អដ៏នៅអស់កល្បជានិច្ច នោះ ទទួលបានការបំពេញដ៏ពេញលេញរបស់វា ដោយចាប់ផ្តើមនៅ 9/11។ ការជំនុំជម្រះដែលត្រូវបានព្រមានដល់ពួក Millerites គឺថ្ងៃទី 22 ខែតុលា ឆ្នាំ 1844 នៅពេលទ្វារត្រូវបានបិទនៅក្នុងពាក្យប្រៀបធៀបអំពីព្រហ្មចារីទាំងដប់ ដូច្នេះវាបានជាគំរូទុកជាមុនអំពីច្បាប់ថ្ងៃអាទិត្យ នៅពេលទ្វារត្រូវបានបិទម្តងទៀតនៅក្នុងពាក្យប្រៀបធៀបអំពីព្រហ្មចារីទាំងដប់។ 9/11 កំពុងប្រកាសថា ម៉ោងនៃការជំនុំជម្រះប្រតិបត្តិរបស់ព្រះចាប់ផ្តើមនៅច្បាប់ថ្ងៃអាទិត្យ ដូចដែលពួក Millerites បានប្រកាសថា ម៉ោងនៃការជំនុំជម្រះស៊ើបអង្កេតបានចាប់ផ្តើមនៅថ្ងៃទី 22 ខែតុលា ឆ្នាំ 1844។</w:t>
      </w:r>
    </w:p>
    <w:p>
      <w:pPr>
        <w:pStyle w:val="ArticleBody"/>
        <w:jc w:val="left"/>
      </w:pPr>
      <w:r>
        <w:rPr>
          <w:rFonts w:ascii="Leelawadee UI" w:hAnsi="Leelawadee UI" w:eastAsia="Leelawadee UI" w:cs="Leelawadee UI"/>
        </w:rPr>
        <w:t>ចាប់ពី 9/11 រហូតដល់ច្បាប់ថ្ងៃអាទិត្យ គឺជារយៈពេលមួយដែលត្រូវបានតំណាងថាជា «កិច្ចការអស្ចារ្យរបស់ព្រះ» ហើយដូចជាថ្មគ្រឹះដែលក្លាយជា «ក្បាលជ្រុង» ហើយដូចជា «រដូវកាលពន្ធកុស្តល» ហើយដូចជា «ហាបាគុក ជំពូកទីពីរ» ហើយដូចជា «ពេលវេលាបោះត្រារបស់មួយសែនសែសិបបួនពាន់នាក់» ហើយដូចជា «ពេលវេលាសាកល្បងនៃរូបសត្វ» ហើយដូចជា «ដំណឹងល្អអស់កល្បជានិច្ច» ហើយដូចជា «ប្រវត្តិសាស្ត្របរិសុទ្ធនៃឆ្នាំ 1840 ដល់ 1844» ហើយដូចជាប្រវត្តិនៃ «វិវរណៈ ជំពូកទីដប់» ហើយដូចជាប្រវត្តិសាស្ត្រ «ចាប់ពីបុណ្យជ្រមុជទឹករបស់ព្រះគ្រីស្ទរហូតដល់សេចក្ដីសោយទិវង្គតរបស់ទ្រង់»។</w:t>
      </w:r>
    </w:p>
    <w:p>
      <w:pPr>
        <w:pStyle w:val="ArticleBody"/>
        <w:jc w:val="left"/>
      </w:pPr>
      <w:r>
        <w:rPr>
          <w:rFonts w:ascii="Leelawadee UI" w:hAnsi="Leelawadee UI" w:eastAsia="Leelawadee UI" w:cs="Leelawadee UI"/>
        </w:rPr>
        <w:t>ប្រវត្តិសាស្ត្រដែលត្រូវបានតំណាងក្នុងទម្រង់ហ្វ្រាក់តាល់ដោយពិធីបុណ្យជ្រមុជទឹករបស់ទ្រង់ បានចាប់ផ្តើមរយៈពេល២៥២០ថ្ងៃ ដែលបានបញ្ចប់នៅឯឈើឆ្កាង។ ពិធីបុណ្យជ្រមុជទឹករបស់ព្រះគ្រីស្ទបានតំណាងដល់សេចក្តីសុគត ការបញ្ចុះសព និងការរស់ឡើងវិញរបស់ទ្រង់ ដែលបានសម្រេចតាមព្យញ្ជនៈនៅចុងបញ្ចប់នៃ១២៦០ថ្ងៃ។</w:t>
      </w:r>
    </w:p>
    <w:p>
      <w:pPr>
        <w:pStyle w:val="ArticleBody"/>
        <w:jc w:val="left"/>
      </w:pPr>
      <w:r>
        <w:rPr>
          <w:rFonts w:ascii="Leelawadee UI" w:hAnsi="Leelawadee UI" w:eastAsia="Leelawadee UI" w:cs="Leelawadee UI"/>
        </w:rPr>
        <w:t>នៅពេលព្រះវិញ្ញាណបរិសុទ្ធបានយាងចុះមកក្នុងពេលព្រះគ្រីស្ទទទួលបុណ្យជ្រមុជទឹក នោះវាបានជានិមិត្តរូបនៃការយាងចុះមករបស់ទេវតានៅក្នុង វិវរណៈ ជំពូក ១៨ នៅថ្ងៃទី 9/11។ បន្ទាប់ពី 1260 ថ្ងៃទំនាយ ព្រឹត្តិការណ៍ទាំងឡាយដែលត្រូវបាននិមិត្តរូបដោយបុណ្យជ្រមុជទឹក បានសម្រេចបំពេញយ៉ាងពិតប្រាកដនៅលើឈើឆ្កាង។ ប្រវត្តិសាស្ត្រចាប់ពីការទទួលបុណ្យជ្រមុជទឹករហូតដល់ឈើឆ្កាង មានប្រវត្តិសាស្ត្រ alpha ជានិមិត្តរូបមួយ ដែលត្រូវបានសម្រេចបំពេញយ៉ាងពិតប្រាកដនៅចុងបញ្ចប់នៃអំឡុងពេលនោះ។ ប្រវត្តិសាស្ត្រ alpha និង omega គឺជាហ្វ្រាក់តាល់នៃប្រវត្តិសាស្ត្រទាំងមូលសរុប។ ប្រវត្តិសាស្ត្រចាប់ពីការទទួលបុណ្យជ្រមុជទឹករហូតដល់ឈើឆ្កាង គឺជា «ការអស្ចារ្យទាំងឡាយរបស់ព្រះ» ហើយប្រវត្តិសាស្ត្រនោះក៏ត្រូវបានតំណាងដោយ «ការទទួលបុណ្យជ្រមុជទឹករបស់ព្រះគ្រីស្ទ» ផងដែរ និងក៏ដោយ «ការសោយព្រះជន្ម ការបញ្ចុះសព និងការរស់ឡើងវិញ» របស់ទ្រង់យ៉ាងពិតប្រាកដផងដែរ ហេតុនេះហើយក៏ដោយ «បុណ្យជ្រមុជទឹករបស់អ៊ីស្រាអែលបុរាណនៅសមុទ្រក្រហម» ផងដែរ និងក៏ដោយ «បុណ្យជ្រមុជទឹករបស់ព្រលឹងទាំងប្រាំបីក្នុងអំឡុងប្រវត្តិសាស្ត្ររបស់ណូអេ» ផងដែរ។ អំឡុងពេលទាំងអស់នេះ តំណាងឲ្យប្រវត្តិសាស្ត្រនៃ «ការអស្ចារ្យទាំងឡាយរបស់ទ្រង់»។</w:t>
      </w:r>
    </w:p>
    <w:p>
      <w:pPr>
        <w:pStyle w:val="ArticleBody"/>
        <w:jc w:val="left"/>
      </w:pPr>
      <w:r>
        <w:rPr>
          <w:rFonts w:ascii="Leelawadee UI" w:hAnsi="Leelawadee UI" w:eastAsia="Leelawadee UI" w:cs="Leelawadee UI"/>
        </w:rPr>
        <w:t>ដោយពាក់ព័ន្ធនឹងលេខ ៨ ជានិមិត្តសញ្ញានៃការរស់ឡើងវិញ វាគឺជាព្រលឹងទាំងប្រាំបីនាក់នៅលើទូកនោះ ដែលជាការលើកឡើងដំបូងអំពីលេខ ៨ ក្នុងនាមជានិមិត្តសញ្ញា ហើយតាមក្បួននៃការលើកឡើងដំបូង រាល់សេចក្តីលម្អិតខាងទំនាយទាំងអស់ស្ថិតនៅក្នុងការលើកឡើងដំបូងនោះ។ ព្រលឹងទាំងប្រាំបីនោះកំពុងឆ្លងពីផែនដីចាស់ទៅកាន់ផែនដីថ្មី មែនឬទេ?</w:t>
      </w:r>
    </w:p>
    <w:p>
      <w:pPr>
        <w:pStyle w:val="ArticleBody"/>
        <w:jc w:val="left"/>
      </w:pPr>
      <w:r>
        <w:rPr>
          <w:rFonts w:ascii="Leelawadee UI" w:hAnsi="Leelawadee UI" w:eastAsia="Leelawadee UI" w:cs="Leelawadee UI"/>
        </w:rPr>
        <w:t>ព្រលឹងទាំងប្រាំបីនោះបានរស់ឆ្លងកាត់សម័យនៃភ្លៀង ប៉ុន្តែអស់អ្នកទាំងឡាយដែលបដិសេធសារព្រមានអំពីភ្លៀង បានស្លាប់ទាំងអស់ មែនឬទេ? ព្រលឹង “៨” ដែលទៅកាន់ផែនដីថ្មី ដែលត្រូវបានតំណាងដោយប្រវត្តិនៃសារព្រមានដែលត្រូវបានបដិសេធ ទ្វារដែលបានបិទ ភ្លៀង និងផែនដីថ្មី បានឆ្លងកាត់ការផ្លាស់ប្តូរសម័យកាលមួយ ពីលោកិយចាស់ទៅកាន់លោកិយថ្មី។</w:t>
      </w:r>
    </w:p>
    <w:p>
      <w:pPr>
        <w:pStyle w:val="ArticleBody"/>
        <w:jc w:val="left"/>
      </w:pPr>
      <w:r>
        <w:rPr>
          <w:rFonts w:ascii="Leelawadee UI" w:hAnsi="Leelawadee UI" w:eastAsia="Leelawadee UI" w:cs="Leelawadee UI"/>
        </w:rPr>
        <w:t>ការផ្លាស់ប្ដូរសម័យកាលនៃការរៀបចំរបស់ព្រះ ដែលកំណត់អត្តសញ្ញាណព្រលឹងទាំងប្រាំបី ដែលជាមួយរយសែសិបបួនពាន់នោះ គឺជាការផ្លាស់ប្ដូរពី Laodicea ទៅកាន់ Philadelphia ដែលក៏ជាការផ្លាស់ប្ដូរពីពួកជំនុំកំពុងតយុទ្ធ ដែលរួមផ្សំពីស្រូវសាលី និងស្មៅពុល ទៅកាន់ពួកជំនុំមានជ័យជម្នះ ដែលរួមផ្សំតែដោយតង្វាយផ្លែដំបូងនៃស្រូវសាលីប៉ុណ្ណោះ ដែលត្រូវបានលើកឡើងជាតង្វាយទង់សញ្ញាសម្រាប់ឲ្យពិភពលោកទាំងមូលបានឃើញ ស្រដៀងនឹងការមើលឃើញទូកតែមួយនៅលើទឹករលកព្យុះ។ មនុស្សទាំងនោះគឺជា 8 ដែលមកពី 7 ហើយប្រវត្តិនៃការឆ្លងកាត់នាវា និងការឆ្លងកាត់សមុទ្រក្រហម គឺសុទ្ធតែជារូបភាពបង្ហាញអំពី «ការអស្ចារ្យទាំងឡាយ» របស់ទ្រង់។</w:t>
      </w:r>
    </w:p>
    <w:p>
      <w:pPr>
        <w:pStyle w:val="ArticleBody"/>
        <w:jc w:val="left"/>
      </w:pPr>
      <w:r>
        <w:rPr>
          <w:rFonts w:ascii="Leelawadee UI" w:hAnsi="Leelawadee UI" w:eastAsia="Leelawadee UI" w:cs="Leelawadee UI"/>
        </w:rPr>
        <w:t>ព្រលឹងទាំងនោះ គឺជាអ្នកដែលត្រូវបានប្រោសឲ្យរស់ឡើងវិញ ក្នុងការបំពេញសម្រេចនៃ វិវរណៈ 11:11។ ពួកគេជាប្រជាជននៃសេចក្តីសញ្ញារបស់ព្រះ ដោយត្រូវបានតំណាងដោយអយ្យកោរបស់ពួកគេ គឺអប្រាហាំ ដែលបានទទួលទីសម្គាល់នៃសេចក្តីសញ្ញាតាមរយៈការកាត់ស្បែក ដែលត្រូវប្រព្រឹត្តនៅថ្ងៃទីប្រាំបី។</w:t>
      </w:r>
    </w:p>
    <w:p>
      <w:pPr>
        <w:pStyle w:val="ArticleBody"/>
        <w:jc w:val="left"/>
      </w:pPr>
      <w:r>
        <w:rPr>
          <w:rFonts w:ascii="Leelawadee UI" w:hAnsi="Leelawadee UI" w:eastAsia="Leelawadee UI" w:cs="Leelawadee UI"/>
        </w:rPr>
        <w:t>បន្ទាត់ទាំងអស់នេះតំណាងឲ្យរយៈពេលដូចគ្នាមួយ ហើយរយៈពេលនោះចាប់ផ្ដើមពីគ្រឹះនៃ 9/11 ហើយបញ្ចប់នៅក្រឹត្យច្បាប់ថ្ងៃអាទិត្យ។ 9/11 គឺជាថ្មគ្រឹះ ហើយក្រឹត្យច្បាប់ថ្ងៃអាទិត្យគឺជាថ្មកំពូល។ ក្នុងប្រវត្តិសាស្ត្រនៃការស្ថាបនាក្រុងយេរូសាឡិមឡើងវិញនៅសម័យនេហេមា និងអេសរ៉ា គ្រឹះត្រូវបានបញ្ចប់ក្នុងប្រវត្តិសាស្ត្រនៃក្រឹត្យទីមួយ ហើយព្រះវិហារខ្លួនវាត្រូវបានបញ្ចប់យ៉ាងល្អមុនក្រឹត្យទីបី។ ក្នុងប្រវត្តិសាស្ត្រ Millerite គ្រឹះត្រូវបានបង្កើតឡើងនៅខែឧសភា ឆ្នាំ 1842 នៅពេលដែលតារាងឆ្នាំ 1843 ត្រូវបានបោះពុម្ពផ្សាយ។ ព្រះវិហារ Millerite ត្រូវចំណាយពេលស្ថាបនាសែសិបប្រាំមួយឆ្នាំ គឺពីឆ្នាំ 1798 ដល់ឆ្នាំ 1844។ មុនថ្ងៃទី 22 ខែតុលា ឆ្នាំ 1844 ព្រះវិហារ Millerite ត្រូវបានបញ្ចប់ ហើយថ្មកំពូលគឺជាការប្រកាស Midnight Cry។ នៅពេលដែល Midnight Cry បានបញ្ចប់នៅថ្ងៃទី 22 ខែតុលា ឆ្នាំ 1844 អាល់ហ្វា និងក្រឹត្យទីបីនៃឆ្នាំ 457 BC បានជួបនឹងគូបដិបក្ខរបស់វានៅក្នុងអូមេហ្គានៃឆ្នាំ 1844។ ឆ្នាំ 457 BC ជាអាល់ហ្វានៃ 2300 ឆ្នាំ ហើយឆ្នាំ 1844 ជាអូមេហ្គា។ ទាំងពីរមានលក្ខណៈដូចគ្នានៅកម្រិតមួយ ពីព្រោះក្រឹត្យមួយ ឬទេវតាមួយ សុទ្ធតែជាសារ ហើយទាំងពីរនេះសុទ្ធតែជាគំរូនៃក្រឹត្យច្បាប់ថ្ងៃអាទិត្យ ជាទីកន្លែងដែលនឹងមានក្រឹត្យមួយ ហើយជាទីកន្លែងដែលសាររបស់ទេវតាទីបីរីកធំឡើងទៅជាសំឡេងយ៉ាងខ្លាំង។</w:t>
      </w:r>
    </w:p>
    <w:p>
      <w:pPr>
        <w:pStyle w:val="ArticleBody"/>
        <w:jc w:val="left"/>
      </w:pPr>
      <w:r>
        <w:rPr>
          <w:rFonts w:ascii="Leelawadee UI" w:hAnsi="Leelawadee UI" w:eastAsia="Leelawadee UI" w:cs="Leelawadee UI"/>
        </w:rPr>
        <w:t>ចាប់ពីឆ្នាំ 457 មុន គ.ស. រហូតដល់ឆ្នាំ 408 មុន គ.ស. មានរយៈពេលសែសិបប្រាំបួនឆ្នាំ ដែលដានីយ៉ែលបានកំណត់ថា ជារយៈពេលដែលសាសន៍យូដានឹងបញ្ចប់ការស្ថាបនាឡើងវិញថា «ផ្លូវនឹងត្រូវសាងសង់ឡើងវិញ ហើយកំផែងផងដែរ ទោះបីនៅក្នុងគ្រាលំបាកក៏ដោយ»។</w:t>
      </w:r>
    </w:p>
    <w:p>
      <w:pPr>
        <w:pStyle w:val="ArticleScripture"/>
        <w:jc w:val="left"/>
      </w:pPr>
      <w:r>
        <w:rPr>
          <w:rFonts w:ascii="Leelawadee UI" w:hAnsi="Leelawadee UI" w:eastAsia="Leelawadee UI" w:cs="Leelawadee UI"/>
        </w:rPr>
        <w:t>ដូច្នេះ ចូរដឹង និងយល់ថា ចាប់តាំងពីការចេញបង្គាប់ឲ្យស្ដារឡើងវិញ និងសង់ក្រុងយេរូសាឡិម រហូតដល់ព្រះមេស្ស៊ី ជាព្រះអង្គម្ចាស់ នោះនឹងមានប្រាំពីរសប្តាហ៍ និងហុកសិបពីរសប្តាហ៍៖ ផ្លូវនឹងត្រូវសង់ឡើងវិញ ហើយកំផែងក៏ដូច្នោះដែរ ទោះបីនៅក្នុងគ្រាលំបាកក្តី។ ដានីយ៉ែល 9:25</w:t>
      </w:r>
    </w:p>
    <w:p>
      <w:pPr>
        <w:pStyle w:val="ArticleBody"/>
        <w:jc w:val="left"/>
      </w:pPr>
      <w:r>
        <w:rPr>
          <w:rFonts w:ascii="Leelawadee UI" w:hAnsi="Leelawadee UI" w:eastAsia="Leelawadee UI" w:cs="Leelawadee UI"/>
        </w:rPr>
        <w:t>ឆ្នាំ ៤៥៧ មុនគ្រិស្តសករាជ និងឆ្នាំ ១៨៤៤ គឺជាអាល់ហ្វា និងអូមេហ្គានៃព្រះបន្ទូលទំនាយអំពី ២៣០០ ឆ្នាំ។ ទាំងពីរនេះសុទ្ធតែជានិមិត្តរូបនៃច្បាប់ថ្ងៃអាទិត្យ ពីព្រោះ ក្នុងនាមជាអាល់ហ្វា និងអូមេហ្គា ពួកវាគឺដូចគ្នា ហើយការខកចិត្តនៃឆ្នាំ ១៨៤៤ ត្រូវបានដាក់ឲ្យស្របគ្នាដោយការបំផុសគំនិតជាមួយនឹងការខកចិត្តនៃឈើឆ្កាង។ បើឆ្នាំ ១៨៤៤ ជានិមិត្តរូបនៃឈើឆ្កាង ហើយវាពិតជាដូច្នោះមែន នោះគូប្រឆាំងខាងអាល់ហ្វារបស់វា (ឆ្នាំ ៤៥៧ មុនគ្រិស្តសករាជ) ក៏ជាដូច្នោះដែរ។ ចាប់ពីឆ្នាំ ១៨៤៤ ដល់ឆ្នាំ ១៨៦៣ បង្ហាញអំពីដំណើរការសាកល្បងរបស់ទេវតាទីបី។ ដំណើរការសាកល្បងនោះត្រូវបានតំណាងដោយរយៈពេល ៤៩ ឆ្នាំរវាងក្រឹត្យទីបី ក្រឹត្យច្បាប់ថ្ងៃអាទិត្យ និងការបញ្ចប់កិច្ចការនៃផ្លូវ និងកំពែង ដែលកើតឡើងក្នុងគ្រាលំបាក។</w:t>
      </w:r>
    </w:p>
    <w:p>
      <w:pPr>
        <w:pStyle w:val="ArticleBody"/>
        <w:jc w:val="left"/>
      </w:pPr>
      <w:r>
        <w:rPr>
          <w:rFonts w:ascii="Leelawadee UI" w:hAnsi="Leelawadee UI" w:eastAsia="Leelawadee UI" w:cs="Leelawadee UI"/>
        </w:rPr>
        <w:t>ចាប់ពីឆ្នាំ 457 មុន គ.ស. ដល់ឆ្នាំ 408 មុន គ.ស. គឺជាប្រវត្តិសាស្ត្រអាល់ហ្វានៃ 2300 ឆ្នាំ ដែលបង្ហាញជារូបភាពអំពីប្រវត្តិសាស្ត្រអូមេហ្គាចាប់ពីឆ្នាំ 1844 ដល់ឆ្នាំ 1863។ ប្រវត្តិសាស្ត្រទាំងពីរនេះបង្ហាញអំពីប្រវត្តិសាស្ត្ររបស់មនុស្សមួយសែនបួនម៉ឺនបួនពាន់ បន្ទាប់ពីពួកគេត្រូវបានបោះត្រានៅពេលច្បាប់ថ្ងៃអាទិត្យ រហូតដល់ពេលការសាកល្បងរបស់មនុស្សត្រូវបិទបញ្ចប់។ ការងាររបស់មនុស្សមួយសែនបួនម៉ឺនបួនពាន់ គឺហៅបុរសនិងស្ត្រីឲ្យត្រឡប់ទៅកាន់ “ផ្លូវបុរាណ” ដែលអេសាយបានពិពណ៌នាថាជាការស្ថាបនាឡើងវិញនូវទីកន្លែងទំនេរបុរាណ ហើយយេរេមាបានកំណត់ថា ជាផ្លូវដែលនាំទៅកាន់សារភ្លៀងចុងក្រោយ។ “ជញ្ជាំង” គឺជាក្រឹត្យវិន័យរបស់ព្រះ ដែលមនុស្សមួយសែនបួនម៉ឺនបួនពាន់នឹងតំណាងចំពោះពិភពលោកទាំងមូលជាទង់សញ្ញា។ ការនេះនឹងកើតឡើងនៅក្នុងគ្រាលំបាកនៃវេទនាទីបីរបស់ឥស្លាម ពីព្រោះឥស្លាមនេះហើយដែលធ្វើឲ្យប្រជាជាតិនានាខឹងសម្បារ។ ការងារ និងគ្រាលំបាកនោះ បន្តរហូតដល់មីកែលក្រោកឈរ។</w:t>
      </w:r>
    </w:p>
    <w:p>
      <w:pPr>
        <w:pStyle w:val="ArticleBody"/>
        <w:jc w:val="left"/>
      </w:pPr>
      <w:r>
        <w:rPr>
          <w:rFonts w:ascii="Leelawadee UI" w:hAnsi="Leelawadee UI" w:eastAsia="Leelawadee UI" w:cs="Leelawadee UI"/>
        </w:rPr>
        <w:t>ដូច្នេះ បើអ្នកអាចឃើញថា ឆ្នាំ 457 មុន គ.ស. ដល់ ឆ្នាំ 408 មុន គ.ស. ជារយៈពេលព្យាករណ៍មួយ ដែលបានចាប់ផ្ដើមនៅព្រះរាជក្រឹត្យទីបី ហើយជានិមិត្តរូបនៃរយៈពេលព្យាករណ៍មួយដែលបានចាប់ផ្ដើមនៅឆ្នាំ 1844 ដោយការមកដល់នៃទេវតាទីបី ហើយបានបញ្ចប់នៅឆ្នាំ 1863 នោះអ្នកក៏អាចឃើញថា ការតភ្ជាប់របស់ពួកវាជាមួយនឹងទំនាយ 2300 ឆ្នាំ ក្នុងនាមជាចំណុចចាប់ផ្ដើម ឬជាចំណុចបញ្ចប់ កំណត់សម្គាល់ពួកវាថាជា អាល់ហ្វា និង អូមេហ្គា ក្នុងទំនាក់ទំនងគ្នាទៅវិញទៅមក។ គ្រាលំបាកនៅសម័យនេហេមា បង្ហាញជារូបភាពនៃគ្រាលំបាកដែលនាំទៅដល់ និងរួមបញ្ចូលសង្គ្រាមស៊ីវិល។ រយៈពេលសែសិបប្រាំបួនឆ្នាំនៅក្នុងប្រវត្តិសាស្ត្រអាល់ហ្វា តំណាងឲ្យរយៈពេល 19 ឆ្នាំនៅក្នុងប្រវត្តិសាស្ត្រអូមេហ្គា។ រយៈពេល 19 ឆ្នាំនោះ ក៏ត្រូវបានតំណាងផងដែរ ដោយ 19 ឆ្នាំនៅដើមទំនាយ 65 ឆ្នាំរបស់អេសាយ។</w:t>
      </w:r>
    </w:p>
    <w:p>
      <w:pPr>
        <w:pStyle w:val="ArticleScripture"/>
        <w:jc w:val="left"/>
      </w:pPr>
      <w:r>
        <w:rPr>
          <w:rFonts w:ascii="Leelawadee UI" w:hAnsi="Leelawadee UI" w:eastAsia="Leelawadee UI" w:cs="Leelawadee UI"/>
        </w:rPr>
        <w:t>ដ្បិតក្បាលរបស់ស៊ីរីគឺក្រុងដាម៉ាស ហើយក្បាលរបស់ក្រុងដាម៉ាសគឺរេស៊ីន; ហើយក្នុងរយៈពេលហុកសិបប្រាំឆ្នាំ អេប្រាអ៊ីមនឹងត្រូវបំបាក់ ដើម្បីឲ្យមិនជាប្រជាជនទៀតឡើយ។ អេសាយ 7:8។</w:t>
      </w:r>
    </w:p>
    <w:p>
      <w:pPr>
        <w:pStyle w:val="ArticleBody"/>
        <w:jc w:val="left"/>
      </w:pPr>
      <w:r>
        <w:rPr>
          <w:rFonts w:ascii="Leelawadee UI" w:hAnsi="Leelawadee UI" w:eastAsia="Leelawadee UI" w:cs="Leelawadee UI"/>
        </w:rPr>
        <w:t>អេសាយបានប្រកាសទំនាយនេះនៅឆ្នាំ 742 មុន គ.ស. ហើយ 19 ឆ្នាំក្រោយមក គឺនៅឆ្នាំ 723 មុន គ.ស. រាជាណាចក្រខាងជើងត្រូវបាននាំទៅជាឈ្លើយសឹកអស់រយៈពេល 2520 ឆ្នាំ ដោយបញ្ចប់នៅឆ្នាំ 1798។ រយៈពេល 19 ឆ្នាំពីឆ្នាំ 742 មុន គ.ស. ដល់ឆ្នាំ 723 មុន គ.ស. ស្របគ្នានឹងរយៈពេល 19 ឆ្នាំពីឆ្នាំ 1844 ដល់ឆ្នាំ 1863 ពីព្រោះ 19 ឆ្នាំដំបូងគឺជាអាល់ហ្វានៃទំនាយនេះ ហើយ 19 ឆ្នាំចុងក្រោយគឺជាអូមេហ្គា។ ក្នុងប្រវត្តិសាស្ត្រនៃរយៈពេល 19 ឆ្នាំនោះ ស្ដេចអាក្រក់អាហាសត្រូវបានអេសាយប្រឈមមុខនឹងសារនៃភ្លៀងក្រោយ ដូចដែលត្រូវបានតំណាងនៅក្នុងខទីប្រាំបីជាសារនៃ “ប្រាំពីរដង”។ អាហាសបានបដិសេធសារនោះ ដូចគ្នានឹងអាដវែនទីស៊មមីឡឺរ៉ាយត៍ខាងឡៅឌីសេនៅឆ្នាំ 1863 បានធ្វើផងដែរ។</w:t>
      </w:r>
    </w:p>
    <w:p>
      <w:pPr>
        <w:pStyle w:val="ArticleBody"/>
        <w:jc w:val="left"/>
      </w:pPr>
      <w:r>
        <w:rPr>
          <w:rFonts w:ascii="Leelawadee UI" w:hAnsi="Leelawadee UI" w:eastAsia="Leelawadee UI" w:cs="Leelawadee UI"/>
        </w:rPr>
        <w:t>ក្នុងអំឡុងពេលនោះ សម្ដេចសង្ឃជាន់ខ្ពស់របស់អ័ហាសបានទៅអាស៊ីរី នាំយកគំរូនៃព្រះវិហារនៃសាសនាបរទេសរបស់ពួកគេមកវិញ ហើយអ័ហាសបានបញ្ជាឲ្យសង់វាឡើងនៅក្នុងទីធ្លានៃព្រះវិហាររបស់ព្រះ។ ខ្សែរឿងនេះស្របគ្នានឹងរឿងរបស់ហោរាមិនស្តាប់បង្គាប់ ដែលមិនត្រូវត្រឡប់ទៅយូដាវិញតាមផ្លូវដដែលដែលគាត់បានមក ប៉ុន្តែគាត់បានធ្វើដូច្នោះ ហើយត្រូវបានបញ្ឆោតដោយហោរាក្លែងក្លាយ និងកុហកម្នាក់ ដែលតំណាងឲ្យការត្រឡប់ទៅវិធីសាស្ត្ររបស់ព្រូតេស្តង់ក្បត់ជំនឿ ដើម្បីលាក់ខ្លួនពីការយល់ដឹងរបស់ពួកមីឡ្លឺរអំពី “ប្រាំពីរគ្រា” ក្នុងការបំពេញសម្រេចបែបបុរាណនៃសត្វឆ្កែត្រឡប់ទៅរកក្អួតរបស់ខ្លួនវិញ។</w:t>
      </w:r>
    </w:p>
    <w:p>
      <w:pPr>
        <w:pStyle w:val="ArticleBody"/>
        <w:jc w:val="left"/>
      </w:pPr>
      <w:r>
        <w:rPr>
          <w:rFonts w:ascii="Leelawadee UI" w:hAnsi="Leelawadee UI" w:eastAsia="Leelawadee UI" w:cs="Leelawadee UI"/>
        </w:rPr>
        <w:t>ការណ៍នេះកំពុងកើតឡើង ខណៈដែលសង្គ្រាមស៊ីវិលមួយរវាងនគរខាងជើង និងនគរខាងត្បូងកំពុងចាប់ផ្ដើម ដូច្នេះវាបានបម្រើជានិមិត្តរូបនៃសង្គ្រាមស៊ីវិលនៅសហរដ្ឋអាមេរិក នៅពេលដែលរយៈពេល ១៩ ឆ្នាំត្រូវបានធ្វើម្តងទៀត។ 742 BC ដល់ 723 BC តំណាងឲ្យរយៈពេល ១៩ ឆ្នាំនៃ 1844 ដល់ 1863 ដែលតំណាងឲ្យរយៈពេលចាប់ពីច្បាប់ថ្ងៃអាទិត្យ រហូតដល់ការបិទនៃពេលសាកល្បង។ ប្រវត្តិសាស្ត្រពី 9/11 ដល់ច្បាប់ថ្ងៃអាទិត្យ គឺជាប្រវត្តិសាស្ត្រនៃការសាកល្បងរូបសំណាកនៃសត្វសាហាវនៅក្នុងសហរដ្ឋអាមេរិក ដែលត្រូវបានស្ទួនឡើងវិញនៅក្នុងការសាកល្បងរូបសំណាកនៃសត្វសាហាវជាសកល ដែលចាប់ផ្ដើមនៅច្បាប់ថ្ងៃអាទិត្យ។ ដោយហេតុនេះ រយៈពេល ១៩ ឆ្នាំ ដែលតំណាងឲ្យច្បាប់ថ្ងៃអាទិត្យរហូតដល់ការបិទនៃពេលសាកល្បង ក៏តំណាងឲ្យប្រវត្តិសាស្ត្រពី 9/11 ដល់ច្បាប់ថ្ងៃអាទិត្យផងដែរ ដែលជាប្រវត្តិសាស្ត្រនៃ «ការអស្ចារ្យទាំងឡាយ» របស់ព្រះអង្គ។</w:t>
      </w:r>
    </w:p>
    <w:p>
      <w:pPr>
        <w:pStyle w:val="ArticleBody"/>
        <w:jc w:val="left"/>
      </w:pPr>
      <w:r>
        <w:rPr>
          <w:rFonts w:ascii="Leelawadee UI" w:hAnsi="Leelawadee UI" w:eastAsia="Leelawadee UI" w:cs="Leelawadee UI"/>
        </w:rPr>
        <w:t>យើងនឹងបន្តនៅក្នុងអត្ថបទបន្ទាប់។</w:t>
      </w:r>
    </w:p>
    <w:p>
      <w:pPr>
        <w:pStyle w:val="ArticleScripture"/>
        <w:jc w:val="left"/>
      </w:pPr>
      <w:r>
        <w:rPr>
          <w:rFonts w:ascii="Leelawadee UI" w:hAnsi="Leelawadee UI" w:eastAsia="Leelawadee UI" w:cs="Leelawadee UI"/>
        </w:rPr>
        <w:t>ហើយព្រះបន្ទូលរបស់ព្រះយេហូវ៉ាបានមកដល់ខ្ញុំថា៖ «កូនមនុស្សអើយ តើសុភាសិតនោះជាអ្វី ដែលអ្នករាល់គ្នាមាននៅក្នុងស្រុកអ៊ីស្រាអែល ដោយពោលថា៖ “ថ្ងៃទាំងឡាយត្រូវបានពន្យារចេញ ហើយនិមិត្តទាំងអស់ក៏បរាជ័យ” នោះ? ដូច្នេះ ចូរប្រាប់ពួកគេថា៖ ព្រះអម្ចាស់យេហូវ៉ាមានព្រះបន្ទូលដូច្នេះថា៖ អញនឹងធ្វើឲ្យសុភាសិតនេះបញ្ឈប់ទៅ ហើយពួកគេនឹងលែងប្រើវាជាសុភាសិតនៅក្នុងអ៊ីស្រាអែលទៀតហើយ។ ប៉ុន្តែ ចូរពោលទៅពួកគេថា៖ “ថ្ងៃទាំងឡាយជិតមកដល់ហើយ និងការសម្រេចនៃនិមិត្តនីមួយៗផងដែរ”។ ដ្បិត នៅក្នុងវង្សអ៊ីស្រាអែល នឹងលែងមាននិមិត្តឥតប្រយោជន៍ណាមួយ ឬការទាយបញ្ចើចបញ្ចើសរសើរឡើយ។ ព្រោះអញជាព្រះយេហូវ៉ា៖ អញនឹងមានព្រះបន្ទូល ហើយព្រះបន្ទូលដែលអញនឹងថ្លែងនោះ នឹងកើតមានជាពិត; វានឹងមិនត្រូវបានពន្យារទៀតឡើយ។ ដ្បិត ក្នុងជំនាន់របស់អ្នករាល់គ្នា ឱវង្សបះបោរអើយ អញនឹងថ្លែងព្រះបន្ទូល ហើយនឹងសម្រេចវា» នេះជាព្រះបន្ទូលរបស់ព្រះអម្ចាស់យេហូវ៉ា។</w:t>
      </w:r>
    </w:p>
    <w:p>
      <w:pPr>
        <w:pStyle w:val="ArticleScripture"/>
        <w:jc w:val="left"/>
      </w:pPr>
      <w:r>
        <w:rPr>
          <w:rFonts w:ascii="Leelawadee UI" w:hAnsi="Leelawadee UI" w:eastAsia="Leelawadee UI" w:cs="Leelawadee UI"/>
        </w:rPr>
        <w:t>ម្តងទៀត ព្រះបន្ទូលនៃព្រះយេហូវ៉ាបានមកដល់ខ្ញុំថា កូនមនុស្សអើយ មើលចុះ ពួកវង្សអ៊ីស្រាអែលនិយាយថា និមិត្តដែលគាត់ឃើញនោះសម្រាប់ថ្ងៃជាច្រើននៅខាងមុខ ហើយគាត់ទាយទំនាយអំពីគ្រាដែលនៅឆ្ងាយ។ ដូច្នេះ ចូរនិយាយទៅពួកគេថា ព្រះអម្ចាស់យេហូវ៉ាមានព្រះបន្ទូលដូច្នេះថា គ្មានព្រះបន្ទូលណាមួយរបស់អញនឹងត្រូវពន្យារទៀតឡើយ ប៉ុន្តែព្រះបន្ទូលដែលអញបាននិយាយនោះនឹងសម្រេចជាមិនខាន នេះជាព្រះបន្ទូលរបស់ព្រះអម្ចាស់យេហូវ៉ា។ អេសេគាល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សាសនាចក្រអាដវិនទីសថ្ងៃទីប្រាំពីរឡាអូឌីកា - លេខប្រាំពីរ</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