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 សាសនាចក្រអាដវែនទីស្ទថ្ងៃទីប្រាំពីរលាវឌីសេ — លេខប្រាំបី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2025-12-09</w:t>
      </w:r>
    </w:p>
    <w:p>
      <w:pPr>
        <w:pStyle w:val="ArticleHeading"/>
        <w:jc w:val="left"/>
      </w:pPr>
      <w:r>
        <w:rPr>
          <w:rFonts w:ascii="Leelawadee UI" w:hAnsi="Leelawadee UI" w:eastAsia="Leelawadee UI" w:cs="Leelawadee UI"/>
        </w:rPr>
        <w:t>លេខប្រាំបី</w:t>
      </w:r>
    </w:p>
    <w:p>
      <w:pPr>
        <w:pStyle w:val="ArticleScripture"/>
        <w:jc w:val="left"/>
      </w:pPr>
      <w:r>
        <w:rPr>
          <w:rFonts w:ascii="Leelawadee UI" w:hAnsi="Leelawadee UI" w:eastAsia="Leelawadee UI" w:cs="Leelawadee UI"/>
        </w:rPr>
        <w:t>តើព្រះអង្គនឹងបង្រៀនចំណេះដល់អ្នកណា? ហើយព្រះអង្គនឹងធ្វើឲ្យអ្នកណាយល់អំពីគោលលទ្ធិ? គឺដល់អ្នកដែលបានផ្ដាច់ដោះពីទឹកដោះ ហើយត្រូវបានយកចេញពីសុដន់មាតា។</w:t>
      </w:r>
    </w:p>
    <w:p>
      <w:pPr>
        <w:pStyle w:val="ArticleScripture"/>
        <w:jc w:val="left"/>
      </w:pPr>
      <w:r>
        <w:rPr>
          <w:rFonts w:ascii="Leelawadee UI" w:hAnsi="Leelawadee UI" w:eastAsia="Leelawadee UI" w:cs="Leelawadee UI"/>
        </w:rPr>
        <w:t>ដ្បិតបទបញ្ញត្តិត្រូវតែលើបទបញ្ញត្តិ បទបញ្ញត្តិលើបទបញ្ញត្តិ; បន្ទាត់លើបន្ទាត់ បន្ទាត់លើបន្ទាត់; ទីនេះបន្តិច ហើយទីនោះបន្តិច។ ដ្បិតទ្រង់នឹងមានព្រះបន្ទូលទៅកាន់ប្រជាជននេះ ដោយបបូរមាត់ដែលនិយាយរអាក់រអួល និងដោយភាសាមួយទៀត។ ដល់ពួកគេ ទ្រង់បានមានព្រះបន្ទូលថា នេះជាសេចក្ដីសម្រាក ដែលដោយសេចក្ដីនេះ អ្នករាល់គ្នាអាចឲ្យអ្នកនឿយហត់បានសម្រាក; ហើយនេះជាការស្រស់ស្រាយឡើងវិញ: ប៉ុន្តែ ពួកគេមិនព្រមស្ដាប់ឡើយ។</w:t>
      </w:r>
    </w:p>
    <w:p>
      <w:pPr>
        <w:pStyle w:val="ArticleScripture"/>
        <w:jc w:val="left"/>
      </w:pPr>
      <w:r>
        <w:rPr>
          <w:rFonts w:ascii="Leelawadee UI" w:hAnsi="Leelawadee UI" w:eastAsia="Leelawadee UI" w:cs="Leelawadee UI"/>
        </w:rPr>
        <w:t>ប៉ុន្តែ ព្រះបន្ទូលនៃព្រះអម្ចាស់បានមកដល់ពួកគេជាបទបញ្ញត្តិលើបទបញ្ញត្តិ បទបញ្ញត្តិលើបទបញ្ញត្តិ; បន្ទាត់លើបន្ទាត់ បន្ទាត់លើបន្ទាត់; ទីនេះបន្តិច ហើយទីនោះបន្តិច; ដើម្បីឲ្យពួកគេដើរទៅ ហើយដួលថយក្រោយ ហើយត្រូវបំបាក់ ហើយត្រូវជាប់អន្ទាក់ ហើយត្រូវចាប់យក។</w:t>
      </w:r>
    </w:p>
    <w:p>
      <w:pPr>
        <w:pStyle w:val="ArticleScripture"/>
        <w:jc w:val="left"/>
      </w:pPr>
      <w:r>
        <w:rPr>
          <w:rFonts w:ascii="Leelawadee UI" w:hAnsi="Leelawadee UI" w:eastAsia="Leelawadee UI" w:cs="Leelawadee UI"/>
        </w:rPr>
        <w:t>ដូច្នេះ ចូរស្តាប់ព្រះបន្ទូលនៃព្រះយេហូវ៉ា ឯងរាល់គ្នាជាមនុស្សអំពើអំណួត ដែលគ្រប់គ្រងប្រជាជននេះនៅក្នុងក្រុងយេរូសាឡឹម។ ពីព្រោះអ្នករាល់គ្នាបាននិយាយថា «យើងបានចងសន្ធិសញ្ញាជាមួយនឹងសេចក្តីស្លាប់ ហើយជាមួយនឹងស្ថានឃុំឃាំងមនុស្សស្លាប់ យើងបានព្រមព្រៀងគ្នាហើយ; កាលណាគ្រោះវាយប្រហារដ៏ជន់លិចកាត់កងមក វានឹងមិនប៉ះពាល់ដល់យើងទេ ដ្បិតយើងបានយកការកុហកជាជម្រករបស់យើង ហើយនៅក្រោមសេចក្តីមិនពិត យើងបានលាក់ខ្លួនរបស់យើង»។ ដូច្នេះ ព្រះអម្ចាស់យេហូវ៉ាមានព្រះបន្ទូលដូច្នេះថា៖ «មើល៍ យើងដាក់ថ្មមួយនៅស៊ីយ៉ូន ជាគ្រឹះ គឺជាថ្មដែលបានសាកល្បងហើយ ជាថ្មជ្រុងដ៏មានតម្លៃ ជាគ្រឹះដ៏មាំមួន; អ្នកណាដែលជឿ នោះនឹងមិនប្រញាប់ប្រញាល់ឡើយ។ យើងនឹងដាក់សេចក្តីយុត្តិធម៌ជាខ្សែវាស់ ហើយសេចក្តីសុចរិតជាខ្សែឈ្នួល; ព្រិលកកនឹងបោសកៀរជម្រកនៃការកុហកចេញ ហើយទឹកនឹងជន់លិចកន្លែងលាក់ខ្លួន។ សន្ធិសញ្ញារបស់អ្នករាល់គ្នាជាមួយនឹងសេចក្តីស្លាប់ នឹងត្រូវលុបបំបាត់ចោល ហើយការព្រមព្រៀងរបស់អ្នករាល់គ្នាជាមួយនឹងស្ថានឃុំឃាំងមនុស្សស្លាប់ នឹងមិនអាចឈរមាំបានឡើយ; កាលណាគ្រោះវាយប្រហារដ៏ជន់លិចកាត់កងមក នោះអ្នករាល់គ្នានឹងត្រូវវាជាន់ឈ្លី»។ អេសាយ 28:9–18។</w:t>
      </w:r>
    </w:p>
    <w:p>
      <w:pPr>
        <w:pStyle w:val="ArticleBody"/>
        <w:jc w:val="left"/>
      </w:pPr>
      <w:r>
        <w:rPr>
          <w:rFonts w:ascii="Leelawadee UI" w:hAnsi="Leelawadee UI" w:eastAsia="Leelawadee UI" w:cs="Leelawadee UI"/>
        </w:rPr>
        <w:t>បុរសមើលងាយដែលគ្រប់គ្រងក្រុងយេរូសាឡឹម គឺជាអ្នកដឹកនាំនៃក្រុមជំនុំអាដវេនទីស្ទថ្ងៃទីប្រាំពីរឡាវឌីសេ ដែលនៅពីរបីខមុន អេសាយបានកំណត់អត្តសញ្ញាណពួកគេថាជា «មនុស្សស្រវឹងរបស់អេប្រាអ៊ីម» និង «មកុដនៃអំនួត»។ នៅថ្ងៃបុណ្យទី៥០ ពេត្រុសបានឆ្លើយតបទៅកាន់អ្នកដែលអះអាងថា សារនោះកំពុងត្រូវបានប្រកាសដោយមនុស្សស្រវឹង។ រយៈពេលនៃភ្លៀងចុងក្រោយគឺទាក់ទងនឹងសារភ្លៀងចុងក្រោយពិត និងក្លែងក្លាយ។ សារមកពីព្រះអម្ចាស់តែងតែបង្កើតអ្នកថ្វាយបង្គំពីរប្រភេទ ហើយអ្នកទាំងពីរប្រភេទសុទ្ធតែផឹកស្រា។ សារដែលបានញែកជាបរិសុទ្ធ ឬស្រាដែលបានញែកជាបរិសុទ្ធ គឺជាអ្វីដែលត្រូវបានកាត់ផ្តាច់ចេញពីមាត់របស់អ្នកមិនស្មោះត្រង់ក្នុងសៀវភៅយ៉ូអែល។</w:t>
      </w:r>
    </w:p>
    <w:p>
      <w:pPr>
        <w:pStyle w:val="ArticleScripture"/>
        <w:jc w:val="left"/>
      </w:pPr>
      <w:r>
        <w:rPr>
          <w:rFonts w:ascii="Leelawadee UI" w:hAnsi="Leelawadee UI" w:eastAsia="Leelawadee UI" w:cs="Leelawadee UI"/>
        </w:rPr>
        <w:t>ចូរភ្ញាក់ឡើង អស់អ្នកស្រវឹងទាំងឡាយ ហើយយំចុះ; ហើយស្រែកទូលាយ អស់អ្នកផឹកស្រាទំពាំងបាយជូរទាំងអស់ ដោយព្រោះស្រាថ្មី; ដ្បិតវាត្រូវបានកាត់ផ្តាច់ចេញពីមាត់របស់អ្នកហើយ។ យ៉ូអែល 1:5។</w:t>
      </w:r>
    </w:p>
    <w:p>
      <w:pPr>
        <w:pStyle w:val="ArticleBody"/>
        <w:jc w:val="left"/>
      </w:pPr>
      <w:r>
        <w:rPr>
          <w:rFonts w:ascii="Leelawadee UI" w:hAnsi="Leelawadee UI" w:eastAsia="Leelawadee UI" w:cs="Leelawadee UI"/>
        </w:rPr>
        <w:t>នៅក្នុងយ៉ូអែលជំពូកមួយ ពួកអ្នកថែសួនទំពាំងបាយជូរអាក្រក់ ដែលតំណាងឲ្យក្រុមជំនុំអាឌវែនទីស្ទថ្ងៃទីប្រាំពីរសម័យឡាវឌីសេ ត្រូវបានផ្ដន្ទាទោស និងវិនិច្ឆ័យទាក់ទងនឹង «ស្រាថ្មី» ដែលត្រូវបាន «កាត់ផ្តាច់» ចេញពីមាត់របស់ពួកគេ។ ព្រះបានកាត់ផ្តាច់ ឬទប់ទុកការចាក់បង្ហូរនៃព្រះវិញ្ញាណរបស់ព្រះក្នុងភ្លៀងចុងក្រោយ ដូចដែលបានតំណាងដោយ «តង្វាយម្ហូប និងតង្វាយភេសជ្ជៈ» ចេញពីពួកអ្នកថែសួនស្រវឹងអាក្រក់ទាំងនោះ។</w:t>
      </w:r>
    </w:p>
    <w:p>
      <w:pPr>
        <w:pStyle w:val="ArticleScripture"/>
        <w:jc w:val="left"/>
      </w:pPr>
      <w:r>
        <w:rPr>
          <w:rFonts w:ascii="Leelawadee UI" w:hAnsi="Leelawadee UI" w:eastAsia="Leelawadee UI" w:cs="Leelawadee UI"/>
        </w:rPr>
        <w:t>តង្វាយម្សៅ និងតង្វាយផឹក ត្រូវបានកាត់ផ្តាច់ចេញពីព្រះវិហាររបស់ព្រះយេហូវ៉ា; ពួកបូជាចារ្យ ជាអ្នកបម្រើរបស់ព្រះយេហូវ៉ា កាន់ទុក្ខ។ ស្រែចម្ការត្រូវបានបំផ្លាញ ដីធ្លីកាន់ទុក្ខ; ដ្បិតស្រូវត្រូវបានបំផ្លាញ: ទំពាំងបាយជូរថ្មីបានស្ងួតអស់ ហើយប្រេងក៏ស្រពោនទៅ។ ចូរអ្នករាល់គ្នាខ្មាសអៀនចុះ ឱពួកកសិករ; ចូរយំសោកចុះ ឱពួកអ្នកថែចម្ការទំពាំងបាយជូរ ព្រោះតែស្រូវសាលី និងស្រូវបាលី; ពីព្រោះផលចម្រូតនៃស្រែចម្ការបានវិនាសបាត់ទៅហើយ។ ដើមទំពាំងបាយជូរបានស្ងួតអស់ ហើយដើមឧទុម្ពរក៏ស្រពោនទៅ; ដើមទទឹម ដើមល្មើក៏ដូចគ្នា និងដើមប៉ោម គឺទាំងអស់នៃដើមឈើនៅក្នុងស្រែចម្ការ បានក្រៀមស្វិតអស់: ពីព្រោះសេចក្ដីអំណរបានក្រៀមស្វិតបាត់ទៅពីកូនចៅមនុស្ស។ ចូរចងក្រវាត់ខ្លួន ហើយកាន់ទុក្ខចុះ ឱពួកបូជាចារ្យ: ចូរយំសោកចុះ ឱពួកអ្នកបម្រើអាសនៈ: ចូរមក ដេកក្នុងសំពត់ធ្មៃអស់មួយយប់ ឱពួកអ្នកបម្រើរបស់ព្រះនៃខ្ញុំ: ដ្បិតតង្វាយម្សៅ និងតង្វាយផឹក ត្រូវបានឃាត់ទុកមិនឲ្យមាននៅក្នុងព្រះវិហាររបស់ព្រះនៃអ្នករាល់គ្នា។ ចូរញែកថ្ងៃតមអាហារឲ្យបរិសុទ្ធ ចូរប្រកាសការជួបជុំដ៏ឱឡារិក ប្រមូលពួកចាស់ទុំ និងអ្នកស្រុកទាំងអស់ក្នុងស្រុក មកក្នុងព្រះវិហាររបស់ព្រះយេហូវ៉ា ជាព្រះនៃអ្នករាល់គ្នា ហើយអំពាវនាវដល់ព្រះយេហូវ៉ា ថា ឱវេទនា ដល់ថ្ងៃនោះ! ដ្បិតថ្ងៃនៃព្រះយេហូវ៉ា ជិតមកដល់ហើយ ហើយវានឹងមកដូចជាការបំផ្លាញពីព្រះដ៏មានព្រះចេស្តាគ្រប់ព្រះអង្គ។ តើអាហារមិនត្រូវបានកាត់ផ្តាច់នៅចំពោះភ្នែកយើងទេឬ? មែនហើយ សេចក្ដីអំណរ និងសេចក្ដីរីករាយ ក៏ត្រូវបានកាត់ផ្តាច់ចេញពីព្រះវិហាររបស់ព្រះនៃយើងដែរ។ យ៉ូអែល 1:9–16។</w:t>
      </w:r>
    </w:p>
    <w:p>
      <w:pPr>
        <w:pStyle w:val="ArticleBody"/>
        <w:jc w:val="left"/>
      </w:pPr>
      <w:r>
        <w:rPr>
          <w:rFonts w:ascii="Leelawadee UI" w:hAnsi="Leelawadee UI" w:eastAsia="Leelawadee UI" w:cs="Leelawadee UI"/>
        </w:rPr>
        <w:t>នៅពេលដែល «មនុស្សស្រវឹងរបស់អេប្រាអ៊ីម» របស់អេសាយ «ភ្ញាក់ឡើង» ក្នុងយ៉ូអែល ស្ថានការណ៍ដែលពួកគេភ្ញាក់ឡើងឃើញ គឺសារនៃភ្លៀងចុងក្រោយ—ដែលត្រូវបានតំណាងដោយ «ស្រាថ្មី»។ វាត្រូវបានទប់ទុកពីប្រជាជនសម្ពន្ធមេត្រីដែលព្រះបានជ្រើសរើសរបស់ទ្រង់។ «ពោត» ក្នុងអត្ថបទនេះ គឺជាពាក្យទូទៅសម្រាប់គ្រាប់ធញ្ញជាតិ ហើយព្រះបន្ទូលរបស់ព្រះគឺជានំប៉័ងពីស្ថានសួគ៌ ហើយក្នុងអត្ថបទនេះ វាត្រូវបាន «បំផ្លាញខាតបង់»។</w:t>
      </w:r>
    </w:p>
    <w:p>
      <w:pPr>
        <w:pStyle w:val="ArticleBody"/>
        <w:jc w:val="left"/>
      </w:pPr>
      <w:r>
        <w:rPr>
          <w:rFonts w:ascii="Leelawadee UI" w:hAnsi="Leelawadee UI" w:eastAsia="Leelawadee UI" w:cs="Leelawadee UI"/>
        </w:rPr>
        <w:t>«ស្រាថ្មី» គឺជាសារព្រះសច្ចៈបច្ចុប្បន្ន ដែលបានមកដល់នៅថ្ងៃទី ៩/១១។ «ស្រាថ្មី» «បានស្ងួតអស់» និង «ត្រូវបានកាត់ផ្តាច់» ពីព្រោះ «ស្រាថ្មី» ត្រូវបានទទួលស្គាល់តែដោយអ្នកដែលកំពុងត្រឡប់ទៅកាន់ «ផ្លូវចាស់» របស់យេរេមា ប៉ុណ្ណោះ ដ្បិតសារ «ថ្មី» មួយ តែងតែស្របគ្នាជានិច្ចនឹងសារ «ចាស់»។ ពាក្យដែលត្រូវបានបកប្រែថា «បានស្ងួតអស់» នៅក្នុងភាសាហេប្រឺ មានន័យថា «ត្រូវខ្មាស»។</w:t>
      </w:r>
    </w:p>
    <w:p>
      <w:pPr>
        <w:pStyle w:val="ArticleBody"/>
        <w:jc w:val="left"/>
      </w:pPr>
      <w:r>
        <w:rPr>
          <w:rFonts w:ascii="Leelawadee UI" w:hAnsi="Leelawadee UI" w:eastAsia="Leelawadee UI" w:cs="Leelawadee UI"/>
        </w:rPr>
        <w:t>អស់អ្នកដែល «មានសេចក្ដីអាម៉ាស់» ជាប្រធានបទសំខាន់មួយនៅក្នុងសៀវភៅយ៉ូអែល និងពួកហោរា។ ពួកអ្នកស្រវឹងរបស់អេប្រាអិម មានសេចក្ដីអាម៉ាស់ដោយសារសារនៃភ្លៀងចុងក្រោយក្លែងក្លាយរបស់ខ្លួន ដែលជាញឹកញាប់ត្រូវបានហៅថា សារ «សេចក្ដីសុខសាន្ត និងសុវត្ថិភាព»។ និមិត្តសញ្ញាទាំងបី គឺស្រូវ ទឹកទំពាំងបាយជូរថ្មី និងប្រេង តំណាងឲ្យសារនៃភ្លៀងចុងក្រោយ។ ភ្លៀងចុងក្រោយក៏ត្រូវបានតំណាងផងដែរ ថាជាការចាក់បង្ហូរព្រះវិញ្ញាណបរិសុទ្ធ។</w:t>
      </w:r>
    </w:p>
    <w:p>
      <w:pPr>
        <w:pStyle w:val="ArticleBody"/>
        <w:jc w:val="left"/>
      </w:pPr>
      <w:r>
        <w:rPr>
          <w:rFonts w:ascii="Leelawadee UI" w:hAnsi="Leelawadee UI" w:eastAsia="Leelawadee UI" w:cs="Leelawadee UI"/>
        </w:rPr>
        <w:t>កិច្ចការរបស់ព្រះវិញ្ញាណបរិសុទ្ធ គឺធ្វើឲ្យមនុស្សមានការប្រាកដចិត្តអំពីអំពើបាប សេចក្តីសុចរិត និងការជំនុំជម្រះ ហើយតាមលំដាប់នោះឯង។ ព្រះបន្ទូលរបស់ព្រះជាម្ចាស់ធ្វើឲ្យមានការប្រាកដចិត្តអំពីអំពើបាប ហើយត្រូវបានតំណាងដោយ “ស្រូវ”។ ការមាន “ស្រាទំពាំងបាយជូរថ្មី” ជាសញ្ញាបញ្ជាក់អំពីអ្នកដែលកំពុងកាន់កាប់ព្រះវិញ្ញាណបរិសុទ្ធ ដែលត្រូវបានតំណាងដោយ “ភ្លៀង” ហើយក៏ដោយ “ស្រា” ផងដែរ ពីព្រោះទាំង “ភ្លៀង” និង “ស្រា” អាចបង្ហាញបានយ៉ាងច្បាស់ថា ជាសារ ឬ ជាគោលលទ្ធិ។</w:t>
      </w:r>
    </w:p>
    <w:p>
      <w:pPr>
        <w:pStyle w:val="ArticleScripture"/>
        <w:jc w:val="left"/>
      </w:pPr>
      <w:r>
        <w:rPr>
          <w:rFonts w:ascii="Leelawadee UI" w:hAnsi="Leelawadee UI" w:eastAsia="Leelawadee UI" w:cs="Leelawadee UI"/>
        </w:rPr>
        <w:t>ទោះជាយ៉ាងណាក៏ដោយ ខ្ញុំប្រាប់អ្នករាល់គ្នាតាមសេចក្តីពិតថា ការដែលខ្ញុំចាកចេញទៅ នោះមានប្រយោជន៍សម្រាប់អ្នករាល់គ្នា ដ្បិតបើខ្ញុំមិនចាកចេញទៅទេ ព្រះអង្គជាព្រះជំនួយនឹងមិនយាងមកឯអ្នករាល់គ្នាឡើយ ប៉ុន្តែបើខ្ញុំចាកទៅ ខ្ញុំនឹងចាត់ព្រះអង្គឲ្យយាងមកឯអ្នករាល់គ្នា។ ហើយកាលណាព្រះអង្គយាងមក នោះព្រះអង្គនឹងបង្ហាញឲ្យលោកិយឃើញពីអំពើបាប ពីសេចក្តីសុចរិត និងពីការជំនុំជម្រះ៖ ពីអំពើបាប ព្រោះគេមិនជឿលើខ្ញុំ; ពីសេចក្តីសុចរិត ព្រោះខ្ញុំទៅឯព្រះវរបិតារបស់ខ្ញុំ ហើយអ្នករាល់គ្នានឹងមិនឃើញខ្ញុំទៀតឡើយ; ពីការជំនុំជម្រះ ព្រោះមេគ្រប់គ្រងលោកិយនេះត្រូវបានជំនុំជម្រះហើយ។ ខ្ញុំនៅមានសេចក្តីជាច្រើនទៀតត្រូវនិយាយប្រាប់អ្នករាល់គ្នា ប៉ុន្តែឥឡូវនេះ អ្នករាល់គ្នាមិនអាចទ្រាំទ្របានទេ។ ទោះជាយ៉ាងណាក៏ដោយ កាលណាព្រះអង្គ គឺជាព្រះវិញ្ញាណនៃសេចក្តីពិត យាងមក នោះព្រះអង្គនឹងដឹកនាំអ្នករាល់គ្នាចូលទៅក្នុងសេចក្តីពិតទាំងអស់ ដ្បិតព្រះអង្គនឹងមិនមានបន្ទូលដោយព្រះអង្គឯងឡើយ ប៉ុន្តែអ្វីៗទាំងប៉ុន្មានដែលព្រះអង្គឮ ព្រះអង្គនឹងមានបន្ទូលអំពីអ្វីទាំងនោះ ហើយព្រះអង្គនឹងបង្ហាញដល់អ្នករាល់គ្នាអំពីការដែលនឹងមកដល់។ យ៉ូហាន 16:7–13។</w:t>
      </w:r>
    </w:p>
    <w:p>
      <w:pPr>
        <w:pStyle w:val="ArticleBody"/>
        <w:jc w:val="left"/>
      </w:pPr>
      <w:r>
        <w:rPr>
          <w:rFonts w:ascii="Leelawadee UI" w:hAnsi="Leelawadee UI" w:eastAsia="Leelawadee UI" w:cs="Leelawadee UI"/>
        </w:rPr>
        <w:t>«ស្រូវ» របស់យ៉ូអែល គឺជាព្រះបន្ទូលរបស់ព្រះ ដែលបញ្ចេញការបន្ទោសអំពី «អំពើបាប»។ «សេចក្តីសុចរិត» ត្រូវបានបង្ហាញឡើងដោយអ្នកទាំងឡាយដែលបានភ្ជាប់ភាពជាមនុស្សរបស់ខ្លួនជាមួយនឹងភាពជាព្រះ តាមរយៈសារនៃសេចក្តីពិតបច្ចុប្បន្ន ដែលត្រូវបានតំណាងថាជា «ស្រា» «ថ្មី» (សេចក្តីពិតបច្ចុប្បន្ន) (សារ)។ «ប្រេង» គឺជានិមិត្តសញ្ញានៃ «ការជំនុំជម្រះ» ពីព្រោះ «ការជំនុំជម្រះ» មានមូលដ្ឋានលើថា អ្នកដែលកំពុងត្រូវបានជំនុំជម្រះនោះ មាន «ប្រេង» ឬអត់។ ស្រូវ ស្រាថ្មី និងប្រេងរបស់យ៉ូអែល គឺជាការបញ្ចេញការបន្ទោសអំពីអំពើបាប សេចក្តីសុចរិត និងការជំនុំជម្រះ។ ធាតុទាំងអស់នៃកិច្ចការរបស់ព្រះវិញ្ញាណបរិសុទ្ធ ដែលទាក់ទងនឹងការចាក់បង្ហូរនៃភ្លៀងចុងក្រោយ បង្កើតឡើងជាសេចក្តីពិតទាំងឡាយ ដែលនឹងត្រូវសាកល្បងអាដវិនទីស្ទឡាវឌីសេ ចាប់ផ្តើមនៅ 9/11 នៅពេលដែលយ៉ូអែលបញ្ជាពួកគេថា «ចូរភ្ញាក់ឡើង!»</w:t>
      </w:r>
    </w:p>
    <w:p>
      <w:pPr>
        <w:pStyle w:val="ArticleBody"/>
        <w:jc w:val="left"/>
      </w:pPr>
      <w:r>
        <w:rPr>
          <w:rFonts w:ascii="Leelawadee UI" w:hAnsi="Leelawadee UI" w:eastAsia="Leelawadee UI" w:cs="Leelawadee UI"/>
        </w:rPr>
        <w:t>និមិត្តសញ្ញាបីនៃសារភ្លៀងចុងក្រោយ ស្របគ្នានឹងសាររបស់ទេវតាទាំងបីនៅក្នុង វិវរណៈ ជំពូក ១៤ ហើយ «អ្នកធ្វើស្រែ» ត្រូវ «អាម៉ាស់» ហើយ «អ្នកថែចម្ការទំពាំងបាយជូរ» ត្រូវ «យំសោក»។ នៅក្នុង យ៉ូអែល រាស្ត្ររបស់ព្រះមិនដែលត្រូវអាម៉ាស់ឡើយ។</w:t>
      </w:r>
    </w:p>
    <w:p>
      <w:pPr>
        <w:pStyle w:val="ArticleScripture"/>
        <w:jc w:val="left"/>
      </w:pPr>
      <w:r>
        <w:rPr>
          <w:rFonts w:ascii="Leelawadee UI" w:hAnsi="Leelawadee UI" w:eastAsia="Leelawadee UI" w:cs="Leelawadee UI"/>
        </w:rPr>
        <w:t>ហើយអ្នករាល់គ្នានឹងដឹងថា ខ្ញុំស្ថិតនៅកណ្ដាលអ៊ីស្រាអែល ហើយថា ខ្ញុំជាព្រះយេហូវ៉ា ជាព្រះរបស់អ្នករាល់គ្នា ហើយគ្មានអ្នកណាផ្សេងទៀតឡើយ; ហើយប្រជារាស្ត្ររបស់ខ្ញុំនឹងមិនត្រូវអាម៉ាស់មុខឡើយ។ យ៉ូអែល ២:២៧។</w:t>
      </w:r>
    </w:p>
    <w:p>
      <w:pPr>
        <w:pStyle w:val="ArticleBody"/>
        <w:jc w:val="left"/>
      </w:pPr>
      <w:r>
        <w:rPr>
          <w:rFonts w:ascii="Leelawadee UI" w:hAnsi="Leelawadee UI" w:eastAsia="Leelawadee UI" w:cs="Leelawadee UI"/>
        </w:rPr>
        <w:t>ពួកអ្នកធ្វើស្រែចម្ការ និងអ្នកថែទាំដើមទំពាំងបាយជូរ មានសេចក្ដីអាម៉ាស់ ហើយយំសោក ពីព្រោះសារភ្លៀងចុងក្រោយក្លែងក្លាយដែលពួកគេនាំមក គ្មានអំណាចក្នុងការបង្កើតជីវិតនៅក្នុងចម្ការទំពាំងបាយជូរ ដែលពួកគេបានទទួលឲ្យថែរក្សា។ អាដវិនទីសឹម ដឹងតាមរយៈស្ត្រីហោរារបស់ពួកគេថា ពួកគេត្រូវបានហៅឲ្យបំពេញបទពិសោធន៍នៃភ្លៀងចុងក្រោយ ប៉ុន្តែផលនៃវាលស្រែទាំងឡាយបានស្វិតក្រៀម។ ពួកគេមានសេចក្ដីអាម៉ាស់ ហើយយំជាពិសេស «ដោយព្រោះស្រូវសាលី និងដោយព្រោះស្រូវបាឡេ»។ ដង្វាយផ្លែដំបូងនៃ «ស្រូវបាឡេ» នៅថ្ងៃនៃការរស់ឡើងវិញរបស់ព្រះគ្រីស្ទ បានចាប់ផ្តើមរដូវកាលប៉ង់ទីកុស្ត ដែលបានបញ្ចប់នៅថ្ងៃប៉ង់ទីកុស្ត ដោយដង្វាយផ្លែដំបូងនៃ «ស្រូវសាលី» របស់ប៉ង់ទីកុស្ត។ ពួកអ្នកស្រវឹងរបស់អេប្រាអិម មានសេចក្ដីអាម៉ាស់ ពីព្រោះពួកគេស្ថិតនៅខាងខុសនៃរដូវកាលប៉ង់ទីកុស្ត ដែលត្រូវបានធ្វើម្តងទៀតចាប់ពី 9/11 រហូតដល់ច្បាប់ថ្ងៃអាទិត្យ នៅពេលដែលភ្លៀងចុងក្រោយកំពុងធ្លាក់។</w:t>
      </w:r>
    </w:p>
    <w:p>
      <w:pPr>
        <w:pStyle w:val="ArticleScripture"/>
        <w:jc w:val="left"/>
      </w:pPr>
      <w:r>
        <w:rPr>
          <w:rFonts w:ascii="Leelawadee UI" w:hAnsi="Leelawadee UI" w:eastAsia="Leelawadee UI" w:cs="Leelawadee UI"/>
        </w:rPr>
        <w:t>«មនុស្សជាច្រើនបានខកខានមិនទទួលភ្លៀងដើមក្នុងកម្រិតយ៉ាងធំ។ ពួកគេមិនបានទទួលអស់ទាំងអត្ថប្រយោជន៍ដែលព្រះបានរៀបចំទុកសម្រាប់ពួកគេដូច្នេះឡើយ។ ពួកគេរំពឹងថា ការខ្វះខាតនោះនឹងត្រូវបានបំពេញដោយភ្លៀងចុង។ នៅពេលដែលព្រះគុណដ៏សម្បូរបែបបំផុតនឹងត្រូវបានប្រទានមក ពួកគេមានបំណងបើកចិត្តរបស់ខ្លួនដើម្បីទទួលវា។ ពួកគេកំពុងប្រព្រឹត្តកំហុសដ៏គួរឱ្យភ័យខ្លាចមួយ។ កិច្ចការដែលព្រះបានចាប់ផ្តើមនៅក្នុងចិត្តមនុស្ស ដោយការប្រទានពន្លឺ និងចំណេះដឹងរបស់ទ្រង់ ត្រូវតែបន្តទៅមុខជានិច្ច។ មនុស្សគ្រប់រូបត្រូវតែដឹងច្បាស់អំពីសេចក្តីចាំបាច់ផ្ទាល់របស់ខ្លួន។ ចិត្តត្រូវតែទទេចេញពីគ្រប់សេចក្តីសៅហ្មង ហើយត្រូវបានសម្អាតសម្រាប់ការគង់នៅរបស់ព្រះវិញ្ញាណ។ គឺដោយការសារភាព និងការបោះបង់ចោលអំពើបាប ដោយការអធិស្ឋានយ៉ាងស្មោះស្ម័គ្រ និងការថ្វាយខ្លួនរបស់ពួកគេចំពោះព្រះ ទើបពួកសិស្សដើមបានត្រៀមខ្លួនសម្រាប់ការចាក់បង្ហូរព្រះវិញ្ញាណបរិសុទ្ធនៅថ្ងៃបុណ្យទី៥០។ កិច្ចការដដែលនេះ ប៉ុន្តែក្នុងកម្រិតធំជាងនេះ ត្រូវតែបានធ្វើនៅឥឡូវនេះ។ នៅពេលនោះ ភ្នាក់ងារមនុស្សគ្រាន់តែត្រូវសុំសម្រាប់ព្រះពរ ហើយរង់ចាំព្រះអម្ចាស់ឲ្យធ្វើឲ្យកិច្ចការដែលទាក់ទងនឹងខ្លួនបានគ្រប់លក្ខណៈ។ គឺព្រះដែលបានចាប់ផ្តើមកិច្ចការនោះ ហើយទ្រង់នឹងបញ្ចប់កិច្ចការរបស់ទ្រង់ ដោយធ្វើឲ្យមនុស្សបានគ្រប់លក្ខណៈនៅក្នុងព្រះយេស៊ូវគ្រីស្ទ។ ប៉ុន្តែមិនត្រូវមានការមិនអើពើចំពោះព្រះគុណដែលតំណាងដោយភ្លៀងដើមឡើយ។ មានតែអ្នកដែលរស់ស្របតាមពន្លឺដែលពួកគេមានប៉ុណ្ណោះ ទើបនឹងទទួលពន្លឺកាន់តែច្រើន។ លុះត្រាតែយើងកំពុងតែរីកចម្រើនរៀងរាល់ថ្ងៃក្នុងការបង្ហាញគុណធម៌គ្រីស្ទានដ៏សកម្ម នោះយើងនឹងមិនស្គាល់ការបង្ហាញទាំងឡាយរបស់ព្រះវិញ្ញាណបរិសុទ្ធនៅក្នុងភ្លៀងចុងឡើយ។ វាអាចកំពុងធ្លាក់លើចិត្តទាំងឡាយនៅជុំវិញយើងគ្រប់ទីកន្លែង ប៉ុន្តែយើងនឹងមិនយល់ឃើញ ឬទទួលវាឡើយ»។ Testimonies to Ministers, 506, 507.</w:t>
      </w:r>
    </w:p>
    <w:p>
      <w:pPr>
        <w:pStyle w:val="ArticleBody"/>
        <w:jc w:val="left"/>
      </w:pPr>
      <w:r>
        <w:rPr>
          <w:rFonts w:ascii="Leelawadee UI" w:hAnsi="Leelawadee UI" w:eastAsia="Leelawadee UI" w:cs="Leelawadee UI"/>
        </w:rPr>
        <w:t>នៅក្នុងបរិបទនៃបន្ទាត់ដែលបងស្រីវ៉ាយត៍ហៅថា «រដូវកាលពេនទីកុស្ត» «ភ្លៀងដើមរដូវ» គឺជាព្រះគ្រីស្ទទ្រង់ដកដង្ហើមលើពួកសិស្ស បន្ទាប់ពីទ្រង់បានយាងចុះមកពីកិច្ចប្រជុំស្ថានសួគ៌របស់ទ្រង់ បន្ទាប់ពីទ្រង់បានរស់ឡើងវិញ។ «ភ្លៀងចុងរដូវ» នៅក្នុងបរិបទនេះគឺជាពេនទីកុស្ត។ នៅអាល់ហ្វានៃរដូវកាលពេនទីកុស្ត ដំណក់ទឹកតិចតួចមួយចំនួនត្រូវបានដកដង្ហើមមកលើពួកសិស្ស ហើយនៅអូមេហ្គា ពួកសិស្សដែលបានទទួលការដកដង្ហើមនោះ បាននិយាយដោយអណ្ដាតនៃភ្លើងទៅកាន់ពិភពលោកទាំងមូល។ ការសម្ដែងមួយនៃព្រះវិញ្ញាណបរិសុទ្ធនៅដើម និងនៅចុង។ ព្រះភាពបញ្ជូនព្រះវិញ្ញាណបរិសុទ្ធទៅមនុស្សជាតិ តាមរយៈសារមួយនៅដើម ហើយព្រះភាព និងមនុស្សភាពរួមបញ្ចូលគ្នា ដូចដែលតំណាងដោយអណ្ដាត (មនុស្សភាព) និងភ្លើង (ព្រះភាព) ហើយបញ្ជូនព្រះវិញ្ញាណបរិសុទ្ធទៅមនុស្សជាតិតាមរយៈសារមួយនៅចុង។ តង្វាយផលដំបូងនៃស្រូវសាលីនៅដើម ស្របតាមការរស់ឡើងវិញរបស់ព្រះគ្រីស្ទ ហើយនំប៉័ងស្រូវសាលីពីរនៅក្នុងតង្វាយផលដំបូងនៃពេនទីកុស្ត ស្របតាមពេនទីកុស្ត។</w:t>
      </w:r>
    </w:p>
    <w:p>
      <w:pPr>
        <w:pStyle w:val="ArticleBody"/>
        <w:jc w:val="left"/>
      </w:pPr>
      <w:r>
        <w:rPr>
          <w:rFonts w:ascii="Leelawadee UI" w:hAnsi="Leelawadee UI" w:eastAsia="Leelawadee UI" w:cs="Leelawadee UI"/>
        </w:rPr>
        <w:t>នំប៉័ងពីរនោះ គឺជាតង្វាយតែមួយគត់ដែលរួមមានមេដំបែ ដែលជានិមិត្តរូបនៃអំពើបាប។ នំប៉័ងទាំងនោះត្រូវបានដុត ដូច្នេះហើយបានតំណាងឲ្យការដកចេញនៃអំពើបាប ប៉ុន្តែរក្សាទុកសេចក្តីពិតថា នំប៉័ងរលកពីរ ដែលតំណាងឲ្យមួយសែនបួនម៉ឺនបួនពាន់នាក់ គឺជាបុរស និងស្ត្រី ដែលជាមនុស្សមានបាប ប៉ុន្តែត្រូវបានសម្អាតចេញពីអំពើបាបទាំងនោះ ដោយអ្នកនាំសារនៃសេចក្តីសញ្ញា នៅក្នុងម៉ាឡាគី ជំពូក ៣។ ដូច្នេះ អាល់ហ្វានៃរដូវកាលបុណ្យទីហាសិប តំណាងឲ្យ នំប៉័ងនៃស្ថានសួគ៌ កំពុងបង្រៀនសិស្សរបស់ទ្រង់ ហើយ អូមេហ្គានៃរដូវកាលនោះ មានសិស្សដដែលទាំងនោះ ត្រូវបាននិមិត្តសញ្ញាដោយនំប៉័ងពីរ ដែលត្រូវបានលើកឡើងទៅស្ថានសួគ៌។ ដូច្នេះ និមិត្តរូបនៃទេវភាព និងមនុស្សភាព នៃអណ្ដាតភ្លើង និងការលើកឡើងនៃតង្វាយរលក ដែលជាគំរូជាមុននៃការដែលសិស្សនាំសារទៅកាន់ពិភពលោក បានរួមបញ្ចូលគ្នា ដើម្បីបញ្ជាក់ថា មួយសែនបួនម៉ឺនបួនពាន់នាក់ ត្រូវតែលើកឡើងជាតង្វាយមួយ ដែលតំណាងឲ្យព្រះយេស៊ូវគ្រីស្ទយ៉ាងពេញលេញ ហើយព្រះយេស៊ូវគ្រីស្ទតំណាងឲ្យសេចក្តីពិតថា ទេវភាពរួមបញ្ចូលជាមួយមនុស្សភាព មិនប្រព្រឹត្តអំពើបាបឡើយ។</w:t>
      </w:r>
    </w:p>
    <w:p>
      <w:pPr>
        <w:pStyle w:val="ArticleBody"/>
        <w:jc w:val="left"/>
      </w:pPr>
      <w:r>
        <w:rPr>
          <w:rFonts w:ascii="Leelawadee UI" w:hAnsi="Leelawadee UI" w:eastAsia="Leelawadee UI" w:cs="Leelawadee UI"/>
        </w:rPr>
        <w:t>ការខកខានមិនបាន «ទទួលភ្លៀងដើមរដូវ» ខណៈដែលរំពឹងថា «ការខ្វះខាត» នៃ «អត្ថប្រយោជន៍ទាំងអស់ដែលព្រះ» បាន «ប្រទាន» ជាមួយនឹង «ភ្លៀងដើមរដូវ» នោះ «នឹងត្រូវបានបំពេញដោយភ្លៀងចុងរដូវ» គឺជា «កំហុសដ៏គួរឱ្យភ័យខ្លាច»។ ភ្លៀងដើមរដូវ គឺជា «ផ្លូវបុរាណ» របស់យេរេមា ដែលត្រូវបានកំណត់ថាជាផ្លូវដែលត្រូវដើរនៅ 9/11។ នេះគឺជា «កំហុសដ៏គួរឱ្យភ័យខ្លាច» ហើយក៏ជាការបំភាន់ដ៏ខ្លាំងមួយផងដែរ ដែលនាំមនុស្សឱ្យគិតថាពួកគេមានសារនៃភ្លៀងចុងរដូវ ដែលសង់ឡើងលើថ្មដា ប៉ុន្តែចុងក្រោយបានរកឃើញថា សាររបស់ពួកគេសង់ឡើងលើខ្សាច់។</w:t>
      </w:r>
    </w:p>
    <w:p>
      <w:pPr>
        <w:pStyle w:val="ArticleBody"/>
        <w:jc w:val="left"/>
      </w:pPr>
      <w:r>
        <w:rPr>
          <w:rFonts w:ascii="Leelawadee UI" w:hAnsi="Leelawadee UI" w:eastAsia="Leelawadee UI" w:cs="Leelawadee UI"/>
        </w:rPr>
        <w:t>ពេត្រុសមិនបានខ្មាស់អៀនក្នុងការពន្យល់ដោយផ្ទាល់ថា អ្នកណាស្រវឹង និងអ្នកណាមិនស្រវឹង ក្នុងការតំណាងរបស់គាត់អំពីមនុស្សមួយសែនបួនម៉ឺនបួនពាន់នាក់ ក្នុងអំឡុងពេលនៃភ្លៀងចុងក្រោយឡើយ។ ពួកហោរាទាំងអស់សុទ្ធតែនិយាយអំពីថ្ងៃចុងក្រោយ ហើយយ៉ូអែលកំពុងកំណត់អត្តសញ្ញាណ «ពួកអ្នកស្រវឹងរបស់អេប្រាអិម» ដែលកំពុងភ្ញាក់ឡើង ហើយត្រូវបានប្រឈមមុខនឹងភស្តុតាងច្បាស់លាស់ថា សិទ្ធិពិសេសនៃការជាប្រជាជនដែលនឹងប្រកាសសម្រែកយ៉ាងខ្លាំងរបស់ទេវតាទីបីក្រោមអំណាចនៃភ្លៀងចុងក្រោយ បានត្រូវដកហូតចេញជារៀងរហូតហើយ។ មនុស្សមួយសែនបួនម៉ឺនបួនពាន់នាក់នោះ ត្រូវបានអភិវឌ្ឍ និងបោះត្រាក្នុងអំឡុងពេលនៃភ្លៀងចុងក្រោយ ចាប់ពី 9/11 រហូតដល់ច្បាប់ថ្ងៃអាទិត្យ។ ពួកគេជាអ្នកដែលដើរតាមកូនចៀម ទៅគ្រប់ទីកន្លែងដែលទ្រង់យាងទៅ។</w:t>
      </w:r>
    </w:p>
    <w:p>
      <w:pPr>
        <w:pStyle w:val="ArticleBody"/>
        <w:jc w:val="left"/>
      </w:pPr>
      <w:r>
        <w:rPr>
          <w:rFonts w:ascii="Leelawadee UI" w:hAnsi="Leelawadee UI" w:eastAsia="Leelawadee UI" w:cs="Leelawadee UI"/>
        </w:rPr>
        <w:t>ពេត្រុសនៅថ្ងៃបុណ្យទី៥០ តំណាងឲ្យពួកមនុស្សដែលប្រកាសសារភ្លៀងចុងក្រោយ ដែលគាត់ដាក់មូលដ្ឋានលើសៀវភៅយ៉ូអែល។ ពួកយូដា ដែលត្រូវបានប្រគល់ភារកិច្ចឲ្យគោរពបុណ្យទី៥០ អស់រយៈពេលប្រវត្តិសាស្ត្រទាំងមូលរបស់ពួកគេ កំពុងត្រូវពេត្រុសជូនដំណឹងថា បុណ្យទី៥០ ដែលបុណ្យទី៥០ ទាំងអស់កាលពីមុនបានចង្អុលទៅមុខនោះ ឥឡូវនេះកំពុងត្រូវបានបំពេញសម្រេច។ ពួកយូដា ដូចជាពួកស្រវឹងរបស់អេប្រាអិម បានស្រវឹងខ្លាំងដោយសារស្រានៃបាប៊ីឡូន ដល់ថ្នាក់ពួកគេចោទប្រកាន់ពេត្រុស និងពួកដប់មួយនាក់ថាស្រវឹង ខណៈដែលពួកគេកំពុងបង្ហាញសារភ្លៀងចុងក្រោយក្នុងបរិបទនៃសៀវភៅយ៉ូអែល។ នៅពេលពួកស្រវឹងរបស់អេប្រាអិម «ភ្ញាក់ឡើង» នៅខទី៥ នៃជំពូកទីមួយរបស់យ៉ូអែល ពួកគេត្រូវប្រឈមមុខនឹងដំណើរការសាកល្បងនៃភ្លៀងចុងក្រោយ ដែលក្នុងនោះមានការបង្កើតមនុស្សពីរប្រភេទ។ ក្នុងដំណើរការសាកល្បងនោះ មនុស្សមួយប្រភេទទទួលស្គាល់សារភ្លៀងចុងក្រោយ ហើយមនុស្សមួយប្រភេទទៀតមិនទទួលស្គាល់ទេ។</w:t>
      </w:r>
    </w:p>
    <w:p>
      <w:pPr>
        <w:pStyle w:val="ArticleScripture"/>
        <w:jc w:val="left"/>
      </w:pPr>
      <w:r>
        <w:rPr>
          <w:rFonts w:ascii="Leelawadee UI" w:hAnsi="Leelawadee UI" w:eastAsia="Leelawadee UI" w:cs="Leelawadee UI"/>
        </w:rPr>
        <w:t>«យើងមិនត្រូវរង់ចាំភ្លៀងចុងក្រោយទេ។ វាកំពុងមកលើអស់អ្នកដែលនឹងទទួលស្គាល់ និងយកមកជារបស់ខ្លួននូវទឹកសន្សើម និងភ្លៀងនៃព្រះគុណ ដែលកំពុងធ្លាក់មកលើយើង។ នៅពេលយើងប្រមូលផ្តុំបំណែកនៃពន្លឺទាំងឡាយ ឡើងវិញ នៅពេលយើងឲ្យតម្លៃដល់សេចក្ដីមេត្តាករុណាដ៏ប្រាកដរបស់ព្រះ ដែលទ្រង់សព្វព្រះហឫទ័យឲ្យយើងទុកចិត្តលើទ្រង់ នោះគ្រប់ទាំងសេចក្ដីសន្យានឹងត្រូវបានសម្រេច។ “ដ្បិតដូចជាផែនដីបង្កើតពន្លករបស់វាចេញមក ហើយដូចជាសួនច្បារធ្វើឲ្យរបស់ទាំងឡាយដែលបានសាបក្នុងវាដុះឡើង; ដូច្នេះ ព្រះអម្ចាស់យេហូវ៉ានឹងធ្វើឲ្យសេចក្ដីសុចរិត និងការសរសើរដុះឡើងនៅមុខប្រជាជាតិទាំងអស់ផងដែរ”។ អេសាយ 61:11។ ផែនដីទាំងមូលត្រូវបានបំពេញដោយសិរីល្អរបស់ព្រះ»។ The Seventh-day Adventist Bible Commentary, volume 7, 984.</w:t>
      </w:r>
    </w:p>
    <w:p>
      <w:pPr>
        <w:pStyle w:val="ArticleBody"/>
        <w:jc w:val="left"/>
      </w:pPr>
      <w:r>
        <w:rPr>
          <w:rFonts w:ascii="Leelawadee UI" w:hAnsi="Leelawadee UI" w:eastAsia="Leelawadee UI" w:cs="Leelawadee UI"/>
        </w:rPr>
        <w:t>«ទទួលស្គាល់» មានន័យថា «នឹកចាំឡើងវិញ ឬស្តារចំណេះដឹងឡើងវិញ» ពីព្រោះសារនៃភ្លៀងចុងក្រោយ ត្រូវបានទទួលស្គាល់តាមរយៈប្រវត្តិសាស្ត្របរិសុទ្ធក្នុងអតីតកាល ដែលបង្ហាញជាគំរូអំពីប្រវត្តិសាស្ត្រនៃភ្លៀងចុងក្រោយ។ ប្រវត្តិសាស្ត្ររបស់ពេត្រុសនៅថ្ងៃប៉ង់ទីកុស្ត ត្រូវបានដាក់នៅក្នុងរចនាសម្ព័ន្ធប្រវត្តិសាស្ត្រដែលយ៉ូអែលបានបង្ហាញទុក។ បរិបទរបស់យ៉ូអែល រួមជាមួយនឹងការបំពេញរបស់ពេត្រុស ផ្តល់សាក្សីពីរដល់ប្រវត្តិសាស្ត្រនៃសំឡេងអំពាវនាវពាក់កណ្តាលអធ្រាត្រឆ្នាំ 1844។ សាក្សីទាំងបីនោះ (និងអ្នកដទៃទៀត) ត្រូវតែ «ទទួលស្គាល់» ថាជាគំរូបង្ហាញអំពីប្រវត្តិសាស្ត្រ បរិបទ និងសារនៃភ្លៀងចុងក្រោយ។</w:t>
      </w:r>
    </w:p>
    <w:p>
      <w:pPr>
        <w:pStyle w:val="ArticleBody"/>
        <w:jc w:val="left"/>
      </w:pPr>
      <w:r>
        <w:rPr>
          <w:rFonts w:ascii="Leelawadee UI" w:hAnsi="Leelawadee UI" w:eastAsia="Leelawadee UI" w:cs="Leelawadee UI"/>
        </w:rPr>
        <w:t>បន្ទាប់ពីព្រះគ្រីស្ទបានយាងឡើងទៅ ហើយបន្ទាប់មកបានយាងត្រឡប់មកវិញ ទ្រង់បានផ្លុំលើពួកសិស្ស នោះគឺជា «ពីរបីដំណក់» មុនពេលមានការចាក់បង្ហូរដ៏ធំនៅថ្ងៃបុណ្យភេនទីកុស្ត។ នៅដើម និងនៅចុង មានការសម្ដែងនៃព្រះវិញ្ញាណបរិសុទ្ធដែលត្រូវបានចាក់បង្ហូរ។ ពីរបីដំណក់ពីព្រះគ្រីស្ទទៅកាន់ពួកសិស្ស គឺជា អាល់ហ្វា នៃរដូវកាលភេនទីកុស្ត ដែលបញ្ចប់ដោយ អូមេហ្គា និងការចាក់បង្ហូរសារពីពួកសិស្សទៅកាន់លោកីយ៍។ អាល់ហ្វា ត្រូវបានសម្គាល់ដោយដង្វាយផ្លែដំបូងនៃស្រូវបាឡេ ហើយបញ្ចប់ដោយដង្វាយផ្លែដំបូងនៃស្រូវសាលី។ ការចាប់ផ្តើមនៃភ្លៀងចុងក្រោយ ត្រូវបានសម្គាល់ដោយការទម្លាក់អគារធំៗនៃទីក្រុងញូវយ៉កចុះនៅថ្ងៃទី 9/11។ វាសម្គាល់ការចាប់ផ្តើមនៃប្រវត្តិសាស្ត្រដែលនាំទៅដល់ច្បាប់ថ្ងៃអាទិត្យ។ 9/11 ត្រូវបានតំណាងដោយដង្វាយផ្លែដំបូងនៃស្រូវបាឡេ ហើយច្បាប់ថ្ងៃអាទិត្យ គឺជាដង្វាយផ្លែដំបូងនៃស្រូវសាលី។</w:t>
      </w:r>
    </w:p>
    <w:p>
      <w:pPr>
        <w:pStyle w:val="ArticleBody"/>
        <w:jc w:val="left"/>
      </w:pPr>
      <w:r>
        <w:rPr>
          <w:rFonts w:ascii="Leelawadee UI" w:hAnsi="Leelawadee UI" w:eastAsia="Leelawadee UI" w:cs="Leelawadee UI"/>
        </w:rPr>
        <w:t>អ្នកស្រវឹងរបស់អេប្រាអិមត្រូវបានដាស់ឲ្យដឹងច្បាស់អំពីសេចក្តីពិតថា នគររបស់ពួកគេនឹងត្រូវបានដកយកចេញពីពួកគេ ហើយប្រគល់ឲ្យប្រជាជនមួយក្រុមដែលនឹងបង្កើតផលដែលសមរម្យ។ យ៉ូអែលបានបង្ហាញពីការមិនស្តាប់បង្គាប់របស់អ្នកស្រវឹងទាំងនោះ ដោយបញ្ជាក់ថា ដង្វាយ «សាច់» និងដង្វាយ «ភេសជ្ជៈ» ត្រូវបានកាត់ផ្តាច់ចេញពីព្រះដំណាក់របស់ព្រះអម្ចាស់ ហើយថា «ស្រាថ្មី» ត្រូវបានកាត់ផ្តាច់ចេញពីមាត់របស់ពួកគេ។ «ស្រាថ្មី» ក្នុងភាសាហេព្រើរគឺជាទឹកផ្លែទំពាំងបាយជូរដែលទើបច្របាច់ថ្មី ប៉ុន្តែ «ស្រា» ដែលអ្នកស្រវឹងទាំងនោះផឹកនៅក្នុងខទីប្រាំ គឺជាទឹកផ្លែដែលបានរំអិលរួច។ ស្រាពីរប្រភេទនេះតំណាងឲ្យគោលលទ្ធិ ហើយនៅក្នុងបរិបទនៃសៀវភៅយ៉ូអែល គោលលទ្ធិនោះគឺជាសារនៃភ្លៀងចុងក្រោយ។ អ្នកស្រវឹងរបស់អេប្រាអិមបានផឹកទឹកផ្លែដែលបានរំអិល ហើយពួកគេត្រូវបាន «កាត់ផ្តាច់» ចេញពីទឹកផ្លែ «ថ្មី» ដែលទើបច្របាច់ស្រស់។ ស្រាពីរប្រភេទតំណាងឲ្យសារភ្លៀងចុងក្រោយពីរប្រភេទ ហើយអ្នកស្រវឹងទាំងនោះត្រូវបាន «កាត់» ចេញពីសារដ៏បរិសុទ្ធ។ ពាក្យហេព្រើរដែលត្រូវបានបកប្រែថា «កាត់ផ្តាច់» មានមូលដ្ឋានលើទម្លាប់សញ្ញាសញ្ញានៃសេចក្តីសញ្ញាបុរាណ ដែលគេកាត់សត្វជាចំណែកៗ ហើយដើរកាត់កណ្ដាលចន្លោះរវាងចំណែកទាំងនោះ។ ការ «ត្រូវបានកាត់ផ្តាច់» មានន័យថា ត្រូវបានបដិសេធចេញពីការជារាស្ត្រនៃសេចក្តីសញ្ញារបស់ព្រះ។</w:t>
      </w:r>
    </w:p>
    <w:p>
      <w:pPr>
        <w:pStyle w:val="ArticleBody"/>
        <w:jc w:val="left"/>
      </w:pPr>
      <w:r>
        <w:rPr>
          <w:rFonts w:ascii="Leelawadee UI" w:hAnsi="Leelawadee UI" w:eastAsia="Leelawadee UI" w:cs="Leelawadee UI"/>
        </w:rPr>
        <w:t>សៀវភៅយ៉ូអែលកំពុងកំណត់អត្តសញ្ញាណរាស្ត្ររបស់ព្រះក្នុងថ្ងៃចុងក្រោយ ដោយចាប់ផ្តើមពីពួក Millerites ដែលបានកើតឡើងជាផលវិបាកនៃការបើកត្រាសៀវភៅដានីយ៉ែលនៅឆ្នាំ 1798 ហើយបញ្ចប់ដោយពួកមួយសែនសែសិបបួនពាន់នាក់ ដែលបានកើតឡើងជាផលវិបាកនៃការបើកត្រាសៀវភៅដានីយ៉ែលនៅឆ្នាំ 1989។ នៅដើមដំបូង ការចាក់បង្ហូរព្រះវិញ្ញាណបរិសុទ្ធត្រូវបានតំណាងដោយរយៈពេលចាប់ពីកិច្ចប្រជុំបោះជំរំ Exeter រហូតដល់ការខកចិត្តនៅថ្ងៃទី 22 ខែតុលា ឆ្នាំ 1844។ ប្រវត្តិនោះបានបំពេញពាក្យប្រៀបប្រដូចអំពីស្ត្រីព្រហ្មចារីទាំងដប់ក្នុងម៉ាថាយ 25 ដែលត្រូវបានធ្វើម្តងទៀតយ៉ាងត្រឹមត្រូវតាមអក្សរនៅក្នុងប្រវត្តិរបស់ពួកមួយសែនសែសិបបួនពាន់នាក់។</w:t>
      </w:r>
    </w:p>
    <w:p>
      <w:pPr>
        <w:pStyle w:val="ArticleScripture"/>
        <w:jc w:val="left"/>
      </w:pPr>
      <w:r>
        <w:rPr>
          <w:rFonts w:ascii="Leelawadee UI" w:hAnsi="Leelawadee UI" w:eastAsia="Leelawadee UI" w:cs="Leelawadee UI"/>
        </w:rPr>
        <w:t>«រឿងប្រៀបធៀបអំពីស្ត្រីព្រហ្មចារីទាំងដប់ នៅក្នុង ម៉ាថាយ ២៥ ក៏បង្ហាញឲ្យឃើញបទពិសោធន៍របស់ប្រជាជនអាដវេនទីស្តិ៍ផងដែរ»។ The Great Controversy, 393.</w:t>
      </w:r>
    </w:p>
    <w:p>
      <w:pPr>
        <w:pStyle w:val="ArticleScripture"/>
        <w:jc w:val="left"/>
      </w:pPr>
      <w:r>
        <w:rPr>
          <w:rFonts w:ascii="Leelawadee UI" w:hAnsi="Leelawadee UI" w:eastAsia="Leelawadee UI" w:cs="Leelawadee UI"/>
        </w:rPr>
        <w:t>«ខ្ញុំជាញឹកញាប់ត្រូវបានយោងទៅកាន់ប្រស្នាអំពីព្រហ្មចារីដប់នាក់ ក្នុងនោះប្រាំនាក់មានប្រាជ្ញា ហើយប្រាំនាក់ល្ងង់។ ប្រស្នានេះបានសម្រេច ហើយនឹងសម្រេចតាមអក្សររាល់ប្រការ ពីព្រោះវាមានការអនុវត្តជាពិសេសចំពោះសម័យនេះ ហើយ ដូចជាសាររបស់ទេវតាទីបី វាបានសម្រេច ហើយនឹងបន្តជាសេចក្តីពិតបច្ចុប្បន្នរហូតដល់ការបិទបញ្ចប់នៃកាលវេលា»។ Review and Herald, August 19, 1890.</w:t>
      </w:r>
    </w:p>
    <w:p>
      <w:pPr>
        <w:pStyle w:val="ArticleScripture"/>
        <w:jc w:val="left"/>
      </w:pPr>
      <w:r>
        <w:rPr>
          <w:rFonts w:ascii="Leelawadee UI" w:hAnsi="Leelawadee UI" w:eastAsia="Leelawadee UI" w:cs="Leelawadee UI"/>
        </w:rPr>
        <w:t>«មានពិភពលោកមួយកំពុងដេកស្ថិតនៅក្នុងអំពើទុច្ចរិត ក្នុងការបញ្ឆោត និងការវង្វេងវង្វាន់ នៅក្រោមស្រមោលនៃសេចក្ដីស្លាប់ដោយផ្ទាល់—ដេកលក់ ដេកលក់។ តើនរណាខ្លះកំពុងមានការឈឺចាប់ក្នុងព្រលឹង ដើម្បីដាស់ពួកគេឲ្យភ្ញាក់ឡើង? តើសំឡេងណាអាចទៅដល់ពួកគេ? ចិត្តរបស់ខ្ញុំត្រូវបាននាំទៅកាន់អនាគត នៅពេលដែលសញ្ញានឹងត្រូវបានឲ្យឡើងថា “មើល៍! កូនកំលោះមកហើយ; ចូរអ្នករាល់គ្នាចេញទៅជួបទ្រង់ចុះ។” ប៉ុន្តែ អ្នកខ្លះនឹងបានពន្យារពេលក្នុងការទទួលយកប្រេងសម្រាប់បំពេញចង្កៀងរបស់ខ្លួនឡើងវិញ ហើយយឺតពេលពេក ទើបពួកគេនឹងឃើញថា និស្ស័យ ដែលប្រេងនោះតំណាងឲ្យ មិនអាចផ្ទេរបានឡើយ។ ប្រេងនោះគឺជាសេចក្ដីសុចរិតរបស់ព្រះគ្រីស្ទ។ វាតំណាងឲ្យនិស្ស័យ ហើយនិស្ស័យមិនអាចផ្ទេរបានទេ។ គ្មានមនុស្សណាអាចទទួលវាឲ្យអ្នកដទៃបានឡើយ។ ម្នាក់ៗត្រូវតែទទួលបានសម្រាប់ខ្លួនឯងនូវនិស្ស័យមួយដែលបានបរិសុទ្ធចេញពីស្នាមប្រឡាក់ទាំងអស់នៃអំពើបាប»។ Bible Echo, May 4, 1896.</w:t>
      </w:r>
    </w:p>
    <w:p>
      <w:pPr>
        <w:pStyle w:val="ArticleBody"/>
        <w:jc w:val="left"/>
      </w:pPr>
      <w:r>
        <w:rPr>
          <w:rFonts w:ascii="Leelawadee UI" w:hAnsi="Leelawadee UI" w:eastAsia="Leelawadee UI" w:cs="Leelawadee UI"/>
        </w:rPr>
        <w:t>តើនរណាខ្លះ «កំពុងមានការឈឺចាប់នៃព្រលឹង ដើម្បីដាស់តឿន» «ពិភពលោកមួយដែលកំពុងស្ថិតនៅក្នុងអំពើទុច្ចរិត»? យ៉ូអែលឆ្លើយសំណួរនេះ៖</w:t>
      </w:r>
    </w:p>
    <w:p>
      <w:pPr>
        <w:pStyle w:val="ArticleScripture"/>
        <w:jc w:val="left"/>
      </w:pPr>
      <w:r>
        <w:rPr>
          <w:rFonts w:ascii="Leelawadee UI" w:hAnsi="Leelawadee UI" w:eastAsia="Leelawadee UI" w:cs="Leelawadee UI"/>
        </w:rPr>
        <w:t>ហើយវានឹងកើតមានឡើងថា អស់អ្នកណាដែលអំពាវនាវដល់ព្រះនាមនៃព្រះអម្ចាស់ នឹងបានសេចក្តីសង្គ្រោះ ដ្បិតនៅលើភ្នំស៊ីយ៉ូន និងនៅក្រុងយេរូសាឡឹម នឹងមានសេចក្តីសង្គ្រោះ ដូចជាព្រះអម្ចាស់បានមានបន្ទូល ហើយក្នុងចំណោមអ្នកសេសសល់ដែលព្រះអម្ចាស់នឹងត្រាស់ហៅ។ យ៉ូអែល 2:32។</w:t>
      </w:r>
    </w:p>
    <w:p>
      <w:pPr>
        <w:pStyle w:val="ArticleBody"/>
        <w:jc w:val="left"/>
      </w:pPr>
      <w:r>
        <w:rPr>
          <w:rFonts w:ascii="Leelawadee UI" w:hAnsi="Leelawadee UI" w:eastAsia="Leelawadee UI" w:cs="Leelawadee UI"/>
        </w:rPr>
        <w:t>យើងនឹងបន្តនូវសេចក្តីទាំងនេះនៅក្នុងអត្ថបទបន្ទាប់។</w:t>
      </w:r>
    </w:p>
    <w:p>
      <w:pPr>
        <w:pStyle w:val="ArticleScripture"/>
        <w:jc w:val="left"/>
      </w:pPr>
      <w:r>
        <w:rPr>
          <w:rFonts w:ascii="Leelawadee UI" w:hAnsi="Leelawadee UI" w:eastAsia="Leelawadee UI" w:cs="Leelawadee UI"/>
        </w:rPr>
        <w:t>នៅពេលល្ងាចជិតចូលមកនៃថ្ងៃរស់ឡើងវិញ និស្សិតពីរនាក់កំពុងធ្វើដំណើរទៅកាន់អេម៉ោស ជាទីក្រុងតូចមួយដែលស្ថិតនៅចម្ងាយប្រាំបីម៉ាយពីក្រុងយេរូសាឡឹម។ និស្សិតទាំងនេះមិនបានកាន់កាប់តួនាទីដ៏លេចធ្លោក្នុងកិច្ចការរបស់ព្រះគ្រីស្ទទេ ប៉ុន្តែពួកគេជាអ្នកជឿដ៏ស្មោះស្ម័គ្រលើព្រះអង្គ។ ពួកគេបានមកកាន់ក្រុងនេះដើម្បីគោរពពិធីបុណ្យរំលង ហើយមានការយល់ច្រឡំ និងស្រពិចស្រពិលយ៉ាងខ្លាំងចំពោះព្រឹត្តិការណ៍ដែលទើបតែកើតឡើងថ្មីៗនេះ។ ពួកគេបានឮដំណឹងនៅព្រឹកនោះអំពីការដកយកព្រះសពរបស់ព្រះគ្រីស្ទចេញពីផ្នូរ ហើយក៏បានឮរបាយការណ៍របស់ស្ត្រីទាំងឡាយដែលបានឃើញទេវតា និងបានជួបព្រះយេស៊ូវផងដែរ។ ឥឡូវនេះ ពួកគេកំពុងត្រឡប់ទៅផ្ទះរបស់ខ្លួន ដើម្បីសញ្ជឹងគិត និងអធិស្ឋាន។ ដោយពោរពេញដោយទុក្ខសោក ពួកគេបានបន្តដំណើរល្ងាចរបស់ខ្លួន ដោយនិយាយគ្នាអំពីទិដ្ឋភាពនៃការកាត់ក្តី និងការឆ្កាង។ មិនដែលពីមុនមក ពួកគេធ្លាប់បាក់ទឹកចិត្តយ៉ាងអស់សង្ឃឹមដល់ថ្នាក់នេះឡើយ។ ដោយគ្មានសេចក្តីសង្ឃឹម និងឥតជំនឿ ពួកគេកំពុងដើរនៅក្រោមស្រមោលនៃឈើឆ្កាង។</w:t>
      </w:r>
    </w:p>
    <w:p>
      <w:pPr>
        <w:pStyle w:val="ArticleScripture"/>
        <w:jc w:val="left"/>
      </w:pPr>
      <w:r>
        <w:rPr>
          <w:rFonts w:ascii="Leelawadee UI" w:hAnsi="Leelawadee UI" w:eastAsia="Leelawadee UI" w:cs="Leelawadee UI"/>
        </w:rPr>
        <w:t>«ពួកគេមិនទាន់បានធ្វើដំណើរទៅឆ្ងាយប៉ុន្មានទេ ក៏មានមនុស្សចម្លែកម្នាក់មករួមដំណើរជាមួយពួកគេ ប៉ុន្តែ ពួកគេជក់ចិត្តយ៉ាងខ្លាំងនៅក្នុងទុក្ខព្រួយ និងការខកចិត្តរបស់ខ្លួន ដល់ថ្នាក់ពុំបានសង្កេតមើលគាត់ឲ្យបានជិតស្និទ្ធឡើយ។ ពួកគេបន្តការសន្ទនារបស់ខ្លួន ដោយបង្ហាញគំនិតដែលនៅក្នុងចិត្តរបស់ពួកគេ។ ពួកគេកំពុងពិចារណាអំពីមេរៀនទាំងឡាយដែលព្រះគ្រីស្ទបានប្រទានឲ្យ ដែលពួកគេហាក់ដូចជាមិនអាចយល់បាន។ ខណៈដែលពួកគេនិយាយអំពីព្រឹត្តិការណ៍ទាំងឡាយដែលបានកើតឡើង ព្រះយេស៊ូវទ្រង់ប្រាថ្នាចង់លួងលោមពួកគេ។ ទ្រង់បានឃើញសេចក្តីទុក្ខសោករបស់ពួកគេ; ទ្រង់យល់អំពីគំនិតដែលផ្ទុយគ្នា និងច្របូកច្របល់ ដែលនាំឲ្យមានសំណួរនេះកើតឡើងក្នុងចិត្តពួកគេថា តើបុរសនេះ ដែលបានអនុញ្ញាតឲ្យខ្លួនទទួលការបន្ទាបបន្ថោកយ៉ាងខ្លាំងដូច្នេះ អាចជាព្រះគ្រីស្ទមែនឬ? សេចក្តីទុក្ខសោករបស់ពួកគេមិនអាចទប់ស្កាត់បានឡើយ ហើយពួកគេក៏យំ។ ព្រះយេស៊ូវទ្រង់ជ្រាបថា ចិត្តរបស់ពួកគេបានចងភ្ជាប់នឹងទ្រង់ដោយសេចក្តីស្រឡាញ់ ហើយទ្រង់ប្រាថ្នាចង់ជូតទឹកភ្នែករបស់ពួកគេចេញ ហើយបំពេញពួកគេដោយអំណរ និងសេចក្តីរីករាយ។ ប៉ុន្តែ ជាមុនសិន ទ្រង់ត្រូវប្រទានមេរៀនដល់ពួកគេ ដែលពួកគេនឹងមិនភ្លេចឡើយ។»</w:t>
      </w:r>
    </w:p>
    <w:p>
      <w:pPr>
        <w:pStyle w:val="ArticleScripture"/>
        <w:jc w:val="left"/>
      </w:pPr>
      <w:r>
        <w:rPr>
          <w:rFonts w:ascii="Leelawadee UI" w:hAnsi="Leelawadee UI" w:eastAsia="Leelawadee UI" w:cs="Leelawadee UI"/>
        </w:rPr>
        <w:t>«ទ្រង់មានព្រះបន្ទូលទៅកាន់ពួកគេថា៖ តើពាក្យសម្តីអ្វីខ្លះដែលអ្នករាល់គ្នាកំពុងនិយាយឆ្លើយឆ្លងគ្នាតាមផ្លូវ ខណៈដែលអ្នករាល់គ្នាកំពុងដើរ ហើយមានទុក្ខព្រួយដូច្នេះ? ហើយម្នាក់ក្នុងចំណោមពួកគេ ដែលមានឈ្មោះថា ក្លេអូប៉ាស ទូលឆ្លើយទៅទ្រង់ថា៖ តើព្រះអង្គជាអ្នកចម្លែកតែម្នាក់គត់នៅក្រុងយេរូសាឡិមឬ ដែលមិនបានដឹងអំពីការទាំងឡាយដែលបានកើតឡើងនៅទីនោះក្នុងប៉ុន្មានថ្ងៃនេះ?» ពួកគេបានប្រាប់ទ្រង់អំពីសេចក្តីខកចិត្តរបស់ពួកគេទាក់ទងនឹងព្រះអម្ចាស់របស់ពួកគេ «ដែលជាហោរាមួយរូប មានព្រះចេស្តាក្នុងការ និងក្នុងពាក្យសម្តី នៅចំពោះព្រះ និងនៅចំពោះប្រជាជនទាំងអស់»; ប៉ុន្តែ «ពួកសម្ដេចសង្ឃ និងពួកអ្នកគ្រប់គ្រងរបស់យើង» ពួកគេបាននិយាយថា «បានប្រគល់ទ្រង់ឲ្យទទួលទោសដល់សេចក្តីស្លាប់ ហើយបានឆ្កាងទ្រង់»។ ដោយមានចិត្តឈឺចាប់ដោយសេចក្តីខកចិត្ត ហើយបបូរមាត់ញ័ររន្ធត់ ពួកគេបានបន្ថែមថា «យើងបានសង្ឃឹមថា ទ្រង់នេះហើយជាអ្នកដែលនឹងប្រោសលោះអ៊ីស្រាអែល ហើយលើសពីទាំងអស់នេះទៅទៀត ថ្ងៃនេះជាថ្ងៃទីបីហើយ ចាប់តាំងពីការទាំងនេះបានកើតឡើង»។</w:t>
      </w:r>
    </w:p>
    <w:p>
      <w:pPr>
        <w:pStyle w:val="ArticleScripture"/>
        <w:jc w:val="left"/>
      </w:pPr>
      <w:r>
        <w:rPr>
          <w:rFonts w:ascii="Leelawadee UI" w:hAnsi="Leelawadee UI" w:eastAsia="Leelawadee UI" w:cs="Leelawadee UI"/>
        </w:rPr>
        <w:t>«គួរឲ្យអស្ចារ្យណាស់ ដែលពួកសិស្សមិនបាននឹកចាំព្រះបន្ទូលរបស់ព្រះគ្រីស្ទ ហើយមិនបានដឹងថា ទ្រង់បានទាយទុកជាមុនអំពីហេតុការណ៍ទាំងឡាយដែលបានកើតឡើងរួចហើយ! ពួកគេមិនបានដឹងថា ផ្នែកចុងក្រោយនៃការបើកសម្ដែងរបស់ទ្រង់ នឹងត្រូវបានសម្រេចយ៉ាងពិតប្រាកដដូចគ្នានឹងផ្នែកដំបូងដែរ គឺថា នៅថ្ងៃទីបី ទ្រង់នឹងមានព្រះជន្មរស់ឡើងវិញ។ នេះហើយជាផ្នែកដែលពួកគេគួរតែនឹកចាំ។ ពួកសង្ឃ និងពួកអ្នកគ្រប់គ្រងមិនបានភ្លេចរឿងនេះឡើយ។ នៅថ្ងៃ «បន្ទាប់ពីថ្ងៃត្រៀមបុណ្យ ពួកសង្ឃធំ និងពួកផារីស៊ី បានប្រជុំគ្នាមកឯពីឡាត ទូលថា លោកម្ចាស់ យើងខ្ញុំនឹកចាំថា អ្នកបោកបញ្ឆោតនោះ កាលនៅរស់នៅឡើយ បាននិយាយថា ក្រោយបីថ្ងៃ ខ្ញុំនឹងរស់ឡើងវិញ»។ ម៉ាថាយ 27:62, 63។ ប៉ុន្តែ ពួកសិស្សមិនបាននឹកចាំពាក្យទាំងនេះឡើយ។»</w:t>
      </w:r>
    </w:p>
    <w:p>
      <w:pPr>
        <w:pStyle w:val="ArticleScripture"/>
        <w:jc w:val="left"/>
      </w:pPr>
      <w:r>
        <w:rPr>
          <w:rFonts w:ascii="Leelawadee UI" w:hAnsi="Leelawadee UI" w:eastAsia="Leelawadee UI" w:cs="Leelawadee UI"/>
        </w:rPr>
        <w:t>«បន្ទាប់មក ទ្រង់មានព្រះបន្ទូលទៅកាន់ពួកគេថា ឱមនុស្សល្ងង់អើយ និងមានចិត្តយឺតក្នុងការជឿគ្រប់សេចក្តីដែលពួកហោរាបានថ្លែងទុក៖ តើព្រះគ្រីស្ទមិនត្រូវទទួលរងទុក្ខទាំងនេះ ហើយចូលទៅក្នុងសិរីល្អរបស់ទ្រង់ទេឬ?’» ពួកសិស្សមានការឆ្ងល់ថា មនុស្សអនាគតនេះជានរណា បានជាទ្រង់អាចជ្រៀតចូលដល់ព្រលឹងជ្រៅបំផុតរបស់ពួកគេ ហើយមានប្រសាសន៍ដោយសេចក្តីខ្នះខ្នែង ដោយភាពទន់ភ្លន់ និងដោយការអាណិតអាសូរ ព្រមទាំងដោយសេចក្តីសង្ឃឹមយ៉ាងនោះ។ ជាលើកដំបូងតាំងពីព្រះគ្រីស្ទត្រូវបានក្បត់មក ពួកគេចាប់ផ្តើមមានអារម្មណ៍សង្ឃឹមឡើងវិញ។ ជាញឹកញាប់ ពួកគេសម្លឹងមើលអ្នករួមដំណើររបស់ខ្លួនដោយចិត្តខ្នះខ្នែង ហើយគិតថា ព្រះបន្ទូលរបស់ទ្រង់គឺជាព្រះបន្ទូលដូចដែលព្រះគ្រីស្ទនឹងមានបន្ទូល។ ពួកគេពេញដោយសេចក្តីអស្ចារ្យ ហើយចិត្តរបស់ពួកគេចាប់ផ្តើមញ័រដោយការទន្ទឹងរង់ចាំដ៏រីករាយ។</w:t>
      </w:r>
    </w:p>
    <w:p>
      <w:pPr>
        <w:pStyle w:val="ArticleScripture"/>
        <w:jc w:val="left"/>
      </w:pPr>
      <w:r>
        <w:rPr>
          <w:rFonts w:ascii="Leelawadee UI" w:hAnsi="Leelawadee UI" w:eastAsia="Leelawadee UI" w:cs="Leelawadee UI"/>
        </w:rPr>
        <w:t>«ដោយចាប់ផ្តើមពីម៉ូសេ ជាអាល់ហ្វាដ៏ពិតនៃប្រវត្តិសាស្ត្រព្រះគម្ពីរ ព្រះគ្រីស្ទបានបកស្រាយនៅក្នុងព្រះគម្ពីរទាំងអស់អំពីសេចក្ដីទាំងឡាយដែលទាក់ទងនឹងព្រះអង្គទ្រង់ផ្ទាល់។ ប្រសិនបើទ្រង់បានធ្វើឲ្យពួកគេស្គាល់ព្រះអង្គទ្រង់ជាមុន នោះចិត្តរបស់ពួកគេនឹងបានពេញចិត្តហើយ។ ក្នុងភាពពោរពេញដោយអំណររបស់ពួកគេ ពួកគេនឹងមិនឃ្លានអ្វីទៀតឡើយ។ ប៉ុន្តែ វាជាការចាំបាច់សម្រាប់ពួកគេឲ្យយល់អំពីសក្ខីភាពដែលប្រភេទនិមិត្តរូប និងទំនាយទាំងឡាយក្នុងព្រះគម្ពីរសញ្ញាចាស់បានផ្តល់អំពីព្រះអង្គ។ ជំនឿរបស់ពួកគេត្រូវតែបានស្ថាបនាលើសេចក្ដីទាំងនេះ។ ព្រះគ្រីស្ទមិនបានធ្វើអព្ភូតហេតុណាមួយដើម្បីបញ្ចុះបញ្ចូលពួកគេឡើយ ប៉ុន្តែកិច្ចការដំបូងរបស់ទ្រង់គឺបកស្រាយព្រះគម្ពីរ។ ពួកគេបានចាត់ទុកការសោយទិវង្គតរបស់ទ្រង់ថាជាការបំផ្លាញសេចក្ដីសង្ឃឹមទាំងអស់របស់ពួកគេ។ ឥឡូវនេះ ទ្រង់បានបង្ហាញពីទំនាយទាំងឡាយថា នេះឯងជាភស្តុតាងដ៏រឹងមាំបំផុតសម្រាប់ជំនឿរបស់ពួកគេ។»</w:t>
      </w:r>
    </w:p>
    <w:p>
      <w:pPr>
        <w:pStyle w:val="ArticleScripture"/>
        <w:jc w:val="left"/>
      </w:pPr>
      <w:r>
        <w:rPr>
          <w:rFonts w:ascii="Leelawadee UI" w:hAnsi="Leelawadee UI" w:eastAsia="Leelawadee UI" w:cs="Leelawadee UI"/>
        </w:rPr>
        <w:t>«ក្នុងការបង្រៀនសិស្សទាំងនេះ ព្រះយេស៊ូវបានបង្ហាញពីសារៈសំខាន់របស់ព្រះគម្ពីរសញ្ញាចាស់ ក្នុងនាមជាសាក្សីបញ្ជាក់អំពីបេសកកម្មរបស់ទ្រង់។ បច្ចុប្បន្ននេះ មានគ្រីស្ទបរិស័ទជាច្រើនដែលអះអាងខ្លួនថាជឿ ព្រមទាំងបោះបង់ចោលព្រះគម្ពីរសញ្ញាចាស់ ដោយអះអាងថា វាលែងមានប្រយោជន៍អ្វីទៀតហើយ។ ប៉ុន្តែ នោះមិនមែនជាសេចក្ដីបង្រៀនរបស់ព្រះគ្រីស្ទឡើយ។ ទ្រង់បានឲ្យតម្លៃដល់វាខ្ពង់ខ្ពស់យ៉ាងដូច្នេះ ដល់ថ្នាក់នៅពេលមួយ ទ្រង់មានព្រះបន្ទូលថា “ប្រសិនបើពួកគេមិនស្តាប់លោកម៉ូសេ និងពួកហោរាទេ នោះពួកគេក៏នឹងមិនត្រូវបានបញ្ចុះបញ្ចូលដែរ ទោះបីជាមានអ្នកណាម្នាក់រស់ពីស្លាប់ឡើងវិញក៏ដោយ”។ លូកា 16:31។»</w:t>
      </w:r>
    </w:p>
    <w:p>
      <w:pPr>
        <w:pStyle w:val="ArticleScripture"/>
        <w:jc w:val="left"/>
      </w:pPr>
      <w:r>
        <w:rPr>
          <w:rFonts w:ascii="Leelawadee UI" w:hAnsi="Leelawadee UI" w:eastAsia="Leelawadee UI" w:cs="Leelawadee UI"/>
        </w:rPr>
        <w:t>«នោះគឺជាសំឡេងរបស់ព្រះគ្រីស្ទ ដែលមានព្រះបន្ទូលតាមរយៈបុព្វបុរស និងពួកហោរា ចាប់តាំងពីសម័យអាដាម រហូតដល់ឆាកបញ្ចប់នៃកាលវេលា។ ព្រះអង្គសង្គ្រោះត្រូវបានបង្ហាញនៅក្នុងព្រះគម្ពីរសញ្ញាចាស់យ៉ាងច្បាស់ ដូចគ្នានឹងនៅក្នុងព្រះគម្ពីរសញ្ញាថ្មីដែរ។ នោះគឺជាពន្លឺពីអតីតកាលខាងទំនាយ ដែលបំភ្លឺឲ្យជីវិតរបស់ព្រះគ្រីស្ទ និងសេចក្តីបង្រៀននៃព្រះគម្ពីរសញ្ញាថ្មី លេចចេញមកដោយភាពច្បាស់លាស់ និងសោភ័ណភាព។ អព្ភូតហេតុនានារបស់ព្រះគ្រីស្ទ ជាភស្តុតាងនៃព្រះលក្ខណៈទេវភាពរបស់ព្រះអង្គ ប៉ុន្តែភស្តុតាងដែលខ្លាំងជាងនេះថា ព្រះអង្គជាព្រះប្រោសលោះនៃលោកិយ គឺត្រូវបានរកឃើញក្នុងការប្រៀបធៀបទំនាយនានានៃព្រះគម្ពីរសញ្ញាចាស់ ជាមួយនឹងប្រវត្តិសាស្ត្រនៃព្រះគម្ពីរសញ្ញាថ្មី។»</w:t>
      </w:r>
    </w:p>
    <w:p>
      <w:pPr>
        <w:pStyle w:val="ArticleScripture"/>
        <w:jc w:val="left"/>
      </w:pPr>
      <w:r>
        <w:rPr>
          <w:rFonts w:ascii="Leelawadee UI" w:hAnsi="Leelawadee UI" w:eastAsia="Leelawadee UI" w:cs="Leelawadee UI"/>
        </w:rPr>
        <w:t>«តាមរយៈការពិចារណាពីទំនាយ ព្រះគ្រីស្ទបានប្រទានឲ្យសិស្សរបស់ទ្រង់មានទស្សនៈត្រឹមត្រូវអំពីអ្វីដែលទ្រង់ត្រូវក្លាយជាក្នុងសភាពជាមនុស្ស។ ការរំពឹងរបស់ពួកគេអំពីព្រះមេស្ស៊ីម្នាក់ ដែលត្រូវឡើងគ្រងបល្ល័ង្ក និងអំណាចស្តេចស្របតាមបំណងប្រាថ្នារបស់មនុស្ស នោះបាននាំឲ្យពួកគេវង្វេង។ វានឹងរារាំងការយល់ឃើញដ៏ត្រឹមត្រូវអំពីការយាងចុះរបស់ទ្រង់ពីឋានៈខ្ពង់ខ្ពស់បំផុត មកកាន់ឋានៈទាបបំផុតដែលអាចត្រូវបានកាន់កាប់។ ព្រះគ្រីស្ទមានបំណងឲ្យគំនិតរបស់សិស្សទ្រង់បរិសុទ្ធ និងពិតត្រង់ក្នុងគ្រប់ចំណុចលម្អិតទាំងអស់។ ពួកគេត្រូវយល់ឲ្យបានច្រើនតាមដែលអាចធ្វើទៅបាន អំពីពែងនៃទុក្ខវេទនា ដែលបានកំណត់ចែកសម្រាប់ទ្រង់។ ទ្រង់បានបង្ហាញពួកគេថា ការតស៊ូដ៏គួរឲ្យភ័យខ្លាច ដែលពួកគេមិនទាន់អាចយល់បាននៅពេលនោះ គឺជាការបំពេញនៃសេចក្តីសញ្ញា ដែលបានត្រូវធ្វើឡើងមុនពេលគ្រឹះនៃលោកិយត្រូវបានដាក់។ ព្រះគ្រីស្ទត្រូវសុគត ដូចជាអ្នករំលងក្រឹត្យវិន័យគ្រប់រូបត្រូវស្លាប់ បើគេនៅតែបន្តក្នុងអំពើបាប។ ទាំងអស់នេះត្រូវតែកើតមាន ប៉ុន្តែមិនមែនបញ្ចប់ដោយបរាជ័យទេ គឺដោយជ័យជម្នះដ៏រុងរឿង និងអស់កល្បជានិច្ច។ ព្រះយេស៊ូវបានប្រាប់ពួកគេថា ត្រូវប្រឹងប្រែងគ្រប់យ៉ាងដើម្បីសង្គ្រោះលោកិយពីអំពើបាប។ អ្នកដើរតាមទ្រង់ត្រូវរស់នៅដូចដែលទ្រង់បានរស់នៅ ហើយធ្វើការដូចដែលទ្រង់បានធ្វើ ដោយការខិតខំប្រឹងប្រែងយ៉ាងខ្លាំងក្លា និងអត់ធ្មត់មិនរាថយ។»</w:t>
      </w:r>
    </w:p>
    <w:p>
      <w:pPr>
        <w:pStyle w:val="ArticleScripture"/>
        <w:jc w:val="left"/>
      </w:pPr>
      <w:r>
        <w:rPr>
          <w:rFonts w:ascii="Leelawadee UI" w:hAnsi="Leelawadee UI" w:eastAsia="Leelawadee UI" w:cs="Leelawadee UI"/>
        </w:rPr>
        <w:t>«ដូច្នេះ ព្រះគ្រីស្ទបានមានព្រះបន្ទូលដល់សិស្សរបស់ព្រះអង្គ ដោយបើកចិត្តគំនិតរបស់ពួកគេ ដើម្បីឲ្យពួកគេយល់អំពីព្រះគម្ពីរ។ សិស្សទាំងនោះនឿយហត់ ប៉ុន្តែការសន្ទនាមិនបានថយចុះឡើយ។ ព្រះបន្ទូលនៃជីវិត និងសេចក្តីធានាបានហូរចេញពីបបូរមាត់របស់ព្រះអង្គសង្គ្រោះ។ ប៉ុន្តែភ្នែករបស់ពួកគេនៅតែត្រូវបានឃាំងទុក។ កាលព្រះអង្គមានព្រះបន្ទូលប្រាប់ពួកគេអំពីការបំផ្លាញក្រុងយេរូសាឡិម ពួកគេបានមើលទៅក្រុងដែលត្រូវវិនាសនោះដោយទឹកភ្នែក។ ប៉ុន្តែនៅពេលនោះ ពួកគេនៅតែមិនសូវសង្ស័យសោះថា អ្នករួមដំណើររបស់ពួកគេជានរណាឡើយ។ ពួកគេមិនបានគិតថា ប្រធានបទនៃការសន្ទនារបស់ពួកគេកំពុងដើរនៅក្បែរខាងពួកគេទេ ព្រោះព្រះគ្រីស្ទបានយោងដល់ព្រះអង្គផ្ទាល់ដូចជាព្រះអង្គជាមនុស្សម្នាក់ទៀត។ ពួកគេគិតថា ព្រះអង្គជាម្នាក់ក្នុងចំណោមអស់អ្នកដែលបានចូលរួមក្នុងពិធីបុណ្យដ៏ធំនោះ ហើយឥឡូវនេះកំពុងត្រឡប់ទៅផ្ទះរបស់ខ្លួនវិញ។ ព្រះអង្គបានដើរដោយប្រុងប្រយ័ត្នដូចពួកគេលើថ្មរដិបរដុប ហើយម្ដងម្កាលបានឈប់ជាមួយពួកគេដើម្បីសម្រាកបន្តិច។ ដូច្នេះ ពួកគេបានបន្តដំណើរតាមផ្លូវភ្នំ ខណៈដែលព្រះអង្គនោះ ដែលក្នុងពេលឆាប់ៗនឹងយកតំណែងរបស់ព្រះអង្គនៅខាងស្តាំព្រះជាម្ចាស់ ហើយអាចមានព្រះបន្ទូលថា «អំណាចទាំងអស់នៅស្ថានសួគ៌ និងនៅផែនដី ត្រូវបានប្រទានមកឲ្យខ្ញុំហើយ» បានដើរនៅក្បែរពួកគេ។ ម៉ាថាយ 28:18។»</w:t>
      </w:r>
    </w:p>
    <w:p>
      <w:pPr>
        <w:pStyle w:val="ArticleScripture"/>
        <w:jc w:val="left"/>
      </w:pPr>
      <w:r>
        <w:rPr>
          <w:rFonts w:ascii="Leelawadee UI" w:hAnsi="Leelawadee UI" w:eastAsia="Leelawadee UI" w:cs="Leelawadee UI"/>
        </w:rPr>
        <w:t>«ក្នុងអំឡុងពេលនៃដំណើរ ព្រះអាទិត្យបានលិចទៅហើយ ហើយមុនដែលអ្នកដំណើរទាំងនោះទៅដល់កន្លែងសម្រាករបស់ខ្លួន ពួកកម្មករនៅតាមស្រែចម្ការបានចាកចេញពីការងាររបស់ពួកគេ។ ខណៈដែលពួកសិស្សហៀបនឹងចូលទៅក្នុងលំនៅរបស់ខ្លួន អ្នកអនាមិកនោះបានបង្ហាញខ្លួន ដូចជាទ្រង់នឹងបន្តដំណើររបស់ទ្រង់ទៅមុខទៀត។ ប៉ុន្តែ ពួកសិស្សមានអារម្មណ៍ថាត្រូវបានទាញចិត្តទៅរកទ្រង់។ ព្រលឹងរបស់ពួកគេខ្លានឃ្លាតចង់ស្តាប់ពីទ្រង់បន្ថែមទៀត។ ពួកគេបាននិយាយថា «សូមគង់នៅជាមួយយើងខ្ញុំ»។ ទ្រង់ហាក់ដូចជាមិនទទួលយកការអញ្ជើញនោះទេ ប៉ុន្តែពួកគេបានទទូចសុំឲ្យទ្រង់ ដោយអង្វរថា «ពេលនេះជិតល្ងាចហើយ ហើយថ្ងៃក៏ជិតផុតទៅហើយ»។ ព្រះគ្រីស្ទបានយល់ព្រមតាមសំណូមពរនេះ ហើយ «បានចូលទៅស្នាក់នៅជាមួយពួកគេ»។»</w:t>
      </w:r>
    </w:p>
    <w:p>
      <w:pPr>
        <w:pStyle w:val="ArticleScripture"/>
        <w:jc w:val="left"/>
      </w:pPr>
      <w:r>
        <w:rPr>
          <w:rFonts w:ascii="Leelawadee UI" w:hAnsi="Leelawadee UI" w:eastAsia="Leelawadee UI" w:cs="Leelawadee UI"/>
        </w:rPr>
        <w:t>«ប្រសិនបើពួកសិស្សមិនបានទទូចសំណើអញ្ជើញរបស់ពួកគេទេ នោះពួកគេមិននឹងបានដឹងឡើយថា អ្នករួមដំណើររបស់ពួកគេគឺជាព្រះអម្ចាស់ដែលបានរស់ឡើងវិញ។ ព្រះគ្រីស្ទមិនដែលបង្ខំឲ្យនរណាម្នាក់ទទួលយកវត្តមានរបស់ព្រះអង្គឡើយ។ ព្រះអង្គយកព្រះទ័យទុកដាក់ចំពោះអ្នកដែលត្រូវការព្រះអង្គ។ ព្រះអង្គសព្វព្រះទ័យនឹងយាងចូលទៅក្នុងគេហដ្ឋានដ៏ទាបទន់បំផុត ហើយលើកទឹកចិត្តដល់ចិត្តដ៏ទាបទន់បំផុត។ ប៉ុន្តែ ប្រសិនបើមនុស្សមានភាពព្រងើយកន្តើយពេក ដល់ថ្នាក់មិននឹកគិតអំពីភ្ញៀវស្ថានសួគ៌ ឬមិនសូមឲ្យព្រះអង្គគង់នៅជាមួយពួកគេ នោះព្រះអង្គក៏យាងបន្តទៅមុខ។ ដូច្នេះ មនុស្សជាច្រើនបានជួបប្រទះការខាតបង់យ៉ាងធំ។ ពួកគេមិនស្គាល់ព្រះគ្រីស្ទទៀតឡើយ ដូចជាពួកសិស្សក៏មិនបានស្គាល់ទ្រង់ដែរ ខណៈពេលដែលទ្រង់យាងដើរជាមួយពួកគេតាមផ្លូវ»។</w:t>
      </w:r>
    </w:p>
    <w:p>
      <w:pPr>
        <w:pStyle w:val="ArticleScripture"/>
        <w:jc w:val="left"/>
      </w:pPr>
      <w:r>
        <w:rPr>
          <w:rFonts w:ascii="Leelawadee UI" w:hAnsi="Leelawadee UI" w:eastAsia="Leelawadee UI" w:cs="Leelawadee UI"/>
        </w:rPr>
        <w:t>«អាហារពេលល្ងាចដ៏សាមញ្ញដែលមានតែនំប៉័ង ត្រូវបានរៀបចំឡើងយ៉ាងឆាប់រហ័ស។ វាត្រូវបានដាក់នៅមុខភ្ញៀវ ដែលបានអង្គុយនៅក្បាលតុ។ ឥឡូវនេះ ទ្រង់បានលូកព្រះហស្តចេញ ដើម្បីប្រទានពរដល់អាហារ។ ពួកសិស្សបានថយក្រោយដោយសេចក្តីភ្ញាក់ផ្អើល។ ព្រះអង្គដែលជាអ្នកដំណើរជាមួយពួកគេ បានលាតព្រះហស្តចេញតាមរបៀបដូចគ្នាប្រកបដោយត្រឹមត្រូវ ដូចដែលព្រះអម្ចាស់របស់ពួកគេធ្លាប់បានធ្វើ។ ពួកគេមើលម្តងទៀត ហើយមើលចុះ ពួកគេឃើញស្នាមដែកគោលនៅក្នុងព្រះហស្តរបស់ទ្រង់។ ទាំងពីរនាក់បានលាន់មាត់ឡើងភ្លាមៗថា នេះគឺជាព្រះអម្ចាស់យេស៊ូវ! ទ្រង់បានរស់ឡើងវិញពីសេចក្តីស្លាប់ហើយ!»</w:t>
      </w:r>
    </w:p>
    <w:p>
      <w:pPr>
        <w:pStyle w:val="ArticleScripture"/>
        <w:jc w:val="left"/>
      </w:pPr>
      <w:r>
        <w:rPr>
          <w:rFonts w:ascii="Leelawadee UI" w:hAnsi="Leelawadee UI" w:eastAsia="Leelawadee UI" w:cs="Leelawadee UI"/>
        </w:rPr>
        <w:t>«ពួកគេលើកខ្លួនឡើង ដើម្បីទម្លាក់ខ្លួននៅព្រះបាទរបស់ទ្រង់ ហើយថ្វាយបង្គំទ្រង់ ប៉ុន្តែទ្រង់បានបាត់ពីកែវភ្នែករបស់ពួកគេ។ ពួកគេសម្លឹងមើលទៅកន្លែងដែលមុននេះ ត្រូវបានគ្រប់គ្រងដោយព្រះអង្គមួយព្រះអង្គ ដែលព្រះកាយរបស់ទ្រង់ទើបតែបានដេកនៅក្នុងផ្នូរ ហើយនិយាយគ្នាទៅវិញទៅមកថា “តើចិត្តរបស់យើងមិនបានឆេះក្តៅនៅក្នុងយើងទេឬ ខណៈដែលទ្រង់មានព្រះបន្ទូលជាមួយយើងតាមផ្លូវ ហើយខណៈដែលទ្រង់បានបើកព្រះគម្ពីរដល់យើង?”»</w:t>
      </w:r>
    </w:p>
    <w:p>
      <w:pPr>
        <w:pStyle w:val="ArticleScripture"/>
        <w:jc w:val="left"/>
      </w:pPr>
      <w:r>
        <w:rPr>
          <w:rFonts w:ascii="Leelawadee UI" w:hAnsi="Leelawadee UI" w:eastAsia="Leelawadee UI" w:cs="Leelawadee UI"/>
        </w:rPr>
        <w:t>ប៉ុន្តែ ដោយមានដំណឹងដ៏អស្ចារ្យនេះត្រូវប្រកាស ពួកគេមិនអាចអង្គុយនិយាយគ្នាបានទេ។ ការនឿយហត់ និងការឃ្លានរបស់ពួកគេបានបាត់អស់ទៅ។ ពួកគេទុកអាហាររបស់ខ្លួនដោយមិនបានប៉ះពាល់ ហើយដោយពេញដោយអំណរ ក៏ចេញដំណើរវិញភ្លាមៗតាមផ្លូវដដែលដែលពួកគេបានមក ដោយប្រញាប់ប្រញាល់ទៅប្រាប់ដំណឹងនោះដល់ពួកសិស្សនៅក្នុងទីក្រុង។ នៅតាមផ្លូវខ្លះៗ មាគ៌ាមិនមានសុវត្ថិភាពទេ ប៉ុន្តែពួកគេឡើងកាត់កន្លែងចោតៗ ទន្ទឹមនឹងរអិលលើថ្មរលោង។ ពួកគេមិនបានឃើញ ហើយក៏មិនបានដឹងថា ពួកគេមានការការពារពីព្រះអង្គដែលបានធ្វើដំណើរតាមផ្លូវជាមួយពួកគេនោះឡើយ។ ដោយកាន់ដំបងអ្នកធម្មយាត្រានៅក្នុងដៃ ពួកគេបន្តទៅមុខ ដោយប្រាថ្នាចង់ទៅឲ្យលឿនជាងដែលពួកគេហ៊ានទៅ។ ពួកគេបាត់ផ្លូវរបស់ខ្លួន ប៉ុន្តែរកវាវិញឃើញ។ ម្តងរត់ ម្តងជំពប់ ពួកគេជំរុញខ្លួនទៅមុខ ដោយមានព្រះសហដំណើរដែលមើលមិនឃើញរបស់ពួកគេ នៅជិតខាងពួកគេជានិច្ចតាមផ្លូវទាំងមូល។</w:t>
      </w:r>
    </w:p>
    <w:p>
      <w:pPr>
        <w:pStyle w:val="ArticleScripture"/>
        <w:jc w:val="left"/>
      </w:pPr>
      <w:r>
        <w:rPr>
          <w:rFonts w:ascii="Leelawadee UI" w:hAnsi="Leelawadee UI" w:eastAsia="Leelawadee UI" w:cs="Leelawadee UI"/>
        </w:rPr>
        <w:t>“រាត្រីគឺងងឹត ប៉ុន្តែ ព្រះអាទិត្យនៃសេចក្តីសុចរិតកំពុងបញ្ចេញពន្លឺលើពួកគេ។ ចិត្តរបស់ពួកគេលោតឡើងដោយអំណរ។ ពួកគេហាក់ដូចជានៅក្នុងលោកថ្មីមួយ។ ព្រះគ្រីស្ទជាព្រះសង្គ្រោះដ៏មានព្រះជន្មរស់។ ពួកគេមិនតវ៉ាទួញសោកអំពីទ្រង់ដូចជាអ្នកស្លាប់ទៀតឡើយ។ ព្រះគ្រីស្ទបានមានព្រះជន្មរស់ឡើងវិញ—ពួកគេនិយាយពាក្យនេះម្តងហើយម្តងទៀត។ នេះគឺជាសារដែលពួកគេកំពុងនាំទៅកាន់អ្នកដែលកំពុងសោកសៅ។ ពួកគេត្រូវប្រាប់ពួកគេអំពីរឿងដ៏អស្ចារ្យនៃដំណើរទៅអេម៉្ម៉ោស។ ពួកគេត្រូវប្រាប់ថា នរណាបានចូលរួមជាមួយពួកគេតាមផ្លូវ។ ពួកគេកំពុងនាំសារដ៏អស្ចារ្យបំផុតដែលមិនធ្លាប់មានផ្តល់ឲ្យលោកិយ ជាសារនៃដំណឹងដ៏រីករាយ ដែលសេចក្តីសង្ឃឹមរបស់មនុស្សជាតិ សម្រាប់កាលបច្ចុប្បន្ន និងសម្រាប់អស់កល្បជានិច្ច ពឹងផ្អែកលើសារនោះ។”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 សាសនាចក្រអាដវែនទីស្ទថ្ងៃទីប្រាំពីរលាវឌីសេ — លេខប្រាំបី</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