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សាសនាចក្រសេវេនដេ អាដវែនទីស្ទ៍ ឡាវឌីសេអា - លេខ ប្រាំបួន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2025-12-11</w:t>
      </w:r>
    </w:p>
    <w:p>
      <w:pPr>
        <w:pStyle w:val="ArticleHeading"/>
        <w:jc w:val="left"/>
      </w:pPr>
      <w:r>
        <w:rPr>
          <w:rFonts w:ascii="Leelawadee UI" w:hAnsi="Leelawadee UI" w:eastAsia="Leelawadee UI" w:cs="Leelawadee UI"/>
        </w:rPr>
        <w:t>លេខ ប្រាំបួន</w:t>
      </w:r>
    </w:p>
    <w:p>
      <w:pPr>
        <w:pStyle w:val="ArticleBody"/>
        <w:jc w:val="left"/>
      </w:pPr>
      <w:r>
        <w:rPr>
          <w:rFonts w:ascii="Leelawadee UI" w:hAnsi="Leelawadee UI" w:eastAsia="Leelawadee UI" w:cs="Leelawadee UI"/>
        </w:rPr>
        <w:t>ខ្ញុំបានមកដល់ចំណុចមួយក្នុងសេចក្តីផ្តើមចំពោះព្រះគម្ពីរយ៉ូអែលនេះ ដែលត្រូវសង្ខេបដោយសង្ខេបនូវចំណុចខ្លះៗពីអត្ថបទប្រាំបីដំបូង និងកំណត់ថា ឥឡូវនេះ ខណៈដែលយើងយកព្រះគម្ពីរយ៉ូអែលមកពិចារណាដោយផ្ទាល់ជាងមុន យើងគួររំពឹងអ្វីខ្លះពីព្រះគម្ពីរនេះ ហើយបន្ទាប់មក ជាក់ជាមិនខាន តើការណ៍ទាំងនេះមានទំនាក់ទំនងអ្វីជាមួយនឹងសង្គ្រាមនៅរ៉ាហ្វ៊ីយ៉ា និងប៉ានីយ៉ូម ក្នុង ដានីយ៉ែល 11:11–16?</w:t>
      </w:r>
    </w:p>
    <w:p>
      <w:pPr>
        <w:pStyle w:val="ArticleBody"/>
        <w:jc w:val="left"/>
      </w:pPr>
      <w:r>
        <w:rPr>
          <w:rFonts w:ascii="Leelawadee UI" w:hAnsi="Leelawadee UI" w:eastAsia="Leelawadee UI" w:cs="Leelawadee UI"/>
        </w:rPr>
        <w:t>យើងបានដាក់ការសង្កត់ធ្ងន់លើបទចម្រៀងអំពីចម្ការទំពាំងបាយជូរ ព្រោះថា «បទពិសោធន៍» ត្រូវបានតំណាងដោយ «បទចម្រៀង» តាមន័យព្យាករណ៍។ នេះជាលក្ខណៈមួយនៃពួកមួយសែនបួនម៉ឺនបួនពាន់នាក់ ខណៈពួកគេច្រៀងបទចម្រៀងរបស់ម៉ូសេ និងរបស់កូនចៀម ដែលគ្រាន់តែជាវិធីដែលយ៉ូហានប្រើ ដើម្បីតំណាងបទចម្រៀងអំពីចម្ការទំពាំងបាយជូររបស់អេសាយ។ ព្យាការីធំៗទាំងអស់ចាប់ផ្តើមសៀវភៅរបស់ពួកគេដោយការថ្កោលទោសប្រឆាំងនឹងអ៊ីស្រាអែល ដោយសារការបះបោររបស់នាង ឬក៏អាចនិយាយបានថា ព្យាការីធំៗទាំងអស់ចាប់ផ្តើមដោយច្រៀងបទចម្រៀងអំពីចម្ការទំពាំងបាយជូរជាមុន។ ខ្ញុំអះអាងថា បទចម្រៀងអំពីចម្ការទំពាំងបាយជូររបស់យ៉ូអែលក្នុងជំពូកទីមួយ ជាវិវរណៈមួយក្នុងចំណោមវិវរណៈសំខាន់បំផុតអំពីបទចម្រៀងអំពីចម្ការទំពាំងបាយជូរ។ ខ្ញុំមិនអាចនិយាយបានថា ខ្ញុំត្រឹមត្រូវឬអត់ទេ ប៉ុន្តែមូលហេតុដែលខ្ញុំមានការជឿជាក់នេះ គឺដោយសារការភ្ជាប់តាមន័យព្យាករណ៍ ដែលត្រូវបានតំណាងជានិមិត្តរូបនៅក្នុងសៀវភៅយ៉ូអែល ហាក់ដូចជាគន្លឹះមួយ ឬប្រហែលជាអ័ក្សមួយសម្រាប់កាំជាច្រើន។ សក្ខីភាពរបស់យ៉ូអែល មិនត្រឹមតែភ្ជាប់ជាមួយខ្សែបន្ទាត់ស្របផ្សេងៗប៉ុណ្ណោះទេ ប៉ុន្តែវាហាក់ដូចជាកំណត់ចំណុចយោងមួយ ជាពិសេសតាមរយៈនិមិត្តរូបនៃចម្ការទំពាំងបាយជូរដែលត្រូវបានបំផ្លាញនៅក្នុងជំពូកទីមួយ ហើយជំពូកពីរបន្ទាប់ទៀតកំណត់អត្តសញ្ញាណទាំងរូបភាពសត្វសាហាវក្នុងពេលវេលាសាកល្បងនៅសហរដ្ឋអាមេរិក និងពេលវេលាសាកល្បងរូបភាពសត្វសាហាវសម្រាប់ពិភពលោកផងដែរ។ ហើយទាំងអស់នេះត្រូវបានកំណត់នៅក្នុងបរិបទនៃចម្ការទំពាំងបាយជូរមួយ ហើយចម្ការទំពាំងបាយជូរមួយមិនមែនជាចម្ការទំពាំងបាយជូរដែលមានជីវិតទេ—បើវាមិនទទួលភ្លៀង។</w:t>
      </w:r>
    </w:p>
    <w:p>
      <w:pPr>
        <w:pStyle w:val="ArticleBody"/>
        <w:jc w:val="left"/>
      </w:pPr>
      <w:r>
        <w:rPr>
          <w:rFonts w:ascii="Leelawadee UI" w:hAnsi="Leelawadee UI" w:eastAsia="Leelawadee UI" w:cs="Leelawadee UI"/>
        </w:rPr>
        <w:t>យើងក៏បានដាក់ការសង្កត់ធ្ងន់លើរយៈកាលទំនាយដែលត្រូវបានតំណាងដោយនិមិត្តសញ្ញា «តើដល់ពេលណា?» ផងដែរ។ ខ្ញុំមានអារម្មណ៍ថាចាំបាច់ត្រូវរំឭកយើងអំពីគោលការណ៍ដែលបានបង្កើតឡើងរួចមកហើយនេះ អំពី «តើដល់ពេលណា» ដើម្បីដាក់ការសង្កត់ធ្ងន់លើ «ថ្មកំពូល» ដែលធ្លាប់ជាមូលដ្ឋាន ហើយក៏ជាថ្មជ្រុងផងដែរ។ ការអភិវឌ្ឍពេញលេញចុងក្រោយនៃសារនៃសម្រែកពាក់កណ្តាលអធ្រាត្រ ដែលឥឡូវនេះកំពុងដំណើរការ គឺជា «ថ្មកំពូល» នោះ។ ដោយផ្អែកលើមូលដ្ឋានទាំងនោះ ថ្មកំពូលនោះគឺជាអលង្ការរបស់មីល្ល័រ ដែលកំពុងភ្លឺចែងចាំងខ្លាំងជាងដើមដប់ដង។</w:t>
      </w:r>
    </w:p>
    <w:p>
      <w:pPr>
        <w:pStyle w:val="ArticleBody"/>
        <w:jc w:val="left"/>
      </w:pPr>
      <w:r>
        <w:rPr>
          <w:rFonts w:ascii="Leelawadee UI" w:hAnsi="Leelawadee UI" w:eastAsia="Leelawadee UI" w:cs="Leelawadee UI"/>
        </w:rPr>
        <w:t>ដោយផ្អែកលើ «អំពើអស្ចារ្យ» របស់ព្រះ កំពូលថ្មគឺនៅពេលដែលរាស្ត្ររបស់ទ្រង់ផ្លាស់ប្តូរពីបទពិសោធន៍ឡៅឌីសេ ទៅកាន់បទពិសោធន៍ភីឡាដែលភា ដែលជាពេលដែលរាស្ត្រទាំងនោះក្លាយជាទី ៨ ដែលមកពីទី ៧ ហើយក៏ជាពេលដែលពួកគេផ្លាស់ប្តូរពីក្រុមជំនុំអ្នកតយុទ្ធ ទៅកាន់ក្រុមជំនុំអ្នកឈ្នះជ័យ។ ការផ្លាស់ប្តូរនេះហើយជាកំពូលថ្ម។ ការផ្លាស់ប្តូរនេះសម្រេចឡើងនៅពេលដែលរាស្ត្ររបស់ព្រះបានឮ និងបានឃើញសារអំពី «កំពូលថ្ម» ហើយវាជាអំពើអស្ចារ្យនៅក្នុងភ្នែករបស់ពួកគេ។ សារអំពី «កំពូលថ្ម» គឺជាចំណុចកំពូល ពីព្រោះវាប្រមូលផ្តុំសេចក្តីពិតនិមិត្តរូបទាំងអស់អំពី «កំពូលថ្ម» មកជាមួយគ្នា។ សារអំពី «ប្រាំពីរដង» គឺជាថ្មគ្រឹះរបស់មីឡ័រ ហើយវាត្រូវបានកំណត់ឲ្យក្លាយជាកំពូលថ្មរបស់ចលនាមីឡើរីត។ បុណ្យថ្ងៃទីហាសិប គឺជាកំពូលថ្មសម្រាប់រដូវកាលពេនទីកុស្ត ដូចដែល «សម្រែកកណ្ដាលអធ្រាត្រ» ក៏ជាកំពូលថ្មនៃចលនាមីឡើរីតរបស់ទេវតាទីមួយ និងទីពីរ ផងដែរ។</w:t>
      </w:r>
    </w:p>
    <w:p>
      <w:pPr>
        <w:pStyle w:val="ArticleBody"/>
        <w:jc w:val="left"/>
      </w:pPr>
      <w:r>
        <w:rPr>
          <w:rFonts w:ascii="Leelawadee UI" w:hAnsi="Leelawadee UI" w:eastAsia="Leelawadee UI" w:cs="Leelawadee UI"/>
        </w:rPr>
        <w:t>ក្នុងនាមជាកំពូលបញ្ចប់ ឬថ្មកំពូលនៃរយៈពេល ៤៦ ឆ្នាំ ដែលព្រះគ្រីស្ទបានសាងសង់ព្រះវិហារមីឡែរ៉ាយរបស់ទេវតាទីមួយ និងទីពីរ ថ្មកំពូលនោះត្រូវក្លាយជាថ្មគ្រឹះសម្រាប់កិច្ចការរបស់ព្រះគ្រីស្ទក្នុងការសាងសង់ព្រះវិហាររបស់មនុស្សមួយសែនសែសិបបួនពាន់នាក់។ ថ្មគ្រឹះនោះត្រូវបានតាំងឡើងនៅឆ្នាំ 1844 ជាពន្លឺសម្រាប់បំភ្លឺផ្លូវទៅស្ថានសួគ៌ ហើយដោយហេតុនេះហើយ ប្រជារាស្ត្ររបស់ព្រះនៅចុងបញ្ចប់នៃលោកិយត្រូវត្រឡប់ទៅកាន់ «ផ្លូវបុរាណ» ដើម្បីរកសេចក្ដីសម្រាក។ ប្រសិនបើ និងនៅពេលដែលពួកគេត្រឡប់ទៅកាន់ប្រវត្តិអ្នកត្រួសត្រាយរបស់ពួកមីឡែរ៉ាយ នោះពួកគេនឹងឃើញថា សារ «សម្រែកនៅកណ្ដាលអធ្រាត្រ» គឺជាកំពូលបញ្ចប់នៃប្រវត្តិគ្រឹះ។ «សម្រែកនៅកណ្ដាលអធ្រាត្រ» គឺជាការបង្ហាញមួយនៃការចាក់បង្ហូរព្រះវិញ្ញាណបរិសុទ្ធ។ នៅពេលព្រលឹងមួយត្រឡប់ទៅកាន់ «ផ្លូវបុរាណ» ហើយរកឃើញ «ពន្លឺដ៏ភ្លឺចែងចាំង» ដែលត្រូវបានតាំងឡើងនៅដើមដំបូង ឬនៅចំណុចគ្រឹះនៃផ្លូវ នោះគេនឹងរកឃើញ «សម្រែកនៅកណ្ដាលអធ្រាត្រ» ដែលយេរេមាបានកំណត់ថាជា «សេចក្ដីសម្រាក»។</w:t>
      </w:r>
    </w:p>
    <w:p>
      <w:pPr>
        <w:pStyle w:val="ArticleScripture"/>
        <w:jc w:val="left"/>
      </w:pPr>
      <w:r>
        <w:rPr>
          <w:rFonts w:ascii="Leelawadee UI" w:hAnsi="Leelawadee UI" w:eastAsia="Leelawadee UI" w:cs="Leelawadee UI"/>
        </w:rPr>
        <w:t>«នៅដើមផ្លូវ មានពន្លឺភ្លឺចែងចាំងមួយត្រូវបានដាក់នៅពីក្រោយពួកគេ ហើយទេវតាមួយបានប្រាប់ខ្ញុំថា នោះគឺជា “សម្រែកកណ្ដាលអធ្រាត្រ”។ ពន្លឺនេះបានបញ្ចេញរស្មីតាមបណ្ដោយផ្លូវទាំងមូល ហើយបានផ្តល់ពន្លឺដល់ជើងរបស់ពួកគេ ដើម្បីឲ្យពួកគេមិនជំពប់ដួល។»</w:t>
      </w:r>
    </w:p>
    <w:p>
      <w:pPr>
        <w:pStyle w:val="ArticleScripture"/>
        <w:jc w:val="left"/>
      </w:pPr>
      <w:r>
        <w:rPr>
          <w:rFonts w:ascii="Leelawadee UI" w:hAnsi="Leelawadee UI" w:eastAsia="Leelawadee UI" w:cs="Leelawadee UI"/>
        </w:rPr>
        <w:t>«ប្រសិនបើពួកគេរក្សាភ្នែករបស់ខ្លួនឲ្យសម្លឹងជាប់លើព្រះយេស៊ូវ ដែលស្ថិតនៅមុខពួកគេ ដឹកនាំពួកគេទៅកាន់ទីក្រុង នោះពួកគេមានសុវត្ថិភាព។ ប៉ុន្តែមិនយូរប៉ុន្មាន អ្នកខ្លះបាននឿយហត់ ហើយនិយាយថា ទីក្រុងនៅឆ្ងាយណាស់ ហើយពួកគេបានរំពឹងថា ពួកគេគួរតែបានចូលទៅក្នុងទីក្រុងនោះរួចមកហើយ។ បន្ទាប់មក ព្រះយេស៊ូវនឹងលើកទឹកចិត្តពួកគេ ដោយលើកព្រះហស្តស្តាំដ៏រុងរឿងរបស់ទ្រង់ឡើង ហើយពីព្រះហស្តរបស់ទ្រង់ មានពន្លឺមួយចេញមក ដែលរលកសាយលើក្រុមអាដវេនទីស្ត ហើយពួកគេក៏ស្រែកថា “អាលេលូយ៉ា!”។ អ្នកដទៃទៀតបានបដិសេធដោយប្រញាប់ប្រញាល់នូវពន្លឺនៅពីក្រោយពួកគេ ហើយនិយាយថា មិនមែនព្រះជាម្ចាស់ទេដែលបានដឹកនាំពួកគេចេញមកឆ្ងាយដល់ប៉ុណ្ណេះ។ ពន្លឺនៅពីក្រោយពួកគេក៏រលត់ទៅ ទុកឲ្យជើងរបស់ពួកគេស្ថិតនៅក្នុងសេចក្ដីងងឹតសន្ធប់ទាំងស្រុង ហើយពួកគេក៏ជំពប់ បាត់ការមើលឃើញទីសម្គាល់ និងបាត់ពីព្រះយេស៊ូវ ហើយធ្លាក់ចេញពីផ្លូវ ចុះទៅក្នុងលោកិយងងឹត និងអាក្រក់នៅខាងក្រោម»។ Christian Experience and Teachings of Ellen G. White, 57.</w:t>
      </w:r>
    </w:p>
    <w:p>
      <w:pPr>
        <w:pStyle w:val="ArticleBody"/>
        <w:jc w:val="left"/>
      </w:pPr>
      <w:r>
        <w:rPr>
          <w:rFonts w:ascii="Leelawadee UI" w:hAnsi="Leelawadee UI" w:eastAsia="Leelawadee UI" w:cs="Leelawadee UI"/>
        </w:rPr>
        <w:t>កំពូលថ្មបិទនៃប្រវត្តិសាស្ត្រមីលើរ៉ាយត៍ គឺជាថ្មគ្រឹះសម្រាប់ប្រវត្តិសាស្ត្ររបស់មនុស្សមួយសែនសែសិបបួនពាន់នាក់។ ចាប់តាំងពីការចាប់ផ្តើមនៃទេវតាទាំងបីនៅឆ្នាំ 1798 រហូតដល់ពួកជំនុំដែលឈ្នះជ័យជម្នះត្រូវបានលើកឡើង ក្នុងការបំពេញសម្រេចនៃការសម្អាតទីបរិសុទ្ធ នៅពេលច្បាប់ថ្ងៃអាទិត្យ នោះផ្លូវត្រូវបានបំភ្លឺដោយសារនៃសម្រែកអធ្រាត្រ ពីព្រោះពាក្យប្រៀបប្រដូចនោះស្តីអំពីអាដវេនទីសឹម និងអំពីរបៀបដែលព្រះទ្រង់លើកមនុស្សមួយក្រុមឡើងឲ្យឆ្លុះបញ្ចាំងព្រះលក្ខណៈរបស់ទ្រង់យ៉ាងពេញលេញ ខណៈដែលទ្វារព្រះគុណសម្រាប់មនុស្សជាតិកំពុងបិទនៅក្នុងវិបត្តិនៃច្បាប់ថ្ងៃអាទិត្យ។</w:t>
      </w:r>
    </w:p>
    <w:p>
      <w:pPr>
        <w:pStyle w:val="ArticleBody"/>
        <w:jc w:val="left"/>
      </w:pPr>
      <w:r>
        <w:rPr>
          <w:rFonts w:ascii="Leelawadee UI" w:hAnsi="Leelawadee UI" w:eastAsia="Leelawadee UI" w:cs="Leelawadee UI"/>
        </w:rPr>
        <w:t>នៅលើផ្លូវ ព្រះយេស៊ូវកំពុងនាំមុខ ហើយទ្រង់បន្តបំភ្លឺផ្លូវដោយលើកព្រះហស្តស្តាំដ៏រុងរឿងរបស់ទ្រង់ឡើង។ ដូច្នេះ មានពន្លឺភ្លឺច្បាស់នៅដើមផ្លូវ និងមានពន្លឺភ្លឺច្បាស់ដឹកនាំទៅដល់ចុងផ្លូវ។ ព្រះយេស៊ូវក្នុងនាមជា អាល់ហ្វា និង អូមេហ្គា បង្ហាញចុងបញ្ចប់ឲ្យស្របនឹងដើមកំណើត ដូច្នេះ ពន្លឺនៅទាំងសងខាងនៃផ្លូវ គឺជាសារនៃការស្រែកហៅនៅកណ្ដាលអធ្រាត្រ។</w:t>
      </w:r>
    </w:p>
    <w:p>
      <w:pPr>
        <w:pStyle w:val="ArticleBody"/>
        <w:jc w:val="left"/>
      </w:pPr>
      <w:r>
        <w:rPr>
          <w:rFonts w:ascii="Leelawadee UI" w:hAnsi="Leelawadee UI" w:eastAsia="Leelawadee UI" w:cs="Leelawadee UI"/>
        </w:rPr>
        <w:t>ទេវតាទីមួយបានមកដល់នៅឆ្នាំ 1798 ហើយបានប្រកាសថា ម៉ោងនៃការជំនុំជម្រះរបស់ទ្រង់បានមកដល់ហើយ “ដោយនិយាយថា … ម៉ោងនៃការជំនុំជម្រះរបស់ទ្រង់បានមកដល់ហើយ”។ ម៉ោងនៃការជំនុំជម្រះបានមកដល់នៅឆ្នាំ 1798 ហើយនៅពេលដែលវាបានចាប់ផ្តើម ការរៀបអាពាហ៍ពិពាហ៍រវាងព្រះគ្រីស្ទ និងកូនក្រមុំថ្មីរបស់ទ្រង់—អាដវេនទីសមិល្លឺរ៉ាយត៍បែបភីឡាដែលភា—ក៏បានចាប់ផ្តើមផងដែរ។ ព្រះគ្រីស្ទត្រូវរៀបអាពាហ៍ពិពាហ៍នៅថ្ងៃទី 22 ខែតុលា ឆ្នាំ 1844 ហើយចាប់ពីឆ្នាំ 1798 ដល់ឆ្នាំ 1844 កូនក្រមុំត្រូវបានរៀបចំឲ្យរួចរាល់។ កូនក្រមុំគឺជាបែបភីឡាដែលភា ពីព្រោះគ្មានការថ្កោលទោសណាមួយមកលើកូនក្រមុំរបស់ព្រះគ្រីស្ទឡើយ ដ្បិតនាងបានរៀបចំខ្លួនឯងឲ្យរួចរាល់—នាងបរិសុទ្ធ។ ការប្រកាសអំពីការជំនុំជម្រះ គឺជាការប្រកាសអំពីអាពាហ៍ពិពាហ៍តាំងពីដើមនៅឆ្នាំ 1798 ដែលបានឈានដល់ទីបញ្ចប់នៅឆ្នាំ 1844។</w:t>
      </w:r>
    </w:p>
    <w:p>
      <w:pPr>
        <w:pStyle w:val="ArticleBody"/>
        <w:jc w:val="left"/>
      </w:pPr>
      <w:r>
        <w:rPr>
          <w:rFonts w:ascii="Leelawadee UI" w:hAnsi="Leelawadee UI" w:eastAsia="Leelawadee UI" w:cs="Leelawadee UI"/>
        </w:rPr>
        <w:t>ពន្លឺមូលដ្ឋាន និងពន្លឺកំពូលសិលាសម្រាប់ចលនាមីល្លើរ៉ាយត៍ គឺជាសារប្រកាសអំពីអាពាហ៍ពិពាហ៍—គឺជាសារនៃការយំនៅពាក់កណ្ដាលអធ្រាត្រ។ ការយំនៅពាក់កណ្ដាលអធ្រាត្រ គឺជាទាំងមូលដ្ឋាន និងកំពូលសិលា នៃប្រវត្តិសាស្ត្ររបស់ទេវតាទីមួយ និងទេវតាទីពីរ ព្រមទាំងជាប្រវត្តិសាស្ត្រមីល្លើរ៉ាយត៍ ហើយកំពូលសិលានៃប្រវត្តិសាស្ត្រមីល្លើរ៉ាយត៍ គឺជាថ្មមូលដ្ឋាននៃប្រវត្តិសាស្ត្ររបស់មនុស្សមួយរយសែសិបបួនពាន់ ទាំងជាកំពូលសិលាផងដែរ។ ការសាងសង់ព្រះវិហារត្រូវបានបញ្ចប់នៅពេលដែលកំពូលសិលាត្រូវបានដាក់នៅកន្លែងរបស់វា ហើយកិច្ចការនៃការដាក់ថ្មចុងក្រោយដ៏ «អស្ចារ្យ» នោះ បានចាប់ផ្ដើមនៅខែកក្កដា ឆ្នាំ 2023។</w:t>
      </w:r>
    </w:p>
    <w:p>
      <w:pPr>
        <w:pStyle w:val="ArticleBody"/>
        <w:jc w:val="left"/>
      </w:pPr>
      <w:r>
        <w:rPr>
          <w:rFonts w:ascii="Leelawadee UI" w:hAnsi="Leelawadee UI" w:eastAsia="Leelawadee UI" w:cs="Leelawadee UI"/>
        </w:rPr>
        <w:t>មានការបំពេញតាមការព្យាករណ៍ផ្សេងៗជាច្រើន ដែលនឹងរួមបញ្ចូលគ្នាជាកំពូលថ្មបិទបញ្ចប់ ប៉ុន្តែកំពូលថ្មបិទបញ្ចប់ក៏តំណាងឲ្យចំណុចកំពូលនៃសារមួយផងដែរ។ បុណ្យថ្ងៃទីហាសិប គឺជាកំពូលថ្មបិទបញ្ចប់នៃសាររដូវកាលបុណ្យថ្ងៃទីហាសិប ដូចជាពន្លឺនៃ “seven times” ដែលបានមកតាមរយៈប៊ិចរបស់ Hiram Edson ក្នុងឆ្នាំ 1856 នោះ គឺជាកំពូលថ្មបិទបញ្ចប់ដែលបានបម្រុងទុកសម្រាប់សាររបស់ Miller ដ្បិតសេចក្តីពិតមូលដ្ឋានដំបូងដែល Miller បានរកឃើញ គឺ “seven times”។ ក្នុងឆ្នាំ 1856 ការបដិសេធពន្លឺថ្មីនៃសេចក្តីពិតកំពូលថ្មបិទបញ្ចប់ ស្មើនឹងការជ្រើសរើសស្លាប់នៅក្នុងទីរហោស្ថាននៃ Laodicea ដូចដែលអ៊ីស្រាអែលបុរាណបានធ្វើក្នុងអំឡុងពេលសែសិបឆ្នាំ។ ការនេះកំណត់ខែកក្កដា ឆ្នាំ 2023 ថាជាឆ្នាំ 1856 គឺជាចំណុចបត់ពី Philadelphia ទៅ Laodicea ក្នុងប្រវត្តិសាស្ត្រ Millerite ហើយជាការប្រែត្រឡប់ពី Laodicea ទៅកាន់ Philadelphia ក្នុងប្រវត្តិសាស្ត្ររបស់មួយសែនសែសិបបួនពាន់នាក់។ ព្រះគ្រីស្ទមិនបានរៀបអាពាហ៍ពិពាហ៍ជាមួយស្ត្រីមិនបរិសុទ្ធម្នាក់នៅឆ្នាំ 1844 ទេ ដ្បិតនាងជាសាសនាចក្រភីឡាដែលហ្វៀន ហើយទ្រង់នឹងរៀបអាពាហ៍ពិពាហ៍ជាមួយកូនក្រមុំម្នាក់ពី Philadelphia នៅពេលច្បាប់ថ្ងៃអាទិត្យមកដល់។ ប៉ុន្តែមុននោះ នាងត្រូវតែរៀបចំខ្លួនឲ្យរួចរាល់ជាមុនសិន។ តើអ្នកបានត្រៀមខ្លួនរួចហើយឬនៅ?</w:t>
      </w:r>
    </w:p>
    <w:p>
      <w:pPr>
        <w:pStyle w:val="ArticleScripture"/>
        <w:jc w:val="left"/>
      </w:pPr>
      <w:r>
        <w:rPr>
          <w:rFonts w:ascii="Leelawadee UI" w:hAnsi="Leelawadee UI" w:eastAsia="Leelawadee UI" w:cs="Leelawadee UI"/>
        </w:rPr>
        <w:t>កុំខ្លាចឡើយ ហ្វូងតូចអើយ ដ្បិតព្រះបិតារបស់អ្នករាល់គ្នា ទ្រង់សព្វព្រះទ័យនឹងប្រទាននគរដល់អ្នករាល់គ្នា។ លូកា 12:32។</w:t>
      </w:r>
    </w:p>
    <w:p>
      <w:pPr>
        <w:pStyle w:val="ArticleBody"/>
        <w:jc w:val="left"/>
      </w:pPr>
      <w:r>
        <w:rPr>
          <w:rFonts w:ascii="Leelawadee UI" w:hAnsi="Leelawadee UI" w:eastAsia="Leelawadee UI" w:cs="Leelawadee UI"/>
        </w:rPr>
        <w:t>នៅថ្ងៃទី 22 ខែតុលា ឆ្នាំ 1844 ព្រះអម្ចាស់បានរៀបអាពាហ៍ពិពាហ៍ជាមួយកូនក្រមុំដែលទ្រង់បានរៀបចំឲ្យរួចរាល់ ដើម្បីតាមទ្រង់ចូលទៅក្នុងប្រវត្តិសាស្ត្រនៃទេវតាទីបី និងអ្វីៗទាំងអស់ដែលទេវតាទីបីតំណាងឲ្យ ប៉ុន្តែមកដល់ឆ្នាំ 1863 ប្រវត្តិសាស្ត្រនៃទេវតាទីបីត្រូវបានបង្វែរចូលទៅក្នុងទីរហោស្ថាននៃឡាអូឌីសេ។ ប្រវត្តិសាស្ត្រពីឆ្នាំ 1844 រហូតដល់ឆ្នាំ 1863 តំណាងឲ្យសម័យកាលរបស់ទេវតាទីបី ដូច្នេះហើយបានផ្តល់ជាគំនូរឧទាហរណ៍មួយអំពីព្រហ្មចារីល្ងង់ ក្នុងសម័យកាលនៃការបោះត្រារបស់មនុស្សមួយសែនបួនម៉ឺនបួនពាន់នាក់។ ព្រហ្មចារីទាំងនោះគឺជាស្រូវសាលី និងស្មៅអាក្រក់ ដែលកំពុងត្រូវបានញែកចេញពីគ្នា ដោយសារសារដែលត្រូវបានតំណាងដោយទេវតា ដ្បិតគឺជាទេវតាទាំងនោះហើយដែលធ្វើកិច្ចការនៃការញែកចេញពីគ្នា។</w:t>
      </w:r>
    </w:p>
    <w:p>
      <w:pPr>
        <w:pStyle w:val="ArticleScripture"/>
        <w:jc w:val="left"/>
      </w:pPr>
      <w:r>
        <w:rPr>
          <w:rFonts w:ascii="Leelawadee UI" w:hAnsi="Leelawadee UI" w:eastAsia="Leelawadee UI" w:cs="Leelawadee UI"/>
        </w:rPr>
        <w:t>«បន្ទាប់មក ខ្ញុំបានឃើញទេវតាទីបី។ ទេវតាដែលអមដំណើរខ្ញុំបាននិយាយថា “ការងាររបស់គាត់គួរឲ្យកោតខ្លាចណាស់។ បេសកកម្មរបស់គាត់គួរឲ្យរន្ធត់ណាស់។ គាត់ជាទេវតាដែលត្រូវជ្រើសស្រូវសាលីចេញពីស្មៅអាក្រក់ ហើយបោះត្រា ឬចងស្រូវសាលីទុកសម្រាប់ជង្រុកស្ថានសួគ៌។ សេចក្តីទាំងនេះគួរតែគ្រប់គ្រងគំនិតទាំងមូល ការយកចិត្តទុកដាក់ទាំងមូល។”» Early Writings, 119.</w:t>
      </w:r>
    </w:p>
    <w:p>
      <w:pPr>
        <w:pStyle w:val="ArticleBody"/>
        <w:jc w:val="left"/>
      </w:pPr>
      <w:r>
        <w:rPr>
          <w:rFonts w:ascii="Leelawadee UI" w:hAnsi="Leelawadee UI" w:eastAsia="Leelawadee UI" w:cs="Leelawadee UI"/>
        </w:rPr>
        <w:t>សាររបស់ទេវតាទាំងបី នៅក្នុង វិវរណៈ ជំពូក ១៤ គឺជាសារនៃភ្លៀងចុងក្រោយ ដែលបែងចែក និងចងភ្ជាប់មនុស្សទាំងពីរក្រុម។</w:t>
      </w:r>
    </w:p>
    <w:p>
      <w:pPr>
        <w:pStyle w:val="ArticleScripture"/>
        <w:jc w:val="left"/>
      </w:pPr>
      <w:r>
        <w:rPr>
          <w:rFonts w:ascii="Leelawadee UI" w:hAnsi="Leelawadee UI" w:eastAsia="Leelawadee UI" w:cs="Leelawadee UI"/>
        </w:rPr>
        <w:t>«ចំពោះយ៉ូហាន ទិដ្ឋភាពនានាដែលមានសារៈសំខាន់ជ្រាលជ្រៅ និងគួរឲ្យរំភើបចិត្តយ៉ាងខ្លាំង ក្នុងបទពិសោធន៍របស់ក្រុមជំនុំ ត្រូវបានបើកសម្ដែងឡើង។ គាត់បានឃើញស្ថានភាព គ្រោះថ្នាក់ ការតស៊ូប្រយុទ្ធ និងការរំដោះចុងក្រោយរបស់ប្រជាជនព្រះ។ គាត់បានកត់ត្រាសារចុងក្រោយទាំងឡាយ ដែលនឹងធ្វើឲ្យផលចម្រូតរបស់ផែនដីទុំរួចស្រេច មិនថាជាកណ្ដាប់ស្រូវសម្រាប់ជង្រុកស្ថានសួគ៌ ឬជាបាច់ឈើសម្រាប់ភ្លើងនៃសេចក្ដីវិនាសឡើយ។ ប្រធានបទទាំងឡាយដែលមានសារៈសំខាន់យ៉ាងធំធេង ត្រូវបានបើកសម្ដែងដល់គាត់ ជាពិសេសសម្រាប់ក្រុមជំនុំចុងក្រោយ ដើម្បីឲ្យអស់អ្នកដែលត្រូវបែរចេញពីសេចក្ដីខុសឆ្គងមករកសេចក្ដីពិត បានទទួលការបង្រៀនអំពីគ្រោះថ្នាក់ និងការតស៊ូប្រយុទ្ធដែលនៅខាងមុខពួកគេ។ គ្មាននរណាម្នាក់ចាំបាច់ត្រូវស្ថិតនៅក្នុងសេចក្ដីងងឹត ទាក់ទងនឹងអ្វីៗដែលកំពុងនឹងកើតឡើងលើផែនដីឡើយ»។ The Great Controversy, 341.</w:t>
      </w:r>
    </w:p>
    <w:p>
      <w:pPr>
        <w:pStyle w:val="ArticleBody"/>
        <w:jc w:val="left"/>
      </w:pPr>
      <w:r>
        <w:rPr>
          <w:rFonts w:ascii="Leelawadee UI" w:hAnsi="Leelawadee UI" w:eastAsia="Leelawadee UI" w:cs="Leelawadee UI"/>
        </w:rPr>
        <w:t>វាគឺជា «ពាក្យនៃសេចក្ដីពិត» ដែលនៅក្នុងជំនាន់នេះជា «សារបិទបញ្ចប់ ដែលត្រូវធ្វើឲ្យផលចម្រើនទុំស្រាប់សម្រាប់ការច្រូតកាត់» ហើយដែលបំបែកមនុស្សជាពីរប្រភេទ។ កិច្ចការនោះផងដែរ គឺជាកិច្ចការរបស់ «បុរសកាន់ជក់បោសធូលី» ពីសុបិនរបស់ Miller។</w:t>
      </w:r>
    </w:p>
    <w:p>
      <w:pPr>
        <w:pStyle w:val="ArticleScripture"/>
        <w:jc w:val="left"/>
      </w:pPr>
      <w:r>
        <w:rPr>
          <w:rFonts w:ascii="Leelawadee UI" w:hAnsi="Leelawadee UI" w:eastAsia="Leelawadee UI" w:cs="Leelawadee UI"/>
        </w:rPr>
        <w:t>«ព្រះហស្ដទ្រង់កាន់សំពងស្រូវនៅក្នុងព្រះហស្ដរបស់ទ្រង់ ហើយទ្រង់នឹងសម្អាតលានស្រូវរបស់ទ្រង់ឲ្យស្អាតសព្វគ្រប់ ហើយប្រមូលស្រូវរបស់ទ្រង់ចូលក្នុងឃ្លាំង»។ ម៉ាថាយ ៣:១២។ នេះគឺជាពេលមួយនៃការបន្សុទ្ធ។ តាមរយៈពាក្យនៃសេចក្តីពិត អង្កាមកំពុងត្រូវបានញែកចេញពីស្រូវ។ ដោយសារពួកគេឥតប្រយោជន៍ និងសុចរិតចំពោះខ្លួនឯងពេក មិនព្រមទទួលការស្តីបន្ទោស ហើយស្រឡាញ់លោកិយពេក មិនព្រមទទួលយកជីវិតនៃសេចក្តីរាបទាប មនុស្សជាច្រើនបានងាកចេញពីព្រះយេស៊ូវ។ មនុស្សជាច្រើននៅតែធ្វើដូចគ្នានេះដែរ។ ព្រលឹងទាំងឡាយនៅសព្វថ្ងៃនេះកំពុងត្រូវបានល្បងល ដូចជាពួកសិស្សទាំងនោះក្នុងសាលាប្រជុំកាពើណិមដែរ។ នៅពេលសេចក្តីពិតត្រូវបាននាំមកដល់ចិត្ត ពួកគេឃើញថាជីវិតរបស់ពួកគេមិនស្របតាមព្រះហឫទ័យរបស់ព្រះទេ។ ពួកគេឃើញសេចក្តីត្រូវការនៃការផ្លាស់ប្រែទាំងស្រុងនៅក្នុងខ្លួនឯង ប៉ុន្តែពួកគេមិនស្ម័គ្រចិត្តទទួលយកការងារដែលទាមទារការលះបង់ខ្លួននោះឡើយ។ ដូច្នេះ ពួកគេខឹងនៅពេលអំពើបាបរបស់ពួកគេត្រូវបានបើកបង្ហាញ។ ពួកគេចាកចេញទៅដោយអាក់អន់ចិត្ត ដូចដែលពួកសិស្សបានចាកចេញពីព្រះយេស៊ូវ ទាំងរអ៊ូរទាំថា «ពាក្យនេះពិបាកណាស់ តើអ្នកណាអាចស្តាប់បាន?»។ The Desire of Ages, 392.</w:t>
      </w:r>
    </w:p>
    <w:p>
      <w:pPr>
        <w:pStyle w:val="ArticleBody"/>
        <w:jc w:val="left"/>
      </w:pPr>
      <w:r>
        <w:rPr>
          <w:rFonts w:ascii="Leelawadee UI" w:hAnsi="Leelawadee UI" w:eastAsia="Leelawadee UI" w:cs="Leelawadee UI"/>
        </w:rPr>
        <w:t>ចាប់ផ្តើមពីការខកចិត្តដ៏ធំនៅឆ្នាំ 1844 សញ្ញាសម្គាល់ និងព្រឹត្តិការណ៍នានារហូតដល់ឆ្នាំ 1863 តំណាងឲ្យប្រវត្តិសាស្ត្រពី 9/11 ដល់ច្បាប់ថ្ងៃអាទិត្យ។ ហេតុអ្វីបានជា 1844 ស្មើនឹង 9/11 អ្នកសួរដូច្នេះឬ?</w:t>
      </w:r>
    </w:p>
    <w:p>
      <w:pPr>
        <w:pStyle w:val="ArticleBody"/>
        <w:jc w:val="left"/>
      </w:pPr>
      <w:r>
        <w:rPr>
          <w:rFonts w:ascii="Leelawadee UI" w:hAnsi="Leelawadee UI" w:eastAsia="Leelawadee UI" w:cs="Leelawadee UI"/>
        </w:rPr>
        <w:t>សំណេររបស់បងស្រី White បានបញ្ជាក់យ៉ាងច្បាស់ថា ទេវតាទីបីបានមកដល់នៅថ្ងៃទី 22 ខែតុលា ឆ្នាំ 1844 ប៉ុន្តែក៏បានមកដល់នៅឆ្នាំ 1888 ផងដែរ ដែលជាគំរូជាមុននៃ 9/11។ អ្វីដែលសំខាន់ជាងនេះទៅទៀត គឺពួកហោរាទាំងអស់បានញែកចេញដោយឡែកនូវប្រវត្តិសាស្ត្រពិតប្រាកដនៃ 9/11 រហូតដល់ច្បាប់ថ្ងៃអាទិត្យ ដូច្នេះ វាមិនមែនជាទីបន្ទាល់របស់ពីរ ឬបីនាក់ទេ ប៉ុន្តែជាទីបន្ទាល់រួមគ្នារបស់សាក្សីគ្រប់រូបពីព្រះបន្ទូលរបស់ព្រះ ថា ចាប់ពី 9/11 ដល់ច្បាប់ថ្ងៃអាទិត្យ គឺជារយៈពេលដែល «ផលនៃនិមិត្តទាំងអស់» ត្រូវបានសម្រេច។</w:t>
      </w:r>
    </w:p>
    <w:p>
      <w:pPr>
        <w:pStyle w:val="ArticleBody"/>
        <w:jc w:val="left"/>
      </w:pPr>
      <w:r>
        <w:rPr>
          <w:rFonts w:ascii="Leelawadee UI" w:hAnsi="Leelawadee UI" w:eastAsia="Leelawadee UI" w:cs="Leelawadee UI"/>
        </w:rPr>
        <w:t>ប្រវត្តិសាស្ត្រនៃការមកដល់ និងការបញ្ចប់របស់ទេវតាទីបី គឺពីឆ្នាំ 1844 ដល់ 1863 ហើយតំណាងឲ្យអំឡុងពេលនៃការប្រព្រឹត្តការអស្ចារ្យរបស់ព្រះ ចាប់ពី 9/11 រហូតដល់ច្បាប់ថ្ងៃអាទិត្យ។ ប្រវត្តិសាស្ត្រនោះក៏ត្រូវបានតំណាងដោយរយៈពេលពី 1840 ដល់ 1844 ផងដែរ ហើយក្នុងខ្សែរយៈពេលនោះ 1840 គឺជាអាល់ហ្វា និង 1844 ជាអូមេហ្គា។ ក្នុងខ្សែរយៈពេលពី 1844 ដល់ 1863 នោះ 1844 គឺជាអាល់ហ្វា ហើយ 1863 ជាអូមេហ្គា។ 1844 គឺទាំងអាល់ហ្វា និងអូមេហ្គា។</w:t>
      </w:r>
    </w:p>
    <w:p>
      <w:pPr>
        <w:pStyle w:val="ArticleBody"/>
        <w:jc w:val="left"/>
      </w:pPr>
      <w:r>
        <w:rPr>
          <w:rFonts w:ascii="Leelawadee UI" w:hAnsi="Leelawadee UI" w:eastAsia="Leelawadee UI" w:cs="Leelawadee UI"/>
        </w:rPr>
        <w:t>ឈើឆ្កាងសមស្របនឹងឆ្នាំ 1844 ហើយ អាល់ហ្វា និង អូមេហ្គា បានបង្ហូរព្រះលោហិតរបស់ទ្រង់នៅលើឈើឆ្កាង។ ចាប់ពី 9/11 (1840) យើងឃើញថា វិវរណៈ ជំពូក 10 បង្ហាញប្រវត្តិសាស្ត្រដែលចាប់ផ្ដើមដោយយ៉ូហានបរិភោគសៀវភៅតូចនៅឆ្នាំ 1840 ហើយបន្ទាប់មកការខកចិត្តនៅក្នុងពោះរបស់គាត់នៅឆ្នាំ 1844។ ការបរិភោគគឺជាការចាប់ផ្ដើម; ពោះសម្គាល់ទីបញ្ចប់។ ខចុងក្រោយនៃជំពូក 10 តំណាងឲ្យប្រវត្តិសាស្ត្រនោះត្រូវបានធ្វើម្តងទៀតនៅក្នុងប្រវត្តិសាស្ត្ររបស់មួយរយសែសិបបួនពាន់នាក់។</w:t>
      </w:r>
    </w:p>
    <w:p>
      <w:pPr>
        <w:pStyle w:val="ArticleScripture"/>
        <w:jc w:val="left"/>
      </w:pPr>
      <w:r>
        <w:rPr>
          <w:rFonts w:ascii="Leelawadee UI" w:hAnsi="Leelawadee UI" w:eastAsia="Leelawadee UI" w:cs="Leelawadee UI"/>
        </w:rPr>
        <w:t>ហើយខ្ញុំបានយកសៀវភៅតូចនោះចេញពីដៃទេវតា ហើយបរិភោគវាអស់ទៅ; ហើយនៅក្នុងមាត់ខ្ញុំ វាផ្អែមដូចទឹកឃ្មុំ ប៉ុន្តែកាលណាខ្ញុំបានបរិភោគវារួចហើយ ពោះខ្ញុំក៏ល្វីង។ ហើយគាត់បានមានបន្ទូលមកខ្ញុំថា អ្នកត្រូវតែថ្លែងទំនាយម្ដងទៀតនៅមុខជនជាច្រើន ទាំងប្រជាជន ទាំងសាសន៍ ទាំងភាសា និងស្តេចទាំងឡាយ។ វិវរណៈ 10:10, 11។</w:t>
      </w:r>
    </w:p>
    <w:p>
      <w:pPr>
        <w:pStyle w:val="ArticleBody"/>
        <w:jc w:val="left"/>
      </w:pPr>
      <w:r>
        <w:rPr>
          <w:rFonts w:ascii="Leelawadee UI" w:hAnsi="Leelawadee UI" w:eastAsia="Leelawadee UI" w:cs="Leelawadee UI"/>
        </w:rPr>
        <w:t>ជំពូកទីដប់នៃវិវរណៈ និងជំពូកទីពីរនៃហាបាគុក តំណាងឲ្យជំពូកពីរដែលផ្តល់សាក្សីអំពីរយៈពេលទំនាយចាប់ពីឆ្នាំ 1840 ដល់ឆ្នាំ 1844។ ប្រវត្តិសាស្ត្រពីឆ្នាំ 1844 ដល់ឆ្នាំ 1863 ចាប់ផ្ដើមនៅត្រង់សញ្ញាសម្គាល់នៃការខកចិត្ត បន្ទាប់មកមានការខ្ចាត់ខ្ចាយ ដែលបន្តបន្ទាប់ដោយការប្រមូលផ្តុំ។ ក្នុងរយៈពេលនោះ ប្រវត្តិសាស្ត្រទំនាយនៃតារាងទាំងពីររបស់ហាបាគុក បានបញ្ចប់នៅពេលដែលតារាងទីពីរត្រូវបានបោះពុម្ពនៅឆ្នាំ 1849 ហើយត្រូវបានបោះផ្សាយទៅក្រៅប្រទេសនៅឆ្នាំ 1850។ រយៈពេលនៃតារាងរបស់ហាបាគុក គឺចាប់ពីខែឧសភា ឆ្នាំ 1842 នៅពេលដែលតារាងឆ្នាំ 1843 ត្រូវបានបោះពុម្ព ហើយរយៈពេលទំនាយនោះបានបញ្ចប់នៅកន្លែងដែលវាបានចាប់ផ្ដើម ដោយការបោះពុម្ពផ្សាយនៃតារាងមួយក្នុងចំណោមតារាងទាំងពីររបស់ហាបាគុក។ តារាងឆ្នាំ 1843 គឺជាអាល់ហ្វា ហើយតារាងឆ្នាំ 1850 គឺជាអូមេហ្គា។</w:t>
      </w:r>
    </w:p>
    <w:p>
      <w:pPr>
        <w:pStyle w:val="ArticleBody"/>
        <w:jc w:val="left"/>
      </w:pPr>
      <w:r>
        <w:rPr>
          <w:rFonts w:ascii="Leelawadee UI" w:hAnsi="Leelawadee UI" w:eastAsia="Leelawadee UI" w:cs="Leelawadee UI"/>
        </w:rPr>
        <w:t>នៅក្នុងឆ្នាំ 1856 Hiram Edson បានសរសេរអត្ថបទជាបន្តបន្ទាប់មួយស៊េរី ដែលបានលើកយកការយល់ដឹងរបស់ William Miller អំពី “seven times” ឡើងទៅកម្រិតថ្មីមួយ។ កិច្ចការរបស់ Edson គឺជា omega នៃកិច្ចការរបស់ Miller ដោយនាំសេចក្ដីពិតជាមូលដ្ឋានរបស់ Miller ទៅកាន់តំណែងជាថ្មកំពូល ដែលត្រូវបានបំណងទុកសម្រាប់ផ្តល់អំណាចដល់ប្រជារាស្ត្ររបស់ព្រះ។ ពន្លឺរបស់ Miller ស្តីអំពី “seven times” គឺជា alpha ហើយពន្លឺរបស់ Edson ស្តីអំពី “seven times” គឺជា omega។</w:t>
      </w:r>
    </w:p>
    <w:p>
      <w:pPr>
        <w:pStyle w:val="ArticleBody"/>
        <w:jc w:val="left"/>
      </w:pPr>
      <w:r>
        <w:rPr>
          <w:rFonts w:ascii="Leelawadee UI" w:hAnsi="Leelawadee UI" w:eastAsia="Leelawadee UI" w:cs="Leelawadee UI"/>
        </w:rPr>
        <w:t>នៅឆ្នាំ ១៨៦៣ ចលនានោះបានប្រែក្លាយទៅជាក្រុមជំនុំ ដែលនៅទីបំផុតនឹងបណ្តាលឲ្យមានចលនាមួយចេញមកពីក្នុងរូបកាយរបស់ខ្លួនឯង ដូចដែលពួកមីឡើរ៉ាយត៍បានចេញមកពីពួកប្រូតេស្តង់ ហើយដូចដែលពួកសិស្សបានចេញពីសាសនាយូដាទៅកាន់សាសនាគ្រីស្ទ ហើយដូចដែលយ៉ូស្វេ និងកាលែបបានចេញមកពីប្រជាជននៃកិច្ចព្រមព្រៀងមុន ដែលត្រូវបានកំណត់ឲ្យស្លាប់នៅក្នុងទីរហោស្ថាន។</w:t>
      </w:r>
    </w:p>
    <w:p>
      <w:pPr>
        <w:pStyle w:val="ArticleBody"/>
        <w:jc w:val="left"/>
      </w:pPr>
      <w:r>
        <w:rPr>
          <w:rFonts w:ascii="Leelawadee UI" w:hAnsi="Leelawadee UI" w:eastAsia="Leelawadee UI" w:cs="Leelawadee UI"/>
        </w:rPr>
        <w:t>ក្នុងប្រវត្តិសាស្ត្រដដែលនោះ (1844 ដល់ 1863) ស្នែងសាធារណរដ្ឋនៃសត្វសាហាវពីផែនដីកំពុងឆ្លងកាត់ការតស៊ូស្របគ្នាមួយ ដែលនៅទីបំផុតបានផ្ទុះឡើងជាសង្គ្រាមស៊ីវិល ដែលអ្នកប្រវត្តិសាស្ត្រទាំងអស់សុទ្ធតែយល់ស្របថា បានឈានដល់ចំណុចកណ្ដាលរបស់វានៅឆ្នាំ 1863 ដោយសេចក្ដីប្រកាសរំដោះទាសកររបស់ Lincoln។ Lincoln តំណាងឲ្យប្រធានាធិបតីសាធារណរដ្ឋទីមួយ ដែលបានស្បថចូលកាន់តំណែងប្រធានាធិបតី បន្ទាប់ពីប្រធានាធិបតីប្រជាធិបតេយ្យអាក្រក់បំផុតក្នុងប្រវត្តិសាស្ត្ររហូតដល់ពេលនោះ។ ក្រោយមក គាត់ត្រូវបានធ្វើឃាត។ លក្ខណៈព្យាករណ៍ទាំងនេះទាំងអស់ និងលក្ខណៈដទៃទៀត ត្រូវបានធ្វើម្តងទៀតជាមួយប្រធានាធិបតីសាធារណរដ្ឋចុងក្រោយ។</w:t>
      </w:r>
    </w:p>
    <w:p>
      <w:pPr>
        <w:pStyle w:val="ArticleBody"/>
        <w:jc w:val="left"/>
      </w:pPr>
      <w:r>
        <w:rPr>
          <w:rFonts w:ascii="Leelawadee UI" w:hAnsi="Leelawadee UI" w:eastAsia="Leelawadee UI" w:cs="Leelawadee UI"/>
        </w:rPr>
        <w:t>ចាប់ពីឆ្នាំ 1844 ដល់ 1863 រួមមានការបែកខ្ចាត់ខ្ចាយមួយ និងការប្រមូលផ្តុំមួយ។ ឆ្នាំ 1863 តំណាងឲ្យច្បាប់ថ្ងៃអាទិត្យ ដូច្នេះ ការបែកខ្ចាត់ខ្ចាយដែលបានកើតឡើងនៅឆ្នាំ 1844 គឺជាការបែកខ្ចាត់ខ្ចាយតែមួយគត់រហូតដល់ឆ្នាំ 1863 នៅពេលដែលអែដវិនទីស្ទថ្ងៃទីប្រាំពីរខាងឡៅឌីសេត្រូវបានបែកខ្ចាត់ខ្ចាយទៅកាន់វាលរហោស្ថាននៃឡៅឌីសេ។ ឆ្នាំ 1844 បង្កើតការបែកខ្ចាត់ខ្ចាយមួយ ហើយឆ្នាំ 1863 បង្កើតការបែកខ្ចាត់ខ្ចាយមួយ ដូច្នេះវាធ្វើជាសាក្សីបញ្ជាក់អំពីសេចក្តីពិតថា ប្រវត្តិសាស្ត្រនេះគឺជានិមិត្តសញ្ញាព្យាករណ៍ដែលបានកំណត់សម្គាល់រួចហើយ ពីព្រោះវាចាប់ផ្តើមដោយការបែកខ្ចាត់ខ្ចាយអាល់ហ្វាមួយនៅឆ្នាំ 1844 ហើយបញ្ចប់ដោយការបែកខ្ចាត់ខ្ចាយអូមេហ្គាមួយនៅឆ្នាំ 1863។ ការបែកខ្ចាត់ខ្ចាយដំបូងបានមកដល់នៅថ្ងៃទី 18 ខែកក្កដា ឆ្នាំ 2020 ហើយការបែកខ្ចាត់ខ្ចាយអូមេហ្គាចុងក្រោយត្រូវបានបំពេញនៅពេលច្បាប់ថ្ងៃអាទិត្យ។</w:t>
      </w:r>
    </w:p>
    <w:p>
      <w:pPr>
        <w:pStyle w:val="ArticleScripture"/>
        <w:jc w:val="left"/>
      </w:pPr>
      <w:r>
        <w:rPr>
          <w:rFonts w:ascii="Leelawadee UI" w:hAnsi="Leelawadee UI" w:eastAsia="Leelawadee UI" w:cs="Leelawadee UI"/>
        </w:rPr>
        <w:t>«ពេលវេលាកំពុងមកដល់ ដែលយើងនឹងត្រូវបានបំបែកចេញ ហើយខ្ចាត់ខ្ចាយ ហើយម្នាក់ៗក្នុងចំណោមយើងនឹងត្រូវឈរដោយគ្មានឯកសិទ្ធិនៃការរួមសហគមន៍ជាមួយអ្នកទាំងឡាយដែលមានសេចក្តីជំនឿដ៏មានតម្លៃដូចគ្នា; ហើយតើអ្នកអាចឈរបានយ៉ាងដូចម្តេច លុះត្រាតែព្រះជាម្ចាស់គង់នៅខាងអ្នក ហើយអ្នកដឹងថា ព្រះអង្គកំពុងដឹកនាំ និងណែនាំអ្នក?» Review and Herald, March 25, 1890.</w:t>
      </w:r>
    </w:p>
    <w:p>
      <w:pPr>
        <w:pStyle w:val="ArticleBody"/>
        <w:jc w:val="left"/>
      </w:pPr>
      <w:r>
        <w:rPr>
          <w:rFonts w:ascii="Leelawadee UI" w:hAnsi="Leelawadee UI" w:eastAsia="Leelawadee UI" w:cs="Leelawadee UI"/>
        </w:rPr>
        <w:t>វាមិនគ្រប់គ្រាន់ទេសម្រាប់ព្រះជាម្ចាស់គ្រាន់តែឈរ «នៅក្បែរខាងអ្នក» ប៉ុណ្ណោះទេ អ្នកក៏ត្រូវតែ «ដឹងថា ទ្រង់កំពុងនាំមុខ និងដឹកនាំអ្នក» ផងដែរ។ សេចក្តីពិតនេះជាប្រធានបទនៃទំនាយ ដែលត្រូវបានតំណាងដោយឃ្លាផ្សេងៗនានា ដោយផ្អែកលើពេលដែល «អ្នករាល់គ្នានឹងស្គាល់ព្រះអម្ចាស់»។</w:t>
      </w:r>
    </w:p>
    <w:p>
      <w:pPr>
        <w:pStyle w:val="ArticleScripture"/>
        <w:jc w:val="left"/>
      </w:pPr>
      <w:r>
        <w:rPr>
          <w:rFonts w:ascii="Leelawadee UI" w:hAnsi="Leelawadee UI" w:eastAsia="Leelawadee UI" w:cs="Leelawadee UI"/>
        </w:rPr>
        <w:t>អ្នករាល់គ្នានឹងបរិភោគយ៉ាងបរិបូណ៌ ហើយនឹងពេញចិត្ត ហើយសរសើរព្រះនាមនៃព្រះយេហូវ៉ា ជាព្រះរបស់អ្នករាល់គ្នា ដែលបានប្រព្រឹត្តការយ៉ាងអស្ចារ្យចំពោះអ្នករាល់គ្នា; ហើយប្រជារាស្ត្ររបស់ខ្ញុំនឹងមិនត្រូវអាម៉ាស់ឡើយជារៀងរហូត។ ហើយអ្នករាល់គ្នានឹងដឹងថា ខ្ញុំនៅកណ្ដាលអ៊ីស្រាអែល ហើយថា ខ្ញុំជាព្រះយេហូវ៉ា ជាព្រះរបស់អ្នករាល់គ្នា ហើយគ្មានអ្នកណាផ្សេងទៀតឡើយ; ហើយប្រជារាស្ត្ររបស់ខ្ញុំនឹងមិនត្រូវអាម៉ាស់ឡើយជារៀងរហូត។ … ដូច្នេះ អ្នករាល់គ្នានឹងដឹងថា ខ្ញុំជាព្រះយេហូវ៉ា ជាព្រះរបស់អ្នករាល់គ្នា ដែលគង់នៅស៊ីយ៉ូន ភ្នំបរិសុទ្ធរបស់ខ្ញុំ; នោះក្រុងយេរូសាឡឹមនឹងបានបរិសុទ្ធ ហើយមនុស្សបរទេសនឹងមិនឆ្លងកាត់នាងទៀតឡើយ។ យ៉ូអែល 2:26, 27, 3:17។</w:t>
      </w:r>
    </w:p>
    <w:p>
      <w:pPr>
        <w:pStyle w:val="ArticleBody"/>
        <w:jc w:val="left"/>
      </w:pPr>
      <w:r>
        <w:rPr>
          <w:rFonts w:ascii="Leelawadee UI" w:hAnsi="Leelawadee UI" w:eastAsia="Leelawadee UI" w:cs="Leelawadee UI"/>
        </w:rPr>
        <w:t>នៅពេលក្រុងយេរូសាឡឹមបរិសុទ្ធ នាងជាក្រុមជំនុំដែលមានជ័យជម្នះ ព្រោះក្រុមជំនុំដែលកំពុងតស៊ូត្រូវបានកំណត់ថាជាក្រុមជំនុំមួយដែលផ្សំឡើងដោយស្រូវសាលី និងស្មៅអាក្រក់ ហើយនៅពេលដែល «ជនបរទេសមិនឆ្លងកាត់» «ក្រុងយេរូសាឡឹម» «ទៀតឡើយ» រាស្ត្ររបស់ព្រះ «នឹងដឹង» «ថាទ្រង់កំពុងដឹកនាំ និងណែនាំ»។ ពួកគេដឹង ពីព្រោះពួកគេគឺជាអ្នកដែលបានបំពេញការអធិស្ឋាននៃ «ប្រាំពីរដង» ដែលរួមទាំងការសារភាពថា ព្រះមិនបានដឹកនាំអ្នកក្នុងស្ថានភាពជាឡៅឌីសេឡើយ ប៉ុន្តែនៅពេលដែលអ្នកផ្លាស់ប្ដូរទៅជាភីឡាដែលហ្វៀ នោះអ្នកនឹងដឹង «ថាទ្រង់កំពុងដឹកនាំ និងណែនាំ» ហើយថាព្រះគង់ «នៅកណ្ដាលអ៊ីស្រាអែល»។</w:t>
      </w:r>
    </w:p>
    <w:p>
      <w:pPr>
        <w:pStyle w:val="ArticleBody"/>
        <w:jc w:val="left"/>
      </w:pPr>
      <w:r>
        <w:rPr>
          <w:rFonts w:ascii="Leelawadee UI" w:hAnsi="Leelawadee UI" w:eastAsia="Leelawadee UI" w:cs="Leelawadee UI"/>
        </w:rPr>
        <w:t>ការបែកខ្ចាត់ខ្ចាយអាល់ហ្វា (ការខកចិត្ត) នៃថ្ងៃទី 19 ខែមេសា និងការបែកខ្ចាត់ខ្ចាយអូមេហ្គា (ការខកចិត្ត) នៃថ្ងៃទី 22 ខែតុលា ត្រូវបានសម្គាល់ដោយការបោះពុម្ពផ្សាយផ្លូវការលើកដំបូង បន្ទាប់ពីការខកចិត្តដ៏ធំនៅថ្ងៃទី 22 ខែតុលា។ ការបោះពុម្ពផ្សាយគឺជាសញ្ញាសម្គាល់ទំនាយមួយនៅក្នុងប្រវត្តិសាស្ត្ររបស់ពួក Millerite និងប្រវត្តិសាស្ត្រទំនាយរបស់សហរដ្ឋអាមេរិក ដូច្នេះ អ្វីដំបូងដែលត្រូវបានបោះពុម្ពផ្សាយជាផ្លូវការបន្ទាប់ពីឆ្នាំ 1844 គឺជាសញ្ញាសម្គាល់មួយនៃប្រវត្តិសាស្ត្រនោះ ហើយសញ្ញាសម្គាល់នោះកំណត់អត្តសញ្ញាណការបែកខ្ចាត់ខ្ចាយមួយ។</w:t>
      </w:r>
    </w:p>
    <w:p>
      <w:pPr>
        <w:pStyle w:val="ArticleHeading"/>
        <w:jc w:val="left"/>
      </w:pPr>
      <w:r>
        <w:rPr>
          <w:rFonts w:ascii="Leelawadee UI" w:hAnsi="Leelawadee UI" w:eastAsia="Leelawadee UI" w:cs="Leelawadee UI"/>
        </w:rPr>
        <w:t>1847—ពួកសំណល់ដែលបានខ្ចាត់ខ្ចាយទៅនៅបរទេស</w:t>
      </w:r>
    </w:p>
    <w:p>
      <w:pPr>
        <w:pStyle w:val="ArticleScripture"/>
        <w:jc w:val="left"/>
      </w:pPr>
      <w:r>
        <w:rPr>
          <w:rFonts w:ascii="Leelawadee UI" w:hAnsi="Leelawadee UI" w:eastAsia="Leelawadee UI" w:cs="Leelawadee UI"/>
        </w:rPr>
        <w:t>«ព្រះបន្ទូលមួយដល់ “ហ្វូងតូច”។»</w:t>
      </w:r>
    </w:p>
    <w:p>
      <w:pPr>
        <w:pStyle w:val="ArticleScripture"/>
        <w:jc w:val="left"/>
      </w:pPr>
      <w:r>
        <w:rPr>
          <w:rFonts w:ascii="Leelawadee UI" w:hAnsi="Leelawadee UI" w:eastAsia="Leelawadee UI" w:cs="Leelawadee UI"/>
        </w:rPr>
        <w:t>អត្ថបទខាងក្រោមនេះ ត្រូវបានសរសេរសម្រាប់ The Day-Dawn ដែលត្រូវបានបោះពុម្ពផ្សាយនៅក្រុង Canandaigua រដ្ឋ New York ដោយ O. R. L. Crosier។ ប៉ុន្តែ ដោយសារកាសែតនោះមិនត្រូវបានបោះពុម្ពផ្សាយទៀតនៅពេលនេះ ហើយដោយសារយើងមិនដឹងថាវានឹងត្រូវបានបោះពុម្ពផ្សាយឡើងវិញឬអត់ នោះ មានបងប្អូនមួយចំនួនក្នុងរដ្ឋ Maine យល់ថា ជាការល្អបំផុតក្នុងការឲ្យអត្ថបទទាំងនេះចេញមកក្នុងទម្រង់នេះ។ ខ្ញុំសូមហៅការយកចិត្តទុកដាក់របស់ «ហ្វូងតូច» ទៅកាន់រឿងទាំងឡាយនោះ ដែលនឹងកើតឡើងក្នុងពេលឆាប់ៗនេះនៅលើផែនដីនេះ....</w:t>
      </w:r>
    </w:p>
    <w:p>
      <w:pPr>
        <w:pStyle w:val="ArticleScripture"/>
        <w:jc w:val="left"/>
      </w:pPr>
      <w:r>
        <w:rPr>
          <w:rFonts w:ascii="Leelawadee UI" w:hAnsi="Leelawadee UI" w:eastAsia="Leelawadee UI" w:cs="Leelawadee UI"/>
        </w:rPr>
        <w:t>«អ្នកអានប្រាកដជាបានសង្កេតឃើញហើយថា មានសារទំនាក់ទំនងចំនួនបី ដែលចេញពីប៊ិចរបស់អ្នកស្រី E. G. White ត្រូវបានរួមបញ្ចូលនៅក្នុង A Word to the ‘Little Flock.’...»</w:t>
      </w:r>
    </w:p>
    <w:p>
      <w:pPr>
        <w:pStyle w:val="ArticleScripture"/>
        <w:jc w:val="left"/>
      </w:pPr>
      <w:r>
        <w:rPr>
          <w:rFonts w:ascii="Leelawadee UI" w:hAnsi="Leelawadee UI" w:eastAsia="Leelawadee UI" w:cs="Leelawadee UI"/>
        </w:rPr>
        <w:t>«ការទំនាក់ទំនងទីពីរពីអ្នកស្រី White ដែលមាននៅលើទំព័រ 14–18 គឺជាការរៀបរាប់អំពីនិមិត្តដំបូងរបស់នាង ក្រោមចំណងជើងថា To the Remnant Scattered Abroad។ អត្ថបទនេះត្រូវបានសរសេរនៅថ្ងៃទី 20 ខែធ្នូ ឆ្នាំ 1845 ជាសំបុត្រផ្ទាល់ខ្លួនមួយផ្ញើទៅកាន់ Enoch Jacobs ហើយត្រូវបានបោះពុម្ពជាលើកដំបូងដោយអ្នកទទួលសំបុត្រនោះ ក្នុង The Day-Star ចុះថ្ងៃទី 24 ខែមករា ឆ្នាំ 1846។ បន្ទាប់មក នៅថ្ងៃទី 6 ខែមេសា ឆ្នាំ 1846 វាត្រូវបានបោះពុម្ពឡើងវិញជាទម្រង់ broadside ដោយ James White និង H. S. Gurney។ សេចក្តីថ្លែងនោះ ដូចដែលវាបង្ហាញនៅក្នុង A Word to the ‘Little Flock,’ លើកលែងតែការកែសម្រួលផ្នែកនិពន្ធតិចតួច និងការបន្ថែមឯកសារយោងព្រះគម្ពីរ គឺដូចគ្នាបេះបិទនឹងសេចក្តីរៀបរាប់ពេញលេញអំពីនិមិត្តនោះ ដូចដែលបានបោះពុម្ពជាលើកដំបូង»។ James White, A Word to the ‘Little Flock’, 25.</w:t>
      </w:r>
    </w:p>
    <w:p>
      <w:pPr>
        <w:pStyle w:val="ArticleBody"/>
        <w:jc w:val="left"/>
      </w:pPr>
      <w:r>
        <w:rPr>
          <w:rFonts w:ascii="Leelawadee UI" w:hAnsi="Leelawadee UI" w:eastAsia="Leelawadee UI" w:cs="Leelawadee UI"/>
        </w:rPr>
        <w:t>ឆ្នាំ 1844 សម្គាល់ការមកដល់របស់ទេវតាមួយ និងការខកចិត្តមួយ។ នៅឆ្នាំ 1845 និមិត្តដំបូងត្រូវបានសរសេរ ហើយត្រូវបានបោះពុម្ពផ្សាយនៅឆ្នាំ 1846។ និមិត្តដំបូងនោះមានទិសដៅទៅកាន់ «សំណល់ដែលបានខ្ចាត់ខ្ចាយនៅគ្រប់ទីកន្លែង»។ ខ្ញុំសង្ស័យថា ព្យាការីស្ត្រីវ័យជំទង់ដែលនៅលីវនោះ នៅពេលនាងសរសេរនិមិត្តដំបូងរបស់នាង ចេះដឹងថា លក្ខណៈព្យាករណ៍មួយនៃ «សំណល់» គឺថា តាមសេចក្តីចាំបាច់ខាងព្យាករណ៍ សំណល់នោះត្រូវតែ «បានខ្ចាត់ខ្ចាយនៅគ្រប់ទីកន្លែង» ដោយជាលក្ខណៈមួយក្នុងចំណោមលក្ខណៈនានារបស់មួយសែនបួនម៉ឺនបួនពាន់នាក់។ នៅឆ្នាំ 1846 លោក និងលោកស្រី White បានរៀបអាពាហ៍ពិពាហ៍ ដូច្នេះបានផ្លាស់ប្តូរនាមត្រកូលរបស់ Ellen ទៅជា White។ នៅឆ្នាំដដែលនោះ លោក និងលោកស្រី White បានចាប់ផ្តើមកាន់តាមថ្ងៃសប្ប័ទថ្ងៃទីប្រាំពីរ។ នៅឆ្នាំ 1846 សម្ពន្ធកិច្ចត្រូវបានសម្គាល់ថាបានបញ្ចប់ជាស្ថាពរ អាពាហ៍ពិពាហ៍ខាងព្យាករណ៍ដែលបានចាប់ផ្តើមនៅឆ្នាំ 1844 ត្រូវបានបំពេញពេញលេញនៅឆ្នាំ 1846 ហើយនៅឆ្នាំ 1847 ការបោះពុម្ពផ្សាយផ្លូវការលើកដំបូងត្រូវបានបោះពុម្ព និងផ្ញើចេញតាមប្រៃសណីយ៍។</w:t>
      </w:r>
    </w:p>
    <w:p>
      <w:pPr>
        <w:pStyle w:val="ArticleHeading"/>
        <w:jc w:val="left"/>
      </w:pPr>
      <w:r>
        <w:rPr>
          <w:rFonts w:ascii="Leelawadee UI" w:hAnsi="Leelawadee UI" w:eastAsia="Leelawadee UI" w:cs="Leelawadee UI"/>
        </w:rPr>
        <w:t>ឧសភា ឆ្នាំ 1850</w:t>
      </w:r>
    </w:p>
    <w:p>
      <w:pPr>
        <w:pStyle w:val="ArticleScripture"/>
        <w:jc w:val="left"/>
      </w:pPr>
      <w:r>
        <w:rPr>
          <w:rFonts w:ascii="Leelawadee UI" w:hAnsi="Leelawadee UI" w:eastAsia="Leelawadee UI" w:cs="Leelawadee UI"/>
        </w:rPr>
        <w:t>«អ្នកអានជាទីគោរព—គោលបំណងរបស់ខ្ញុំក្នុងការពិនិត្យឡើងវិញនេះ គឺដើម្បីបង្ហាញកំហុស ដោយពន្លឺនៃសេចក្តីពិតដ៏បរិសុទ្ធ....»</w:t>
      </w:r>
    </w:p>
    <w:p>
      <w:pPr>
        <w:pStyle w:val="ArticleScripture"/>
        <w:jc w:val="left"/>
      </w:pPr>
      <w:r>
        <w:rPr>
          <w:rFonts w:ascii="Leelawadee UI" w:hAnsi="Leelawadee UI" w:eastAsia="Leelawadee UI" w:cs="Leelawadee UI"/>
        </w:rPr>
        <w:t>«ក្នុងការនាំយកស្នាដៃតូចនេះជូនដល់ហ្វូងចៀមដែលខ្ចាត់ខ្ចាយ ខ្ញុំបានបំពេញកាតព្វកិច្ចរបស់ខ្ញុំចំពោះពួកគេ ក្នុងផ្នែកនេះ ហើយសូមព្រះទ្រង់បន្ថែមព្រះពររបស់ទ្រង់។ អាម៉ែន»។ James White, The Seventh-day Sabbath not Abolished, 2.</w:t>
      </w:r>
    </w:p>
    <w:p>
      <w:pPr>
        <w:pStyle w:val="ArticleBody"/>
        <w:jc w:val="left"/>
      </w:pPr>
      <w:r>
        <w:rPr>
          <w:rFonts w:ascii="Leelawadee UI" w:hAnsi="Leelawadee UI" w:eastAsia="Leelawadee UI" w:cs="Leelawadee UI"/>
        </w:rPr>
        <w:t>ការបោះពុម្ពផ្សាយរបស់ James White បង្ហាញថា អ្នកស្តាប់របស់គាត់នៅតែជាហ្វូងចៀមដែលខ្ចាត់ខ្ចាយ ប៉ុន្តែវាក៏ជាការការពារថ្ងៃសប្ប័ទទីប្រាំពីរផងដែរ។ នេះគឺជាសាររបស់ទេវតាទីបីក្នុងដំណាក់កាលទារករបស់វា តាមន័យនៃការយល់ដឹងរបស់ Millerite Adventism អំពីថ្ងៃសប្ប័ទ និងទេវតាទីបី។ វាត្រូវបានបោះពុម្ពក្នុងឆ្នាំដដែលដែលផ្ទាំងគំនូសតាងឆ្នាំ 1850 ត្រូវបានបោះពុម្ព ហើយរួមគ្នា វាតំណាងឲ្យការបង្កើតឡើងនៃកងទ័ពរបស់ព្រះអម្ចាស់ សម្រាប់វិបត្តិច្បាប់ថ្ងៃអាទិត្យដែលកំពុងខិតជិតមក។ ព្រះយេស៊ូវតែងតែបង្ហាញអំពីទីបញ្ចប់ដោយប្រើការចាប់ផ្តើម ហើយអ្នកដែលបានប្រកាសសារនៅឆ្នាំ 1844 ដែលបានប្រើផ្ទាំងគំនូសតាងឆ្នាំ 1843 នោះ កំពុងតំណាងជាមុនដល់អ្នកដែលនឹងប្រកាសសារ ដោយប្រើផ្ទាំងគំនូសតាងឆ្នាំ 1850។ នៅដើមនៃសម័យកាលនៃតារាងពីររបស់ Habakkuk មនុស្សបានប្រកាសសារសម្រាប់ម៉ោងនោះ ដោយភ្ជាប់ជាមួយតារាងរបស់ Habakkuk ហើយនៅឆ្នាំ 1850 James White កំពុងប្រកាសសាររបស់ទេវតាទីបី ព្រមជាមួយផ្ទាំងគំនូសតាងឆ្នាំ 1850។ ផ្ទាំងគំនូសតាងនោះត្រូវបានធ្វើឡើងដោយ Brother Nichols នៅក្នុងអំឡុងពេលឆ្នាំ 1849 ជាអំឡុងពេលដែល James និង Ellen White កំពុងរស់នៅជាមួយ Brother Nichols។ James White មានការពាក់ព័ន្ធដោយផ្ទាល់ជាមួយនឹងការផលិតផ្ទាំងគំនូសតាងឆ្នាំ 1850 ហើយនៅក្នុងឆ្នាំនោះ គាត់បានចាប់ផ្តើមប្រកាសសាររបស់ទេវតាទីបី។</w:t>
      </w:r>
    </w:p>
    <w:p>
      <w:pPr>
        <w:pStyle w:val="ArticleScripture"/>
        <w:jc w:val="left"/>
      </w:pPr>
      <w:r>
        <w:rPr>
          <w:rFonts w:ascii="Leelawadee UI" w:hAnsi="Leelawadee UI" w:eastAsia="Leelawadee UI" w:cs="Leelawadee UI"/>
        </w:rPr>
        <w:t>«នៅថ្ងៃទី 23 ខែកញ្ញា [1850] ព្រះអម្ចាស់បានបង្ហាញខ្ញុំថា ទ្រង់បានលូកព្រះហស្តរបស់ទ្រង់ជាលើកទីពីរ ដើម្បីស្ដារសំណល់នៃប្រជារាស្ត្ររបស់ទ្រង់មកវិញ ហើយថា ត្រូវបង្កើនការខិតខំទ្វេដងក្នុងគ្រានៃការប្រមូលផ្តុំនេះ។ ក្នុងគ្រានៃការបែកខ្ចាត់ខ្ចាយ អ៊ីស្រាអែលត្រូវបានវាយប្រហារ និងហែកហួរ; ប៉ុន្តែឥឡូវនេះ ក្នុងគ្រានៃការប្រមូលផ្តុំ ព្រះនឹងប្រោសឲ្យជាសះស្បើយ និងរុំរបួសប្រជារាស្ត្ររបស់ទ្រង់។ ក្នុងគ្រានៃការបែកខ្ចាត់ខ្ចាយ ការខិតខំដែលបានធ្វើឡើងដើម្បីផ្សព្វផ្សាយសេចក្ដីពិត មានប្រសិទ្ធផលតិចតួចប៉ុណ្ណោះ បានសម្រេចតិចតួច ឬមិនសម្រេចអ្វីសោះ; ប៉ុន្តែក្នុងគ្រានៃការប្រមូលផ្តុំ នៅពេលដែលព្រះបានដាក់ព្រះហស្តរបស់ទ្រង់ដើម្បីប្រមូលប្រជារាស្ត្ររបស់ទ្រង់ ការខិតខំដើម្បីផ្សព្វផ្សាយសេចក្ដីពិត នឹងមានប្រសិទ្ធផលតាមគោលបំណងដែលបានកំណត់។ មនុស្សទាំងអស់គួរតែរួបរួមគ្នា និងមានចិត្តក្លៀវក្លាក្នុងកិច្ចការនេះ។ ខ្ញុំបានឃើញថា វាជាសេចក្ដីអាម៉ាស់សម្រាប់អ្នកណាម្នាក់ដែលយោងទៅគ្រានៃការបែកខ្ចាត់ខ្ចាយ ធ្វើជាគំរូដើម្បីគ្រប់គ្រងយើងនៅពេលនេះក្នុងគ្រានៃការប្រមូលផ្តុំ; ដ្បិតបើព្រះមិនធ្វើសម្រាប់យើងឥឡូវនេះលើសពីអ្វីដែលទ្រង់បានធ្វើនៅពេលនោះទេ អ៊ីស្រាអែលនឹងមិនត្រូវបានប្រមូលផ្តុំឡើយ។ វាចាំបាច់ដូចគ្នាដែរ ដែលសេចក្ដីពិតត្រូវបានបោះពុម្ពផ្សាយក្នុងកាសែតមួយ ដូចជាការប្រកាសអធិប្បាយដែរ»។ Review and Herald, November 1, 1850.</w:t>
      </w:r>
    </w:p>
    <w:p>
      <w:pPr>
        <w:pStyle w:val="ArticleScripture"/>
        <w:jc w:val="left"/>
      </w:pPr>
      <w:r>
        <w:rPr>
          <w:rFonts w:ascii="Leelawadee UI" w:hAnsi="Leelawadee UI" w:eastAsia="Leelawadee UI" w:cs="Leelawadee UI"/>
        </w:rPr>
        <w:t>«ទស្សនៈដែលថា ព្រះអម្ចាស់ “បានលូកព្រះហស្តរបស់ទ្រង់ជាលើកទីពីរ ដើម្បីនាំយកសំណល់នៃប្រជាជនរបស់ទ្រង់ត្រឡប់មកវិញ” នៅទំព័រ 74 សំដៅតែទៅលើសាមគ្គីភាព និងកម្លាំងដែលធ្លាប់មានក្នុងចំណោមអ្នកដែលកំពុងរង់ចាំព្រះគ្រីស្ទ និងទៅលើការពិតដែលថា ទ្រង់បានចាប់ផ្ដើមបង្រួបបង្រួម និងលើកស្ទួយប្រជាជនរបស់ទ្រង់ឡើងវិញហើយ»។ Early Writings, 86.</w:t>
      </w:r>
    </w:p>
    <w:p>
      <w:pPr>
        <w:pStyle w:val="ArticleBody"/>
        <w:jc w:val="left"/>
      </w:pPr>
      <w:r>
        <w:rPr>
          <w:rFonts w:ascii="Leelawadee UI" w:hAnsi="Leelawadee UI" w:eastAsia="Leelawadee UI" w:cs="Leelawadee UI"/>
        </w:rPr>
        <w:t>ក្នុងសៀវភៅ Early Writings ប្អូនស្រី White កំពុងអធិប្បាយលើអត្ថបទពី Review and Herald ទាក់ទងនឹងការដែលនាងបានប្រើពាក្យរបស់ព្យាការីអេសាយ នៅពេលនាងបាននិយាយថា «ព្រះអម្ចាស់បានបង្ហាញខ្ញុំថា ទ្រង់បានលូតដៃទ្រង់ចេញជាលើកទីពីរ ដើម្បីយកសំណល់នៃប្រជាជនរបស់ទ្រង់មកវិញ»។ ទ្រង់បានលូតដៃទ្រង់ចេញនៅឆ្នាំ 1850។ នៅពេលទ្រង់ប្រមូលប្រជាជនទាំងនោះចូលទៅក្នុងទីបរិសុទ្ធបំផុតនៅថ្ងៃទី 22 ខែតុលា ឆ្នាំ 1844 នោះគឺនៅចុងបញ្ចប់នៃការខ្ចាត់ខ្ចាយចាប់ពីឆ្នាំ 677 មុនគ.ស. រហូតដល់ថ្ងៃទី 22 ខែតុលា ឆ្នាំ 1844។ យូដាតាមន័យពិត ដែលរស់នៅក្នុងទឹកដីដ៏រុងរឿងតាមន័យពិត ត្រូវបានខ្ចាត់ខ្ចាយអស់រយៈពេល 2520 ឆ្នាំ ស្របតាម «ប្រាំពីរដង» ក្នុងលេវីវិន័យ ជំពូក 26 នៅឆ្នាំ 677 មុនគ.ស.។ នៅចុងបញ្ចប់នៃរយៈពេល 2520 ឆ្នាំ អ៊ីស្រាអែលខាងវិញ្ញាណត្រូវបានប្រមូលនៅថ្ងៃទី 22 ខែតុលា ឆ្នាំ 1844 ហើយពួកគេត្រូវបានខ្ចាត់ខ្ចាយភ្លាមៗ ហើយការខ្ចាត់ខ្ចាយនោះបានបញ្ចប់នៅពេលព្រះអម្ចាស់លូតដៃទ្រង់ចេញជាលើកទីពីរ។ ក្នុងអត្ថបទនោះ ទ្រង់ប្រមូលពួកគេជាលើកទីពីរ ដើម្បីសម្រេចកិច្ចការពីរយ៉ាង គឺ «រុំរបួសរបស់ប្រជាជនទ្រង់» និង «លើកប្រជាជនទ្រង់ឡើង»។</w:t>
      </w:r>
    </w:p>
    <w:p>
      <w:pPr>
        <w:pStyle w:val="ArticleScripture"/>
        <w:jc w:val="left"/>
      </w:pPr>
      <w:r>
        <w:rPr>
          <w:rFonts w:ascii="Leelawadee UI" w:hAnsi="Leelawadee UI" w:eastAsia="Leelawadee UI" w:cs="Leelawadee UI"/>
        </w:rPr>
        <w:t>«បន្ទាប់មក ខ្ញុំបានឃើញទេវតាទីបី។ ទេវតាដែលអមដំណើរខ្ញុំបាននិយាយថា៖ “ព្រះបន្ទូលរបស់គាត់គួរឲ្យខ្លាច បេសកកម្មរបស់គាត់ក៏គួរឲ្យស្ញប់ស្ញែង។ គាត់ជាទេវតាដែលត្រូវជ្រើសស្រូវសាលីចេញពីស្មៅអាក្រក់ ហើយបោះត្រា ឬចងស្រូវសាលីទុកសម្រាប់ឃ្លាំងនៅស្ថានសួគ៌។” កិច្ចការទាំងនេះគួរតែទាក់ទាញគំនិតទាំងមូល និងការយកចិត្តទុកដាក់ទាំងមូល។ ម្តងទៀត ខ្ញុំត្រូវបានបង្ហាញអំពីសេចក្តីចាំបាច់ដែលអ្នកទាំងឡាយណាជឿថា យើងកំពុងមានសារចុងក្រោយនៃព្រះគុណមេត្តា ត្រូវតែញែកខ្លួនចេញពីអ្នកទាំងឡាយដែលរាល់ថ្ងៃកំពុងទទួល ឬស្រូបយកកំហុសឆ្គងថ្មីៗ។ ខ្ញុំបានឃើញថា ទាំងក្មេងទាំងចាស់ មិនគួរចូលរួមក្នុងការប្រជុំរបស់អ្នកទាំងឡាយដែលស្ថិតក្នុងកំហុសឆ្គង និងសេចក្តីងងឹតឡើយ។ ទេវតាបាននិយាយថា៖ “ចូរឲ្យគំនិតឈប់ស្ថិតលើការទាំងឡាយដែលឥតមានប្រយោជន៍ឡើយ។”» Manuscript Releases, volume 5, 425.</w:t>
      </w:r>
    </w:p>
    <w:p>
      <w:pPr>
        <w:pStyle w:val="ArticleBody"/>
        <w:jc w:val="left"/>
      </w:pPr>
      <w:r>
        <w:rPr>
          <w:rFonts w:ascii="Leelawadee UI" w:hAnsi="Leelawadee UI" w:eastAsia="Leelawadee UI" w:cs="Leelawadee UI"/>
        </w:rPr>
        <w:t>ការប្រមូលផ្តុំលើកទីពីរ ដែលបានចាប់ផ្តើមនៅឆ្នាំ 1850 ជាគំរូនៃការបោះត្រា (ការចងភ្ជាប់) រាស្ត្ររបស់ព្រះ ខណៈដែលពួកគេត្រូវបានលើកឡើង «លើកខ្ពស់ឡើង» ជាទង់សញ្ញា។ ឆ្នាំ 1850 បញ្ជាក់អំពីពេលដែលព្រះអម្ចាស់ប្រមូលមនុស្សមួយសែនសែសិបបួនពាន់នាក់។ តាមសេចក្តីចាំបាច់ខាងទំនាយ ពួកគេត្រូវតែបានខ្ចាត់ខ្ចាយជាមុនសិន មុននឹងត្រូវបានប្រមូលផ្តុំ។ ដូច្នេះ «បីថ្ងៃកន្លះ» នៃ Revelation 11:11 ដែលជានិមិត្តសញ្ញានៃ 1260 ដែលជាពាក់កណ្តាលនៃ 2520 ហើយតំណាងឲ្យការខ្ចាត់ខ្ចាយដែលបានកើតឡើងបន្ទាប់ពីថ្ងៃទី 18 ខែកក្កដា ឆ្នាំ 2020។ Revelation 11:11 កំពុងតំណាងឲ្យការប្រមូលផ្តុំលើកទីពីរនៃអ្នកទាំងឡាយដែលត្រូវក្លាយជាមនុស្សមួយសែនសែសិបបួនពាន់នាក់ និងទង់សញ្ញាដែលត្រូវបានលើកឡើងដល់សាសន៍ទាំងឡាយ ដូចដែលបានបង្ហាញនៅក្នុង Isaiah 11:11!</w:t>
      </w:r>
    </w:p>
    <w:p>
      <w:pPr>
        <w:pStyle w:val="ArticleScripture"/>
        <w:jc w:val="left"/>
      </w:pPr>
      <w:r>
        <w:rPr>
          <w:rFonts w:ascii="Leelawadee UI" w:hAnsi="Leelawadee UI" w:eastAsia="Leelawadee UI" w:cs="Leelawadee UI"/>
        </w:rPr>
        <w:t>ហើយនៅថ្ងៃនោះ នឹងមានឫសរបស់យេសេ ដែលនឹងឈរជាទង់សញ្ញាសម្រាប់ប្រជាជនទាំងឡាយ; សាសន៍ដទៃនឹងស្វែងរកទ្រង់: ហើយទីសម្រាករបស់ទ្រង់នឹងមានសិរីរុងរឿង។</w:t>
      </w:r>
    </w:p>
    <w:p>
      <w:pPr>
        <w:pStyle w:val="ArticleScripture"/>
        <w:jc w:val="left"/>
      </w:pPr>
      <w:r>
        <w:rPr>
          <w:rFonts w:ascii="Leelawadee UI" w:hAnsi="Leelawadee UI" w:eastAsia="Leelawadee UI" w:cs="Leelawadee UI"/>
        </w:rPr>
        <w:t>ហើយនៅថ្ងៃនោះ នឹងកើតមានឡើងថា ព្រះអម្ចាស់នឹងលើកព្រះហស្តរបស់ទ្រង់ឡើងម្តងទៀត ជាលើកទីពីរ ដើម្បីប្រមូលយកសំណល់នៃប្រជាជនរបស់ទ្រង់ ដែលនៅសល់ ពីអាស្ស៊ីរី និងពីអេហ្ស៊ីប និងពីប៉ាថ្រូស និងពីគុស និងពីអេឡាំ និងពីស៊ីណារ និងពីហាម៉ាត និងពីកោះទាំងឡាយនៃសមុទ្រ។</w:t>
      </w:r>
    </w:p>
    <w:p>
      <w:pPr>
        <w:pStyle w:val="ArticleScripture"/>
        <w:jc w:val="left"/>
      </w:pPr>
      <w:r>
        <w:rPr>
          <w:rFonts w:ascii="Leelawadee UI" w:hAnsi="Leelawadee UI" w:eastAsia="Leelawadee UI" w:cs="Leelawadee UI"/>
        </w:rPr>
        <w:t>ហើយទ្រង់នឹងលើកបដាមួយឡើងសម្រាប់បណ្តាជាតិទាំងឡាយ ហើយទ្រង់នឹងប្រមូលផ្តុំពួកដែលត្រូវបានបណ្តេញចេញពីអ៊ីស្រាអែល ហើយប្រមែប្រមូលពួកយូដាដែលបានខ្ចាត់ខ្ចាយពីជ្រុងទាំងបួននៃផែនដី។ អេសាយ 11:10, 11, 12.</w:t>
      </w:r>
    </w:p>
    <w:p>
      <w:pPr>
        <w:pStyle w:val="ArticleBody"/>
        <w:jc w:val="left"/>
      </w:pPr>
      <w:r>
        <w:rPr>
          <w:rFonts w:ascii="Leelawadee UI" w:hAnsi="Leelawadee UI" w:eastAsia="Leelawadee UI" w:cs="Leelawadee UI"/>
        </w:rPr>
        <w:t>នៅឆ្នាំ 1850 ព្រះអម្ចាស់បានលាតព្រះហស្តរបស់ទ្រង់ជាលើកទីពីរ ដើម្បីប្រមូលប្រជាជនដែលកំពុងប្រកាសសាររបស់ទេវតាទីបី រួមជាមួយនឹងសារនៃ Midnight Cry ដូចដែលត្រូវបានតំណាងដោយតារាងពីររបស់ហាបាគុក។ នៅខែកក្កដា ឆ្នាំ 2023 ព្រះអម្ចាស់បានលាតព្រះហស្តរបស់ទ្រង់ជាលើកទីពីរ ដើម្បីប្រមូលប្រជាជនដែលកំពុងប្រកាសសាររបស់ទេវតាទីបី រួមជាមួយនឹងសារនៃ Midnight Cry ដូចដែលត្រូវបានតំណាងដោយតារាងពីររបស់ហាបាគុក។ ទាំងឆ្នាំ 1850 និងខែកក្កដា ឆ្នាំ 2023 សម្គាល់ការប្រមូល «សំណល់នៃប្រជាជនរបស់ទ្រង់» ដូចដែលអេសាយបានថ្លែងនៅក្នុងខទី 11 នៃជំពូកទី 11។ ខទី 11 ស្ថិតនៅចន្លោះខទី 10 និងខទី 12 ហើយខទាំងពីរនោះសុទ្ធតែបញ្ជាក់អំពីការលើកបដាឡើងទៅកាន់ពិភពលោក។</w:t>
      </w:r>
    </w:p>
    <w:p>
      <w:pPr>
        <w:pStyle w:val="ArticleBody"/>
        <w:jc w:val="left"/>
      </w:pPr>
      <w:r>
        <w:rPr>
          <w:rFonts w:ascii="Leelawadee UI" w:hAnsi="Leelawadee UI" w:eastAsia="Leelawadee UI" w:cs="Leelawadee UI"/>
        </w:rPr>
        <w:t>ក្នុងខទាំងបីនោះ ខនីមួយៗកំពុងកំណត់អត្តសញ្ញាណទង់សញ្ញា ប៉ុន្តែខកណ្តាលកំណត់អត្តសញ្ញាណពួកគេថាជា «សំណល់»។ សំណល់នៅទីនោះត្រូវបានប្រមូលមកជាលើកទីពីរ ហើយចំនួនកុលសម្ព័ន្ធដែលពួកគេត្រូវបានប្រមូលចេញពីនោះគឺប្រាំបី។ «៨» មិនត្រឹមតែតំណាងឲ្យអស់អ្នកដែលនៅក្នុងនាវារបស់នូអេ ដែលបានឆ្លងចេញពីពិភពចាស់ទៅកាន់ពិភពថ្មី ដោយមិនបានឃើញសេចក្ដីស្លាប់ប៉ុណ្ណោះទេ ប៉ុន្តែ «៨» ក៏តំណាងឲ្យអស់អ្នកដែលជាក្រុមជំនុំទី ៨ ដែលស្ថិតក្នុងចំណោមទាំងប្រាំពីរផងដែរ។ សាក្សីទាំងពីរនៃ Revelation 11:11 គឺជាអស់អ្នកដែលបានរស់ឡើងវិញ។ លេខ «៨» គឺជានិមិត្តសញ្ញានៃការរស់ឡើងវិញ ជានិមិត្តសញ្ញានៃមួយសែនបួនម៉ឺនបួនពាន់ ជានិមិត្តសញ្ញានៃបុណ្យជ្រមុជទឹក ហើយជានិមិត្តសញ្ញានៃអស់អ្នកដែលផ្លាស់ឆ្លងពី Laodicea ទៅកាន់ Philadelphia ហើយក្លាយជាទង់សញ្ញារបស់ Isaiah ដល់បណ្ដាជាតិនានា។ ព្រះអម្ចាស់លាតព្រះហស្តរបស់ទ្រង់ចេញជាលើកទីពីរនៅឆ្នាំ 1850 ដល់ 1865 ហើយម្តងទៀតនៅខែកក្កដា ឆ្នាំ 2023។</w:t>
      </w:r>
    </w:p>
    <w:p>
      <w:pPr>
        <w:pStyle w:val="ArticleBody"/>
        <w:jc w:val="left"/>
      </w:pPr>
      <w:r>
        <w:rPr>
          <w:rFonts w:ascii="Leelawadee UI" w:hAnsi="Leelawadee UI" w:eastAsia="Leelawadee UI" w:cs="Leelawadee UI"/>
        </w:rPr>
        <w:t>ក្នុងឆ្នាំ ២០២៣ មានពន្លឺថ្មីមួយអំពី «ប្រាំពីរដង» ដូចដែលធ្លាប់មាននៅឆ្នាំ ១៨៥៦ ផងដែរ។ រយៈពេលពីឆ្នាំ ១៨៥៦ ដល់ឆ្នាំ ១៨៦៣ កំពុងតំណាងឲ្យប្រវត្តិសាស្ត្ររបស់មនុស្សមួយសែនបួនម៉ឺនបួនពាន់ នៅពេលដែលព្រះអម្ចាស់លើកប្រជារាស្ត្រសំណល់របស់ទ្រង់ឡើងជាកងទ័ព។</w:t>
      </w:r>
    </w:p>
    <w:p>
      <w:pPr>
        <w:pStyle w:val="ArticleBody"/>
        <w:jc w:val="left"/>
      </w:pPr>
      <w:r>
        <w:rPr>
          <w:rFonts w:ascii="Leelawadee UI" w:hAnsi="Leelawadee UI" w:eastAsia="Leelawadee UI" w:cs="Leelawadee UI"/>
        </w:rPr>
        <w:t>អេសាយ 11:11 ស្របគ្នាយ៉ាងពេញលេញជាមួយ វិវរណៈ 11:11 ដែលស្របគ្នាយ៉ាងពេញលេញជាមួយ ដានីយ៉ែល 11:11។ អេសាយ និង យ៉ូហាន កំពុងបង្ហាញប្រវត្តិសាស្ត្រខាងក្នុង ហើយដានីយ៉ែល បង្ហាញប្រវត្តិសាស្ត្រខាងក្រៅ។ ខ្សែខាងក្រៅនៃ ដានីយ៉ែល 11:11 រត់ស្របគ្នាជាមួយខ្សែខាងក្នុងនៃ យ៉ូហាន 11:11 ហើយ អេសាយ 11:11 បង្ហាញទង់សញ្ញានៃខ្សែខាងក្នុង ដែលហៅហ្វូងចៀមឯទៀតរបស់ព្រះ ឲ្យចេញពីខ្សែខាងក្រៅ។ ប៉ាលម៉ូនី បានចងអត្ថបទទាំងនេះបញ្ចូលគ្នាជាបាច់យ៉ាងល្អមួយ ដែលអាចសម្រេចបានដោយព្រះអង្គតែមួយគត់ ដែលជាព្រះបង្កើតនៃគ្រប់ទាំងអស់។</w:t>
      </w:r>
    </w:p>
    <w:p>
      <w:pPr>
        <w:pStyle w:val="ArticleBody"/>
        <w:jc w:val="left"/>
      </w:pPr>
      <w:r>
        <w:rPr>
          <w:rFonts w:ascii="Leelawadee UI" w:hAnsi="Leelawadee UI" w:eastAsia="Leelawadee UI" w:cs="Leelawadee UI"/>
        </w:rPr>
        <w:t>យើងនឹងបន្តលើកិច្ចការទាំងនេះនៅក្នុងអត្ថបទបន្ទាប់។</w:t>
      </w:r>
    </w:p>
    <w:p>
      <w:pPr>
        <w:pStyle w:val="ArticleHeading"/>
        <w:jc w:val="left"/>
      </w:pPr>
      <w:r>
        <w:rPr>
          <w:rFonts w:ascii="Leelawadee UI" w:hAnsi="Leelawadee UI" w:eastAsia="Leelawadee UI" w:cs="Leelawadee UI"/>
        </w:rPr>
        <w:t>សន្ទនាជាមួយព័ត៌មានសិប្បនិម្មិត៖</w:t>
      </w:r>
    </w:p>
    <w:p>
      <w:pPr>
        <w:pStyle w:val="ArticleBody"/>
        <w:jc w:val="left"/>
      </w:pPr>
      <w:r>
        <w:rPr>
          <w:rFonts w:ascii="Leelawadee UI" w:hAnsi="Leelawadee UI" w:eastAsia="Leelawadee UI" w:cs="Leelawadee UI"/>
        </w:rPr>
        <w:t>តើពិភពគណិតវិទ្យារកឃើញនូវសារៈសំខាន់ណាមួយក្នុងលេខ «១១» ដែរឬទេ?</w:t>
      </w:r>
    </w:p>
    <w:p>
      <w:pPr>
        <w:pStyle w:val="ArticleBody"/>
        <w:jc w:val="left"/>
      </w:pPr>
      <w:r>
        <w:rPr>
          <w:rFonts w:ascii="Leelawadee UI" w:hAnsi="Leelawadee UI" w:eastAsia="Leelawadee UI" w:cs="Leelawadee UI"/>
        </w:rPr>
        <w:t>ពិតប្រាកដណាស់ លេខ 11 មានចំណុចជាច្រើនដែលគួរឲ្យចាប់អារម្មណ៍ និងមានសារៈសំខាន់ពិតប្រាកដក្នុងផ្នែកគណិតវិទ្យា (លើសពីការជាលេខបឋមប៉ុណ្ណោះ)។ ខាងក្រោមនេះគឺជាចំណុចសំខាន់ៗដែលអ្នកគណិតវិទ្យា និងអ្នកស្រឡាញ់គណិតវិទ្យា តែងតែលើកឡើង៖</w:t>
      </w:r>
    </w:p>
    <w:p>
      <w:pPr>
        <w:pStyle w:val="ArticleBody"/>
        <w:jc w:val="left"/>
      </w:pPr>
      <w:r>
        <w:rPr>
          <w:rFonts w:ascii="Leelawadee UI" w:hAnsi="Leelawadee UI" w:eastAsia="Leelawadee UI" w:cs="Leelawadee UI"/>
        </w:rPr>
        <w:t>11 គឺជាចំនួនបឋមទី 5 ជាចំនួនបឋមពីរខ្ទង់តូចបំផុត ហើយជាចំនួនបឋមដំបូងដែលជាបាលីនដ្រូមក្នុងមូលដ្ឋាន 10។ “11” គឺជា repunit តូចបំផុត (ចំនួនមួយដែលផ្សំឡើងពីឯកតាដដែលៗ) ដែលជាចំនួនបឋម។ វាជាចំនួនបឋមពីរខ្ទង់តែមួយគត់ ដែលខ្ទង់ទាំងពីរដូចគ្នា។ 11, 22, 33, 44 ជាដើម។ មានប្រសិទ្ធភាពតែជាមួយ “11” ប៉ុណ្ណោះ។ “11” គឺជាអិចស្ប៉ូណង់នៃចំនួនបឋម Mersenne។ ការពង្រីកទសភាគនៃ 1/11 = 0.090909… មានវដ្តកើតឡើងវិញត្រឹមតែ 2 ប៉ុណ្ណោះ ប៉ុន្តែ 1/11 ល្បីក្នុងរបៀបមួយទៀត៖ លំដាប់នៃចំនួនបឋម 11, 101, 1009, 10007, 100003 ជាដើម លេចឡើងនៅក្នុងការពិភាក្សាអំពីចំនួនបឋមក្នុងអនុគមន៍នព្វន្ធ។ ក្រុម dihedral ដែលមានលំដាប់ 22 (សមមាត្រនៃ 11-gon ធម្មតាមួយ) គួរឲ្យកត់សម្គាល់ ព្រោះ “11” ជាចំនួនបឋមតូចបំផុត ដែលក្រុម dihedral មានរចនាសម្ព័ន្ធមិនអាបេល្យង់ និងគ្មានមជ្ឈមណ្ឌល ដែលគួរឲ្យចាប់អារម្មណ៍ក្នុងទ្រឹស្តីក្រុម។ នៅក្នុងរូបវិទ្យាទ្រឹស្តី (ទ្រឹស្តីខ្សែ / ទ្រឹស្តី M) សកលលោកត្រូវបានគំរូគណនាជាញឹកញាប់ថាមានវិមាត្រអវកាស-កាល 11 ហើយអ្នករូបវិទ្យា និងអ្នកគណិតវិទ្យាដែលធ្វើការនៅវិស័យនោះ ក៏ញឹកញាប់បញ្ជាក់អំពីការលេចឡើងរបស់ 11 ផងដែរ។ “11” គឺជាចំនួនបឋមបាលីនដ្រូមតែមួយគត់ដែលមានចំនួនខ្ទង់គូ (ចំនួនបាលីនដ្រូមផ្សេងទៀតទាំងអស់ដែលមានចំនួនខ្ទង់គូធំជាង 2 សុទ្ធតែចែកដាច់ដោយ 11 ហេតុដូច្នេះហើយជាចំនួនផ្សំ)។ នេះជាទ្រឹស្តីមួយក្នុងទ្រឹស្តីចំនួនកម្សាន្ត។</w:t>
      </w:r>
    </w:p>
    <w:p>
      <w:pPr>
        <w:pStyle w:val="ArticleBody"/>
        <w:jc w:val="left"/>
      </w:pPr>
      <w:r>
        <w:rPr>
          <w:rFonts w:ascii="Leelawadee UI" w:hAnsi="Leelawadee UI" w:eastAsia="Leelawadee UI" w:cs="Leelawadee UI"/>
        </w:rPr>
        <w:t>ចំណុចសំខាន់បំផុត៖</w:t>
      </w:r>
    </w:p>
    <w:p>
      <w:pPr>
        <w:pStyle w:val="ArticleBody"/>
        <w:jc w:val="left"/>
      </w:pPr>
      <w:r>
        <w:rPr>
          <w:rFonts w:ascii="Leelawadee UI" w:hAnsi="Leelawadee UI" w:eastAsia="Leelawadee UI" w:cs="Leelawadee UI"/>
        </w:rPr>
        <w:t>ខណៈដែល «11» មិនមានស្ថានភាពលេចធ្លោដូចជា π, e ឬសមាមាត្រមាស ក៏ដោយ វាបានលេចឡើងម្តងហើយម្តងទៀតជាឧទាហរណ៍តូចបំផុត ឬជាឧទាហរណ៍ដំបូងនៃបាតុភូតជាច្រើន (ចំនួនបឋម repunit ដំបូង, ចំនួនបឋមបាលីនដ្រូមដែលមានចំនួនខ្ទង់គូតែមួយ, ការលេចឡើងដំបូងក្នុងភស្តុតាង និងឧទាហរណ៍បដិវាទជាច្រើន, វិមាត្រ 11 ក្នុងទ្រឹស្តី M ។ល។)។ ដូច្នេះ បាទ—ពិភពគណិតវិទ្យាពិតជាចាត់ទុក 11 ថាជាចំនួនមួយដែលមានសារៈសំខាន់។</w:t>
      </w:r>
    </w:p>
    <w:p>
      <w:pPr>
        <w:pStyle w:val="ArticleScripture"/>
        <w:jc w:val="left"/>
      </w:pPr>
      <w:r>
        <w:rPr>
          <w:rFonts w:ascii="Leelawadee UI" w:hAnsi="Leelawadee UI" w:eastAsia="Leelawadee UI" w:cs="Leelawadee UI"/>
        </w:rPr>
        <w:t>«ព្រះអង្គដែលបានបំផុសព្រះបន្ទូល គឺជាអ្នកបកស្រាយព្រះបន្ទូលដ៏ពិតប្រាកដ។ ព្រះគ្រីស្ទបានបង្ហាញការបង្រៀនរបស់ព្រះអង្គ ដោយទាក់ទាញចិត្តអ្នកស្តាប់របស់ព្រះអង្គឲ្យយកចិត្តទុកដាក់ចំពោះច្បាប់សាមញ្ញៗនៃធម្មជាតិ និងវត្ថុដែលស្គាល់ច្បាស់ទាំងឡាយ ដែលពួកគេបានឃើញ និងបានប៉ះពាល់រាល់ថ្ងៃ។ ដូច្នេះ ព្រះអង្គបានដឹកនាំគំនិតរបស់ពួកគេចេញពីអ្វីដែលជាធម្មជាតិ ទៅកាន់អ្វីដែលជាខាងវិញ្ញាណ។ មនុស្សជាច្រើនមិនអាចយល់ភ្លាមៗនូវន័យនៃពាក្យប្រៀបប្រដូចរបស់ព្រះអង្គបានឡើយ; ប៉ុន្តែ នៅពេលដែលពួកគេបានមកទាក់ទងជារៀងរាល់ថ្ងៃជាមួយវត្ថុទាំងឡាយដែលព្រះគ្រូដ៏មហិមាបានភ្ជាប់សេចក្តីពិតខាងវិញ្ញាណជាមួយនោះ មនុស្សខ្លះបានយល់ឃើញមេរៀននៃសេចក្តីពិតដ៏ទេវភាព ដែលព្រះអង្គបានស្វែងរកបោះបង់ចំណាប់អារម្មណ៍លើពួកគេ ហើយអ្នកទាំងនេះបានជឿជាក់លើសេចក្តីពិតនៃបេសកកម្មរបស់ព្រះអង្គ និងបានប្រែចិត្តទទួលយកដំណឹងល្អ»។ Sabbath School Worker, December 1, 1909.</w:t>
      </w:r>
    </w:p>
    <w:p>
      <w:pPr>
        <w:pStyle w:val="ArticleScripture"/>
        <w:jc w:val="left"/>
      </w:pPr>
      <w:r>
        <w:rPr>
          <w:rFonts w:ascii="Leelawadee UI" w:hAnsi="Leelawadee UI" w:eastAsia="Leelawadee UI" w:cs="Leelawadee UI"/>
        </w:rPr>
        <w:t>«ដោយដឹកនាំយ៉ាងដូច្នេះពីនគរខាងធម្មជាតិទៅកាន់នគរខាងវិញ្ញាណ ប្រៀបប្រដូចរបស់ព្រះគ្រីស្ទជាតំណភ្ជាប់នៅក្នុងខ្សែសង្វាក់នៃសេចក្ដីពិត ដែលបង្រួបបង្រួមមនុស្សជាមួយព្រះ និងផែនដីជាមួយស្ថានសួគ៌»។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សាសនាចក្រ​សេវេន​ដេ អាដវែនទីស្ទ៍ ឡាវឌីសេអា - លេខ ប្រាំបួន</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