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និងសាសនាចក្រអាដវិនទីស្ទថ្ងៃទីប្រាំពីរនៅសម័យឡាវឌីកេ—លេខដប់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2025-12-14</w:t>
      </w:r>
    </w:p>
    <w:p>
      <w:pPr>
        <w:pStyle w:val="ArticleHeading"/>
        <w:jc w:val="left"/>
      </w:pPr>
      <w:r>
        <w:rPr>
          <w:rFonts w:ascii="Leelawadee UI" w:hAnsi="Leelawadee UI" w:eastAsia="Leelawadee UI" w:cs="Leelawadee UI"/>
        </w:rPr>
        <w:t>លេខដប់</w:t>
      </w:r>
    </w:p>
    <w:p>
      <w:pPr>
        <w:pStyle w:val="ArticleBody"/>
        <w:jc w:val="left"/>
      </w:pPr>
      <w:r>
        <w:rPr>
          <w:rFonts w:ascii="Leelawadee UI" w:hAnsi="Leelawadee UI" w:eastAsia="Leelawadee UI" w:cs="Leelawadee UI"/>
        </w:rPr>
        <w:t>យើងកំពុងពិនិត្យផ្នែកមួយនៃនិមិត្តរបស់អេសាយ ដែលចាប់ផ្តើមនៅជំពូកទីប្រាំពីរ ហើយបន្តរហូតដល់ចុងជំពូកទីដប់ពីរ។ យើងកំពុងធ្វើដូច្នេះ ពីព្រោះនៅឆ្នាំ 1850 «ព្រះអម្ចាស់បានលូកព្រះហស្តរបស់ទ្រង់ជាលើកទីពីរ ដើម្បីប្រមូល» ប្រជាជនសំណល់របស់ទ្រង់។ យើងកំពុងដាក់សញ្ញាសម្គាល់តាមផ្លូវពីឆ្នាំ 1844 ដល់ 1863 ឲ្យស្ថិតនៅកន្លែងរបស់វា។ «1850» និងការប្រមូលជាលើកទីពីរ គឺជាសញ្ញាសម្គាល់មួយក្នុងចំណោមសញ្ញាសម្គាល់ទាំងនោះ។</w:t>
      </w:r>
    </w:p>
    <w:p>
      <w:pPr>
        <w:pStyle w:val="ArticleBody"/>
        <w:jc w:val="left"/>
      </w:pPr>
      <w:r>
        <w:rPr>
          <w:rFonts w:ascii="Leelawadee UI" w:hAnsi="Leelawadee UI" w:eastAsia="Leelawadee UI" w:cs="Leelawadee UI"/>
        </w:rPr>
        <w:t>បន្ទាប់ពីនិមិត្តរូបរបស់អេសាយចាប់ផ្តើមនៅខទីមួយនៃជំពូកទីប្រាំពីរ រាល់ពេលដែលមានពាក្យបញ្ចេញមតិប្រហាក់ប្រហែលនឹង «នៅថ្ងៃនោះ» ជាការយោង នោះវាត្រូវដាក់ចូលក្នុងបរិបទទំនាយដែលបានបង្កើតឡើងរួចហើយនៃជំពូកទីប្រាំពីរ។ គន្លឹះមួយសម្រាប់ការបែងចែកនិមិត្តរូបឲ្យត្រឹមត្រូវ គឺត្រូវយល់ថា ទំនាយដំណើរការតាមគោលការណ៍នៃការធ្វើឡើងវិញ និងការពង្រីកបន្ថែម ហើយក្បួននេះកំពុងសកម្មនៅក្នុងនិមិត្តរូបនោះ។</w:t>
      </w:r>
    </w:p>
    <w:p>
      <w:pPr>
        <w:pStyle w:val="ArticleBody"/>
        <w:jc w:val="left"/>
      </w:pPr>
      <w:r>
        <w:rPr>
          <w:rFonts w:ascii="Leelawadee UI" w:hAnsi="Leelawadee UI" w:eastAsia="Leelawadee UI" w:cs="Leelawadee UI"/>
        </w:rPr>
        <w:t>សេចក្តីពិតទំនាយនានាដែលត្រូវបានកំណត់អត្តសញ្ញាណនៅក្នុងនិមិត្តរបស់អេសាយ ដោយចាប់ផ្តើមពីជំពូកទី៦ ត្រូវតែចូលទៅជិតដោយទស្សនៈថា «ជាដំបូងបង្អស់» អេសាយកំពុងតំណាងឲ្យព្រលឹងមួយដែលបានទទួលការចាក់ប្រេងតាំងនៅ 9/11 ដើម្បីប្រកាសថា ភ្លៀងចុងក្រោយបានមកដល់ហើយ។ ក្នុងបរិបទដ៏បរិសុទ្ធនោះ ជំពូកទី៧ នៃអេសាយ បង្ហាញឲ្យឃើញនូវការភ័យខ្លាចនោះឯង ដែលត្រូវបានតំណាងដោយហោរានៅក្នុងជំពូកទី៦ ពេលដែលគាត់បានសួរសំណួរថា «តើដល់ពេលណា» គាត់ត្រូវផ្តល់សារនៃ 9/11 ដល់ក្រុមជំនុំដែលបានក្បត់សេចក្តីជំនឿមួយ ដែល «មានភ្នែក ប៉ុន្តែបដិសេធមិនព្រមឃើញ ហើយមានត្រចៀក ប៉ុន្តែបដិសេធមិនព្រមឮ»?</w:t>
      </w:r>
    </w:p>
    <w:p>
      <w:pPr>
        <w:pStyle w:val="ArticleBody"/>
        <w:jc w:val="left"/>
      </w:pPr>
      <w:r>
        <w:rPr>
          <w:rFonts w:ascii="Leelawadee UI" w:hAnsi="Leelawadee UI" w:eastAsia="Leelawadee UI" w:cs="Leelawadee UI"/>
        </w:rPr>
        <w:t>ក្នុងនិមិត្ត នោះ ស្ដេចអហាសដ៏អាក្រក់ និងល្ងង់ខ្លៅ គឺជានិមិត្តរូបនៃអ្នកឡាវឌីសេម្នាក់ ដែលនឹងមិនទទួលយកការព្រមាននៃសារភ្លៀងចុងក្រោយ ដូចដែលបានបង្ហាញដោយពួកអ្នកយាម ដែលប្រឈមមុខនឹងអហាសដ៏អាក្រក់ និងល្ងង់ខ្លៅ ដែលត្រូវបានតំណាងដោយអេសាយ និងកូនប្រុសរបស់គាត់។</w:t>
      </w:r>
    </w:p>
    <w:p>
      <w:pPr>
        <w:pStyle w:val="ArticleBody"/>
        <w:jc w:val="left"/>
      </w:pPr>
      <w:r>
        <w:rPr>
          <w:rFonts w:ascii="Leelawadee UI" w:hAnsi="Leelawadee UI" w:eastAsia="Leelawadee UI" w:cs="Leelawadee UI"/>
        </w:rPr>
        <w:t>៩/១១ បានមកដល់ក្នុងប្រវត្តិព្យាករណ៍នៃ ដានីយ៉ែល ១១ ខ ៤០ ដូច្នេះ នៅពេលដែល អេសាយ ត្រូវបានដាក់ទីតាំងនៅ ៩/១១ ក្នុងជំពូក ៦ គាត់ក៏ត្រូវបានដាក់ទីតាំងតាមន័យព្យាករណ៍នៅក្នុង ខ ៤០ នៃ ដានីយ៉ែល ១១ ដែរ ប៉ុន្តែអ្វីដែលសំខាន់ជាងនេះ គឺគាត់ត្រូវបានដាក់ទីតាំងនៅក្នុង «ប្រវត្តិសាស្ត្រលាក់កំបាំងនៃ ខ ៤០»។ ប្រវត្តិសាស្ត្រលាក់កំបាំងនៃ ខ ៤០ បានចាប់ផ្តើមនៅពេលដែលខនេះត្រូវបានបំពេញនៅឆ្នាំ ១៩៨៩ ដោយការដួលរលំនៃសហភាពសូវៀត។ ចាប់ពីឆ្នាំ ១៩៨៩ រហូតដល់ច្បាប់ថ្ងៃអាទិត្យនៃ ខ ៤១ គឺជា «ប្រវត្តិសាស្ត្រលាក់កំបាំងនៃ ខ ៤០» ដែលត្រូវបានបើកស្រាយដោយតោនៃកុលសម្ព័ន្ធយូដា នៅក្នុង «ប្រវត្តិសាស្ត្រលាក់កំបាំង» នោះផ្ទាល់។ អ្វីដែលនេះបញ្ជាក់នៅក្នុងការពិចារណារបស់យើង អំពី អេសាយ ដែលតំណាងឲ្យអ្នកនាំសារភ្លៀងចុងក្រោយម្នាក់ បន្ទាប់ពី ៩/១១ នោះ គឺថា ផ្នែកមួយនៃសារភ្លៀងចុងក្រោយ ដែល អេសាយ កំពុងប្រកាស គឺ—ដានីយ៉ែល ១១ ខ ៤១ ដល់ ខ ៤៥។</w:t>
      </w:r>
    </w:p>
    <w:p>
      <w:pPr>
        <w:pStyle w:val="ArticleBody"/>
        <w:jc w:val="left"/>
      </w:pPr>
      <w:r>
        <w:rPr>
          <w:rFonts w:ascii="Leelawadee UI" w:hAnsi="Leelawadee UI" w:eastAsia="Leelawadee UI" w:cs="Leelawadee UI"/>
        </w:rPr>
        <w:t>ដោយឈរនៅក្នុងទស្សនៈព្យាករណ៍នៅ 9/11 អេសាយក្នុងជំពូកដប់ កំពុងបង្ហាញការព្រមានមួយថា ព្រឹត្តិការណ៍បន្ទាប់បន្សំដែលនឹងកើតឡើង គឺជា «ក្រឹត្យអយុត្តិធម៌» ដែលជាច្បាប់ថ្ងៃអាទិត្យ ហើយត្រូវបានតំណាងនៅក្នុងខ 41 នៃ ដានីយ៉ែល 11។ គំនូរឧទាហរណ៍របស់អេសាយអំពីសារភ្លៀងចុងក្រោយ ត្រូវបានកំណត់នៅក្នុង «ប្រវត្តិសាស្ត្រលាក់កំបាំង» នៃខ 40—ក្រោយ 9/11។ ការសម្រេចបំពេញនៃខ 40 នៅឆ្នាំ 1989 ដាក់អេសាយនៅក្រោយឆ្នាំ 1989 គឺនៅ 9/11 ជាកន្លែងដែលគាត់ត្រូវបានចាក់ប្រេងតាំងដោយធ្យូងភ្លើងពីលើអាសនៈ។ អេសាយតំណាងឲ្យអ្នកនាំសារម្នាក់ ដែលសាររបស់គាត់រួមបញ្ចូលខប្រាំមួយចុងក្រោយនៃ ដានីយ៉ែល 11។</w:t>
      </w:r>
    </w:p>
    <w:p>
      <w:pPr>
        <w:pStyle w:val="ArticleBody"/>
        <w:jc w:val="left"/>
      </w:pPr>
      <w:r>
        <w:rPr>
          <w:rFonts w:ascii="Leelawadee UI" w:hAnsi="Leelawadee UI" w:eastAsia="Leelawadee UI" w:cs="Leelawadee UI"/>
        </w:rPr>
        <w:t>អេសាយបានថ្លែងយ៉ាងច្បាស់ថា ខ្លួនលោក និងកូនៗរបស់លោក គឺសម្រាប់ជាទីសម្គាល់ និងការអស្ចារ្យ។ នៅជំពូក ៧ ខ ៣ អេសាយ និងកូនប្រុសរបស់លោក ស្ថិតនៅក្បែរបំពង់ទឹកចេញពីស្រះខាងលើ នៅតាមផ្លូវជាប់វាលរបស់អ្នកលាងសំពត់។ អេសាយកំពុងបង្ហាញសារនៃភ្លៀងចុងក្រោយ ដែលលោកបានទទួលការចាក់តាំងឲ្យប្រកាសនៅក្នុងជំពូក ៦ ហើយលោកកំពុងឈរនៅត្រង់និមិត្តសញ្ញាបីយ៉ាងនៃភ្លៀងចុងក្រោយ ព្រមទាំងនៅជាមួយកូនរបស់លោកគឺ សារយ៉ាស៊ុប។ បំពង់ទឹកនៃស្រះខាងលើ គឺជាការយោងតាមទំនាយទៅកាន់បំពង់ពីរ ដែលពេញទៅដោយប្រេងមាស ដែលសាការីបានកំណត់សម្គាល់ ហើយបងស្រី វ៉ាយត៍ បានអធិប្បាយអំពីវាជាញឹកញាប់ ដោយកំណត់សម្គាល់សារដែលមកពីបំពង់ទឹកនៃស្រះខាងលើ នៅក្នុងសារនៃភ្លៀងចុងក្រោយ។</w:t>
      </w:r>
    </w:p>
    <w:p>
      <w:pPr>
        <w:pStyle w:val="ArticleBody"/>
        <w:jc w:val="left"/>
      </w:pPr>
      <w:r>
        <w:rPr>
          <w:rFonts w:ascii="Leelawadee UI" w:hAnsi="Leelawadee UI" w:eastAsia="Leelawadee UI" w:cs="Leelawadee UI"/>
        </w:rPr>
        <w:t>បំពង់ទឹករបស់អេសាយភ្ជាប់ជាមួយនឹងបំពង់ពីររបស់សាការី ហើយសេចក្តីអធិប្បាយរបស់ Ellen White បានភ្ជាប់សាការីជាមួយនឹងពាក្យប្រៀបធៀបអំពីព្រហ្មចារីទាំងដប់។ អេសាយត្រូវបានបន្ទាបខ្លួនចុះដល់ធូលីដីនៅក្នុងជំពូកទីប្រាំមួយ នៅពេលដែលគាត់បានឃើញសិរីល្អរបស់ព្រះអម្ចាស់។ គាត់យល់ព្រមទទួលភារកិច្ចនាំសារដែលត្រូវបានតំណាងនៅក្នុងខទីបី ជាសារដែលបំភ្លឺផែនដីដោយសិរីល្អរបស់ព្រះ។ ហើយគាត់ត្រូវបានសម្អាតបរិសុទ្ធដោយធ្យូងមួយពីលើអាសនៈ ហើយបន្ទាប់មកកំពុងឈរនៅអាងទឹកដែលត្រូវបានបង្កើតឡើងដោយទឹកពីអាងខាងលើ។ នៅក្នុងជំពូកទីម្ភៃប្រាំបី អេសាយបានកំណត់និយមន័យសារភ្លៀងចុងក្រោយថា «បន្ទាត់លើបន្ទាត់» ហើយនៅក្នុងខទីបី អាងខាងលើតំណាងឱ្យបន្ទាត់ជាច្រើននៃពាក្យទំនាយ។</w:t>
      </w:r>
    </w:p>
    <w:p>
      <w:pPr>
        <w:pStyle w:val="ArticleBody"/>
        <w:jc w:val="left"/>
      </w:pPr>
      <w:r>
        <w:rPr>
          <w:rFonts w:ascii="Leelawadee UI" w:hAnsi="Leelawadee UI" w:eastAsia="Leelawadee UI" w:cs="Leelawadee UI"/>
        </w:rPr>
        <w:t>អេសាយ ដែលតំណាងឲ្យព្រលឹងមួយនៅវេលា 9/11 នោះ នឹងឈរតែនៅទីកន្លែងដែលប្រេងមាសហូរចុះមកពីអាងខាងលើ ប៉ុណ្ណោះ ប្រសិនបើព្រលឹងនោះបានសួររក «ផ្លូវល្អ» ដែលនាំទៅកាន់ «ផ្លូវចាស់» របស់យេរេមា គឺជា «ផ្លូវធំ (ផ្លូវ) ក្បែរវាលរបស់អ្នកបោកសម្លៀកបំពាក់» របស់អេសាយ ជាកន្លែងដែល «សេចក្ដីសម្រាក» របស់យេរេមាត្រូវបានរកឃើញ។ សារភ្លៀងចុងក្រោយរបស់អេសាយ មិនត្រឹមតែផ្អែកលើខ្សែរឿងនៃស្ត្រីព្រហ្មចារីទាំងដប់, ខ្សែរឿងនៃបំពង់មាសពីររបស់សាការី, និងខ្សែរឿងនៃផ្លូវចាស់របស់យេរេមា ប៉ុណ្ណោះទេ ប៉ុន្តែអេសាយក៏កំពុងឈរនៅ «វាលរបស់អ្នកបោកសម្លៀកបំពាក់» ផងដែរ ជាកន្លែងដែលទូតនៃសញ្ញាសញ្ញាប័ណ្ណកំពុងបន្សុទ្ធ និងសម្អាតកូនចៅរបស់លេវី ដូចប្រាក់ និងមាស។</w:t>
      </w:r>
    </w:p>
    <w:p>
      <w:pPr>
        <w:pStyle w:val="ArticleBody"/>
        <w:jc w:val="left"/>
      </w:pPr>
      <w:r>
        <w:rPr>
          <w:rFonts w:ascii="Leelawadee UI" w:hAnsi="Leelawadee UI" w:eastAsia="Leelawadee UI" w:cs="Leelawadee UI"/>
        </w:rPr>
        <w:t>វាជាកិច្ចការទំនាយមួយដែលងាយយ៉ាងខ្លាំងក្នុងការនាំយកខ្សែបន្ទាត់ផ្សេងៗចូលមកក្នុងខទីបីនៃជំពូកទីប្រាំពីរ។ ប្រេងនៃសាការី និងព្រហ្មចារីទាំងដប់ ភ្ជាប់ទៅនឹងជណ្ដើររបស់យ៉ាកុប និងខទីមួយទាំងពីរនៃវិវរណៈ ព្រោះទាំងអស់នោះកំពុងនិយាយអំពីដំណើរការទំនាក់ទំនងរវាងព្រះ និងមនុស្ស។ ផ្លូវបុរាណរបស់យេរេមារួមមាន «អ្នកយាម» ដែលផ្លុំត្រែ ជាត្រែដែលស្ដេចអាហាសដ៏អាក្រក់ និងល្ងង់ខ្លៅ បដិសេធមិនព្រមស្ដាប់។ ត្រែនោះទាញយកត្រែទាំងអស់នៃទំនាយ ព្រមទាំងអ្នកយាមខាងទំនាយ ចូលទៅក្នុង «ផ្លូវធំ» របស់អេសាយ ដែលជាកន្លែងអេសាយ និងកូនប្រុសរបស់គាត់ឈរដើម្បីថ្លែងសារមួយទៅកាន់មេដឹកនាំនៃឡៅឌីសេ។</w:t>
      </w:r>
    </w:p>
    <w:p>
      <w:pPr>
        <w:pStyle w:val="ArticleBody"/>
        <w:jc w:val="left"/>
      </w:pPr>
      <w:r>
        <w:rPr>
          <w:rFonts w:ascii="Leelawadee UI" w:hAnsi="Leelawadee UI" w:eastAsia="Leelawadee UI" w:cs="Leelawadee UI"/>
        </w:rPr>
        <w:t>អេសាយ និងកូនប្រុសរបស់គាត់ឈ្មោះ សេអារយ៉ាស៊ុប ដែលមានន័យថា «សំណល់មួយនឹងវិលត្រឡប់មកវិញ» កំពុងឈរជាមួយគ្នា ហើយពួកគេកំពុងបង្ហាញជារូបនិមិត្តនៃការប្រកាសសារនៃភ្លៀងចុងក្រោយ ដែលបានមកដល់នៅថ្ងៃទី 9/11។ ពួកគេទៅជួបស្ដេចអាហាសដ៏អាក្រក់ ហើយក្នុងនាមជាឪពុក និងកូន ពួកគេតំណាងឲ្យរូបសញ្ញានៃអាល់ហ្វា និងអូមេហ្គា គឺជាក្បួនចម្បងនៃវិធីសាស្ត្រ «បន្ទាត់លើបន្ទាត់»។ «បន្ទាត់លើបន្ទាត់» គឺជាក្បួនដែលត្រូវបានបង្ហាញជារូបគំរូដោយគោលការណ៍ «ថ្ងៃ/ឆ្នាំ» របស់ពួកមីឡេរីត។</w:t>
      </w:r>
    </w:p>
    <w:p>
      <w:pPr>
        <w:pStyle w:val="ArticleBody"/>
        <w:jc w:val="left"/>
      </w:pPr>
      <w:r>
        <w:rPr>
          <w:rFonts w:ascii="Leelawadee UI" w:hAnsi="Leelawadee UI" w:eastAsia="Leelawadee UI" w:cs="Leelawadee UI"/>
        </w:rPr>
        <w:t>នៅថ្ងៃទី ១១ ខែសីហា ឆ្នាំ ១៨៤០ ទំនាយមួយអំពីសាសនាអ៊ីស្លាម នៃវេទនាទីពីរ ក្នុងព្រះវិវរណៈ ជំពូក ៩ បានសម្រេចពេញលេញ ហើយគោលការណ៍ «ថ្ងៃ/ឆ្នាំ» របស់ក្រុម Millerite ត្រូវបានបញ្ជាក់ ដោយហេតុនេះបានផ្តល់អំណាចដល់ការព្យាករណ៍របស់ Miller អំពីឆ្នាំ ១៨៤៣ ដែលបានស្ថិតលើមូលដ្ឋាននៃគោលការណ៍ថ្ងៃ/ឆ្នាំ។ នៅថ្ងៃទី ១១ ខែកញ្ញា ឆ្នាំ ២០០១ ទំនាយមួយអំពីសាសនាអ៊ីស្លាម នៃវេទនាទីបី ក្នុងព្រះវិវរណៈ ជំពូក ៩, ១០ និង ១១ បានសម្រេចពេញលេញ ហើយគោលការណ៍អាល់ហ្វា (១១-៨-១៨៤០) និងអូមេហ្គា (៩/១១) ត្រូវបានបញ្ជាក់ ខណៈដែលទេវតាដ៏មហិមា ក្នុងព្រះវិវរណៈ ជំពូក ១៨ បានយាងចុះមក នៅពេលអគារធំៗនៃទីក្រុងញូវយ៉កបានដួលរលំ—ដូចដែលទេវតាដ៏មហិមា ក្នុងព្រះវិវរណៈ ជំពូក ១០ បានយាងចុះមក នៅថ្ងៃទី ១១ ខែសីហា ឆ្នាំ ១៨៤០ នៅពេលអាល់ហ្វា ដែលជានិមិត្តរូបជាមុននៃអូមេហ្គា បានសម្រេចពេញលេញ។</w:t>
      </w:r>
    </w:p>
    <w:p>
      <w:pPr>
        <w:pStyle w:val="ArticleBody"/>
        <w:jc w:val="left"/>
      </w:pPr>
      <w:r>
        <w:rPr>
          <w:rFonts w:ascii="Leelawadee UI" w:hAnsi="Leelawadee UI" w:eastAsia="Leelawadee UI" w:cs="Leelawadee UI"/>
        </w:rPr>
        <w:t>មិនត្រឹមតែអេសាយ និងកូនប្រុសរបស់គាត់តំណាងឲ្យគោលការណ៍ដំបូងនៃ «បន្ទាត់លើបន្ទាត់» ប៉ុណ្ណោះទេ ប៉ុន្តែពួកគេក៏តំណាងឲ្យសាររបស់អេលីយ៉ាផងដែរ ដែលជាសារមួយត្រូវបានបង្ហាញតាមរយៈទំនាក់ទំនងរវាងឪពុក និងកូនៗរបស់គាត់។ សាររបស់អេលីយ៉ា ដែលត្រូវបានប្រកាសមុនថ្ងៃដ៏ធំ និងគួរឲ្យស្ញែងខ្លាចរបស់ព្រះអម្ចាស់ បញ្ជាក់អំពីសារមួយដែលមកដល់មុនពេលការជំនុំជម្រះប្រតិបត្តិរបស់ព្រះចាប់ផ្តើម។ ការជំនុំជម្រះប្រតិបត្តិរបស់ព្រះតំណាងឲ្យអំឡុងពេលមួយដែលជា «ថ្ងៃដ៏ធំ និងគួរឲ្យស្ញែងខ្លាចរបស់ព្រះអម្ចាស់»។ អំឡុងពេលនោះចាប់ផ្តើមនៅច្បាប់ថ្ងៃអាទិត្យ ហើយបន្តរហូតដល់គ្រោះកាចប្រាំពីរចុងក្រោយ។ អំឡុងពេលនោះចាប់ផ្តើមដោយច្បាប់ថ្ងៃអាទិត្យ ហើយបញ្ចប់ដោយគ្រោះកាចប្រាំពីរចុងក្រោយ។ ដូច្នេះ សាររបស់អេលីយ៉ាត្រូវបានស្ថាបនាលើគោលការណ៍នៃអាល់ហ្វា និងអូមេហ្គា ភ្ជាប់ជាមួយនឹងការព្រមានអំពីការខិតមកជិតនៃការបិទពេលសាកល្បង។ ជាមួយនឹងសាររបស់អេលីយ៉ា ក៏មានខ្សែបន្ទាត់ទំនាយផ្សេងៗដែលមានមូលដ្ឋានលើអេលីយ៉ាផងដែរ ដ្បិតអេលីយ៉ា តាមព្រះយេស៊ូវ បានតំណាងឲ្យយ៉ូហាន បាទីស្ទ ហើយទាំងអេលីយ៉ា និងយ៉ូហាន តាមស៊ីស្ទើរ វ៉ាយ បានតំណាងឲ្យវីល្លៀម មីល្លើរ ហើយរួមគ្នា អេលីយ៉ា និងយ៉ូហាន បាទីស្ទ តំណាងឲ្យទាំងមួយសែនសែសិបបួនពាន់ (អេលីយ៉ា) និងហ្វូងមនុស្សយ៉ាងធំនៅក្នុង វិវរណៈ ជំពូក ៧ (យ៉ូហាន)។</w:t>
      </w:r>
    </w:p>
    <w:p>
      <w:pPr>
        <w:pStyle w:val="ArticleBody"/>
        <w:jc w:val="left"/>
      </w:pPr>
      <w:r>
        <w:rPr>
          <w:rFonts w:ascii="Leelawadee UI" w:hAnsi="Leelawadee UI" w:eastAsia="Leelawadee UI" w:cs="Leelawadee UI"/>
        </w:rPr>
        <w:t>អេសាយ និងកូនប្រុសរបស់គាត់កំពុងឈរនៅតាមផ្លូវបុរាណ ដែលជាគ្រឹះទាំងឡាយ ហើយពួកគេកំពុងទទួលប្រេងមាស ព្រោះពួកគេជាស្ត្រីព្រហ្មចារីមានប្រាជ្ញា ដែលកំពុងឆ្លងកាត់ដំណើរការនៃការបន្សុទ្ធរបស់អ្នកបោកសំពត់ ដែលបានសម្រេចនៅថ្ងៃទី ២២ ខែតុលា ឆ្នាំ ១៨៤៤ ជានិមិត្តរូបបញ្ជាក់អំពីច្បាប់ថ្ងៃអាទិត្យ។ អេសាយ និងសំណល់ដែលត្រឡប់មកវិញ (ដ្បិតនោះជាអត្ថន័យនៃឈ្មោះរបស់កូនប្រុសគាត់ គឺ Shearjashub) តំណាងឲ្យសំណល់ដែល «ត្រឡប់មកវិញ» ទៅកាន់ផ្លូវបុរាណនៅថ្ងៃ 9/11។ ទំនាក់ទំនងរវាងឪពុក និងសំណល់ ដែលក៏ជាទំនាក់ទំនងអាល់ហ្វា និងអូមេហ្គាផងដែរ ហើយក៏ជាទំនាក់ទំនងអេលីយ៉ានៃ «ចិត្តរបស់បិតាទាំងឡាយ និងកូនៗ» ផងដែរ បញ្ជាក់ថា បិតាមីឡឺរ និងទំនាក់ទំនងរបស់គាត់ចំពោះចលនាសំណល់មួយនៃទេវតាទីមួយ គឺជាចលនាអាល់ហ្វានៃភីឡាឌែលភា។ ក្នុងចលនាអាល់ហ្វា បិតាមីឡឺរត្រូវបានកំណត់អត្តសញ្ញាណថាជាអេលីយ៉ា និងយ៉ូហានបាទីស្ទ ដែលព្រះយេស៊ូវបានកំណត់អត្តសញ្ញាណថាជាអ្នកនាំសារដែលបានរៀបចំផ្លូវសម្រាប់អ្នកនាំសារនៃសេចក្តីសញ្ញា។ ការសម្រេចទំនាយទាំងអស់ទាំងនោះនៅក្នុងប្រវត្តិសាស្ត្រអាល់ហ្វានៃទេវតាទីមួយ និងទីពីរ ត្រូវបានធ្វើឡើងម្តងទៀតនៅក្នុងប្រវត្តិសាស្ត្រនៃអូមេហ្គារបស់ទេវតាទីបី។</w:t>
      </w:r>
    </w:p>
    <w:p>
      <w:pPr>
        <w:pStyle w:val="ArticleBody"/>
        <w:jc w:val="left"/>
      </w:pPr>
      <w:r>
        <w:rPr>
          <w:rFonts w:ascii="Leelawadee UI" w:hAnsi="Leelawadee UI" w:eastAsia="Leelawadee UI" w:cs="Leelawadee UI"/>
        </w:rPr>
        <w:t>មានសេចក្តីពិតសំខាន់ៗជាច្រើនទៀតអំពីឧទាហរណ៍របស់អេសាយនៅក្នុងនិមិត្ត ប៉ុន្តែនៅទីនេះ យើងគ្រាន់តែកំពុងកំណត់សម្គាល់ថា អេសាយកំពុងបញ្ជាក់យ៉ាងជាក់លាក់អំពីសេចក្តីពិតផ្សេងៗដែលរួមបញ្ចូលជាបេះដូងនៃសារភ្លៀងចុងក្រោយនៃ 9/11។ បន្ទាត់ទាំងអស់ទាំងនេះដែលយើងទើបតែបានពិភាក្សា ហើយជាក់ស្តែងនៅមានជាច្រើនទៀត ត្រូវបានរកឃើញនៅក្នុងខទីបីនៃជំពូកទីប្រាំពីរ។</w:t>
      </w:r>
    </w:p>
    <w:p>
      <w:pPr>
        <w:pStyle w:val="ArticleBody"/>
        <w:jc w:val="left"/>
      </w:pPr>
      <w:r>
        <w:rPr>
          <w:rFonts w:ascii="Leelawadee UI" w:hAnsi="Leelawadee UI" w:eastAsia="Leelawadee UI" w:cs="Leelawadee UI"/>
        </w:rPr>
        <w:t>ក្នុងខទីប្រាំបី សេចក្ដីពិតទំនាយកាន់តែខ្លាំងឡើង ដោយវាបញ្ជាក់អំពីកូនសោដែលបើក «ប្រវត្តិសាស្ត្រលាក់កំបាំងនៃខសែសិប» ហើយគួរឲ្យអស្ចារ្យណាស់ កូនសោនោះត្រូវបានកំណត់អត្តសញ្ញាណនៅក្នុងខតែមួយនោះឯង ដែលជាកន្លែងចាប់ផ្តើមនៃទំនាយពេលវេលា 2520 ឆ្នាំទាំងពីរត្រូវបានសម្គាល់។</w:t>
      </w:r>
    </w:p>
    <w:p>
      <w:pPr>
        <w:pStyle w:val="ArticleScripture"/>
        <w:jc w:val="left"/>
      </w:pPr>
      <w:r>
        <w:rPr>
          <w:rFonts w:ascii="Leelawadee UI" w:hAnsi="Leelawadee UI" w:eastAsia="Leelawadee UI" w:cs="Leelawadee UI"/>
        </w:rPr>
        <w:t>ដ្បិតក្បាលរបស់ស៊ីរី គឺក្រុងដាម៉ាស ហើយក្បាលរបស់ក្រុងដាម៉ាស គឺរេស៊ីន; ហើយនៅក្នុងរយៈពេលហុកសិបប្រាំឆ្នាំ អេប្រាអ៊ីមនឹងត្រូវបំបែក បាត់បង់ភាពជាប្រជាជនមួយ។ ហើយក្បាលរបស់អេប្រាអ៊ីម គឺសាម៉ារី ហើយក្បាលរបស់សាម៉ារី គឺកូនរបស់រេម៉ាលា។</w:t>
      </w:r>
    </w:p>
    <w:p>
      <w:pPr>
        <w:pStyle w:val="ArticleScripture"/>
        <w:jc w:val="left"/>
      </w:pPr>
      <w:r>
        <w:rPr>
          <w:rFonts w:ascii="Leelawadee UI" w:hAnsi="Leelawadee UI" w:eastAsia="Leelawadee UI" w:cs="Leelawadee UI"/>
        </w:rPr>
        <w:t>បើអ្នករាល់គ្នាមិនជឿទេ នោះអ្នករាល់គ្នាពិតជាមិនអាចត្រូវបានបង្កើតឲ្យរឹងមាំឡើយ។ អេសាយ ៧៖៨, ៩</w:t>
      </w:r>
    </w:p>
    <w:p>
      <w:pPr>
        <w:pStyle w:val="ArticleBody"/>
        <w:jc w:val="left"/>
      </w:pPr>
      <w:r>
        <w:rPr>
          <w:rFonts w:ascii="Leelawadee UI" w:hAnsi="Leelawadee UI" w:eastAsia="Leelawadee UI" w:cs="Leelawadee UI"/>
        </w:rPr>
        <w:t>ឧទាហរណ៍របស់អេសាយអំពីសារភ្លៀងចុងក្រោយ រួមបញ្ចូល «ប្រាំពីរដង» របស់ម៉ូសេ ពីព្រោះព្យាករណ៍រយៈពេលហុកសិបប្រាំឆ្នាំនៃខទីប្រាំបី កំណត់ចំណុចចាប់ផ្តើមសម្រាប់ទាំងនគរខាងជើង និងនគរខាងត្បូង នៃការបែកខ្ចាត់ខ្ចាយរយៈពេល ២៥២០ ឆ្នាំរបស់អ៊ីស្រាអែល។ នៅក្នុងខដដែលនោះ គឺមានគន្លឹះដែលបើកបន្ទាត់ព្យាករណ៍ទាំងបីនៃ ដានីយ៉ែល ១១:៤០ អំពីការដួលរលំនៃសហភាពសូវៀតក្នុងឆ្នាំ ១៩៨៩ រួមជាមួយខទីដប់នៃ ដានីយ៉ែល ១១ ព្រមទាំងខទីប្រាំបីនៃ អេសាយ ៨។ ជាមួយនឹងបន្ទាត់ទាំងបីនេះ (Isaiah 8:8, Daniel 11:10, 40) គន្លឹះនោះគឺ «ក្បាល» នៃខទីប្រាំបី និងខទីប្រាំបួន។ នៅពេលគន្លឹះនៃ «ក្បាល» ត្រូវបានអនុវត្តទៅលើខស្របគ្នាទាំងបីនោះ ទ្វារទៅកាន់ប្រវត្តិសាស្ត្រនៃសង្គ្រាមអ៊ុយក្រែន និងសង្គ្រាមលោកលើកទីបីដែលនឹងមកដល់ឆាប់ៗនេះ ត្រូវបានបើកចំហ។ នៅពេលទ្វារព្យាករណ៍នោះត្រូវបានបើកចំហហើយ នោះខទីដប់មួយដល់ខទីដប់ប្រាំមួយនៃ ដានីយ៉ែល ១១ ត្រូវបានឃើញថាជាប្រវត្តិសាស្ត្រស្របគ្នានឹងខទីសែសិបនៃ ដានីយ៉ែល ១១ បន្ទាប់ពីការដួលរលំនៃសហភាពសូវៀតក្នុងឆ្នាំ ១៩៨៩។ ការបើកចំហ «ប្រវត្តិសាស្ត្រលាក់កំបាំងនៃខទីសែសិប» គឺជាសេចក្តីពិតមួយ ដែលស្ថិតក្នុងចំណោមមួយចំនួនតិចតួចដែលត្រូវបានកំណត់ថា នឹងត្រូវបើកត្រា ទាក់ទងនឹងការបើកត្រានៃ វិវរណៈរបស់ព្រះយេស៊ូវគ្រីស្ទ មុនពេលពេលសាកល្បងត្រូវបិទ។</w:t>
      </w:r>
    </w:p>
    <w:p>
      <w:pPr>
        <w:pStyle w:val="ArticleBody"/>
        <w:jc w:val="left"/>
      </w:pPr>
      <w:r>
        <w:rPr>
          <w:rFonts w:ascii="Leelawadee UI" w:hAnsi="Leelawadee UI" w:eastAsia="Leelawadee UI" w:cs="Leelawadee UI"/>
        </w:rPr>
        <w:t>ខទទីមួយ នៃជំពូកទីប្រាំបី នៃគម្ពីរអេសាយ ចាប់ផ្ដើមដោយពាក្យ «លើសពីនេះទៅទៀត» ដែលបញ្ជាក់ថា ជំពូកទីប្រាំបី ត្រូវយកទៅត្រួតលើជំពូកទីប្រាំពីរ។ លើសពីការដែលពាក្យដំបូងជា «លើសពីនេះទៅទៀត» នោះ ខទទីបី នៃជំពូកទីប្រាំបី ក៏ត្រូវបានភ្ជាប់រួមជាមួយខទទីបី នៃជំពូកទីប្រាំពីរ ដោយធ្វើជាសាក្សីទីពីរ ថា ជំពូកទាំងពីរ ត្រូវអនុវត្ត «បន្ទាត់លើបន្ទាត់»។ ខទទី «បី» ទាំងពីរ សុទ្ធតែបញ្ជាក់អំពីកូនប្រុសម្នាក់របស់អេសាយ ដែលឈ្មោះរបស់ពួកគេ ទាំងពីរ សុទ្ធតែមានន័យបញ្ជាក់អំពីសារព្យាករណ៍នៅក្នុងរឿងនោះ។ Shearjashub មានន័យថា «សំណល់មួយនឹងត្រឡប់មកវិញ» ហើយ Mahershalalhashbaz មានន័យថា «រហ័សទៅរកការលួចយករបស់រឹបអូស»។ Shearjashub ត្រូវបានរៀបរាប់មុនសិន បន្ទាប់មកទើប Mahershalalhashbaz (ដែលជាឈ្មោះវែងបំផុតនៅក្នុងព្រះគម្ពីរ)។ អាល់ហ្វា ដែលតំណាងដោយ «1» មានទំហំតូចជាង ហើយក្នុងករណីនេះ ថែមទាំងត្រូវបានកំណត់ថាជា «សំណល់» ផងដែរ ខណៈដែលអូមេហ្គា ដែលតំណាងដោយ «22» មានទំហំធំជាង ហើយត្រូវបានតំណាងដោយឈ្មោះធំបំផុតនៅក្នុងព្រះគម្ពីរ ព្រមទាំងជានិមិត្តរូបនៃចលនាដ៏រហ័សរបស់ច្បាប់ថ្ងៃអាទិត្យ។</w:t>
      </w:r>
    </w:p>
    <w:p>
      <w:pPr>
        <w:pStyle w:val="ArticleBody"/>
        <w:jc w:val="left"/>
      </w:pPr>
      <w:r>
        <w:rPr>
          <w:rFonts w:ascii="Leelawadee UI" w:hAnsi="Leelawadee UI" w:eastAsia="Leelawadee UI" w:cs="Leelawadee UI"/>
        </w:rPr>
        <w:t>អ្នកសំណល់អាល់ហ្វា ដែលត្រូវបានតំណាងដោយ Shearjashub ស្ថិតនៅជាមួយឪពុករបស់គាត់គឺ Isaiah នៅក្នុងខទីបី។ រួមគ្នា ពួកគេជាអាល់ហ្វា និងអូមេហ្គា ហើយពួកគេកំពុងឈរនៅក្នុងទីកន្លែងមួយ ដែលត្រូវបានបង្កើតឡើងពីឯកសារយោងបីយ៉ាងដាច់ដោយឡែកគ្នាស្តីអំពីភ្លៀងចុងក្រោយ។</w:t>
      </w:r>
    </w:p>
    <w:p>
      <w:pPr>
        <w:pStyle w:val="ArticleScripture"/>
        <w:jc w:val="left"/>
      </w:pPr>
      <w:r>
        <w:rPr>
          <w:rFonts w:ascii="Leelawadee UI" w:hAnsi="Leelawadee UI" w:eastAsia="Leelawadee UI" w:cs="Leelawadee UI"/>
        </w:rPr>
        <w:t>បន្ទាប់មក ព្រះអម្ចាស់ទ្រង់មានព្រះបន្ទូលទៅកាន់អេសាយថា៖ «ចូរចេញទៅឥឡូវនេះ ដើម្បីជួបអ័ហាស គឺអ្នក និងសេអារយ៉ាស៊ូបជាកូនរបស់អ្នក នៅចុងទុយោនៃស្រះខាងលើ តាមផ្លូវធំទៅកាន់វាលរបស់អ្នកបោកសម្លៀកបំពាក់»។ អេសាយ ៧:៣</w:t>
      </w:r>
    </w:p>
    <w:p>
      <w:pPr>
        <w:pStyle w:val="ArticleBody"/>
        <w:jc w:val="left"/>
      </w:pPr>
      <w:r>
        <w:rPr>
          <w:rFonts w:ascii="Leelawadee UI" w:hAnsi="Leelawadee UI" w:eastAsia="Leelawadee UI" w:cs="Leelawadee UI"/>
        </w:rPr>
        <w:t>អេសាយជានិមិត្តរូបនៃមនុស្សមួយរយសែសិបបួនពាន់នាក់ ហើយនៅក្នុងការតំណាងឲ្យការហៅនៃ 9/11 អេសាយក៏កំពុងតំណាងឲ្យការហៅនៃ ខែកក្កដា ឆ្នាំ 2023 ផងដែរ។ នៅពេល 9/11 អេសាយជាមនុស្សឡៅឌីសេ ដែលត្រូវបានតំណាងដោយយ៉ាកុបជាអ្នកឆក់យកជំនួសគេ ដែលកំពុងនឹងយកសិទ្ធិកំណើតរបស់អេសាវ ខណៈដែលអាតវិនទីស៊ឹមត្រូវបានព្រះអម្ចាស់ខ្ជាក់ចេញពីព្រះឱស្ឋរបស់ទ្រង់ ហើយនៅក្នុងឆ្នាំ 2023 អេសាយតំណាងឲ្យអ៊ីស្រាអែលជាអ្នកឈ្នះ។ អេសាយតំណាងឲ្យមនុស្សម្នាក់ដែលកំពុងប្រកាសសាររបស់ព្រះ ហើយត្រូវបានដាស់ឲ្យដឹងពីការពិតថា ខ្លួនជាមនុស្សឡៅឌីសេ បន្ទាប់មកធ្យូងភ្លើងមួយបានបន្សុទ្ធគាត់ឲ្យក្លាយជាមនុស្សភីឡាឌែលភា។</w:t>
      </w:r>
    </w:p>
    <w:p>
      <w:pPr>
        <w:pStyle w:val="ArticleScripture"/>
        <w:jc w:val="left"/>
      </w:pPr>
      <w:r>
        <w:rPr>
          <w:rFonts w:ascii="Leelawadee UI" w:hAnsi="Leelawadee UI" w:eastAsia="Leelawadee UI" w:cs="Leelawadee UI"/>
        </w:rPr>
        <w:t>«អេសាយ៉ាបានឃើញសិរីល្អរបស់ព្រះយ៉ាងអស្ចារ្យមួយ។ គាត់បានឃើញការសម្ដែងអំណាចរបស់ព្រះ ហើយបន្ទាប់ពីបានគយគន់ព្រះមហិមារបស់ទ្រង់ នោះសារមួយក៏បានមកដល់គាត់ ឲ្យទៅ ហើយបំពេញការងារជាក់លាក់មួយ។ គាត់មានអារម្មណ៍ថា ខ្លួនមិនសមគួរទាល់តែសោះសម្រាប់ការងារនោះ។ តើអ្វីបានធ្វើឲ្យគាត់ចាត់ទុកខ្លួនថាមិនសមគួរ? តើគាត់បានគិតថា ខ្លួនមិនសមគួរមុនពេលដែលគាត់បានឃើញសិរីល្អរបស់ព្រះឬ?—ទេ; គាត់បាននឹកស្មានថា ខ្លួនស្ថិតនៅក្នុងស្ថានភាពសុចរិតមួយនៅចំពោះព្រះ; ប៉ុន្តែ នៅពេលសិរីល្អរបស់ព្រះអម្ចាស់នៃពលបរិវារត្រូវបានបើកសម្ដែងដល់គាត់ នៅពេលគាត់បានឃើញព្រះមហិមាដែលមិនអាចពិពណ៌នាបានរបស់ព្រះ គាត់ក៏បាននិយាយថា “ខ្ញុំវិនាសហើយ; ពីព្រោះខ្ញុំជាមនុស្សមានបបូរមាត់មិនបរិសុទ្ធ ហើយខ្ញុំរស់នៅកណ្ដាលមនុស្សដែលមានបបូរមាត់មិនបរិសុទ្ធ; ដ្បិតភ្នែករបស់ខ្ញុំបានឃើញព្រះមហាក្សត្រ គឺព្រះយេហូវ៉ានៃពលបរិវារ។” “រួចមក សេរ៉ាហ្វម្នាក់បានហើរមកឯខ្ញុំ ក្នុងដៃមានធ្យូងភ្លើងដ៏រស់មួយ ដែលបានយកចេញពីអាសនៈដោយដងគៀប ហើយវាបានប៉ះលើមាត់ខ្ញុំ ហើយនិយាយថា មើល៍ នេះបានប៉ះបបូរមាត់របស់អ្នកហើយ; ហើយអំពើទុច្ចរិតរបស់អ្នកត្រូវបានដកចេញ ហើយបាបរបស់អ្នកត្រូវបានជម្រះបរិសុទ្ធហើយ។” នេះហើយជាកិច្ចការដែលយើងម្នាក់ៗត្រូវការឲ្យបានធ្វើសម្រាប់យើង។ យើងចង់ឲ្យធ្យូងភ្លើងដ៏រស់ពីលើអាសនៈត្រូវបានដាក់លើបបូរមាត់របស់យើង។ យើងចង់ឮពាក្យដែលបាននិយាយថា “អំពើទុច្ចរិតរបស់អ្នកត្រូវបានដកចេញ ហើយបាបរបស់អ្នកត្រូវបានជម្រះបរិសុទ្ធហើយ”» Review and Herald, June 4, 1889.</w:t>
      </w:r>
    </w:p>
    <w:p>
      <w:pPr>
        <w:pStyle w:val="ArticleBody"/>
        <w:jc w:val="left"/>
      </w:pPr>
      <w:r>
        <w:rPr>
          <w:rFonts w:ascii="Leelawadee UI" w:hAnsi="Leelawadee UI" w:eastAsia="Leelawadee UI" w:cs="Leelawadee UI"/>
        </w:rPr>
        <w:t>ក្នុងអេសាយជំពូកទី៦ ពាក្យ «តើដល់ពេលណា» ជានិមិត្តសញ្ញានៃ 9/11 រហូតដល់ច្បាប់ថ្ងៃអាទិត្យ ហើយជំពូកទី៦ គឺជាតំណាងនៃ 9/11។ ជំពូកទី៧ ដល់ទី៩ បង្ហាញសារដែលអេសាយបានប្រកាសដល់មេដឹកនាំក្បត់ជំនឿរបស់យូដា និងរូបភាពឧទាហរណ៍ដែលកើតឡើងក្នុងអំឡុងពេលបិទត្រារបស់មនុស្សមួយរយសែសិបបួនពាន់នាក់ នៅពេលអ្នកស្រវឹងរបស់អេប្រាអិមជំពប់ដួល។ ក្នុងនិមិត្តដដែលនោះ អេសាយបានកត់ត្រាថា៖</w:t>
      </w:r>
    </w:p>
    <w:p>
      <w:pPr>
        <w:pStyle w:val="ArticleScripture"/>
        <w:jc w:val="left"/>
      </w:pPr>
      <w:r>
        <w:rPr>
          <w:rFonts w:ascii="Leelawadee UI" w:hAnsi="Leelawadee UI" w:eastAsia="Leelawadee UI" w:cs="Leelawadee UI"/>
        </w:rPr>
        <w:t>មើលចុះ ខ្ញុំ និងកូនៗដែលព្រះអម្ចាស់បានប្រទានមកឲ្យខ្ញុំ គឺសម្រាប់ជាទីសម្គាល់ និងជាការអស្ចារ្យនៅក្នុងអ៊ីស្រាអែល ពីព្រះយេហូវ៉ានៃពលបរិវារ ដែលគង់នៅលើភ្នំស៊ីយ៉ូន។ អេសាយ 8:18</w:t>
      </w:r>
    </w:p>
    <w:p>
      <w:pPr>
        <w:pStyle w:val="ArticleBody"/>
        <w:jc w:val="left"/>
      </w:pPr>
      <w:r>
        <w:rPr>
          <w:rFonts w:ascii="Leelawadee UI" w:hAnsi="Leelawadee UI" w:eastAsia="Leelawadee UI" w:cs="Leelawadee UI"/>
        </w:rPr>
        <w:t>អេសាយ និងកូនៗរបស់គាត់ គឺជាទីសម្គាល់នៅក្នុងអាថ៌កំបាំងទាំងឡាយដែលមាននៅក្នុងជំពូកទីប្រាំពីរ ដល់ជំពូកទីប្រាំបួន។ ជំពូកទីប្រាំពីរ ដល់ជំពូកទីប្រាំបួន គឺជាចំណុចយោងនៃនិមិត្តទាំងមូល ទាក់ទងនឹងរាល់ការយោងទៅ «ថ្ងៃនោះ» ឬ «ពេលនោះ»។ ខទីដប់ប្រាំបីបញ្ជាក់ថា អេសាយ និងកូនប្រុសរបស់គាត់ គឺជាទីសម្គាល់ ហើយខទាំងឡាយដែលនៅជុំវិញខទីដប់ប្រាំបី កំណត់អំពីរយៈពេលដែលទីសម្គាល់ទាំងនោះត្រូវបានស្គាល់។</w:t>
      </w:r>
    </w:p>
    <w:p>
      <w:pPr>
        <w:pStyle w:val="ArticleScripture"/>
        <w:jc w:val="left"/>
      </w:pPr>
      <w:r>
        <w:rPr>
          <w:rFonts w:ascii="Leelawadee UI" w:hAnsi="Leelawadee UI" w:eastAsia="Leelawadee UI" w:cs="Leelawadee UI"/>
        </w:rPr>
        <w:t>ហើយមនុស្សជាច្រើនក្នុងចំណោមពួកគេនឹងជំពប់ដួល ហើយដួល ហើយត្រូវបាក់បែក ហើយត្រូវជាប់អន្ទាក់ ហើយត្រូវចាប់យក។ ចូរចងបិទសក្ខីកម្ម ហើយបោះត្រាក្រឹត្យវិន័យនៅក្នុងចំណោមសិស្សរបស់ខ្ញុំ។ ហើយខ្ញុំនឹងរង់ចាំព្រះយេហូវ៉ា ដែលលាក់ព្រះភក្ត្ររបស់ទ្រង់ពីពូជវង្សយ៉ាកុប ហើយខ្ញុំនឹងទន្ទឹងមើលទ្រង់។</w:t>
      </w:r>
    </w:p>
    <w:p>
      <w:pPr>
        <w:pStyle w:val="ArticleScripture"/>
        <w:jc w:val="left"/>
      </w:pPr>
      <w:r>
        <w:rPr>
          <w:rFonts w:ascii="Leelawadee UI" w:hAnsi="Leelawadee UI" w:eastAsia="Leelawadee UI" w:cs="Leelawadee UI"/>
        </w:rPr>
        <w:t>មើលចុះ ខ្ញុំ និងកូនៗដែលព្រះអម្ចាស់បានប្រទានមកឲ្យខ្ញុំ គឺសម្រាប់ជាទីសម្គាល់ និងជាការអស្ចារ្យនៅក្នុងសាសន៍អ៊ីស្រាអែល ពីព្រះយេហូវ៉ានៃពលបរិវារ ដែលគង់នៅលើភ្នំស៊ីយ៉ូន។ អេសាយ 8:15–18។</w:t>
      </w:r>
    </w:p>
    <w:p>
      <w:pPr>
        <w:pStyle w:val="ArticleBody"/>
        <w:jc w:val="left"/>
      </w:pPr>
      <w:r>
        <w:rPr>
          <w:rFonts w:ascii="Leelawadee UI" w:hAnsi="Leelawadee UI" w:eastAsia="Leelawadee UI" w:cs="Leelawadee UI"/>
        </w:rPr>
        <w:t>អ្នកទាំងឡាយដែល «រង់ចាំព្រះអម្ចាស់» ត្រូវបានតំណាងដោយអេសាយ និងកូនប្រុសទាំងពីររបស់គាត់។ ពួកគេជាអ្នកដែលព្រះអម្ចាស់បានលាក់ «ព្រះភក្ត្រ» របស់ទ្រង់ពីលើពួកគេ ដែលជាលក្ខណៈមួយនៃអ្នកទាំងឡាយដែលភ្ញាក់ឡើងចំពោះការទាមទារនៃការអធិស្ឋានលេវីវិន័យ ជំពូក ២៦ ក្រោយខែកក្កដា ឆ្នាំ ២០២៣។ ពួកគេភ្ញាក់ឡើងដល់ការពិតថា ការសារភាពរបស់ពួកគេត្រូវតែរួមបញ្ចូលថា ព្រះអម្ចាស់បានដើរផ្ទុយនឹងពួកគេ នោះគឺមានន័យថា ទ្រង់បានលាក់ព្រះភក្ត្ររបស់ទ្រង់ពីពួកគេ។</w:t>
      </w:r>
    </w:p>
    <w:p>
      <w:pPr>
        <w:pStyle w:val="ArticleBody"/>
        <w:jc w:val="left"/>
      </w:pPr>
      <w:r>
        <w:rPr>
          <w:rFonts w:ascii="Leelawadee UI" w:hAnsi="Leelawadee UI" w:eastAsia="Leelawadee UI" w:cs="Leelawadee UI"/>
        </w:rPr>
        <w:t>ការបញ្ជាក់អំពី «ការចងរួមសក្ខីកម្ម និងបិទត្រាក្រឹត្យវិន័យ» គឺជាការបិទត្រានៃមួយសែនបួនម៉ឺនបួនពាន់នាក់ ដែលត្រូវបានប្រៀបផ្ទុយនឹង «មនុស្សជាច្រើន»។ «មនុស្សជាច្រើន» ត្រូវបានហៅ ប៉ុន្តែមានតិចនាក់ប៉ុណ្ណោះដែលត្រូវបានជ្រើសរើស។ មនុស្សជាច្រើនត្រូវបានប្រៀបផ្ទុយនឹងអេសាយ និងកូនប្រុសពីររបស់គាត់ ដែលតំណាងឲ្យមនុស្សតិចនោះ។ «មនុស្សជាច្រើន» គឺជាព្រហ្មចារីល្ងង់ទាំងប្រាំ ហើយដោយហេតុនេះមានរឿងប្រាំយ៉ាងកើតឡើងដល់ពួកគេ គឺពួកគេ «ជំពប់ ដួល បាក់បែក ត្រូវជាប់អន្ទាក់ និងត្រូវចាប់យក»។ ពួកគេជំពប់ ដោយសារពួកគេបានបដិសេធសារនៃភ្លៀងចុងក្រោយ។</w:t>
      </w:r>
    </w:p>
    <w:p>
      <w:pPr>
        <w:pStyle w:val="ArticleScripture"/>
        <w:jc w:val="left"/>
      </w:pPr>
      <w:r>
        <w:rPr>
          <w:rFonts w:ascii="Leelawadee UI" w:hAnsi="Leelawadee UI" w:eastAsia="Leelawadee UI" w:cs="Leelawadee UI"/>
        </w:rPr>
        <w:t>ដ្បិតទ្រង់នឹងមានបន្ទូលដល់ប្រជាជននេះដោយបបូរមាត់ញ័រៗ និងដោយភាសាផ្សេងទៀត។ ទ្រង់បានមានបន្ទូលដល់ពួកគេថា នេះជាកន្លែងសម្រាក ដែលដោយកន្លែងនេះ អ្នករាល់គ្នាអាចឲ្យអ្នកនឿយហត់បានសម្រាក ហើយនេះជាការស្រស់ស្រាយឡើងវិញ ប៉ុន្តែពួកគេមិនព្រមស្តាប់ទេ។ ប៉ុន្តែព្រះបន្ទូលរបស់ព្រះយេហូវ៉ាបានមកដល់ពួកគេជាបញ្ញត្តិលើបញ្ញត្តិ បញ្ញត្តិលើបញ្ញត្តិ បន្ទាត់លើបន្ទាត់ បន្ទាត់លើបន្ទាត់ ទីនេះបន្តិច ទីនោះបន្តិច ដើម្បីឲ្យពួកគេទៅ ហើយដួលថយក្រោយ ហើយត្រូវបាក់បែក ហើយត្រូវជាប់អន្ទាក់ និងត្រូវចាប់យក។ អេសាយ 28:11–13។</w:t>
      </w:r>
    </w:p>
    <w:p>
      <w:pPr>
        <w:pStyle w:val="ArticleBody"/>
        <w:jc w:val="left"/>
      </w:pPr>
      <w:r>
        <w:rPr>
          <w:rFonts w:ascii="Leelawadee UI" w:hAnsi="Leelawadee UI" w:eastAsia="Leelawadee UI" w:cs="Leelawadee UI"/>
        </w:rPr>
        <w:t>នៅក្នុងពេលវេលានៃការបោះត្រានៅជំពូកទីប្រាំបី អេសាយពិពណ៌នាអំពីការដួលរលំរបស់មនុស្សអាក្រក់ ដែលត្រូវបានតំណាងដោយអហាស ហើយនៅខទីដប់បីនៃជំពូកទីម្ភៃប្រាំបី គាត់កំណត់អត្តសញ្ញាណក្រុមដដែលនោះ។ មូលហេតុដែលពួកគេ «ដួល» គឺព្រោះពួកគេបដិសេធសារនៃភ្លៀងចុងក្រោយ ដែលចំពោះពួកគេវាជា «បន្ទាត់លើបន្ទាត់» ហើយត្រូវបានប្រកាសដោយអ្នកដែលត្រូវបានតំណាងថាមានបបូរមាត់និយាយរអាក់រអួល។ ពួកយូដាដែលចេះតែចាប់កំហុសនៅថ្ងៃប៉ិនតិកុស បានចោទប្រកាន់ពួកសិស្សថាស្រវឹង ពីព្រោះពួកគេមិនអាចយល់សារនោះបានទេ។ នៅក្នុងគំនិតរបស់ពួកគេ សារនោះកំពុងត្រូវបានប្រកាសដោយបបូរមាត់និយាយរអាក់រអួល។</w:t>
      </w:r>
    </w:p>
    <w:p>
      <w:pPr>
        <w:pStyle w:val="ArticleBody"/>
        <w:jc w:val="left"/>
      </w:pPr>
      <w:r>
        <w:rPr>
          <w:rFonts w:ascii="Leelawadee UI" w:hAnsi="Leelawadee UI" w:eastAsia="Leelawadee UI" w:cs="Leelawadee UI"/>
        </w:rPr>
        <w:t>នៅខទីបីនៃជំពូកទីប្រាំពីរ អេសាយជាអាល់ហ្វាព្យាការីចំពោះកូនប្រុសរបស់លោកគឺ ស៊ែរយ៉ាស៊ុប ដែលវិញទៅមកជាអូមេហ្គាក្នុងទំនាក់ទំនងនឹងឪពុករបស់គាត់ ប៉ុន្តែក៏ជាអាល់ហ្វាក្នុងទំនាក់ទំនងនឹងបងប្អូនរបស់គាត់ផងដែរ។ ក្នុងនាមជាតំណាងរបស់អាល់ហ្វា និងអូមេហ្គា ពួកគេឈរនៅកន្លែងដែលបំពង់មាសទាំងពីរចេញពីទីសក្ការៈនៅស្ថានសួគ៌កំពុងបង្កើតជាអាងមួយ គឺត្រង់ផ្លូវធំនៃផ្លូវចាស់របស់យេរេមា នៅក្នុងវាលដែលក្រណាត់ទេសឯកត្រូវបានផ្លាស់ប្តូរពីស្នាមប្រឡាក់ទៅជាសសុទ្ធ ខណៈដែលអ្នកនាំសារនៃសេចក្តីសញ្ញាធ្វើឲ្យពូជពង្សរបស់លេវីបរិសុទ្ធ ព្រមទាំងអេសាយ និង ស៊ែរយ៉ាស៊ុបផងដែរ។ ពេលទៅដល់ទីនោះ លោកបានបង្ហាញសារនៃផ្លូវចាស់របស់ម៉ូសេដល់ស្ដេចអាហាសដ៏អាក្រក់ និងល្ងង់ខ្លៅ គឺសារអំពី «ប្រាំពីរដង» នៃលេវីវិន័យ ជំពូកម្ភៃប្រាំមួយ ដែលនៅក្នុងខដដែលនោះបង្កើតឡើងថា «ក្បាល» គឺជាស្ដេច ឬនគររបស់ស្ដេច ឬក្រុងរាជធានីនៃនគរមួយ។</w:t>
      </w:r>
    </w:p>
    <w:p>
      <w:pPr>
        <w:pStyle w:val="ArticleBody"/>
        <w:jc w:val="left"/>
      </w:pPr>
      <w:r>
        <w:rPr>
          <w:rFonts w:ascii="Leelawadee UI" w:hAnsi="Leelawadee UI" w:eastAsia="Leelawadee UI" w:cs="Leelawadee UI"/>
        </w:rPr>
        <w:t>កូនសោនោះបើកពន្លឺនៃព្រះបន្ទូលរបស់ព្រះ ដើម្បីឲ្យសង្គ្រាមអ៊ុយក្រែនដែលបានចាប់ផ្តើមនៅឆ្នាំ 2014 អាចត្រូវបានមើលឃើញថាជាប្រធានបទមួយនៃពាក្យទំនាយព្រះគម្ពីរ ដែលត្រូវបានតំណាងថាកំពុងកើតឡើងក្នុងអំឡុងពេលនៃការបោះត្រាលើមនុស្សមួយសែនសែសិបបួនពាន់នាក់ និងក្នុងប្រវត្តិសាស្ត្ររបស់ប្រធានាធិបតីបីនាក់ចុងក្រោយនៃសហរដ្ឋអាមេរិក។ សារភ្លៀងចុងក្រោយត្រូវបានអេសាយតំណាងនៅក្នុងជំពូកដប់ និងដប់មួយ ហើយវាពិពណ៌នាអំពីប្រវត្តិសាស្ត្រខាងក្នុង និងខាងក្រៅនៃខប្រាំមួយចុងក្រោយនៃដានីយ៉ែល ជំពូកដប់មួយ។ ខដំបូង គឺខសែសិប ត្រូវបានអេសាយបង្ហាញជាគំនូរនៅក្នុងជំពូកប្រាំមួយដល់ប្រាំបួន ហើយបន្ទាប់មក នៅក្នុងជំពូកដប់ និងដប់មួយ សារដែលត្រូវបានបើកត្រានៅឆ្នាំ 1989 ក្នុងប្រវត្តិសាស្ត្រខាងក្នុង និងខាងក្រៅរបស់វា ត្រូវបានដាក់បង្ហាញ។ ធាតុសំខាន់ៗទាំងអស់នៃសារភ្លៀងចុងក្រោយ ត្រូវបានតំណាងនៅក្នុងនិមិត្តនេះ។</w:t>
      </w:r>
    </w:p>
    <w:p>
      <w:pPr>
        <w:pStyle w:val="ArticleBody"/>
        <w:jc w:val="left"/>
      </w:pPr>
      <w:r>
        <w:rPr>
          <w:rFonts w:ascii="Leelawadee UI" w:hAnsi="Leelawadee UI" w:eastAsia="Leelawadee UI" w:cs="Leelawadee UI"/>
        </w:rPr>
        <w:t>ខទចុងក្រោយៗនៃជំពូកដប់ កំណត់សម្គាល់ប្រវត្តិសាស្ត្រព្យាករណ៍ដដែល ដែលខទចុងក្រោយៗនៃជំពូកដប់មួយតំណាងឲ្យ។ ជំពូកដប់គឺជាផ្នែកខាងក្រៅ ហើយជំពូកដប់មួយគឺជាផ្នែកខាងក្នុង។ ក្នុងសៀវភៅវិវរណៈ ព្រះវិហារទាំងប្រាំពីរគឺជាផ្នែកខាងក្នុង ហើយត្រាទាំងឡាយគឺជាផ្នែកខាងក្រៅ។ ក្នុងខចុងក្រោយៗនៃជំពូកដប់ អំណាចសម្តេចប៉ាបកំពុងគ្រវីដៃប្រឆាំងនឹងក្រុងយេរូសាឡឹម ក្នុងអត្ថបទស្របគ្នាមួយនឹងអំណាចសម្តេចប៉ាបដែលឈានដល់ទីបញ្ចប់របស់ខ្លួន ដោយគ្មាននរណាជួយ នៅក្នុងខ៤៥ នៃដានីយ៉ែល ជំពូក១១។</w:t>
      </w:r>
    </w:p>
    <w:p>
      <w:pPr>
        <w:pStyle w:val="ArticleScripture"/>
        <w:jc w:val="left"/>
      </w:pPr>
      <w:r>
        <w:rPr>
          <w:rFonts w:ascii="Leelawadee UI" w:hAnsi="Leelawadee UI" w:eastAsia="Leelawadee UI" w:cs="Leelawadee UI"/>
        </w:rPr>
        <w:t>នៅថ្ងៃនោះ គាត់នឹងនៅតែស្នាក់នៅក្រុងណូប; គាត់នឹងគ្រវីដៃទាស់នឹងភ្នំនៃកូនស្រីស៊ីយ៉ូន គឺភ្នំនៃក្រុងយេរូសាឡឹម។ មើល៍ ព្រះអម្ចាស់ គឺព្រះយេហូវ៉ានៃពលបរិវារ ទ្រង់នឹងកាត់មែកដោយសេចក្តីគួរឲ្យភ័យខ្លាច; ហើយអស់អ្នកដែលមានកំពស់ខ្ពស់នឹងត្រូវកាប់បំផ្លាញចុះ ហើយអស់អ្នកក្រអឺតក្រទមនឹងត្រូវបន្ទាបចុះ។ ទ្រង់នឹងកាប់ព្រៃក្រាស់ៗដោយដែក ហើយលីបង់នឹងដួលរលំដោយសារអ្នកមួយដែលមានឫទ្ធានុភាព។ អេសាយ 10:32–34។</w:t>
      </w:r>
    </w:p>
    <w:p>
      <w:pPr>
        <w:pStyle w:val="ArticleBody"/>
        <w:jc w:val="left"/>
      </w:pPr>
      <w:r>
        <w:rPr>
          <w:rFonts w:ascii="Leelawadee UI" w:hAnsi="Leelawadee UI" w:eastAsia="Leelawadee UI" w:cs="Leelawadee UI"/>
        </w:rPr>
        <w:t>ចុងបញ្ចប់នៃជំពូកទីដប់ គឺជាការបិទបញ្ចប់នៃពេលសាកល្បងរបស់មនុស្សជាតិ ហើយនោះហើយជាកន្លែងដែលចុងបញ្ចប់នៃដានីយ៉ែល ជំពូកទីដប់មួយ ក៏បិទបញ្ចប់ផងដែរ។</w:t>
      </w:r>
    </w:p>
    <w:p>
      <w:pPr>
        <w:pStyle w:val="ArticleScripture"/>
        <w:jc w:val="left"/>
      </w:pPr>
      <w:r>
        <w:rPr>
          <w:rFonts w:ascii="Leelawadee UI" w:hAnsi="Leelawadee UI" w:eastAsia="Leelawadee UI" w:cs="Leelawadee UI"/>
        </w:rPr>
        <w:t>ហើយគាត់នឹងតាំងត្រាស្ដីនៃរាជវាំងរបស់គាត់ នៅចន្លោះសមុទ្រទាំងឡាយ លើភ្នំបរិសុទ្ធដ៏រុងរឿង; ទោះជាយ៉ាងណា គាត់នឹងមកដល់ទីបញ្ចប់របស់គាត់ ហើយគ្មាននរណាជួយគាត់ឡើយ។ ហើយនៅគ្រានោះ មីកែល មេដឹកនាំដ៏ធំ ដែលឈរជំនួសកូនចៅនៃប្រជាជនរបស់អ្នក នឹងក្រោកឈរឡើង; ហើយនឹងមានគ្រាវេទនាមួយ ដូចដែលមិនដែលមានឡើយ ចាប់តាំងពីមានជាតិមួយមក រហូតដល់គ្រានោះតែម្តង: ហើយនៅគ្រានោះ ប្រជាជនរបស់អ្នកនឹងត្រូវបានរំដោះ គឺគ្រប់គ្នាដែលត្រូវបានរកឃើញថា មានឈ្មោះសរសេរនៅក្នុងសៀវភៅ។ ដានីយ៉ែល 11:45, 12:1។</w:t>
      </w:r>
    </w:p>
    <w:p>
      <w:pPr>
        <w:pStyle w:val="ArticleBody"/>
        <w:jc w:val="left"/>
      </w:pPr>
      <w:r>
        <w:rPr>
          <w:rFonts w:ascii="Leelawadee UI" w:hAnsi="Leelawadee UI" w:eastAsia="Leelawadee UI" w:cs="Leelawadee UI"/>
        </w:rPr>
        <w:t>ជំពូកទីដប់ចាប់ផ្តើមនៅខាទីមួយដោយ «ក្រឹត្យមិនសុចរិត» ដែលបងស្រី វ៉ៃត៍កំណត់ថាជាច្បាប់ថ្ងៃអាទិត្យ។</w:t>
      </w:r>
    </w:p>
    <w:p>
      <w:pPr>
        <w:pStyle w:val="ArticleScripture"/>
        <w:jc w:val="left"/>
      </w:pPr>
      <w:r>
        <w:rPr>
          <w:rFonts w:ascii="Leelawadee UI" w:hAnsi="Leelawadee UI" w:eastAsia="Leelawadee UI" w:cs="Leelawadee UI"/>
        </w:rPr>
        <w:t>វិបត្តិដល់អ្នកទាំងឡាយដែលចែងក្រឹត្យអយុត្តិធម៌ ហើយសរសេរសេចក្ដីទុក្ខលំបាកដែលពួកគេបានបញ្ជាទុក។ អេសាយ 10:1។</w:t>
      </w:r>
    </w:p>
    <w:p>
      <w:pPr>
        <w:pStyle w:val="ArticleBody"/>
        <w:jc w:val="left"/>
      </w:pPr>
      <w:r>
        <w:rPr>
          <w:rFonts w:ascii="Leelawadee UI" w:hAnsi="Leelawadee UI" w:eastAsia="Leelawadee UI" w:cs="Leelawadee UI"/>
        </w:rPr>
        <w:t>ជំពូកទីដប់ចាប់ផ្តើមនៅពេលច្បាប់ថ្ងៃអាទិត្យ ដែលស្របគ្នានឹងខទីសែសិបមួយនៃ ដានីយ៉ែល ជំពូកទីដប់មួយ ហើយវាបញ្ចប់ដោយស្របតាមការដែល មីកែល ឈរឡើង នៅក្នុងប្រវត្តិសាស្ត្រនៃខទីសែសិបប្រាំ នៃ ដានីយ៉ែល ១១។</w:t>
      </w:r>
    </w:p>
    <w:p>
      <w:pPr>
        <w:pStyle w:val="ArticleScripture"/>
        <w:jc w:val="left"/>
      </w:pPr>
      <w:r>
        <w:rPr>
          <w:rFonts w:ascii="Leelawadee UI" w:hAnsi="Leelawadee UI" w:eastAsia="Leelawadee UI" w:cs="Leelawadee UI"/>
        </w:rPr>
        <w:t>«មានការបង្កើតថ្ងៃសប្ប័ទនៃរូបព្រះក្លែងក្លាយមួយឡើង ដូចដែលរូបមាសត្រូវបានបង្កើតឡើងនៅវាលទំនាបឌូរ៉ា។ ហើយដូចជានេប៊ូក្នេសារ ជាស្តេចនៃបាប៊ីឡូន បានចេញព្រះរាជក្រឹត្យថា អស់អ្នកណាដែលមិនព្រមក្រាបថ្វាយបង្គំ និងគោរពបូជារូបនេះ ត្រូវសម្លាប់ នោះដែរ នឹងមានការប្រកាសមួយត្រូវបានធ្វើឡើងថា អស់អ្នកណាដែលមិនព្រមគោរពស្ថាប័នថ្ងៃអាទិត្យ នឹងត្រូវទទួលទោសដោយការឃុំឃាំង និងសេចក្ដីស្លាប់។ ដូច្នេះ ថ្ងៃសប្ប័ទរបស់ព្រះអម្ចាស់ ត្រូវបានជាន់ឈ្លីក្រោមជើង។ ប៉ុន្តែព្រះអម្ចាស់បានមានព្រះបន្ទូលថា «វេទនាដល់ពួកអ្នកដែលចេញក្រឹត្យអយុត្តិធម៌ ហើយសរសេរការសង្កត់សង្កិនដែលពួកគេបានកំណត់ទុក» [អេសាយ 10:1]។ [សេផានា 1:14–18; 2:1–3, quoted.]» Manuscript Releases, volume 14, 91.</w:t>
      </w:r>
    </w:p>
    <w:p>
      <w:pPr>
        <w:pStyle w:val="ArticleBody"/>
        <w:jc w:val="left"/>
      </w:pPr>
      <w:r>
        <w:rPr>
          <w:rFonts w:ascii="Leelawadee UI" w:hAnsi="Leelawadee UI" w:eastAsia="Leelawadee UI" w:cs="Leelawadee UI"/>
        </w:rPr>
        <w:t>នៅក្នុង «ការរញ្ជួយដីយ៉ាងធំ» នៃវិវរណៈ ជំពូក ១១ ដែលតំណាងឲ្យច្បាប់ថ្ងៃអាទិត្យនៅខ ១៣ នោះ មាននិមិត្តសញ្ញាបីនៃសាសនាអ៊ីស្លាមដែលពាក់ព័ន្ធនឹង «ការរញ្ជួយដី» ដែលញ័រសត្វតំណាងផែនដីនៃវិវរណៈ ជំពូក ១៣ នៅពេលវានិយាយដូចនាគ។ នៅក្នុងអេសាយ ជំពូក ១០ ច្បាប់ថ្ងៃអាទិត្យត្រូវបានតំណាងថាជា «ក្រឹត្យអយុត្តិធម៌» ដែលមាន «វេទនា» ត្រូវបានប្រកាសលើវា។ នៅក្នុង «ការរញ្ជួយដីយ៉ាងធំ» នៃវិវរណៈ ជំពូក ១១ ចាប់ពីខ ១៣ រហូតដល់ខ ១៨ សាសនាអ៊ីស្លាមនៃវេទនាទីបីត្រូវបានកំណត់សម្គាល់ដោយនិមិត្តសញ្ញាបួននៃសាសនាអ៊ីស្លាម និងការវាយប្រហារដែលវាធ្វើទាស់នឹងសហរដ្ឋអាមេរិកនៅពេលច្បាប់ថ្ងៃអាទិត្យ; «ហើយនៅម៉ោងដដែលនោះ មានការរញ្ជួយដីយ៉ាងធំ» ហើយ «វេទនាទីពីរបានកន្លងផុតទៅហើយ; ហើយ មើលចុះ វេទនាទីបីមកយ៉ាងឆាប់រហ័ស។ ហើយទេវតាទីប្រាំពីរបានបន្លឺសូរត្រែ» «ហើយបណ្ដាប្រជាជាតិទាំងឡាយបានខឹងសម្បា»។</w:t>
      </w:r>
    </w:p>
    <w:p>
      <w:pPr>
        <w:pStyle w:val="ArticleBody"/>
        <w:jc w:val="left"/>
      </w:pPr>
      <w:r>
        <w:rPr>
          <w:rFonts w:ascii="Leelawadee UI" w:hAnsi="Leelawadee UI" w:eastAsia="Leelawadee UI" w:cs="Leelawadee UI"/>
        </w:rPr>
        <w:t>ជំពូកដប់កំពុងបង្ហាញអំណាចសម្តេចប៉ាប ចាប់ពីខទីសែសិបមួយក្នុង ដានីយ៉ែល ជំពូកដប់មួយ រហូតដល់ខទីសែសិបប្រាំ នៅពេលដែលអំណាចសម្តេចប៉ាបមកដល់ទីបញ្ចប់របស់វា។ ខទីសែសិបមិនមែនជាផ្នែកមួយនៃលំដាប់និទានក្នុងជំពូកដប់ទេ ពីព្រោះ អេសាយ កំពុងបង្ហាញ «ប្រវត្តិសាស្ត្រដែលលាក់កំបាំង» នៃខទីសែសិប នៅពេលដែលសារភ្លៀងចុងក្រោយត្រូវបានប្រកាសដល់ក្រុមជំនុំក្បត់ជំនឿមួយ ដែលតំណាងដោយ អាហាស។ សេចក្តីបញ្ចប់នៃជំពូកដប់មួយកំពុងបង្ហាញការរំដោះចេញពីអំណាចសម្តេចប៉ាប នៅក្នុងប្រវត្តិសាស្ត្រដូចគ្នានោះ។</w:t>
      </w:r>
    </w:p>
    <w:p>
      <w:pPr>
        <w:pStyle w:val="ArticleScripture"/>
        <w:jc w:val="left"/>
      </w:pPr>
      <w:r>
        <w:rPr>
          <w:rFonts w:ascii="Leelawadee UI" w:hAnsi="Leelawadee UI" w:eastAsia="Leelawadee UI" w:cs="Leelawadee UI"/>
        </w:rPr>
        <w:t>ហើយព្រះអម្ចាស់នឹងបំផ្លាញអណ្តាតនៃសមុទ្រអេហ្ស៊ីបទាំងស្រុង; ហើយដោយខ្យល់ដ៏មានព្រះចេស្តារបស់ទ្រង់ ទ្រង់នឹងគ្រវីព្រះហស្តរបស់ទ្រង់លើទន្លេ ហើយនឹងវាយវាឲ្យបែកជាប្រាំពីរស្ទឹង ហើយធ្វើឲ្យមនុស្សឆ្លងកាត់ដោយជើងស្ងួត។ ហើយនឹងមានផ្លូវធំមួយសម្រាប់សំណល់នៃប្រជារាស្ត្ររបស់ទ្រង់ ដែលនឹងនៅសល់ពីអាសស៊ើរ ដូចជាដែលបានកើតមានដល់អ៊ីស្រាអែល នៅថ្ងៃដែលគេបានឡើងចេញពីស្រុកអេហ្ស៊ីប។ អេសាយ 11:15, 16។</w:t>
      </w:r>
    </w:p>
    <w:p>
      <w:pPr>
        <w:pStyle w:val="ArticleBody"/>
        <w:jc w:val="left"/>
      </w:pPr>
      <w:r>
        <w:rPr>
          <w:rFonts w:ascii="Leelawadee UI" w:hAnsi="Leelawadee UI" w:eastAsia="Leelawadee UI" w:cs="Leelawadee UI"/>
        </w:rPr>
        <w:t>អេសាយ ជំពូកទីដប់ គឺជាផ្នែកខាងក្រៅ ហើយជំពូកទីដប់មួយ គឺជាផ្នែកខាងក្នុង នៃប្រវត្តិសាស្ត្រដូចគ្នានោះ។ ផ្នែកខាងក្រៅ និងផ្នែកខាងក្នុងដែលស្របគ្នា មានជាបរិបូរក្នុងព្រះបន្ទូលរបស់ព្រះ ហើយជំពូកស្របគ្នាទាំងពីរនេះ តំណាងឲ្យសារព្រមានរបស់ទេវតាទីបី ដូចដែលបានតំណាងដោយអេសាយ។ សារព្រមានរបស់ទេវតាទីបី ត្រូវបានសង្ខេបតាមរបៀបជាច្រើនដោយការបំផុសគំនិត ប៉ុន្តែការបែងចែកដ៏មានប្រយោជន៍មួយយ៉ាងខ្លាំងនៃសារព្រមានរបស់ទេវតាទីបី គឺថា វាតំណាងឲ្យព្រឹត្តិការណ៍ទាំងឡាយដែលទាក់ទងនឹងការបិទទ្វារនៃពេលសាកល្បង ហើយវាក៏សង្កត់ធ្ងន់ផងដែរលើសេចក្ដីត្រូវការនៃការត្រៀមខ្លួនផ្ទាល់ខ្លួន។ អេសាយ ជំពូកទីដប់ គឺជាព្រឹត្តិការណ៍ទាំងនោះ ហើយជំពូកទីដប់មួយ គឺជាការត្រៀមខ្លួន។</w:t>
      </w:r>
    </w:p>
    <w:p>
      <w:pPr>
        <w:pStyle w:val="ArticleScripture"/>
        <w:jc w:val="left"/>
      </w:pPr>
      <w:r>
        <w:rPr>
          <w:rFonts w:ascii="Leelawadee UI" w:hAnsi="Leelawadee UI" w:eastAsia="Leelawadee UI" w:cs="Leelawadee UI"/>
        </w:rPr>
        <w:t>«ព្រឹត្តិការណ៍ទាំងឡាយដែលពាក់ព័ន្ធនឹងការបិទបញ្ចប់នៃពេលសាកល្បង និងការងារនៃការរៀបចំសម្រាប់គ្រាវេទនា ត្រូវបានបង្ហាញយ៉ាងច្បាស់លាស់។ ប៉ុន្តែ មហាជនជាច្រើនមិនមានការយល់ដឹងអំពីសេចក្ដីពិតសំខាន់ៗទាំងនេះ លើសជាងប្រសិនបើសេចក្ដីទាំងនេះមិនដែលត្រូវបានបើកសម្ដែងឡើយ។ សាតាំងឃ្លាំមើលដើម្បីឆក់យកអារម្មណ៍ជ្រាបជ្រែងគ្រប់យ៉ាង ដែលអាចធ្វើឲ្យពួកគេមានប្រាជ្ញាដល់សេចក្ដីសង្គ្រោះ ហើយគ្រាវេទនានឹងប្រទះឃើញពួកគេមិនទាន់បានត្រៀមខ្លួនជាស្រេចឡើយ។»</w:t>
      </w:r>
    </w:p>
    <w:p>
      <w:pPr>
        <w:pStyle w:val="ArticleScripture"/>
        <w:jc w:val="left"/>
      </w:pPr>
      <w:r>
        <w:rPr>
          <w:rFonts w:ascii="Leelawadee UI" w:hAnsi="Leelawadee UI" w:eastAsia="Leelawadee UI" w:cs="Leelawadee UI"/>
        </w:rPr>
        <w:t>«នៅពេលព្រះទ្រង់ផ្ញើសេចក្ដីព្រមានទៅកាន់មនុស្ស ដែលមានសារៈសំខាន់យ៉ាងខ្លាំង ដល់ថ្នាក់ដែលត្រូវបានតំណាងថាត្រូវបានប្រកាសដោយទេវតាបរិសុទ្ធហោះកណ្តាលមេឃ នោះទ្រង់ទាមទារឲ្យមនុស្សគ្រប់រូបដែលមានអំណាចវិនិច្ឆ័យ ត្រូវយកចិត្តទុកដាក់ចំពោះសារនោះ។ សេចក្ដីជំនុំជម្រះដ៏គួរឲ្យខ្លាច ដែលបានប្រកាសទាស់នឹងការថ្វាយបង្គំសត្វសាហាវ និងរូបរបស់វា (វិវរណៈ 14:9–11) គួរនាំឲ្យមនុស្សទាំងអស់ខិតខំសិក្សាទំនាយយ៉ាងម៉ត់ចត់ ដើម្បីរៀនថា សញ្ញារបស់សត្វសាហាវនោះជាអ្វី ហើយតើពួកគេត្រូវជៀសវាងការទទួលវាដោយរបៀបណា។ ប៉ុន្តែ មហាជននៃប្រជាជនបែរត្រចៀកចេញពីការស្តាប់សេចក្ដីពិត ហើយត្រូវបានបង្វែរទៅរករឿងព្រេង។ សាវកប៉ុលបានប្រកាស ដោយមើលទៅកាន់ថ្ងៃចុងក្រោយថា៖ “ដ្បិត នឹងមានពេលមកដល់ ដែលគេមិនអត់ទ្រាំនឹងសេចក្ដីបង្រៀនត្រឹមត្រូវទេ”។ 2 ធីម៉ូថេ 4:3។ ពេលនោះបានមកដល់យ៉ាងពេញលេញហើយ។ មនុស្សជាច្រើនមិនចង់បានសេចក្ដីពិតនៃព្រះគម្ពីរទេ ពីព្រោះវារំខានដល់បំណងប្រាថ្នារបស់ចិត្តមានបាប ដែលស្រឡាញ់លោកិយ; ហើយសាតាំងផ្គត់ផ្គង់ការបោកបញ្ឆោតដែលពួកគេស្រឡាញ់។»</w:t>
      </w:r>
    </w:p>
    <w:p>
      <w:pPr>
        <w:pStyle w:val="ArticleScripture"/>
        <w:jc w:val="left"/>
      </w:pPr>
      <w:r>
        <w:rPr>
          <w:rFonts w:ascii="Leelawadee UI" w:hAnsi="Leelawadee UI" w:eastAsia="Leelawadee UI" w:cs="Leelawadee UI"/>
        </w:rPr>
        <w:t>«ប៉ុន្តែ ព្រះជាម្ចាស់នឹងមានប្រជាជនមួយក្រុមនៅលើផែនដី ដែលកាន់ខ្ជាប់ព្រះគម្ពីរ ហើយតែព្រះគម្ពីរប៉ុណ្ណោះ ជាខ្នាតវាស់នៃគ្រប់ទាំងលទ្ធិទាំងអស់ និងជាមូលដ្ឋាននៃគ្រប់ទាំងការកែទម្រង់ទាំងអស់។ មតិរបស់អ្នកប្រាជ្ញ ការសន្និដ្ឋានរបស់វិទ្យាសាស្ត្រ សេចក្តីជំនឿ ឬសេចក្តីសម្រេចរបស់ក្រុមប្រឹក្សាសាសនាចក្រ ទោះបីមានច្រើន និងខុសគ្នាដូចជាពួកសាសនាចក្រដែលពួកគេតំណាងឲ្យក៏ដោយ សំឡេងរបស់មនុស្សភាគច្រើន—មិនមែនមួយណាមួយ ឬទាំងអស់នេះទេ ដែលគួរត្រូវបានចាត់ទុកជាភស្តុតាងសម្រាប់ ឬប្រឆាំងនឹងចំណុចណាមួយនៃជំនឿសាសនា។ មុននឹងទទួលយកលទ្ធិ ឬបញ្ញត្តិណាមួយ យើងគួរតែទាមទារព្រះបន្ទូលច្បាស់លាស់មួយថា “ព្រះអម្ចាស់មានព្រះបន្ទូលដូច្នេះ” ដើម្បីគាំទ្រវា។»</w:t>
      </w:r>
    </w:p>
    <w:p>
      <w:pPr>
        <w:pStyle w:val="ArticleScripture"/>
        <w:jc w:val="left"/>
      </w:pPr>
      <w:r>
        <w:rPr>
          <w:rFonts w:ascii="Leelawadee UI" w:hAnsi="Leelawadee UI" w:eastAsia="Leelawadee UI" w:cs="Leelawadee UI"/>
        </w:rPr>
        <w:t>«សាតាំងកំពុងតែខិតខំជានិច្ច ដើម្បីទាក់ទាញការយកចិត្តទុកដាក់ឲ្យងាកមកលើមនុស្ស ជំនួសព្រះ។ វានាំមនុស្សទាំងឡាយឲ្យសម្លឹងទៅកាន់ប៊ីស្សព គ្រូគង្វាល និងសាស្ត្រាចារ្យខាងទេវវិទ្យា ជាអ្នកណែនាំរបស់ពួកគេ ជំនួសឲ្យការស្រាវជ្រាវបទគម្ពីរ ដើម្បីរៀនអំពីកាតព្វកិច្ចរបស់ខ្លួនដោយខ្លួនឯង។ បន្ទាប់មក ដោយការគ្រប់គ្រងគំនិតរបស់មេដឹកនាំទាំងនេះ វាអាចមានឥទ្ធិពលលើមហាជនទាំងឡាយ តាមបំណងរបស់វា»។ The Great Controversy, 594, 595.</w:t>
      </w:r>
    </w:p>
    <w:p>
      <w:pPr>
        <w:pStyle w:val="ArticleBody"/>
        <w:jc w:val="left"/>
      </w:pPr>
      <w:r>
        <w:rPr>
          <w:rFonts w:ascii="Leelawadee UI" w:hAnsi="Leelawadee UI" w:eastAsia="Leelawadee UI" w:cs="Leelawadee UI"/>
        </w:rPr>
        <w:t>យើងនឹងបន្តការសិក្សានេះនៅក្នុងអត្ថបទបន្ទាប់។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និង​សាសនាចក្រ​អាដវិនទីស្ទ​ថ្ងៃទីប្រាំពីរ​នៅ​សម័យ​ឡាវឌីកេ—លេខ​ដប់</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