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ក្រុមជំនុំអាដវែនទីស្ទថ្ងៃទីប្រាំពីរឡៅឌីសេ — លេខដប់មួយ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2025-12-14</w:t>
      </w:r>
    </w:p>
    <w:p>
      <w:pPr>
        <w:pStyle w:val="ArticleHeading"/>
        <w:jc w:val="left"/>
      </w:pPr>
      <w:r>
        <w:rPr>
          <w:rFonts w:ascii="Leelawadee UI" w:hAnsi="Leelawadee UI" w:eastAsia="Leelawadee UI" w:cs="Leelawadee UI"/>
        </w:rPr>
        <w:t>លេខដប់មួយ</w:t>
      </w:r>
    </w:p>
    <w:p>
      <w:pPr>
        <w:pStyle w:val="ArticleBody"/>
        <w:jc w:val="left"/>
      </w:pPr>
      <w:r>
        <w:rPr>
          <w:rFonts w:ascii="Leelawadee UI" w:hAnsi="Leelawadee UI" w:eastAsia="Leelawadee UI" w:cs="Leelawadee UI"/>
        </w:rPr>
        <w:t>សារអំពីភ្លៀងចុងក្រោយ គឺជាការព្រមានអំពីការបិទបញ្ចប់នៃពេលសាកល្បងដែលកំពុងខិតមកជិត ដោយភ្ជាប់ជាមួយនឹងការហៅឲ្យត្រៀមខ្លួនផ្ទាល់ខ្លួន។ គំនិតទាំងពីរនោះ ត្រូវបានតំណាងនៅក្នុងជំពូកទីដប់ និងទីដប់មួយ នៃនិមិត្តរូបរបស់អេសាយ ហើយវាត្រូវបានបង្ហាញក្នុងបរិបទនៃសារនៅដានីយ៉ែល ១១ ដែលត្រូវបានបើកត្រានៅឆ្នាំ 1989 ហើយប្រវត្តិសាស្ត្រដែលបានលាក់របស់វា ត្រូវបានបើកត្រាក្នុងអំឡុងពេលនៃការបោះត្រារបស់មនុស្សមួយរយសែសិបបួនពាន់នាក់ ដែលក្នុងនិមិត្តរូបនោះ ត្រូវបានតំណាងដោយអេសាយ និងកូនប្រុសរបស់គាត់។ បន្ទាត់ទាំងពីរនេះរួមគ្នា តំណាងឲ្យការព្រមានមួយសម្រាប់អាហាស ដែលតំណាងឲ្យពួកឡូឌីសេ ដែលគ្មាន «ការយល់ដឹង» អំពីបន្ទាត់ខាងក្នុង និងខាងក្រៅទាំងពីរនេះ ដែលជ្រៀតជ្រែកពេញទំនាយព្រះគម្ពីរ។</w:t>
      </w:r>
    </w:p>
    <w:p>
      <w:pPr>
        <w:pStyle w:val="ArticleBody"/>
        <w:jc w:val="left"/>
      </w:pPr>
      <w:r>
        <w:rPr>
          <w:rFonts w:ascii="Leelawadee UI" w:hAnsi="Leelawadee UI" w:eastAsia="Leelawadee UI" w:cs="Leelawadee UI"/>
        </w:rPr>
        <w:t>ដានីយ៉ែល ១១:១១ និង វិវរណៈ ១១:១១ បង្ហាញនូវការតំណាងខាងក្នុង និងខាងក្រៅដូចគ្នា ដោយដានីយ៉ែលតំណាងឲ្យខាងក្រៅ ហើយវិវរណៈតំណាងឲ្យខាងក្នុង។ “ជំពូក និង ខទាំងពីរ” នៃខាងក្នុង និងខាងក្រៅទាំងនេះ ភ្ជាប់ដោយផ្ទាល់ជាមួយនឹងសារខាងក្រៅ និងខាងក្នុងនៃជំពូកដប់ និងដប់មួយ ហើយពួកវាធ្វើដូច្នោះនៅក្នុង អេសាយ ១១:១១។</w:t>
      </w:r>
    </w:p>
    <w:p>
      <w:pPr>
        <w:pStyle w:val="ArticleBody"/>
        <w:jc w:val="left"/>
      </w:pPr>
      <w:r>
        <w:rPr>
          <w:rFonts w:ascii="Leelawadee UI" w:hAnsi="Leelawadee UI" w:eastAsia="Leelawadee UI" w:cs="Leelawadee UI"/>
        </w:rPr>
        <w:t>អេសាយ ជំពូក ៦ គឺជា 9/11 ហើយកំណត់អត្តសញ្ញាណការបរិសុទ្ធ និងការចាក់ប្រេងតាំងរបស់អេសាយជាអ្នកនាំសារនៅ 9/11។ ចាប់ពីជំពូក ៧ តទៅ គឺជាគ្រោងសង្ខេបនៃសារដែលបានមកដល់នៅ 9/11។ ជំពូក ១០ កំពុងកំណត់អត្តសញ្ញាណតួនាទីនៃខចុងក្រោយប្រាំមួយនៃដានីយ៉ែល ជំពូក ១១ ពីព្រោះវាគឺជាសារដែលត្រូវបានបើកត្រានៅពេលវេលាចុងបញ្ចប់ក្នុងឆ្នាំ 1989។</w:t>
      </w:r>
    </w:p>
    <w:p>
      <w:pPr>
        <w:pStyle w:val="ArticleBody"/>
        <w:jc w:val="left"/>
      </w:pPr>
      <w:r>
        <w:rPr>
          <w:rFonts w:ascii="Leelawadee UI" w:hAnsi="Leelawadee UI" w:eastAsia="Leelawadee UI" w:cs="Leelawadee UI"/>
        </w:rPr>
        <w:t>ជំពូកទីដប់មួយនៃអេសាយតំណាងឲ្យ 9/11 និងការចាក់ប្រេងតាំងរបស់អេសាយ ព្រមទាំងសាររបស់គាត់។ ខទីមួយត្រូវបានភ្ជាប់ជាមួយខទីដប់ដោយពាក្យ “Jessie” ហើយខទីដប់ចែងថា “And in that day” ហើយខទីដប់មួយបន្តដោយចែងថា “And it shall come to pass in that day that the Lord shall set his hand again the second time to recover the remnant of his people.”</w:t>
      </w:r>
    </w:p>
    <w:p>
      <w:pPr>
        <w:pStyle w:val="ArticleBody"/>
        <w:jc w:val="left"/>
      </w:pPr>
      <w:r>
        <w:rPr>
          <w:rFonts w:ascii="Leelawadee UI" w:hAnsi="Leelawadee UI" w:eastAsia="Leelawadee UI" w:cs="Leelawadee UI"/>
        </w:rPr>
        <w:t>ថ្ងៃនោះគឺឆ្នាំ 1850។</w:t>
      </w:r>
    </w:p>
    <w:p>
      <w:pPr>
        <w:pStyle w:val="ArticleScripture"/>
        <w:jc w:val="left"/>
      </w:pPr>
      <w:r>
        <w:rPr>
          <w:rFonts w:ascii="Leelawadee UI" w:hAnsi="Leelawadee UI" w:eastAsia="Leelawadee UI" w:cs="Leelawadee UI"/>
        </w:rPr>
        <w:t>ចេញពីគល់របស់យេសេ នឹងមានពន្លកមួយដុះឡើង ហើយមានមែកមួយនឹងលូតចេញពីឫសរបស់គាត់។ ព្រះវិញ្ញាណនៃព្រះអម្ចាស់នឹងសណ្ឋិតលើទ្រង់ គឺជាព្រះវិញ្ញាណនៃប្រាជ្ញា និងការយល់ដឹង ព្រះវិញ្ញាណនៃដំបូន្មាន និងឫទ្ធានុភាព ព្រះវិញ្ញាណនៃចំណេះដឹង និងនៃការកោតខ្លាចព្រះអម្ចាស់។ ទ្រង់នឹងមានការយល់ឆាប់រហ័សក្នុងការកោតខ្លាចព្រះអម្ចាស់ ហើយទ្រង់នឹងមិនជំនុំជម្រះតាមអ្វីដែលព្រះនេត្ររបស់ទ្រង់បានឃើញ ឬស្តីបន្ទោសតាមអ្វីដែលព្រះកាណ៌របស់ទ្រង់បានឮឡើយ។ ប៉ុន្តែ ទ្រង់នឹងជំនុំជម្រះជនក្រីក្រដោយសេចក្តីសុចរិត ហើយស្តីបន្ទោសដោយសេចក្តីយុត្តិធម៌ ដើម្បីប្រយោជន៍ដល់មនុស្សស្លូតបូតនៅលើផែនដី។ ទ្រង់នឹងវាយផែនដីដោយដំបងនៃព្រះឱស្ឋរបស់ទ្រង់ ហើយដោយដង្ហើមនៃបបូរមាត់របស់ទ្រង់ នឹងសម្លាប់មនុស្សអាក្រក់។ សេចក្តីសុចរិតនឹងជាខ្សែក្រវាត់នៅចង្កេះរបស់ទ្រង់ ហើយសេចក្តីស្មោះត្រង់នឹងជាខ្សែក្រវាត់នៅត្រគាករបស់ទ្រង់។ ចចកក៏នឹងនៅជាមួយកូនចៀម ហើយខ្លារខិននឹងដេកជាមួយកូនពពែ។ កូនគោ កូនតោ និងសត្វដែលបានបំប៉នឲ្យធាត់ នឹងនៅជាមួយគ្នា ហើយកុមារតូចម្នាក់នឹងដឹកនាំពួកវា។ មេគោ និងខ្លាឃ្មុំនឹងស៊ីចំណីជាមួយគ្នា កូនរបស់វានឹងដេកជាមួយគ្នា ហើយតោនឹងស៊ីចំបើងដូចគោ។ ទារកដែលកំពុងបៅនឹងលេងនៅមាត់រន្ធពស់វែក ហើយកុមារដែលផ្តាច់ដោះហើយនឹងដាក់ដៃលើរូងពស់ពិស។ ពួកវានឹងមិនបង្កគ្រោះថ្នាក់ ឬបំផ្លាញអ្វីឡើយ នៅទូទាំងភ្នំបរិសុទ្ធរបស់យើងខ្ញុំ ដ្បិតផែនដីនឹងពេញដោយចំណេះដឹងអំពីព្រះអម្ចាស់ ដូចទឹកដែលគ្របដណ្តប់សមុទ្រ។</w:t>
      </w:r>
    </w:p>
    <w:p>
      <w:pPr>
        <w:pStyle w:val="ArticleScripture"/>
        <w:jc w:val="left"/>
      </w:pPr>
      <w:r>
        <w:rPr>
          <w:rFonts w:ascii="Leelawadee UI" w:hAnsi="Leelawadee UI" w:eastAsia="Leelawadee UI" w:cs="Leelawadee UI"/>
        </w:rPr>
        <w:t>11:10 ហើយនៅថ្ងៃនោះ នឹងមានឫសរបស់យេសេ ដែលនឹងឈរជាទង់សម្គាល់សម្រាប់ប្រជាជនទាំងឡាយ; សាសន៍ដទៃនឹងស្វែងរកទ្រង់: ហើយទីសម្រាករបស់ទ្រង់នឹងមានសិរីល្អ។</w:t>
      </w:r>
    </w:p>
    <w:p>
      <w:pPr>
        <w:pStyle w:val="ArticleScripture"/>
        <w:jc w:val="left"/>
      </w:pPr>
      <w:r>
        <w:rPr>
          <w:rFonts w:ascii="Leelawadee UI" w:hAnsi="Leelawadee UI" w:eastAsia="Leelawadee UI" w:cs="Leelawadee UI"/>
        </w:rPr>
        <w:t>១១:១១ ហើយនៅថ្ងៃនោះ នឹងកើតមានឡើងថា ព្រះអម្ចាស់នឹងលើកព្រះហស្តរបស់ទ្រង់ម្ដងទៀតជាលើកទីពីរ ដើម្បីយកសំណល់នៃប្រជារាស្ត្ររបស់ទ្រង់ដែលនៅសល់មកវិញ ពីអាស្ស៊ីរី និងពីអេស៊ីព្ទ និងពីបាថរ៉ូស និងពីគូស និងពីអេឡាំ និងពីស៊ីណារ និងពីហាម៉ាត និងពីកោះទាំងឡាយនៃសមុទ្រ។</w:t>
      </w:r>
    </w:p>
    <w:p>
      <w:pPr>
        <w:pStyle w:val="ArticleScripture"/>
        <w:jc w:val="left"/>
      </w:pPr>
      <w:r>
        <w:rPr>
          <w:rFonts w:ascii="Leelawadee UI" w:hAnsi="Leelawadee UI" w:eastAsia="Leelawadee UI" w:cs="Leelawadee UI"/>
        </w:rPr>
        <w:t>១១:១២ ទ្រង់នឹងលើកបដាមួយសម្រាប់បណ្ដាជាតិទាំងឡាយ ហើយនឹងប្រមូលអស់អ្នកដែលត្រូវបានបណ្តេញចេញពីអ៊ីស្រាអែល ហើយនឹងប្រមូលពួកដែលត្រូវបានខ្ចាត់ខ្ចាយរបស់យូដាពីជ្រុងទាំងបួននៃផែនដី។</w:t>
      </w:r>
    </w:p>
    <w:p>
      <w:pPr>
        <w:pStyle w:val="ArticleScripture"/>
        <w:jc w:val="left"/>
      </w:pPr>
      <w:r>
        <w:rPr>
          <w:rFonts w:ascii="Leelawadee UI" w:hAnsi="Leelawadee UI" w:eastAsia="Leelawadee UI" w:cs="Leelawadee UI"/>
        </w:rPr>
        <w:t>ការច្រណែនរបស់អេប្រាអិមនឹងបាត់បង់ទៅផងដែរ ហើយសត្រូវរបស់យូដានឹងត្រូវកាត់ផ្តាច់ចេញ៖ អេប្រាអិមនឹងមិនច្រណែនយូដាទៀតឡើយ ហើយយូដានឹងមិនបង្កការរំខានដល់អេប្រាអិមឡើយ។ ប៉ុន្តែ ពួកគេនឹងហោះសំដៅទៅលើស្មារបស់ពួកភីលីស្ទីននៅទិសខាងលិច; ពួកគេនឹងប្លន់យកអស់អ្នកនៅទិសខាងកើតជាមួយគ្នា; ពួកគេនឹងដាក់ដៃលើអេដុំ និងម៉ូអាប់; ហើយកូនចៅរបស់អាំម៉ូននឹងស្តាប់បង្គាប់ពួកគេ។</w:t>
      </w:r>
    </w:p>
    <w:p>
      <w:pPr>
        <w:pStyle w:val="ArticleScripture"/>
        <w:jc w:val="left"/>
      </w:pPr>
      <w:r>
        <w:rPr>
          <w:rFonts w:ascii="Leelawadee UI" w:hAnsi="Leelawadee UI" w:eastAsia="Leelawadee UI" w:cs="Leelawadee UI"/>
        </w:rPr>
        <w:t>ព្រះអម្ចាស់នឹងបំផ្លាញទាំងស្រុងអណ្ដាតនៃសមុទ្រអេហ្ស៊ីប; ហើយដោយខ្យល់ដ៏មានឫទ្ធានុភាពរបស់ទ្រង់ ទ្រង់នឹងគ្រវីព្រះហស្តរបស់ទ្រង់លើទន្លេនោះ ហើយវាយប្រហារវាឲ្យបែកជាប្រាំពីរស្ទឹង ហើយធ្វើឲ្យមនុស្សឆ្លងកាត់ដោយជើងស្ងួត។ ហើយនឹងមានផ្លូវធំមួយសម្រាប់សំណល់នៃប្រជារាស្ត្ររបស់ទ្រង់ ដែលនៅសេសសល់ពីអាសស៊ើរ ដូចជាដែលបានមានដល់អ៊ីស្រាអែល នៅថ្ងៃដែលគេបានឡើងចេញពីស្រុកអេហ្ស៊ីប។ អេសាយ 11:1–16។</w:t>
      </w:r>
    </w:p>
    <w:p>
      <w:pPr>
        <w:pStyle w:val="ArticleBody"/>
        <w:jc w:val="left"/>
      </w:pPr>
      <w:r>
        <w:rPr>
          <w:rFonts w:ascii="Leelawadee UI" w:hAnsi="Leelawadee UI" w:eastAsia="Leelawadee UI" w:cs="Leelawadee UI"/>
        </w:rPr>
        <w:t>ខទីមួយចែងថា៖ «ហើយនឹងមានមែកតូចមួយផុសចេញពីគល់របស់យេស្សេ ហើយសាខាមួយនឹងលូតលាស់ចេញពីឫសរបស់គាត់៖ ហើយព្រះវិញ្ញាណនៃព្រះអម្ចាស់នឹងសណ្ឋិតនៅលើទ្រង់»។ ការពិពណ៌នាដ៏មានអំណាចអំពីព្រះគ្រីស្ទបន្តទៅមុខទៀត ប៉ុន្តែការពិពណ៌នានេះអនុវត្តចំពោះគ្រាចុងក្រោយច្រើនជាងសម័យរបស់អេសាយ ឬសូម្បីតែសម័យដែលព្រះគ្រីស្ទបានយាងដើរនៅក្នុងចំណោមមនុស្ស។</w:t>
      </w:r>
    </w:p>
    <w:p>
      <w:pPr>
        <w:pStyle w:val="ArticleBody"/>
        <w:jc w:val="left"/>
      </w:pPr>
      <w:r>
        <w:rPr>
          <w:rFonts w:ascii="Leelawadee UI" w:hAnsi="Leelawadee UI" w:eastAsia="Leelawadee UI" w:cs="Leelawadee UI"/>
        </w:rPr>
        <w:t>ការអានដោយប្រុងប្រយ័ត្នបង្ហាញថា ខទី១ ដល់ខទី៩ ទាំងអស់សុទ្ធតែជាលក្ខណៈសម្គាល់នៃព្រះគ្រីស្ទ ហើយនៅក្នុងខទី១០ វាបានចែងថា «ហើយនឹងមានដំបងមួយដុះចេញមក»។ មិនមានការផ្អាកណាមួយនៅក្នុងលំហូរនៃគំនិត ចាប់ពីខទី១ រហូតដល់ខទី១០ ឡើយ។ ខទី១០ ចែងថា «ហើយនៅក្នុងថ្ងៃនោះ» ដែលត្រូវតែកើតឡើងនៅក្នុងថ្ងៃដដែលនឹងខទី១។ ទាំងខទី១០ និងខទី១ សុទ្ធតែកំណត់សម្គាល់អំពី «ឫស» ហើយដោយការធ្វើដូច្នោះ គេបានភ្ជាប់ខទាំងពីរនោះចូលគ្នា ជាបន្ទាត់លើបន្ទាត់។</w:t>
      </w:r>
    </w:p>
    <w:p>
      <w:pPr>
        <w:pStyle w:val="ArticleBody"/>
        <w:jc w:val="left"/>
      </w:pPr>
      <w:r>
        <w:rPr>
          <w:rFonts w:ascii="Leelawadee UI" w:hAnsi="Leelawadee UI" w:eastAsia="Leelawadee UI" w:cs="Leelawadee UI"/>
        </w:rPr>
        <w:t>ទាំងខទីមួយ និងខទីដប់ សំដែងថា៖ «ហើយនឹងមានដំបងមួយដុះចេញពីគល់របស់យេសេ ហើយមែកមួយនឹងលូតឡើងចេញពីឫសរបស់គាត់៖ ហើយនៅថ្ងៃនោះ នឹងមានឫសរបស់យេសេ ដែលនឹងឈរសម្រាប់ជាទង់សញ្ញានៃប្រជាជន; សាសន៍ដទៃនឹងស្វែងរកវា ហើយទីសម្រាករបស់គាត់នឹងមានសិរីល្អ។»</w:t>
      </w:r>
    </w:p>
    <w:p>
      <w:pPr>
        <w:pStyle w:val="ArticleBody"/>
        <w:jc w:val="left"/>
      </w:pPr>
      <w:r>
        <w:rPr>
          <w:rFonts w:ascii="Leelawadee UI" w:hAnsi="Leelawadee UI" w:eastAsia="Leelawadee UI" w:cs="Leelawadee UI"/>
        </w:rPr>
        <w:t>“ដំបង” គឺជានិមិត្តរូបនៃអំណាច។</w:t>
      </w:r>
    </w:p>
    <w:p>
      <w:pPr>
        <w:pStyle w:val="ArticleScripture"/>
        <w:jc w:val="left"/>
      </w:pPr>
      <w:r>
        <w:rPr>
          <w:rFonts w:ascii="Leelawadee UI" w:hAnsi="Leelawadee UI" w:eastAsia="Leelawadee UI" w:cs="Leelawadee UI"/>
        </w:rPr>
        <w:t>នាងក៏បានសម្រាលបុត្រាប្រុសម្នាក់ ដែលត្រូវគ្រប់គ្រងគ្រប់ជាតិសាសន៍ទាំងអស់ដោយដំបងដែក ហើយបុត្ររបស់នាងត្រូវបានលើកយកទៅឯព្រះ និងឯបល្ល័ង្ករបស់ទ្រង់។ វិវរណៈ 12:5។</w:t>
      </w:r>
    </w:p>
    <w:p>
      <w:pPr>
        <w:pStyle w:val="ArticleBody"/>
        <w:jc w:val="left"/>
      </w:pPr>
      <w:r>
        <w:rPr>
          <w:rFonts w:ascii="Leelawadee UI" w:hAnsi="Leelawadee UI" w:eastAsia="Leelawadee UI" w:cs="Leelawadee UI"/>
        </w:rPr>
        <w:t>«ដំបង» គឺជានិមិត្តរូបនៃការជ្រើសរើស ការបែងចែក និងការញែកចេញ។</w:t>
      </w:r>
    </w:p>
    <w:p>
      <w:pPr>
        <w:pStyle w:val="ArticleScripture"/>
        <w:jc w:val="left"/>
      </w:pPr>
      <w:r>
        <w:rPr>
          <w:rFonts w:ascii="Leelawadee UI" w:hAnsi="Leelawadee UI" w:eastAsia="Leelawadee UI" w:cs="Leelawadee UI"/>
        </w:rPr>
        <w:t>លោកម៉ូសេក៏បានយកដំបងទាំងនោះទៅដាក់នៅចំពោះព្រះយេហូវ៉ា ក្នុងរោងឧបនិវាសនៃសាក្សី។ លុះដល់ថ្ងៃស្អែក លោកម៉ូសេបានចូលទៅក្នុងរោងឧបនិវាសនៃសាក្សី; ហើយមើល៍ ដំបងរបស់អើរ៉ុន សម្រាប់វង្សលេវី បានចេញពន្លក ហើយបង្កើតកន្លក ប្រែជាផ្កា ហើយបង្កើតផ្លែអាល់ម៉ុន។ លោកម៉ូសេក៏បានយកដំបងទាំងអស់ចេញពីចំពោះព្រះយេហូវ៉ា ទៅឲ្យពួកកូនចៅអ៊ីស្រាអែលទាំងអស់; ហើយពួកគេក៏មើល ហើយម្នាក់ៗយកដំបងរបស់ខ្លួន។ ព្រះយេហូវ៉ាទ្រង់មានព្រះបន្ទូលមកកាន់លោកម៉ូសេថា «ចូរយកដំបងរបស់អើរ៉ុនទៅដាក់វិញនៅចំពោះទីបន្ទាល់ ដើម្បីទុកជាទីសម្គាល់ប្រឆាំងនឹងពួកបះបោរ; ហើយអ្នកនឹងបំបាត់ការរអ៊ូរទាំរបស់ពួកគេចេញពីមុខអញជាស្រេច ដើម្បីកុំឲ្យពួកគេស្លាប់»។ លោកម៉ូសេក៏បានធ្វើដូច្នោះ: គឺដូចជាព្រះយេហូវ៉ាបានបង្គាប់ដល់លោក នោះលោកក៏បានធ្វើដូច្នោះ។ ជនគណនា ១៧៖៧–១១។</w:t>
      </w:r>
    </w:p>
    <w:p>
      <w:pPr>
        <w:pStyle w:val="ArticleBody"/>
        <w:jc w:val="left"/>
      </w:pPr>
      <w:r>
        <w:rPr>
          <w:rFonts w:ascii="Leelawadee UI" w:hAnsi="Leelawadee UI" w:eastAsia="Leelawadee UI" w:cs="Leelawadee UI"/>
        </w:rPr>
        <w:t>ដំបងរបស់អារ៉ុនដែលបានពន្លក បង្ហាញអំពី «ដំបង» មួយនៅក្នុងសម័យវស្សាចុងក្រោយ ដ្បិតដំបងរបស់អារ៉ុនតែមួយប៉ុណ្ណោះដែលបានពន្លកចេញពីក្នុងចំណោម «ដំបង» ទាំងដប់បី។ ការពន្លកចេញនោះជានិមិត្តសញ្ញានៃសម័យវស្សាចុងក្រោយ ដែលក្នុងសម័យនោះ ព្រះនឹងបង្ហាញការបែងចែកមួយរវាង «ដំបង» បះបោរទាំងដប់ពីរ ដែលអះអាងថាខ្លួនមានសារនៃវស្សាចុងក្រោយ ហើយក៏ដូចជាបានបង្ហាញផងដែរក្នុងការសម្ដែងរបស់អេលីយ៉ាដោយភ្លើង ដែលកំណត់ភាពខុសគ្នារវាងរបស់ពិត និងរបស់ក្លែងក្លាយ។ «ដំបង» មួយក៏ជានិមិត្តសញ្ញានៃការវាស់វែង និងការជំនុំជម្រះផងដែរ។</w:t>
      </w:r>
    </w:p>
    <w:p>
      <w:pPr>
        <w:pStyle w:val="ArticleScripture"/>
        <w:jc w:val="left"/>
      </w:pPr>
      <w:r>
        <w:rPr>
          <w:rFonts w:ascii="Leelawadee UI" w:hAnsi="Leelawadee UI" w:eastAsia="Leelawadee UI" w:cs="Leelawadee UI"/>
        </w:rPr>
        <w:t>ហើយបានប្រទានឲ្យខ្ញុំនូវដើមត្រែងមួយ ដូចជាដំបងមួយ; ហើយទេវតានោះឈរឡើង ទាំងមានបន្ទូលថា៖ «ចូរក្រោកឡើង ហើយវាស់ព្រះវិហាររបស់ព្រះ និងអាសនាបូជា ព្រមទាំងអស់អ្នកដែលថ្វាយបង្គំនៅក្នុងនោះផង»។ វិវរណៈ 11:1</w:t>
      </w:r>
    </w:p>
    <w:p>
      <w:pPr>
        <w:pStyle w:val="ArticleBody"/>
        <w:jc w:val="left"/>
      </w:pPr>
      <w:r>
        <w:rPr>
          <w:rFonts w:ascii="Leelawadee UI" w:hAnsi="Leelawadee UI" w:eastAsia="Leelawadee UI" w:cs="Leelawadee UI"/>
        </w:rPr>
        <w:t>«ដំបង» ចេញមកពី «គល់» របស់ Jessie ហើយ «Jessie» មានន័យថា «ឈរចេញលេចធ្លោ» ដូចជាសញ្ញាសម្គាល់តាមផ្លូវនៅក្នុងព្រះបន្ទូលទំនាយនៃព្រះគម្ពីរ។ Pharez គឺជា «ឫស» ពិតប្រាកដរបស់ Jessie ហើយ Pharez មានន័យថា «ការបែកបាក់ ការផ្ទុះចេញ ឬការខ្ចាត់ខ្ចាយ»។ Pharez គឺជាឫស ឬជាការចាប់ផ្តើមនៃខ្សែឈាមរបស់ Jessie។ ដូច្នេះ «ឫសរបស់ Jessie» គឺជានិមិត្តសញ្ញានៃ alpha គឺ Pharez ហើយ omega គឺ Jessie គឺជាការចាប់ផ្តើម និងជាទីបញ្ចប់។ ឫសរបស់ Jessie ចាប់ផ្តើមដោយការខ្ចាត់ខ្ចាយមួយ (Pharez) ហើយបញ្ចប់នៅត្រង់សញ្ញាសម្គាល់មួយនៃបុរសម្នាក់ដែលកំពុងឈរ។ ការដែលបុរសឈរឡើង តាមន័យទំនាយ គឺសម្គាល់អំពីនគរមួយ។ នៅក្នុងព្រះគម្ពីរ Pharez ចាប់ផ្តើមខ្សែឈាមមួយ ដោយគ្មានទំនាក់ទំនងពូជពង្សណាមួយមុនពេលការបង្ហាញខ្លួនរបស់គាត់ ហើយឈ្មោះរបស់គាត់មានន័យថា ការបែកបាក់ ដូច្នេះ កំណត់ត្រាពូជពង្សរបស់គាត់ និងឈ្មោះរបស់គាត់ កំពុងកំណត់អត្តសញ្ញាណ Pharez ថាជាការចាប់ផ្តើម ហើយធ្វើឲ្យ Jessie ជាទីបញ្ចប់។ Melchizedek ក៏ជាតួអង្គព្រះគម្ពីរមួយរូបផងដែរ ដែលត្រូវបានកំណត់អត្តសញ្ញាណថា គ្មានខ្សែស្រឡាយមុនដែរ ដូចករណីរបស់ Pharez។ ឫសរបស់ Pharez ផ្ទុកសេចក្តីពិតថា គាត់តំណាងឲ្យបព្វជិតភាពរបស់ Melchizedek ដែល Abraham បានថ្វាយដង្វាយមួយភាគដប់ដល់លោក។</w:t>
      </w:r>
    </w:p>
    <w:p>
      <w:pPr>
        <w:pStyle w:val="ArticleBody"/>
        <w:jc w:val="left"/>
      </w:pPr>
      <w:r>
        <w:rPr>
          <w:rFonts w:ascii="Leelawadee UI" w:hAnsi="Leelawadee UI" w:eastAsia="Leelawadee UI" w:cs="Leelawadee UI"/>
        </w:rPr>
        <w:t>លំដាប់របស់មិលគីសេដិក គឺជាលំដាប់បូជាចារ្យរបស់ព្រះគ្រីស្ទ។</w:t>
      </w:r>
    </w:p>
    <w:p>
      <w:pPr>
        <w:pStyle w:val="ArticleScripture"/>
        <w:jc w:val="left"/>
      </w:pPr>
      <w:r>
        <w:rPr>
          <w:rFonts w:ascii="Leelawadee UI" w:hAnsi="Leelawadee UI" w:eastAsia="Leelawadee UI" w:cs="Leelawadee UI"/>
        </w:rPr>
        <w:t>ទីកន្លែងដែលព្រះយេស៊ូវ ជាអង្គនាំមុខ បានចូលទៅសម្រាប់យើងហើយ គឺទ្រង់ដែលបានត្រូវតាំងជាមហាបូជាចារ្យជារៀងរហូត តាមរបៀបរបស់មិលគីសេដែក។ ហេព្រើរ ៦:២០។</w:t>
      </w:r>
    </w:p>
    <w:p>
      <w:pPr>
        <w:pStyle w:val="ArticleBody"/>
        <w:jc w:val="left"/>
      </w:pPr>
      <w:r>
        <w:rPr>
          <w:rFonts w:ascii="Leelawadee UI" w:hAnsi="Leelawadee UI" w:eastAsia="Leelawadee UI" w:cs="Leelawadee UI"/>
        </w:rPr>
        <w:t>ឫសរបស់យេស្សេគឺជាបព្វជិតភាពរបស់មិលគីសេដិក ហើយការចាប់ផ្តើមត្រូវតែឆ្លុះបញ្ចាំងពីទីបញ្ចប់។ យេស្សេតំណាងឲ្យក្រុមចុងក្រោយនៃបព្វជិតភាពរបស់មិលគីសេដិក ដែលនឹងក្រោកឈរឡើង ហើយតាមអេសាយ ពួកគេគឺជាទង់សញ្ញាដល់ប្រជាជាតិនានា។</w:t>
      </w:r>
    </w:p>
    <w:p>
      <w:pPr>
        <w:pStyle w:val="ArticleBody"/>
        <w:jc w:val="left"/>
      </w:pPr>
      <w:r>
        <w:rPr>
          <w:rFonts w:ascii="Leelawadee UI" w:hAnsi="Leelawadee UI" w:eastAsia="Leelawadee UI" w:cs="Leelawadee UI"/>
        </w:rPr>
        <w:t>“ដើមគល់” មានន័យថា ‘កាប់ឲ្យដួលចុះ (ដើមឈើ); គល់ ឬទ្រូងដើមឈើ (ទាំងក្នុងសភាពដែលត្រូវបានកាប់ដួល ឬដែលត្រូវបានដាំ)’ ហើយ “ដើមគល់” នោះលូតលាស់ចេញពីនគរមួយដែលត្រូវបានរំលងផុតទៅ ដូចជា នេប៊ូក្នេស្សារ នៅក្នុង ដានីយ៉ែល ជំពូក ៤។ តាមន័យព្យាករណ៍ ដើមឈើមួយជានិមិត្តរូបនៃនគរមួយ ហើយនៅពេលនគរមួយដល់ទីបញ្ចប់ ដើមឈើនោះត្រូវបានកាប់ដួលចុះ។</w:t>
      </w:r>
    </w:p>
    <w:p>
      <w:pPr>
        <w:pStyle w:val="ArticleBody"/>
        <w:jc w:val="left"/>
      </w:pPr>
      <w:r>
        <w:rPr>
          <w:rFonts w:ascii="Leelawadee UI" w:hAnsi="Leelawadee UI" w:eastAsia="Leelawadee UI" w:cs="Leelawadee UI"/>
        </w:rPr>
        <w:t>“ដើមពន្លក” នៅក្នុងអត្ថបទនេះ ចេញមកពីគល់ដែលត្រូវកាប់បន្សល់ទុក មិនមែនពីមែកខាងលើទេ។ ពីរាជាណាចក្រមុនមួយ ដែលត្រូវបានតំណាងដោយគល់នោះ “ដំបង” មួយ—ជានិមិត្តរូបនៃសិទ្ធិអំណាច—កើតឡើង ហើយសិទ្ធិអំណាចនោះអាស្រ័យលើថាតើ “ដំបង” នោះមាន “ពន្លក និងផ្កា” នៃសារព្រះវស្សាចុងក្រោយដែរឬទេ។ សិទ្ធិអំណាចនោះកើតចេញពីរាជាណាចក្រមុនមួយ ដែលត្រូវបានកាប់រំលំរួចហើយ។</w:t>
      </w:r>
    </w:p>
    <w:p>
      <w:pPr>
        <w:pStyle w:val="ArticleBody"/>
        <w:jc w:val="left"/>
      </w:pPr>
      <w:r>
        <w:rPr>
          <w:rFonts w:ascii="Leelawadee UI" w:hAnsi="Leelawadee UI" w:eastAsia="Leelawadee UI" w:cs="Leelawadee UI"/>
        </w:rPr>
        <w:t>“ឫស” គឺជា “ឫសរបស់យេស្សេ” ហើយ “ពន្លក” ដែលចេញមកពី “គល់” នោះ កំពុងចេញមកពី “គល់” ដែលឫសរបស់វាគឺជាឫសរបស់យេស្សេ។ ពន្លកដែលបង្កើតអំណាចចេញមកពីគល់ ប៉ុន្តែ “មែក” ចេញមកពីឫស—ហើយឫសនោះគឺជាទង់សញ្ញា។ ឫសជាការចាប់ផ្ដើម ហើយទីបញ្ចប់គឺជាមែក។</w:t>
      </w:r>
    </w:p>
    <w:p>
      <w:pPr>
        <w:pStyle w:val="ArticleBody"/>
        <w:jc w:val="left"/>
      </w:pPr>
      <w:r>
        <w:rPr>
          <w:rFonts w:ascii="Leelawadee UI" w:hAnsi="Leelawadee UI" w:eastAsia="Leelawadee UI" w:cs="Leelawadee UI"/>
        </w:rPr>
        <w:t>ពាក្យ «ខ្សែសាខា» មានន័យថា អ្នកយាមឃ្លាំមើល ឬ សញ្ញាសម្គាល់ផ្លូវ។ អេសាយប្រាប់យើងថា ខ្សែសាខាមកដល់នៅពេលច្បាប់ថ្ងៃអាទិត្យ។</w:t>
      </w:r>
    </w:p>
    <w:p>
      <w:pPr>
        <w:pStyle w:val="ArticleScripture"/>
        <w:jc w:val="left"/>
      </w:pPr>
      <w:r>
        <w:rPr>
          <w:rFonts w:ascii="Leelawadee UI" w:hAnsi="Leelawadee UI" w:eastAsia="Leelawadee UI" w:cs="Leelawadee UI"/>
        </w:rPr>
        <w:t>នៅថ្ងៃនោះ ស្ត្រីប្រាំពីរនាក់នឹងចាប់កាន់បុរសម្នាក់ ដោយនិយាយថា «យើងនឹងបរិភោគនំបុ័ងរបស់យើងផ្ទាល់ ហើយស្លៀកពាក់សម្លៀកបំពាក់របស់យើងផ្ទាល់ដែរ គ្រាន់តែសូមឲ្យយើងត្រូវបានហៅតាមឈ្មោះរបស់លោក ដើម្បីដកយកសេចក្តីអាម៉ាស់របស់យើងចេញ»។ នៅថ្ងៃនោះ ពន្លករបស់ព្រះយេហូវ៉ានឹងមានសោភ័ណភាព និងសិរីល្អ ហើយផលផ្លែនៃផែនដីនឹងប្រសើរ និងគួរឲ្យលម្អសម្រាប់ពួកអ្នកដែលបានរួចផុតក្នុងសាសន៍អ៊ីស្រាអែល។ ហើយនឹងកើតមានឡើងថា អ្នកណាដែលនៅសេសសល់ក្នុងស៊ីយ៉ូន និងអ្នកណាដែលនៅសល់ក្នុងក្រុងយេរូសាឡិម នឹងត្រូវបានហៅថាបរិសុទ្ធ គឺគ្រប់គ្នាដែលបានកត់ឈ្មោះទុកក្នុងចំណោមអ្នករស់នៅក្រុងយេរូសាឡិម។ នៅពេលដែលព្រះអម្ចាស់ទ្រង់បានលាងសម្អាតសេចក្តីកខ្វក់របស់កូនស្រីទាំងឡាយនៃស៊ីយ៉ូន ហើយបានជម្រះឈាមនៃក្រុងយេរូសាឡិមចេញពីកណ្ដាលទីក្រុងនោះ ដោយវិញ្ញាណនៃការវិនិច្ឆ័យ និងដោយវិញ្ញាណនៃការដុតបំផ្លាញ។ អេសាយ ៤:១–៤</w:t>
      </w:r>
    </w:p>
    <w:p>
      <w:pPr>
        <w:pStyle w:val="ArticleBody"/>
        <w:jc w:val="left"/>
      </w:pPr>
      <w:r>
        <w:rPr>
          <w:rFonts w:ascii="Leelawadee UI" w:hAnsi="Leelawadee UI" w:eastAsia="Leelawadee UI" w:cs="Leelawadee UI"/>
        </w:rPr>
        <w:t>«បុរសម្នាក់» ដែលស្ត្រីទាំងប្រាំពីរចាប់កាន់នោះ គឺសម្តេចប៉ាប ដែលក្លាយជាអង្គទីប្រាំបី ដែលកើតចេញពីទាំងប្រាំពីរ នៅពេលច្បាប់ថ្ងៃអាទិត្យ ដោយក្លែងបន្លំតាមគំរូនៃព្រលឹងទាំង 8 នៅលើទូកធំ។ នៅពេលច្បាប់ថ្ងៃអាទិត្យ «នៅថ្ងៃនោះ» «សាខារបស់ព្រះយេហូវ៉ានឹងស្រស់ស្អាត និងរុងរឿង» «កាលណាព្រះអម្ចាស់បានលាងសម្អាតភាពកខ្វក់នៃកូនស្រីទាំងឡាយរបស់ស៊ីយ៉ូន ហើយបានជម្រះឈាមនៃក្រុងយេរូសាឡឹមចេញពីកណ្តាលនោះ ដោយវិញ្ញាណនៃការជំនុំជម្រះ និងដោយវិញ្ញាណនៃការដុតបំផ្លាញ»។ ការជម្រះដោយវិញ្ញាណនៃការជំនុំជម្រះ និងការដុតបំផ្លាញ នេះ ត្រូវបានសម្រេចដោយអ្នកនាំសារនៃសេចក្តីសញ្ញា ក្នុងម៉ាឡាគី ជំពូក 3 នៅពេលច្បាប់ថ្ងៃអាទិត្យ។ «សាខាដ៏ស្រស់ស្អាត» នោះ គឺជាមនុស្សមួយសែនសែសិបបួនពាន់នាក់ ដែលមិនមកពីគល់ទេ ប៉ុន្តែមកពីឫសរបស់យេសសេ ដែលជាទង់សញ្ញា។</w:t>
      </w:r>
    </w:p>
    <w:p>
      <w:pPr>
        <w:pStyle w:val="ArticleBody"/>
        <w:jc w:val="left"/>
      </w:pPr>
      <w:r>
        <w:rPr>
          <w:rFonts w:ascii="Leelawadee UI" w:hAnsi="Leelawadee UI" w:eastAsia="Leelawadee UI" w:cs="Leelawadee UI"/>
        </w:rPr>
        <w:t>អំណាចរបស់ពួកគេត្រូវបានតំណាងដោយដំបងដែលចេញមកពីមែកមួយនៃនគរដែលបានដួលរលំមួយ។ នគរភីឡាដែលហ្វៀបានដួលរលំចាប់ពីឆ្នាំ 1856 ដល់ឆ្នាំ 1863 ហើយអំណាចដែលបានបង្កើតឡើងក្នុងនគរដែលបានដួលរលំនោះ ត្រូវបានស្ថាបនាឡើងវិញនៅពេលច្បាប់ថ្ងៃអាទិត្យ។ នៅពេលមែកនោះ ដែលជាទង់សម្គាល់ ត្រូវបានលើកឡើង ចលនាឡាវឌីសេនៃមនុស្សមួយសែនបួនម៉ឺនបួនពាន់ នឹងផ្លាស់ប្ដូរទៅកាន់ចលនាភីឡាដែលហ្វៀនៃមនុស្សមួយសែនបួនម៉ឺនបួនពាន់។ នៅពេលនោះហើយ ដែលអំណាច ឬដំបង ដែលបានចេញមកពីនគរមីឡ្លឺរ៉ាយត៍ ឬភីឡាដែលហ្វៀ ត្រូវបានតំណាងដោយកូនសោមួយ ដែលត្រូវបានដាក់លើអេលៀគីម ក្នុង អេសាយ 22:22។</w:t>
      </w:r>
    </w:p>
    <w:p>
      <w:pPr>
        <w:pStyle w:val="ArticleScripture"/>
        <w:jc w:val="left"/>
      </w:pPr>
      <w:r>
        <w:rPr>
          <w:rFonts w:ascii="Leelawadee UI" w:hAnsi="Leelawadee UI" w:eastAsia="Leelawadee UI" w:cs="Leelawadee UI"/>
        </w:rPr>
        <w:t>ហើយយើងនឹងដាក់កូនសោនៃវង្សដាវីឌលើស្មារបស់គាត់; ដូច្នេះ គាត់នឹងបើក ហើយគ្មានអ្នកណាអាចបិទបានឡើយ; ហើយគាត់នឹងបិទ ហើយគ្មានអ្នកណាអាចបើកបានឡើយ។ អេសាយ 22:22។</w:t>
      </w:r>
    </w:p>
    <w:p>
      <w:pPr>
        <w:pStyle w:val="ArticleBody"/>
        <w:jc w:val="left"/>
      </w:pPr>
      <w:r>
        <w:rPr>
          <w:rFonts w:ascii="Leelawadee UI" w:hAnsi="Leelawadee UI" w:eastAsia="Leelawadee UI" w:cs="Leelawadee UI"/>
        </w:rPr>
        <w:t>ខគម្ពីរនេះសម្គាល់ថ្ងៃទី ២២ ខែតុលា ឆ្នាំ ១៨៤៤ ហើយកំពុងបញ្ជាក់ថា អេល្យាគីមកំពុងទទួល «កូនសោ» មួយ។ ក្នុងខគម្ពីរពីរមុននេះ អំណាចរបស់ឡាវដីសេត្រូវបានដកចេញពីសេប្នា ហើយប្រគល់ឲ្យអេល្យាគីម។ នៅពេលច្បាប់ថ្ងៃអាទិត្យ អំណាចដែលធ្លាប់បានប្រគល់ឲ្យប្រជាជនសញ្ញាសម្ពន្ធដែលបានជ្រើសរើស នឹងត្រូវដកចេញពីនគររបស់អាឌវេនទីស្ទថ្ងៃទីប្រាំពីរបែបឡាវដីសេ ហើយប្រគល់ឲ្យនគរនៃចលនាភីឡាឌែលភារបស់មនុស្សមួយសែនសែសិបបួនពាន់នាក់—ដែលជានគរនៃសិរីល្អ។</w:t>
      </w:r>
    </w:p>
    <w:p>
      <w:pPr>
        <w:pStyle w:val="ArticleScripture"/>
        <w:jc w:val="left"/>
      </w:pPr>
      <w:r>
        <w:rPr>
          <w:rFonts w:ascii="Leelawadee UI" w:hAnsi="Leelawadee UI" w:eastAsia="Leelawadee UI" w:cs="Leelawadee UI"/>
        </w:rPr>
        <w:t>ទ្រង់មានព្រះបន្ទូលទៅកាន់ពួកគេថា៖ «តែអ្នករាល់គ្នាវិញ ថាខ្ញុំជាអ្នកណា?» ស៊ីម៉ូន ពេត្រុសទូលឆ្លើយថា៖ «ទ្រង់ជាព្រះគ្រីស្ទ ជាព្រះរាជបុត្រានៃព្រះដ៏មានព្រះជន</w:t>
      </w:r>
      <w:r>
        <w:rPr>
          <w:rFonts w:ascii="Nirmala UI" w:hAnsi="Nirmala UI" w:eastAsia="Nirmala UI" w:cs="Nirmala UI"/>
        </w:rPr>
        <w:t>్మ</w:t>
      </w:r>
      <w:r>
        <w:rPr>
          <w:rFonts w:ascii="Leelawadee UI" w:hAnsi="Leelawadee UI" w:eastAsia="Leelawadee UI" w:cs="Leelawadee UI"/>
        </w:rPr>
        <w:t>រស់»។ ព្រះយេស៊ូវមានព្រះបន្ទូលតបទៅគាត់ថា៖ «ស៊ីម៉ូន បារយ៉ូណាអើយ អ្នកមានពរហើយ ដ្បិតមិនមែនសាច់ឈាមបានបើកសម្ដែងការនេះដល់អ្នកទេ គឺព្រះបិតារបស់ខ្ញុំ ដែលគង់នៅស្ថានសួគ៌វិញ។ ហើយខ្ញុំក៏ប្រាប់អ្នកដែរថា អ្នកជាពេត្រុស ហើយលើថ្មដានេះ ខ្ញុំនឹងសង់ក្រុមជំនុំរបស់ខ្ញុំ ហើយទ្វារនៃស្ថានឃុំព្រលឹងមនុស្សស្លាប់ នឹងមិនឈ្នះវាឡើយ។ ខ្ញុំនឹងប្រគល់កូនសោនៃនគរស្ថានសួគ៌ដល់អ្នក; ហើយអ្វីៗដែលអ្នកចងនៅផែនដី នោះនឹងត្រូវបានចងនៅស្ថានសួគ៌; ហើយអ្វីៗដែលអ្នកស្រាយនៅផែនដី នោះនឹងត្រូវបានស្រាយនៅស្ថានសួគ៌»។ ម៉ាថាយ 16:16–19។</w:t>
      </w:r>
    </w:p>
    <w:p>
      <w:pPr>
        <w:pStyle w:val="ArticleBody"/>
        <w:jc w:val="left"/>
      </w:pPr>
      <w:r>
        <w:rPr>
          <w:rFonts w:ascii="Leelawadee UI" w:hAnsi="Leelawadee UI" w:eastAsia="Leelawadee UI" w:cs="Leelawadee UI"/>
        </w:rPr>
        <w:t>ដំបងនៃអំណាច ដែលត្រូវបានតំណាងជាកូនសោមួយដែលបានប្រទានដល់ពេត្រុស ត្រូវបានដាក់លើស្មារបស់អេលីយ៉ាគីម នៅក្នុង អេសាយ 22:22។ ពេត្រុសតំណាងឲ្យមែកមួយនៃមួយសែនសែសិបបួនពាន់ ដែលចូលក្នុងសេចក្ដីសញ្ញាជាមួយនឹងព្រះគ្រីស្ទ មុនពេលច្បាប់ថ្ងៃអាទិត្យមកដល់បន្តិច។ នៅក្នុងអត្ថបទនោះ ពេត្រុសស្ថិតនៅកេសារីយ៉ា ភីលីពី ដែលជាប៉ានីអុំ នៃខទីដប់បីដល់ដប់ប្រាំ នៃ ដានីយ៉ែល ជំពូក 11។ ឈ្មោះរបស់គាត់ត្រូវបានប្ដូរ ដែលតំណាងឲ្យទំនាក់ទំនងនៃសេចក្ដីសញ្ញា ហើយឈ្មោះ «ពេត្រុស» នៅពេលគណនាដោយគុណតម្លៃលំដាប់លេខនៃអក្សរនីមួយៗ ស្មើនឹង 144,000។ អំណាច ឬដំបង ឬកូនសោ ដែលត្រូវបានដាក់លើអេលីយ៉ាគីម នៅពេលសេបណាត្រូវបានបោះចូលទៅក្នុងវាលមួយដូចជាបាល់ ហើយជា «ដំបង» ដែលចេញមកពីគល់នៃអាដវិន្ទីសឹម មីឡេរីត ហ្វីឡាដែលហ្វៀ ដែលត្រូវបានកាប់បន្ថយចុះចាប់ពីឆ្នាំ 1856 រហូតដល់ 1863។</w:t>
      </w:r>
    </w:p>
    <w:p>
      <w:pPr>
        <w:pStyle w:val="ArticleBody"/>
        <w:jc w:val="left"/>
      </w:pPr>
      <w:r>
        <w:rPr>
          <w:rFonts w:ascii="Leelawadee UI" w:hAnsi="Leelawadee UI" w:eastAsia="Leelawadee UI" w:cs="Leelawadee UI"/>
        </w:rPr>
        <w:t>ពេត្រុសកំពុងទទួលអំណាចនៃប្រជាជនសញ្ញាសម្ព័ន្ធរបស់ព្រះ នៅពេលមានការញែកស្រូវសាលីចេញពីស្មៅអាក្រក់ ពីព្រោះស្រូវសាលីត្រូវបានលើកឡើងជាតង្វាយនំប៉័ងគ្រវីនៃបុណ្យទី៥០។ ស្មៅអាក្រក់ត្រូវបានញែកចេញជាមុន ដូចដែលត្រូវបានតំណាងដោយមេដំបែនៅក្នុងនំប៉័ងគ្រវីនៃបុណ្យទី៥០ ដែលត្រូវបានដកចេញតាមរយៈដំណើរការដុតនំ។ អំណាចនៃដំបង ឬកូនសោ មកពីគល់នៃនគរដែលបានដួលរលំ ហើយមែកដែលជាទង់សញ្ញា មកពីឫសរបស់យេស្សេ ហើយក៏ជាឫសរបស់យេស្សេដែរ ពីព្រោះព្រះយេស៊ូវបង្ហាញចុងបញ្ចប់នៃរបស់មួយ ដោយការចាប់ផ្ដើមនៃរបស់មួយ។ ឫសគឺជាការចាប់ផ្ដើម ហើយមែកគឺជាចុងបញ្ចប់។ ការអនុវត្តបែបទំនាយនេះ មិនអាចត្រូវបានយល់ដោយពួកយូដាដែលចចាមអារ៉ាមនៅសម័យព្រះគ្រីស្ទ ឬនៅសព្វថ្ងៃនេះបានឡើយ ពីព្រោះនេះជាគោលការណ៍ដំបូងបង្អស់នៃវិធីសាស្ត្ររបស់ភ្លៀងចុងក្រោយ ហើយវាក៏ត្រូវបានតំណាងថាជាកូនសោនៃព្រះដំណាក់របស់ដាវីឌផងដែរ។ កូនសោនេះបើកទ្វារទៅកាន់ព្រះដំណាក់របស់ដាវីឌ ដែលបានបិទជិត។ កូនសោនេះបើកទ្វារទៅឯទីសក្ការៈនៅស្ថានសួគ៌ គឺព្រះដំណាក់របស់ដាវីឌ។ អាល់ហ្វានៃថ្ងៃទី ២២ ខែតុលា ឆ្នាំ ១៨៤៤ ត្រូវបានធ្វើឡើងម្តងទៀតនៅក្នុងអូមេហ្គានៃច្បាប់ថ្ងៃអាទិត្យ។</w:t>
      </w:r>
    </w:p>
    <w:p>
      <w:pPr>
        <w:pStyle w:val="ArticleBody"/>
        <w:jc w:val="left"/>
      </w:pPr>
      <w:r>
        <w:rPr>
          <w:rFonts w:ascii="Leelawadee UI" w:hAnsi="Leelawadee UI" w:eastAsia="Leelawadee UI" w:cs="Leelawadee UI"/>
        </w:rPr>
        <w:t>ដាវីឌ កូនរបស់យេស្សេ កត់ត្រាសំណួរលាក់កំបាំងមួយ ដែលបានកំណត់ការបញ្ចប់នៃការជជែកវែកញែកបន្ថែមទៀតជាមួយពួកយូដាដែលចូលចិត្តឈ្លោះប្រកែក នៅសម័យរបស់ព្រះគ្រីស្ទ ដូច្នេះហើយបានកំណត់ការបញ្ចប់នៃសក្ខីភាពរបស់ទ្រង់ចំពោះពួកយូដា។</w:t>
      </w:r>
    </w:p>
    <w:p>
      <w:pPr>
        <w:pStyle w:val="ArticleScripture"/>
        <w:jc w:val="left"/>
      </w:pPr>
      <w:r>
        <w:rPr>
          <w:rFonts w:ascii="Leelawadee UI" w:hAnsi="Leelawadee UI" w:eastAsia="Leelawadee UI" w:cs="Leelawadee UI"/>
        </w:rPr>
        <w:t>ទំនុកតម្កើងមួយរបស់ដាវីឌ។ ព្រះយេហូវ៉ាបានមានព្រះបន្ទូលដល់ព្រះអម្ចាស់របស់ខ្ញុំថា៖ «ចូរអង្គុយនៅខាងស្តាំខ្ញុំ ទាល់តែខ្ញុំដាក់សត្រូវរបស់អ្នកជាកំណល់ជើងរបស់អ្នក»។ ព្រះយេហូវ៉ានឹងចេញដំបងនៃកម្លាំងរបស់អ្នកពីស៊ីយ៉ូនមកថា៖ «ចូរគ្រប់គ្រងនៅកណ្ដាលសត្រូវរបស់អ្នក»។ ប្រជារាស្ត្ររបស់អ្នកនឹងស្ម័គ្រចិត្តនៅថ្ងៃនៃឫទ្ធានុភាពរបស់អ្នក ក្នុងសោភ័ណភាពនៃសេចក្ដីបរិសុទ្ធ ចេញពីផ្ទៃព្រឹក៖ អ្នកមានទឹកសន្សើមនៃយុវវ័យរបស់អ្នក។ ព្រះយេហូវ៉ាបានស្បថហើយ ហើយទ្រង់នឹងមិនប្រែព្រះទ័យឡើយថា៖ «អ្នកជាសង្ឃជារៀងរហូត តាមរបៀបរបស់មេលគីស្សេដែក»។ ទំនុកតម្កើង 110:1–4។</w:t>
      </w:r>
    </w:p>
    <w:p>
      <w:pPr>
        <w:pStyle w:val="ArticleBody"/>
        <w:jc w:val="left"/>
      </w:pPr>
      <w:r>
        <w:rPr>
          <w:rFonts w:ascii="Leelawadee UI" w:hAnsi="Leelawadee UI" w:eastAsia="Leelawadee UI" w:cs="Leelawadee UI"/>
        </w:rPr>
        <w:t>ប៉ាល់ម៉ូនីបានកំណត់ឲ្យដាក់អត្ថបទនេះក្នុង ទំនុកតម្កើង 110 ដែលជាក់ស្តែងគឺជាលេខមួយទៀតក្នុងពិភពគណិតវិទ្យា ដែលត្រូវបានទទួលស្គាល់ថាជាលេខពិសេស។ ពាក់កណ្តាលនៃ «220» និងដប់ដងនៃ «11» នឹងនាំឲ្យព្រលឹងមួយរំពឹងថា លេខ «110» មានសារៈសំខាន់ណាមួយ ហើយវាក៏មានមែន ដូចជាអត្ថបទនេះផងដែរ។ វាជាបទចម្រៀងរបស់ដាវីឌ ហើយដាវីឌគឺជានិមិត្តរូបនៃមនុស្សមួយសែនបួនម៉ឺនបួនពាន់ ដូច្នេះវាគឺជាខមួយពីបទចម្រៀងនៃចម្ការទំពាំងបាយជូរ ដែលជាបទចម្រៀងរបស់ម៉ូសេ និងកូនចៀម។ វាបញ្ជាក់ថា នៅពេលណាអ្នកថែចម្ការទំពាំងបាយជូរមុនៗត្រូវបានរំលងហួស ហើយចម្ការទំពាំងបាយជូរត្រូវបានប្រគល់ឲ្យមនុស្សមួយសែនបួនម៉ឺនបួនពាន់។ នៅពេលនោះកើតឡើង នោះគឺជា «ថ្ងៃនៃព្រះចេស្តារបស់ទ្រង់» ដែលស្របគ្នានឹងអំណាចនៃបុណ្យថ្ងៃទីហាសិប នៅចំណុចកំពូលនៃរដូវកាលបុណ្យថ្ងៃទីហាសិប។</w:t>
      </w:r>
    </w:p>
    <w:p>
      <w:pPr>
        <w:pStyle w:val="ArticleBody"/>
        <w:jc w:val="left"/>
      </w:pPr>
      <w:r>
        <w:rPr>
          <w:rFonts w:ascii="Leelawadee UI" w:hAnsi="Leelawadee UI" w:eastAsia="Leelawadee UI" w:cs="Leelawadee UI"/>
        </w:rPr>
        <w:t>ប្រជារាស្ត្ររបស់ព្រះនឹង «ស្ម័គ្រចិត្ត» នៅក្នុងថ្ងៃដែលពួកគេចេញមកពី «ផ្ទៃពោះនៃព្រឹកព្រលឹម» ជាមួយនឹង «ទឹកសន្សើមនៃយុវវ័យរបស់អ្នក»។ កំណើតជាថ្មីគឺជារូបឧទាហរណ៍នៃការប្រែចិត្តជឿ និងជីវិត។ មួយសែនសែសិបបួនពាន់នាក់ត្រូវបានយកចេញពីផ្ទៃពោះនៅខែកក្កដា ឆ្នាំ 2023 ហើយពួកគេបានកើតមកជាមួយនឹងទឹកសន្សើមនៃយុវវ័យរបស់ពួកគេ ពីព្រោះពួកគេបានកើតចូលក្នុងសារនៃការអំពាវនាវពាក់កណ្តាលអធ្រាត្រ ដែលក៏បានកើតមានជាមួយនឹងពួកមីល្លឺរីតនៅដើមដំបូង ឬក្នុង «យុវវ័យ» របស់ពួកគេផងដែរ។ នោះគឺជាទឹកសន្សើមដដែល ពីព្រោះវាជាការកើតឡើងម្ដងទៀតនៃប្រវត្តិសាស្ត្រអាល់ហ្វា នៅក្នុងប្រវត្តិសាស្ត្រអូមេហ្គា។ នៅក្នុង «ថ្ងៃនៃ» ‘ការផ្តល់អំណាច’ «របស់ពួកគេ» នៅពេលដែល សែបនា ត្រូវបានបណ្តេញ «ចេញពី» «តំណែង» របស់គាត់ និង «ចេញពី» «ស្ថានភាព» របស់គាត់ ហើយត្រូវបានទាញ «ចុះ» អេលីយ៉ាគីម មួយសែនសែសិបបួនពាន់នាក់ត្រូវបានធ្វើជាបូជាចារ្យអូមេហ្គា ពីព្រោះពួកគេត្រូវបានធ្វើឡើងតាមរបៀបរបស់ មិលគីសេដេក ដ្បិតមួយសែនសែសិបបួនពាន់នាក់នឹងមិនសាករសជាតិនៃសេចក្ដីស្លាប់ឡើយ ឬដូចជាករណីរបស់ មិលគីសេដេក ពួកគេជាបូជាចារ្យអស់កល្បជានិច្ច។</w:t>
      </w:r>
    </w:p>
    <w:p>
      <w:pPr>
        <w:pStyle w:val="ArticleBody"/>
        <w:jc w:val="left"/>
      </w:pPr>
      <w:r>
        <w:rPr>
          <w:rFonts w:ascii="Leelawadee UI" w:hAnsi="Leelawadee UI" w:eastAsia="Leelawadee UI" w:cs="Leelawadee UI"/>
        </w:rPr>
        <w:t>នៅក្នុង «ថ្ងៃនៃព្រះចេស្ដារបស់ទ្រង់» ព្រះអម្ចាស់នឹងបញ្ជូន «ដំបងនៃកម្លាំងរបស់ទ្រង់ចេញពីស៊ីយ៉ូន»។ សិទ្ធិអំណាចនៃនគររបស់ទ្រង់ ទាំងព្រះគុណ (ការរាប់ជាសុចរិត) និងសិរីល្អ (ការញែកជាបរិសុទ្ធ) ត្រូវបានដាក់លើអស់អ្នកដែលពាក់មកុដនៃសិរីល្អរបស់ទ្រង់ ព្រោះពួកគេតំណាងឲ្យនគររបស់ទ្រង់។ ពួកគេត្រូវបានបញ្ជូនចេញពីស៊ីយ៉ូន ពីព្រោះន័យនៃស៊ីយ៉ូនតំណាងឲ្យទង់សញ្ញានៃមួយសែនបួនម៉ឺនបួនពាន់នាក់។</w:t>
      </w:r>
    </w:p>
    <w:p>
      <w:pPr>
        <w:pStyle w:val="ArticleScripture"/>
        <w:jc w:val="left"/>
      </w:pPr>
      <w:r>
        <w:rPr>
          <w:rFonts w:ascii="Leelawadee UI" w:hAnsi="Leelawadee UI" w:eastAsia="Leelawadee UI" w:cs="Leelawadee UI"/>
        </w:rPr>
        <w:t>កាលពួកផារិស៊ីកំពុងប្រមូលផ្តុំគ្នានៅទីនោះ ព្រះយេស៊ូវមានព្រះបន្ទូលសួរពួកគេថា៖ «អ្នករាល់គ្នាគិតយ៉ាងណាអំពីព្រះគ្រីស្ទ? ទ្រង់ជាបុត្ររបស់អ្នកណា?» ពួកគេទូលឆ្លើយទ្រង់ថា៖ «ជាបុត្ររបស់ដាវីឌ»។</w:t>
      </w:r>
    </w:p>
    <w:p>
      <w:pPr>
        <w:pStyle w:val="ArticleScripture"/>
        <w:jc w:val="left"/>
      </w:pPr>
      <w:r>
        <w:rPr>
          <w:rFonts w:ascii="Leelawadee UI" w:hAnsi="Leelawadee UI" w:eastAsia="Leelawadee UI" w:cs="Leelawadee UI"/>
        </w:rPr>
        <w:t>ទ្រង់មានព្រះបន្ទូលទៅពួកគេថា ដូច្នេះ ហេតុអ្វីបានជា ដាវីឌ ដោយព្រះវិញ្ញាណ ទ្រង់ហៅព្រះអង្គថា ព្រះអម្ចាស់ ដោយមានពាក្យថា «ព្រះអម្ចាស់មានព្រះបន្ទូលទៅកាន់ព្រះអម្ចាស់របស់ខ្ញុំថា ចូរអង្គុយនៅខាងស្តាំខ្ញុំ ទាល់តែខ្ញុំដាក់សត្រូវរបស់ទ្រង់ជាកំណល់ជើងរបស់ទ្រង់»? ដូច្នេះ បើដាវីឌហៅព្រះអង្គថា ព្រះអម្ចាស់ តើព្រះអង្គជាព្រះរាជបុត្ររបស់គាត់ដូចម្តេច?</w:t>
      </w:r>
    </w:p>
    <w:p>
      <w:pPr>
        <w:pStyle w:val="ArticleScripture"/>
        <w:jc w:val="left"/>
      </w:pPr>
      <w:r>
        <w:rPr>
          <w:rFonts w:ascii="Leelawadee UI" w:hAnsi="Leelawadee UI" w:eastAsia="Leelawadee UI" w:cs="Leelawadee UI"/>
        </w:rPr>
        <w:t>ហើយគ្មាននរណាម្នាក់អាចឆ្លើយតបព្រះអង្គបានសូម្បីតែមួយពាក្យឡើយ ហើយចាប់ពីថ្ងៃនោះតទៅ ក៏គ្មាននរណាម្នាក់ហ៊ានសួរព្រះអង្គទៀតឡើយ។ ម៉ាថាយ 24:41–46។</w:t>
      </w:r>
    </w:p>
    <w:p>
      <w:pPr>
        <w:pStyle w:val="ArticleBody"/>
        <w:jc w:val="left"/>
      </w:pPr>
      <w:r>
        <w:rPr>
          <w:rFonts w:ascii="Leelawadee UI" w:hAnsi="Leelawadee UI" w:eastAsia="Leelawadee UI" w:cs="Leelawadee UI"/>
        </w:rPr>
        <w:t>ទំនាក់ទំនងព្យាការីរបស់ដាវីឌចំពោះព្រះគ្រីស្ទ ក្នុងន័យជាអាល់ហ្វា និងអូមេហ្គា—ដើម និងចុងបញ្ចប់ គឺជាច្បាប់មូលដ្ឋានសំខាន់បំផុតនៃវិធីសាស្ត្រ «បន្ទាត់លើបន្ទាត់» ហើយច្បាប់នោះ ពួកយូដាដែលចេះតែជជែកចម្រូងចម្រាស មិនអាចយល់ជ្រៅជ្រះបានឡើយ ដូចគ្នានឹងអាដ</w:t>
      </w:r>
      <w:r>
        <w:rPr>
          <w:rFonts w:ascii="Sylfaen" w:hAnsi="Sylfaen" w:eastAsia="Sylfaen" w:cs="Sylfaen"/>
        </w:rPr>
        <w:t>վեն</w:t>
      </w:r>
      <w:r>
        <w:rPr>
          <w:rFonts w:ascii="Leelawadee UI" w:hAnsi="Leelawadee UI" w:eastAsia="Leelawadee UI" w:cs="Leelawadee UI"/>
        </w:rPr>
        <w:t>ទីស្ទថ្ងៃទីប្រាំពីរខាងឡាវឌីសេ ម្នាក់ មិនអាចយល់ថា ប្រវត្តិរបស់ពួកមីឡឺរ៉ាយត៍ ក្នុងអំឡុងសារនៃការស្រែកនៅកណ្ដាលអធ្រាត្រ គឺជាកន្លែងដែលទឹកសន្សើមនៃស្ថានសួគ៌ ត្រូវបានចាក់បង្ហូរចុះក្នុងអំឡុងវ័យក្មេងរបស់អាដ</w:t>
      </w:r>
      <w:r>
        <w:rPr>
          <w:rFonts w:ascii="Sylfaen" w:hAnsi="Sylfaen" w:eastAsia="Sylfaen" w:cs="Sylfaen"/>
        </w:rPr>
        <w:t>վեն</w:t>
      </w:r>
      <w:r>
        <w:rPr>
          <w:rFonts w:ascii="Leelawadee UI" w:hAnsi="Leelawadee UI" w:eastAsia="Leelawadee UI" w:cs="Leelawadee UI"/>
        </w:rPr>
        <w:t>ទីស៊ីម នោះដែរ។ «ទឹកសន្សើម» នៃវ័យក្មេងរបស់អ្នក ស្ថិតលើមនុស្សមួយសែនសែសិបបួនពាន់នាក់ ហើយវាបានចាប់ផ្ដើមធ្លាក់ស្រក់នៅថ្ងៃទី 9/11 ហើយច្បាប់ថ្ងៃអាទិត្យ គឺជា «ថ្ងៃនៃអំណាច» ដែលនៅពេលនោះ ពួកសំណល់ត្រូវបានចាក់តាំងជាបូជាចារ្យ តាមលំដាប់របស់មេលគីសេដេក។</w:t>
      </w:r>
    </w:p>
    <w:p>
      <w:pPr>
        <w:pStyle w:val="ArticleBody"/>
        <w:jc w:val="left"/>
      </w:pPr>
      <w:r>
        <w:rPr>
          <w:rFonts w:ascii="Leelawadee UI" w:hAnsi="Leelawadee UI" w:eastAsia="Leelawadee UI" w:cs="Leelawadee UI"/>
        </w:rPr>
        <w:t>ពីគល់ដែលនៅសល់នៃសាសនាចក្រសេវេនដេអែដវេនទីស្តបែបឡាវឌីសេ (សាសនាចក្រកំពុងតស៊ូ) នោះ មែកនោះចេញមក (សាសនាចក្រជ័យជម្នះ) ខណៈដែលចេញពីឫសរបស់យេស្សេ មួយសែនសែសិបបួនពាន់នាក់ គឺជាមែកនៃផលដ៏រុងរឿង ដែលត្រូវបានលើកឡើងជាតង្វាយគ្រវីនៅថ្ងៃនៃព្រះចេស្តារបស់ទ្រង់។</w:t>
      </w:r>
    </w:p>
    <w:p>
      <w:pPr>
        <w:pStyle w:val="ArticleBody"/>
        <w:jc w:val="left"/>
      </w:pPr>
      <w:r>
        <w:rPr>
          <w:rFonts w:ascii="Leelawadee UI" w:hAnsi="Leelawadee UI" w:eastAsia="Leelawadee UI" w:cs="Leelawadee UI"/>
        </w:rPr>
        <w:t>យើងនឹងបន្តគំនិតទាំងនេះនៅក្នុងអត្ថបទបន្ទាប់។</w:t>
      </w:r>
    </w:p>
    <w:p>
      <w:pPr>
        <w:pStyle w:val="ArticleScripture"/>
        <w:jc w:val="left"/>
      </w:pPr>
      <w:r>
        <w:rPr>
          <w:rFonts w:ascii="Leelawadee UI" w:hAnsi="Leelawadee UI" w:eastAsia="Leelawadee UI" w:cs="Leelawadee UI"/>
        </w:rPr>
        <w:t>«សុភាសិត ជំពូកមួយ»</w:t>
      </w:r>
    </w:p>
    <w:p>
      <w:pPr>
        <w:pStyle w:val="ArticleScripture"/>
        <w:jc w:val="left"/>
      </w:pPr>
      <w:r>
        <w:rPr>
          <w:rFonts w:ascii="Leelawadee UI" w:hAnsi="Leelawadee UI" w:eastAsia="Leelawadee UI" w:cs="Leelawadee UI"/>
        </w:rPr>
        <w:t>«ថ្ងៃទី ១ ខែមេសា ឆ្នាំ ១៨៥០ ដល់ “ហ្វូងតូច”»</w:t>
      </w:r>
    </w:p>
    <w:p>
      <w:pPr>
        <w:pStyle w:val="ArticleScripture"/>
        <w:jc w:val="left"/>
      </w:pPr>
      <w:r>
        <w:rPr>
          <w:rFonts w:ascii="Leelawadee UI" w:hAnsi="Leelawadee UI" w:eastAsia="Leelawadee UI" w:cs="Leelawadee UI"/>
        </w:rPr>
        <w:t>“បងប្អូនជាទីស្រឡាញ់.—ព្រះអម្ចាស់បានប្រទានឲ្យខ្ញុំឃើញនិមិត្តមួយ នៅថ្ងៃទី ២៦ ខែមករា ដែលខ្ញុំនឹងរៀបរាប់។ ខ្ញុំបានឃើញថា មនុស្សខ្លះក្នុងចំណោមប្រជារាស្ត្ររបស់ព្រះ មានភាពមមិងមមើ និងស្ពឹកស្រពន់ ហើយគ្រាន់តែភ្ញាក់ពាក់កណ្តាលប៉ុណ្ណោះ មិនបានដឹងច្បាស់អំពីគ្រាដែលយើងកំពុងរស់នៅឥឡូវនេះឡើយ; ហើយថា ‘បុរស’ ដែលមាន ‘ជក់បោសធូលី’ បានចូលមកហើយ ហើយមនុស្សខ្លះកំពុងស្ថិតក្នុងគ្រោះថ្នាក់នៃការត្រូវបោកបក់យកទៅ។ ខ្ញុំបានអង្វរព្រះយេស៊ូវឲ្យសង្គ្រោះពួកគេ ឲ្យទ្រង់អត់ឱនពួកគេបន្តិចទៀត ហើយឲ្យពួកគេបានឃើញគ្រោះថ្នាក់ដ៏គួរឲ្យរន្ធត់របស់ខ្លួន ដើម្បីឲ្យពួកគេអាចរៀបចំខ្លួនជាស្រេច មុនពេលដែលវានឹងយឺតពេលជារៀងរហូត។ ទេវតាបាននិយាយថា ‘សេចក្តីវិនាសកំពុងមកដូចជាខ្យល់កួចដ៏ខ្លាំងពូកែមួយ។’ ខ្ញុំបានអង្វរទេវតាឲ្យមានមេត្តា ហើយសង្គ្រោះអ្នកទាំងឡាយណាដែលស្រឡាញ់លោកិយនេះ ហើយជាប់ចិត្តនឹងទ្រព្យសម្បត្តិរបស់ខ្លួន ហើយមិនព្រមផ្តាច់ខ្លួនចេញពីវា ហើយលះបង់វា ដើម្បីជំរុញអ្នកនាំសារឲ្យទៅតាមផ្លូវរបស់ពួកគេ ដើម្បីចិញ្ចឹមហ្វូងចៀមដែលស្រេកឃ្លាន ដែលកំពុងវិនាសដោយខ្វះអាហារខាងវិញ្ញាណ។”</w:t>
      </w:r>
    </w:p>
    <w:p>
      <w:pPr>
        <w:pStyle w:val="ArticleScripture"/>
        <w:jc w:val="left"/>
      </w:pPr>
      <w:r>
        <w:rPr>
          <w:rFonts w:ascii="Leelawadee UI" w:hAnsi="Leelawadee UI" w:eastAsia="Leelawadee UI" w:cs="Leelawadee UI"/>
        </w:rPr>
        <w:t>«ខណៈដែលខ្ញុំបានមើលឃើញព្រលឹងក្រីក្រកំពុងស្លាប់ ដោយខ្វះសេចក្ដីពិតសម្រាប់សម័យបច្ចុប្បន្ន ហើយមនុស្សខ្លះដែលអះអាងថាជឿសេចក្ដីពិត កំពុងបណ្តោយឲ្យពួកគេស្លាប់ ដោយទប់ទុកមធ្យោបាយចាំបាច់សម្រាប់ជំរុញឲ្យព្រះរាជកិច្ចរបស់ព្រះដំណើរការទៅមុខ ទិដ្ឋភាពនោះឈឺចាប់ពេកសម្រាប់ខ្ញុំ ហើយខ្ញុំបានទូលសុំទេវតាឲ្យដកវាចេញពីខ្ញុំ។ ខ្ញុំបានឃើញថា នៅពេលបុព្វហេតុនៃព្រះតម្រូវឲ្យមានទ្រព្យសម្បត្តិខ្លះរបស់ពួកគេ ដូចជាយុវជនដែលបានមករកព្រះយេស៊ូវ [Matthew 19:16–22.] ពួកគេបានចាកចេញទៅដោយសោកសៅ; ហើយថា មិនយូរប៉ុន្មាន គ្រោះកន្ទ្រាក់ដ៏ជន់លិចនឹងឆ្លងកាត់ ហើយបោសយកទ្រព្យសម្បត្តិរបស់ពួកគេទាំងអស់ទៅ ហើយពេលនោះវានឹងយឺតពេលពេកក្នុងការលះបង់ទ្រព្យសម្បត្តិនៅផែនដី ហើយប្រមូលទុកទ្រព្យសម្បត្តិនៅស្ថានសួគ៌។»</w:t>
      </w:r>
    </w:p>
    <w:p>
      <w:pPr>
        <w:pStyle w:val="ArticleScripture"/>
        <w:jc w:val="left"/>
      </w:pPr>
      <w:r>
        <w:rPr>
          <w:rFonts w:ascii="Leelawadee UI" w:hAnsi="Leelawadee UI" w:eastAsia="Leelawadee UI" w:cs="Leelawadee UI"/>
        </w:rPr>
        <w:t>«បន្ទាប់មក ខ្ញុំបានឃើញព្រះប្រោសលោះដ៏រុងរឿង ទ្រង់ស្រស់ស្អាត និងគួរឲ្យស្រឡាញ់ ថា ទ្រង់បានចាកចេញពីអាណាចក្រនៃសិរីល្អ ហើយយាងមកកាន់លោកិយដ៏ងងឹត និងឯកោនេះ ដើម្បីប្រទានព្រះជន្មដ៏វិសេសរបស់ទ្រង់ ហើយសោយព្រះមរណភាព គឺព្រះអង្គដ៏សុចរិតជំនួសពួកមនុស្សអយុត្តិធម៌។ ទ្រង់បានទ្រាំទ្រនូវការចំអកដ៏សាហាវ និងការវាយដំដោយរំពាត់ ហើយបានពាក់មកុដបន្លាដែលបានចាក់ក្រង ហើយនៅក្នុងសួនច្បារ ញើសរបស់ទ្រង់បានហូរជាដំណក់ឈាមធំៗ ខណៈដែលបន្ទុកនៃអំពើបាបរបស់មនុស្សលោកទាំងមូលស្ថិតនៅលើទ្រង់។ ទេវតាបានសួរថា “ដើម្បីអ្វី?” អូ ខ្ញុំបានឃើញ ហើយបានដឹងថា គឺសម្រាប់យើង; ដោយព្រោះអំពើបាបរបស់យើង ទ្រង់បានរងទុក្ខទាំងអស់នេះ ដើម្បីថា ដោយព្រះលោហិតដ៏វិសេសរបស់ទ្រង់ ទ្រង់អាចប្រោសលោះយើងថ្វាយដល់ព្រះជាម្ចាស់។»</w:t>
      </w:r>
    </w:p>
    <w:p>
      <w:pPr>
        <w:pStyle w:val="ArticleScripture"/>
        <w:jc w:val="left"/>
      </w:pPr>
      <w:r>
        <w:rPr>
          <w:rFonts w:ascii="Leelawadee UI" w:hAnsi="Leelawadee UI" w:eastAsia="Leelawadee UI" w:cs="Leelawadee UI"/>
        </w:rPr>
        <w:t>«បន្ទាប់មក បានបង្ហាញឲ្យខ្ញុំឃើញម្ដងទៀត អំពីអ្នកទាំងឡាយដែលមិនព្រមបោះបង់ទ្រព្យសម្បត្តិនៃលោកិយនេះ ដើម្បីសង្គ្រោះព្រលឹងដែលកំពុងវិនាស ដោយផ្ញើសេចក្ដីពិតទៅដល់ពួកគេ ខណៈដែលព្រះយេស៊ូវឈរនៅចំពោះព្រះវរបិតា ទូលអង្វរដោយឈាមរបស់ទ្រង់ ដោយការរងទុក្ខរបស់ទ្រង់ និងដោយមរណភាពរបស់ទ្រង់ សម្រាប់ពួកគេ; ហើយខណៈដែលអ្នកនាំសាររបស់ព្រះកំពុងរង់ចាំ ដោយត្រៀមខ្លួនជាស្រេចដើម្បីនាំសេចក្ដីពិតដែលសង្គ្រោះទៅដល់ពួកគេ ដើម្បីឲ្យពួកគេបានត្រាដោយត្រារបស់ព្រះដ៏មានព្រះជន្មរស់។ សម្រាប់អ្នកខ្លះដែលអះអាងថាជឿលើសេចក្ដីពិតបច្ចុប្បន្ន សូម្បីតែការធ្វើតិចប៉ុណ្ណោះ ដូចជាប្រគល់ប្រាក់របស់ព្រះផ្ទាល់ ដែលទ្រង់បានខ្ចីឲ្យពួកគេធ្វើជាអ្នកគ្រប់គ្រងថែរក្សា ដល់អ្នកនាំសារ ក៏ជាការលំបាកដែរ។»</w:t>
      </w:r>
    </w:p>
    <w:p>
      <w:pPr>
        <w:pStyle w:val="ArticleScripture"/>
        <w:jc w:val="left"/>
      </w:pPr>
      <w:r>
        <w:rPr>
          <w:rFonts w:ascii="Leelawadee UI" w:hAnsi="Leelawadee UI" w:eastAsia="Leelawadee UI" w:cs="Leelawadee UI"/>
        </w:rPr>
        <w:t>«បន្ទាប់មក ព្រះយេស៊ូវដ៏រងទុក្ខ ទាំងយញ្ញបូជានិងសេចក្ដីស្រឡាញ់របស់ទ្រង់ជ្រាលជ្រៅយ៉ាងនេះ ដល់ថ្នាក់បានប្រទានជីវិតរបស់ទ្រង់សម្រាប់ពួកគេ ត្រូវបានលើកបង្ហាញមកខ្ញុំម្ដងទៀត; ហើយបន្ទាប់មក គឺជាជីវិតរបស់អ្នកទាំងឡាយដែលអះអាងថាជាអ្នកដើរតាមទ្រង់ ជាអ្នកដែលមានទ្រព្យសម្បត្តិនៃលោកិយនេះ ហើយចាត់ទុកថា ការជួយដល់កិច្ចការនៃសេចក្ដីសង្គ្រោះ ជារឿងធំដល់ម៉្លេះ។ ទេវតាបាននិយាយថា “អ្នកបែបនេះអាចចូលស្ថានសួគ៌បានឬ?” ទេវតាមួយទៀតបានឆ្លើយថា “ទេ មិនដែលទេ មិនដែលទេ មិនដែលទេ។ អ្នកទាំងឡាយណាដែលមិនយកចិត្តទុកដាក់ដល់កិច្ចការរបស់ព្រះនៅលើផែនដី នោះមិនអាចច្រៀងបទចម្រៀងនៃសេចក្ដីស្រឡាញ់ប្រោសលោះនៅស្ថានខាងលើបានឡើយ។”»</w:t>
      </w:r>
    </w:p>
    <w:p>
      <w:pPr>
        <w:pStyle w:val="ArticleScripture"/>
        <w:jc w:val="left"/>
      </w:pPr>
      <w:r>
        <w:rPr>
          <w:rFonts w:ascii="Leelawadee UI" w:hAnsi="Leelawadee UI" w:eastAsia="Leelawadee UI" w:cs="Leelawadee UI"/>
        </w:rPr>
        <w:t>«ខ្ញុំបានឃើញថា កិច្ចការដ៏រហ័សដែលព្រះកំពុងប្រព្រឹត្តនៅលើផែនដី នឹងត្រូវបញ្ចប់ក្នុងសេចក្ដីសុចរិតក្នុងពេលឆាប់ៗនេះ ហើយអ្នកនាំសារដ៏ឆាប់រហ័សត្រូវប្រញាប់បន្តដំណើររបស់ខ្លួន ដើម្បីស្វែងរកហ្វូងចៀមដែលខ្ចាត់ខ្ចាយ។ ទេវតាមួយអង្គបានមានបន្ទូលថា ‘តើគ្រប់គ្នាសុទ្ធតែជាអ្នកនាំសារឬ? ទេ ទេ អ្នកនាំសាររបស់ព្រះមានសារមួយ។’»</w:t>
      </w:r>
    </w:p>
    <w:p>
      <w:pPr>
        <w:pStyle w:val="ArticleScripture"/>
        <w:jc w:val="left"/>
      </w:pPr>
      <w:r>
        <w:rPr>
          <w:rFonts w:ascii="Leelawadee UI" w:hAnsi="Leelawadee UI" w:eastAsia="Leelawadee UI" w:cs="Leelawadee UI"/>
        </w:rPr>
        <w:t>«ខ្ញុំបានឃើញថា កិច្ចការរបស់ព្រះបានត្រូវរារាំង ហើយត្រូវបង្អាប់ដោយមនុស្សខ្លះដែលបានធ្វើដំណើរទៅមក ទោះបីពួកគេមិនមានសារពីព្រះក៏ដោយ។ មនុស្សដូច្នេះនឹងត្រូវរាយការណ៍ចំពោះព្រះសម្រាប់រាល់ដុល្លារដែលពួកគេបានចំណាយក្នុងការធ្វើដំណើរទៅកន្លែងដែលមិនមែនជាកាតព្វកិច្ចរបស់ពួកគេត្រូវទៅនោះ; ដ្បិតប្រាក់នោះអាចបានជួយដល់កិច្ចការរបស់ព្រះ ហើយដោយសារការខ្វះវា ព្រលឹងទាំងឡាយបានអត់ឃ្លាន និងស្លាប់ ដោយខ្វះអាហារខាងវិញ្ញាណ ដែលព្រះអាចប្រទានដល់ពួកគេតាមរយៈអ្នកនាំសារដែលព្រះបានហៅ និងជ្រើសរើស ប្រសិនបើពួកគេមានមធ្យោបាយគ្រប់គ្រាន់។»</w:t>
      </w:r>
    </w:p>
    <w:p>
      <w:pPr>
        <w:pStyle w:val="ArticleScripture"/>
        <w:jc w:val="left"/>
      </w:pPr>
      <w:r>
        <w:rPr>
          <w:rFonts w:ascii="Leelawadee UI" w:hAnsi="Leelawadee UI" w:eastAsia="Leelawadee UI" w:cs="Leelawadee UI"/>
        </w:rPr>
        <w:t>«ការរញ្ជួយដ៏ខ្លាំងក្លាបានចាប់ផ្ដើមឡើងហើយ ហើយនឹងបន្តទៅមុខទៀត ហើយអស់អ្នកដែលមិនស្ម័គ្រចិត្តចាប់កាន់សេចក្តីពិតយ៉ាងមាំមួន និងឈរយ៉ាងមិនរង្គោះរង្គើ ដោយលះបង់ខ្លួនសម្រាប់ព្រះ និងសម្រាប់បុព្វហេតុរបស់ទ្រង់ នោះនឹងត្រូវបានរញ្ជួយចេញទាំងអស់។ ទេវតាបាននិយាយថា៖ “តើអ្នករាល់គ្នាគិតថា នឹងមាននរណាម្នាក់ត្រូវបានបង្ខំឲ្យលះបង់ឬ? ទេ ទេ។ នោះត្រូវតែជាតង្វាយស្ម័គ្រពីចិត្ត។ វានឹងត្រូវការទាំងអស់ ដើម្បីទិញស្រែនោះ។”—ខ្ញុំបានអំពាវនាវដល់ព្រះឲ្យទ្រង់មេត្តាសន្ដោសប្រជាជនរបស់ទ្រង់ ដែលមួយចំនួនក្នុងចំណោមពួកគេកំពុងតែអស់កម្លាំង និងស្លាប់។»</w:t>
      </w:r>
    </w:p>
    <w:p>
      <w:pPr>
        <w:pStyle w:val="ArticleScripture"/>
        <w:jc w:val="left"/>
      </w:pPr>
      <w:r>
        <w:rPr>
          <w:rFonts w:ascii="Leelawadee UI" w:hAnsi="Leelawadee UI" w:eastAsia="Leelawadee UI" w:cs="Leelawadee UI"/>
        </w:rPr>
        <w:t>«ខ្ញុំបានឃើញថា អ្នកទាំងឡាយដែលមានកម្លាំងអាចធ្វើការដោយដៃរបស់ខ្លួន ហើយជួយទ្រទ្រង់បុព្វហេតុនោះ មានទំនួលខុសត្រូវចំពោះកម្លាំងនោះ ដូចជាអ្នកដទៃមានទំនួលខុសត្រូវចំពោះទ្រព្យសម្បត្តិរបស់ពួកគេដែរ។»</w:t>
      </w:r>
    </w:p>
    <w:p>
      <w:pPr>
        <w:pStyle w:val="ArticleScripture"/>
        <w:jc w:val="left"/>
      </w:pPr>
      <w:r>
        <w:rPr>
          <w:rFonts w:ascii="Leelawadee UI" w:hAnsi="Leelawadee UI" w:eastAsia="Leelawadee UI" w:cs="Leelawadee UI"/>
        </w:rPr>
        <w:t>«បន្ទាប់មក ខ្ញុំបានឃើញថា ការជំនុំជម្រះទាំងឡាយរបស់ព្រះដ៏មានព្រះចេស្ដាគ្រប់ព្រះករណី កំពុងតែមកដល់យ៉ាងឆាប់រហ័ស។ ខ្ញុំបានអង្វរទៅទេវតានោះ ឲ្យនិយាយជាភាសារបស់គាត់ទៅកាន់ប្រជាជន។ គាត់បាននិយាយថា “ផ្គរលាន់ និងរន្ទះទាំងអស់នៃភ្នំស៊ីណាយ ក៏មិនអាចរំកិលអ្នកទាំងឡាយដែលមិនព្រមឲ្យសេចក្ដីពិតដ៏ច្បាស់លាស់នៃព្រះបន្ទូលរបស់ព្រះរំកិលពួកគេបានដែរ; ហើយសាររបស់ទេវតាមួយ ក៏មិនអាចដាស់ពួកគេឲ្យភ្ញាក់ឡើងបានដែរ។”»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ក្រុមជំនុំអាដវែនទីស្ទថ្ងៃទីប្រាំពីរឡៅឌីសេ — លេខដប់មួយ</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