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សៀវភៅយ៉ូអែល និងក្រុមជំនុំអាដវេនទីស្ទថ្ងៃទីប្រាំពីរសម័យឡាវឌីកេ—លេខដប់ពីរ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2025-12-17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លេខដប់ពីរ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បំណងប្រាថ្នារបស់ខ្ញុំ គឺដើម្បីបង្ហាញសក្ខីភាពព្យាករណ៍របស់យ៉ូអែល ក្នុងរបៀបមួយដែលអាចឲ្យសក្ខីភាពរបស់យ៉ូអែល ត្រូវបានស្គាល់ឃើញនៅក្នុងអ្វីដែលពេត្រុសបាននិយាយ និងបានធ្វើនៅថ្ងៃបុណ្យទី៥០។ ខ្ញុំជឿជាក់ថា ព្រះគម្ពីរបានបញ្ជាក់យ៉ាងច្បាស់អំពីអ្វីដែលពេត្រុសបានធ្វើ និងបាននិយាយនៅថ្ងៃបុណ្យទី៥០ ប៉ុន្តែខ្ញុំកំពុងស្វែងរកការយល់ដឹងថា ពេត្រុសបានតំណាងជានិមិត្តសញ្ញាព្យាករណ៍អំពីអ្វី នៅក្នុងប្រវត្តិសាស្ត្រនៃភ្លៀងចុងក្រោយ នៅពេលដែលគាត់បានដាក់សារនៃថ្ងៃបុណ្យទី៥០ ក្នុងពាក្យនៃការសម្រេចបំពេញនៃសៀវភៅយ៉ូអែល។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ពេត្រុសជានិមិត្តរូបនៃសំណល់រាស្ត្ររបស់ព្រះ ហើយត្រូវបានបង្ហាញមិនត្រឹមតែនៅថ្ងៃបុណ្យទីហាសិបប៉ុណ្ណោះទេ ប៉ុន្តែក៏នៅកេសារាភីលីពផងដែរ ក្នុងម៉ាថាយ 16។ កេសារាភីលីព ស្ថិតនៅក្នុងខទីដប់បីដល់ខទីដប់ប្រាំ នៃដានីយ៉ែល 11 ដែលជាបីខដែលបង្ហាញអំពីសង្គ្រាមមួយ ដែលបានសម្រេចជាលើកដំបូងក្នុងអំឡុងសម័យប្រវត្តិសាស្ត្រ នៅពេលកេសារាភីលីពត្រូវបានហៅថា Panium។ ខទីដប់បីដល់ខទីដប់ប្រាំ នាំមុខខទីដប់ប្រាំមួយ ដែលកំណត់អំពីច្បាប់ថ្ងៃអាទិត្យនៅសហរដ្ឋអាមេរិក។ ខទីដប់ កំណត់អំពីការដួលរលំនៃសហភាពសូវៀត ក្នុងឆ្នាំ 1989។ ខទីដប់ ដល់ខទីដប់ប្រាំមួយ នៃដានីយ៉ែល 11 តំណាងឲ្យរយៈពេលពីឆ្នាំ 1989 រហូតដល់ច្បាប់ថ្ងៃអាទិត្យ ហើយរយៈពេលនោះគឺជា «ប្រវត្តិសាស្ត្រលាក់កំបាំង» នៃខទីសែសិប នៃជំពូកដដែលនោះ។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ប្រវត្តិសាស្ត្រដែលលាក់កំបាំងក្នុងអក្សរដិត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១៧៩៨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ហើយនៅក្នុងគ្រាចុងបញ្ចប់ ស្តេចខាងត្បូងនឹងចាក់ចំនឹងគាត់៖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១៩៨៩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កូនប្រុសរបស់គាត់នឹងត្រូវបានជំរុញឡើង ហើយនឹងប្រមូលផ្តុំកងកម្លាំងដ៏ធំជាច្រើន; ហើយស្តេចខាងជើងនឹងមកប្រឆាំងនឹងគាត់ដូចជាព្យុះកួច ដោយមានរទេះចម្បាំង កងសេះ និងនាវាច្រើន; ហើយគាត់នឹងចូលទៅក្នុងប្រទេសទាំងឡាយ ហើយនឹងលិចលង់ហូរឆ្លងកាត់។ ហើយម្នាក់មួយពិតជានឹងមក ហើយលិចលង់ ហើយឆ្លងកាត់; បន្ទាប់មកគាត់នឹងត្រឡប់មកវិញ ហើយនឹងត្រូវបានជំរុញឡើង ទៅដល់បន្ទាយរឹងមាំរបស់គាត់។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ឆ្នាំ 2014 សង្គ្រាមរ៉ាហ្វៀ (Raphia)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ហើយស្តេចខាងត្បូងនឹងត្រូវរំជួលដោយកំហឹង ហើយនឹងចេញមកតយុទ្ធនឹងគាត់ គឺនឹងតយុទ្ធនឹងស្តេចខាងជើង ហើយគាត់នឹងលើកយកពលបរិវារដ៏ធំមួយមក; ប៉ុន្តែពលបរិវារនោះនឹងត្រូវប្រគល់ទៅក្នុងដៃរបស់គាត់។ ហើយកាលណាគាត់បានដកយកពលបរិវារនោះចេញហើយ ចិត្តរបស់គាត់នឹងត្រូវលើកឡើង; ហើយគាត់នឹងបោកទម្លាក់មនុស្សរាប់ម៉ឺនជាច្រើន: ប៉ុន្តែដោយការនោះ គាត់នឹងមិនត្រូវបានពង្រឹងឡើយ។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សមរភូមិប៉ានីយុំ (Caesarea Philippi)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ដ្បិតស្តេចខាងជើងនឹងត្រឡប់មកវិញ ហើយនឹងលើកយកហ្វូងមនុស្សមួយដ៏ធំជាងមុន ហើយក្រោយពីចន្លោះឆ្នាំខ្លះៗ នោះគាត់នឹងមកយ៉ាងពិតប្រាកដ ជាមួយនឹងកងទ័ពដ៏ធំ និងទ្រព្យសម្បត្តិជាច្រើន។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ហើយនៅក្នុងគ្រាទាំងនោះ នឹងមានមនុស្សជាច្រើនលើកខ្លួនឡើងប្រឆាំងនឹងស្តេចខាងត្បូងផងដែរ។ អស់អ្នកប្លន់ក្នុងចំណោមប្រជាជនរបស់អ្នក នឹងលើកខ្លួនឡើង ដើម្បីបំពេញនិមិត្តនោះឲ្យបានសម្រេច ប៉ុន្តែពួកគេនឹងដួលរលំ។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ហេតុនេះ ស្តេចខាងជើងនឹងមក ហើយសង់ទំនប់ព័ទ្ធទីក្រុង ហើយដណ្ដើមយកទីក្រុងដែលមានកំពែងមាំមួនបំផុត; ឯកងទ័ពរបស់ស្តេចខាងត្បូងនឹងមិនអាចទប់ទល់បានទេ ហើយសូម្បីតែប្រជាជនជ្រើសរើសរបស់គាត់ក៏មិនអាចទប់ទល់បានដែរ ព្រមទាំងមិនមានកម្លាំងណាមួយសម្រាប់ទប់ទល់បានឡើយ។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ច្បាប់ថ្ងៃអាទិត្យនៅសហរដ្ឋអាមេរិក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អ្នកដែលមកប្រឆាំងនឹងគាត់ នឹងប្រព្រឹត្តតាមចិត្តរបស់ខ្លួនឯង ហើយ «គ្មាននរណាម្នាក់អាចឈរនៅមុខ» គាត់បានឡើយ; ហើយ «គាត់នឹងឈរ» នៅក្នុងដែនដីដ៏រុងរឿង ដែលនឹងត្រូវបំផ្លាញដោយដៃរបស់គាត់។ គាត់ក៏នឹងចូលទៅក្នុងដែនដីដ៏រុងរឿងផងដែរ ហើយប្រទេសជាច្រើននឹងត្រូវផ្តួលរំលំ; ប៉ុន្តែ អ្នកទាំងនេះនឹងរួចផុតពីដៃរបស់គាត់ គឺអេដ</w:t>
      </w:r>
      <w:r>
        <w:rPr>
          <w:rFonts w:ascii="Sylfaen" w:hAnsi="Sylfaen" w:eastAsia="Sylfaen" w:cs="Sylfaen"/>
        </w:rPr>
        <w:t>ոմ</w:t>
      </w:r>
      <w:r>
        <w:rPr>
          <w:rFonts w:ascii="Leelawadee UI" w:hAnsi="Leelawadee UI" w:eastAsia="Leelawadee UI" w:cs="Leelawadee UI"/>
        </w:rPr>
        <w:t xml:space="preserve"> និងម៉ូអាប់ និងពួកកូនចៅអាំម៉ូនដែលសំខាន់ៗ។ គាត់នឹងលាតសន្ធឹងដៃរបស់គាត់លើប្រទេសទាំងឡាយផងដែរ; ហើយដែនដីអេស៊ីបនឹងមិនអាចរួចផុតបានឡើយ។ ដានីយ៉ែល 11:40, 10–16, 41, 42.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នៅពេលដែលពេត្រុសស្ថិតនៅទីក្រុងកេសារីយ៉ា ភីលីព (Panium) ក្នុងន័យទំនាយ ហើយបុណ្យទីហាសិបគឺជាពេលវេលានៃភ្លៀងចុងក្រោយ នោះបានកំណត់ទីតាំងគាត់នៅក្នុង «ប្រវត្តិសាស្ត្រលាក់កំបាំង» នៃខទីសែសិប។ ខ្ញុំមានបំណងលើកយកសង្គ្រាមអ៊ុយក្រែនបច្ចុប្បន្ន ដែលតំណាងនៅក្នុងខដប់មួយនៃជំពូកដប់មួយ និងសង្គ្រាម Panium ដែលនឹងមកដល់ ក្នុងខដប់បីដល់ខដប់ប្រាំ ដែលនាំទៅដល់សង្គ្រាមលោកលើកទីបី ដែលជាព្រឹត្តិការណ៍ខាងក្រៅរវាងឆ្នាំ 1989 និងច្បាប់ថ្ងៃអាទិត្យ ប៉ុន្តែបច្ចុប្បន្ននេះ យើងកំពុងកំណត់អត្តសញ្ញាណប្រវត្តិសាស្ត្រនៃទេវទូតទីបី ចាប់ពីថ្ងៃទី 22 ខែតុលា ឆ្នាំ 1844 រហូតដល់ការបង្កើតក្រុមជំនុំស្របច្បាប់មួយនៅឆ្នាំ 1863។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បន្ទាត់នេះបង្ហាញអំពីការមកដល់នៃទេវតាទីបីនៅថ្ងៃទី 9/11 (1844) រហូតដល់ច្បាប់ថ្ងៃអាទិត្យ (1863)។ ច្បាប់ថ្ងៃអាទិត្យត្រូវបានតំណាងជាមុនដោយ សេចក្តីប្រកាសលុបបំបាត់ទាសភាព ដែលប្រកាសអំពីសេរីភាព ដោយហេតុនេះបានតំណាងជាមុនដល់ច្បាប់ថ្ងៃអាទិត្យ ដែលនៅទីនោះសេរីភាពត្រូវបានដកហូត។ សេរីភាពដែលត្រូវបានប្រកាសដោយប្រធានាធិបតីសាធារណរដ្ឋរូបដំបូង គឺតំណាងជាមុនដល់សេរីភាពដែលត្រូវបានដកហូតដោយប្រធានាធិបតីសាធារណរដ្ឋរូបចុងក្រោយ—ដែលតាមទំនាយបានកំណត់ជាមុនឲ្យក្លាយជាជនផ្តាច់ការ នៅពេលច្បាប់ថ្ងៃអាទិត្យ។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«នៅពេលដែលជាតិរបស់យើងបោះបង់ចោលគោលការណ៍នៃរដ្ឋាភិបាលរបស់ខ្លួនដល់ថ្នាក់អនុម័តច្បាប់ថ្ងៃអាទិត្យ នោះប្រូតេស្តង់និយម ក្នុងទង្វើនេះ នឹងចាប់ដៃជាមួយសាសនាប៉ាប; វានឹងមិនមែនជាអ្វីផ្សេងទៀតឡើយ ក្រៅពីការផ្តល់ជីវិតដល់អំណាចផ្តាច់ការដែលបានរង់ចាំឱកាសរបស់ខ្លួនដោយក្តីចង់យ៉ាងខ្លាំងជាយូរមកហើយ ដើម្បីលោតចូលមកវិញក្នុងអំណាចផ្តាច់ការដែលសកម្ម។» Testimonies, volume 5, 711.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ឆ្នាំ 742 មុនគ.ស. គឺជាប្រវត្តិសាស្ត្រអាល់ហ្វា ដែលបានចាប់ផ្ដើមពេលវេលានៃព្យាករណ៍ក្នុង អេសាយ 7:8 ដែលបានឈានទៅដល់ការបំពេញជាអូមេហ្គានៅក្នុងឆ្នាំ 1863។ នៅឆ្នាំ 742 អាហាស ស្តេចនៃនគរខាងត្បូងរបស់យូដា កំពុងចូលទៅក្នុងសង្គ្រាមស៊ីវិលប្រឆាំងនឹងកុលសម្ព័ន្ធខាងជើងទាំងដប់ ដែលបង្កើតជានគរខាងជើង។ ប្រវត្តិសាស្ត្រនៃឆ្នាំ 742 មុនគ.ស. ត្រូវបានបង្ហាញនៅក្នុងយូដា ដែលជាទឹកដីដ៏រុងរឿងតាមអក្សរសាស្ត្រនៃព្រះគម្ពីរ ដែលមានជនជាតិយូដាតាមអក្សរសាស្ត្ររស់នៅ ហើយត្រូវបានតំណាងក្នុងបទគម្ពីរនោះដោយស្តេចអាហាសដ៏អាក្រក់ និងល្ងង់ខ្លៅ—ដូច្នេះហើយបានក្លាយជាគំរូនៃប្រវត្តិសាស្ត្រអូមេហ្គានៃឆ្នាំ 1863។ ប្រវត្តិសាស្ត្រអូមេហ្គានៃឆ្នាំ 1863 ត្រូវបានបំពេញនៅក្នុងអំឡុងពេលដែលសហរដ្ឋអាមេរិកគ្រប់គ្រងក្នុងនាមជាសត្វពីផែនដី ដែលជានគរទីប្រាំមួយនៃព្យាករណ៍ព្រះគម្ពីរ។ សហរដ្ឋអាមេរិកគឺជាទឹកដីដ៏រុងរឿងខាងវិញ្ញាណ ដែលបង្កើតឡើងពីគ្រីស្ទសាសនាប្រូតេស្តង់ ដែលតាមព្រះគម្ពីរគឺជាជនជាតិយូដាខាងវិញ្ញាណ។ សង្គ្រាមស៊ីវិលរវាងខាងជើង និងខាងត្បូងនៅឆ្នាំ 742 មុនគ.ស. ក្នុងប្រវត្តិសាស្ត្រអាល់ហ្វា បានបង្ហាញជារូបភាពនៃសង្គ្រាមស៊ីវិលរវាងខាងជើង និងខាងត្បូងក្នុងប្រវត្តិសាស្ត្រអូមេហ្គានៃឆ្នាំ 1863។ សាក្សីទាំងពីរនោះរួមគ្នាបង្ហាញប្រវត្តិសាស្ត្រខាងក្រៅដែលនាំទៅដល់ច្បាប់ថ្ងៃអាទិត្យ ដែលនៅពេលនោះទឹកដីដ៏រុងរឿងខាងវិញ្ញាណនឹងត្រូវបានបែងចែកជាពីរក្រុមម្ដងទៀត។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742 មុនគ.ស. អំណាចខាងជើងត្រូវបានតំណាងដោយសម្ព័ន្ធភាពរវាងកុលសម្ព័ន្ធទាំងដប់នៃអ៊ីស្រាអែលខាងជើង និងស៊ីរី ដូច្នេះវាជាគំរូនៃសម្ព័ន្ធភាពជាមួយអំណាចខាងក្រៅ ដូចដែលបានសម្រេចនៅពេលដែលការគាំទ្ររបស់សម្តេចប៉ាបនិយមទាសភាព ត្រូវបានផ្តល់ដល់រដ្ឋខាងត្បូងនិយមទាសភាពក្នុងសង្គ្រាមស៊ីវិល។ សម្ព័ន្ធមិត្តខាងក្រៅរបស់ស៊ីរីនៅឆ្នាំ 742 មុនគ.ស. និងសម្ព័ន្ធមិត្តខាងក្រៅរបស់សម្តេចប៉ាបក្នុងសង្គ្រាមស៊ីវិល បញ្ជាក់អំពីសម្ព័ន្ធភាពរបស់ពួកសកលនិយមពិភពលោកជាមួយនឹងពួកប្រជាធិបតេយ្យសកលនិយម ក្នុងសង្គ្រាមរបស់ពួកគេប្រឆាំងនឹង MAGA-ism ជាសង្គ្រាមមួយដែលបានចាប់ផ្តើមនៅឆ្នាំ 2015 នៅពេលដែលប្រធានាធិបតីទីបួន និងមានទ្រព្យសម្បត្តិច្រើនបំផុតបានក្រោកឈរឡើង ហើយដោយធ្វើដូច្នោះ គាត់បានកម្រើកអាណាចក្រទាំងមូលនៃ Grecia ស្របតាម ដានីយ៉ែល ១១:២។ ការកម្រើកនោះកំពុងបញ្ជាក់អំពីការភ្ញាក់ឡើងរបស់សាសន៍ដទៃនៅក្នុងសៀវភៅយ៉ូអែល។ “Grecia” និង “សាសន៍ដទៃ” គឺជានិមិត្តសញ្ញានៃអំណាចនាគ ដែលដឹកនាំពិភពលោកទៅកាន់ Armageddon ដោយសម្ព័ន្ធភាពជាមួយសត្វសាហាវ និងហោរាក្លែងក្លាយ។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ក្នុងឆ្នាំ ២០១៥ ពួកសាសន៍ដទៃត្រូវបានដាស់ឲ្យភ្ញាក់ឡើងចំពោះការហៅតាមព្រះបន្ទូលទំនាយទៅកាន់ជ្រលងយ៉ូអែលនៃយេហូសាផាត ដែលទ្រង់ក៏បានហៅថា ជាជ្រលងនៃការជំនុំជម្រះផងដែរ។ ក្នុងឆ្នាំ ២០១៥ ដូណាល់ ត្រាំ បានប្រកាសការឈរឈ្មោះជាបេក្ខជនប្រធានាធិបតីរបស់គាត់ ដូច្នេះបានកម្រើកអាណាចក្រសកលនិយមដែលត្រូវបានតំណាងថាជាក្រិក ហើយពួកសាសន៍ដទៃបានចាប់ផ្តើមដំណើររបស់ពួកគេទៅកាន់អាម៉ាគេដូន ហើយតែមួយឆ្នាំប៉ុណ្ណោះបន្ទាប់ពីការចាប់ផ្តើមនៃសង្គ្រាមអ៊ុយក្រែន ក្នុងការបំពេញសម្រេចនៃខទីដប់មួយនៃដានីយ៉ែល ជំពូកដប់មួយ។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សង្គ្រាមស៊ីវិលនៅឆ្នាំ 742 មុន គ.ស. និង 1863 កំណត់អត្តសញ្ញាណប្រវត្តិសាស្ត្រនៃច្បាប់ថ្ងៃអាទិត្យ ដែលសម្គាល់ការបញ្ចប់នៃនគរទីប្រាំមួយនៃព្រះបន្ទូលទំនាយក្នុងព្រះគម្ពីរ។ នគរទីប្រាំមួយនោះបានចាប់ផ្តើមដោយសង្គ្រាមបដិវត្តន៍ ដូច្នេះ ការបញ្ចប់នៃនគរទីប្រាំមួយនៅពេលច្បាប់ថ្ងៃអាទិត្យ កំណត់អត្តសញ្ញាណការកើតឡើងម្តងទៀតនៃសង្គ្រាមបដិវត្តន៍ នៅពេលដដែលនោះដែលសង្គ្រាមស៊ីវិលកំពុងកើតឡើង។ និយមន័យ និងការដាក់ស្លាកថាជាសង្គ្រាមស៊ីវិល ឬសង្គ្រាមបដិវត្តន៍ណាមួយ គឺអាស្រ័យលើទស្សនៈ។ អ្វីដែលពេលនេះពួកប្រជាធិបតេយ្យកំពុងធ្វើ តាមរយៈការប្រើច្បាប់ជាអាវុធ ការកិបកេងប្រាក់ ការបោកប្រាស់ អន្តោប្រវេសន៍ខុសច្បាប់ និងការឃោសនា ពួកគេហៅថា បដិវត្តន៍ពណ៌ ប៉ុន្តែព្រលឹងទាំងឡាយដែលប្រឆាំងនឹងឧបាយកលសកលនិយមរបស់ពួកគេ ចាត់ទុកសកម្មភាពដូចគ្នានោះថាជាការញុះញង់ឲ្យមានភាពចលាចល «ស៊ីវិល»។ តើ Antifa ជាឧក្រិដ្ឋជន ឬជាវីរបុរស?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សង្គ្រាមប្រវត្តិសាស្ត្រទាំងពីរនេះ តំណាងឲ្យសង្គ្រាមបំបែកបាក់តែមួយ ដែលកើតឡើងក្នុងប្រវត្តិសាស្ត្ររបស់ប្រធានាធិបតីសាធារណរដ្ឋចុងក្រោយ។ ដូចជាប្រធានាធិបតីសាធារណរដ្ឋទីមួយដែរ សង្គ្រាមនោះនឹងត្រូវបានឈ្នះដោយប្រធានាធិបតីសាធារណរដ្ឋចុងក្រោយ ដែលក៏ត្រូវបានតំណាងជាគំរូដោយប្រធានាធិបតីទីមួយផងដែរ ដែលក៏ជាជ័យជម្នះនៃសង្គ្រាមបដិវត្តន៍ផងដែរ។ បដិវត្តន៍ MAGA តាមការយល់ឃើញរបស់គណបក្សប្រជាធិបតេយ្យ កំពុងបង្កឲ្យមាន «ភាពចលាចលស៊ីវិល» បច្ចុប្បន្ន។ អាស្រ័យលើទស្សនៈនយោបាយផ្ទាល់ខ្លួនរបស់អ្នក សង្គ្រាមបច្ចុប្បន្ននេះ អាចជាសង្គ្រាមបដិវត្តន៍ ឬជាសង្គ្រាមស៊ីវិល។ តាមន័យទំនាយ វាជាទាំងពីរ។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1863 តំណាងឲ្យច្បាប់ថ្ងៃអាទិត្យ ហើយ 1844 ក៏តំណាងដូចគ្នាដែរ នៅពេលដែលទេវតាទីបីបានមកដល់ជាមួយនឹងសារនៃច្បាប់ថ្ងៃអាទិត្យ។ រយៈពេលពី 1844 ដល់ 1863 មានសញ្ញាសម្គាល់នៃច្បាប់ថ្ងៃអាទិត្យតាំងពីដើមរហូតដល់ចប់។ នៅឆ្នាំ 1846 អាពាហ៍ពិពាហ៍របស់លោកនិងលោកស្រី White ការកាន់តាមថ្ងៃសប្ប័ទ និងការប្តូរឈ្មោះពី Harmen ទៅជា White បានសម្គាល់ថា អាពាហ៍ពិពាហ៍ដែលបានចូលទៅក្នុងនោះនៅថ្ងៃទី 22 ខែតុលា ឆ្នាំ 1844 បានត្រូវបំពេញឲ្យគ្រប់លក្ខណៈហើយ ហើយការបំពេញឲ្យគ្រប់លក្ខណៈនោះបានសម្គាល់ការចាប់ផ្តើមនៃដំណើរការសាកល្បងរបស់ទេវតាទីបី ដូចគ្នានឹងការសាកល្បងបីជាន់នៃថ្ងៃសប្ប័ទអំពីម៉ាណា បានសម្គាល់ការចាប់ផ្តើមនៃការសាកល្បងដប់បន្ទាប់ពីបុណ្យជ្រមុជក្នុងសមុទ្រក្រហម។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ម៉ាណាគឺជាការសាកល្បងទីមួយ ហើយវាតំណាងឲ្យការសាកល្បងទីដប់នៅកាដេស ពីព្រោះទាំងពីរនោះតំណាងឲ្យសាររបស់ទេវតាទីបី ហើយដូច្នេះក៏តំណាងឲ្យច្បាប់ថ្ងៃអាទិត្យផងដែរ។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«រៀងរាល់សប្តាហ៍ ក្នុងអំឡុងពេលដែលពួកគេធ្វើដំណើរយូរអង្វែងនៅក្នុងទីរហោស្ថាន ពួកអ៊ីស្រាអែលបានឃើញអព្ភូតហេតុបីប្រការ ដែលបានរៀបចំឡើងដើម្បីបោះពុម្ពលើចិត្តរបស់ពួកគេអំពីភាពវិសុទ្ធនៃថ្ងៃសប្ប័ទ៖ នៅថ្ងៃទីប្រាំមួយ ម៉ាណាបានធ្លាក់ចុះក្នុងបរិមាណទ្វេដង មិនមានអ្វីធ្លាក់នៅថ្ងៃទីប្រាំពីរឡើយ ហើយចំណែកដែលត្រូវការសម្រាប់ថ្ងៃសប្ប័ទត្រូវបានរក្សាទុកឲ្យនៅផ្អែមល្ហែម និងសុទ្ធស្អាត ខណៈដែលបើគេរក្សាទុកវាទុកលើសនៅពេលផ្សេងណាមួយ វានឹងក្លាយជាមិនសមស្របសម្រាប់ប្រើប្រាស់ទេ»។ Patriarchs and Prophets, 296.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ក្នុងចំណោមការសាកល្បងដប់យ៉ាង ការសាកល្បងដំបូងគឺការសាកល្បងអំពី «ម៉ាណា» ដែលតំណាងឲ្យសារបីជាន់របស់ទេវតាទាំងបីក្នុង វិវរណៈ ជំពូកដប់បួន។ ដូចជាម៉ាណា ទេវតាទាំងនោះតំណាងឲ្យការព្រមានបីជាន់ប្រឆាំងនឹងការថ្វាយបង្គំនៅថ្ងៃដំបូងនៃសប្ដាហ៍។ អព្ភូតហេតុម៉ាណាបីជាន់នោះ «ត្រូវបានរៀបចំឡើងដើម្បីបោះត្រាចូលក្នុងគំនិតរបស់ពួកគេអំពីភាពបរិសុទ្ធនៃថ្ងៃសប្ប័ទ» ដែលពិតណាស់ នោះហើយជាគោលបំណងនៃទេវតាទីបី។ អព្ភូតហេតុទីមួយក្នុងចំណោមអព្ភូតហេតុទាំងបីដែលត្រូវបានតំណាងដោយម៉ាណា ពាក់ព័ន្ធនឹងការបរិភោគនំប៉័ងពីស្ថានសួគ៌ ហើយ «ការបរិភោគ» គឺជានិមិត្តសញ្ញាអាល់ហ្វានៃសម័យភ្លៀងចុងក្រោយ។ អព្ភូតហេតុទីពីរ តំណាងឲ្យសាររបស់ទេវតាទីពីរ ដែលក្នុងនោះការបំផុសគំនិត «ធ្វើឲ្យទ្វេដង» ពាក្យនិងឃ្លា ដើម្បីសម្គាល់សម័យដែលត្រូវបានតំណាងដោយការដួលរលំពីរដងរបស់បាប៊ីឡូន ពីព្រោះ បាប៊ីឡូនបានដួលរលំ បានដួលរលំហើយ។ អព្ភូតហេតុទីពីរគឺការធ្វើឲ្យទ្វេដងនៃបរិមាណម៉ាណានៅថ្ងៃទីប្រាំមួយ។ អព្ភូតហេតុទីបីគឺការរក្សាទុកនំប៉័ងសម្រាប់ថ្ងៃសប្ប័ទថ្ងៃទីប្រាំពីរ។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ដោយជាគំរូនៃទេវតាទាំងបី ម៉ាណាគឺជាទេវតាទីមួយ ហេតុដូច្នេះវាត្រូវតែមានរឿងរ៉ាវទាំងមូល ដែលនៅក្នុងវិវរណៈ ជំពូក ១៤ គឺជារឿងរ៉ាវនៃទេវតាទាំងបីទាំងអស់។ ទេវតាទីមួយគឺជាហ្វ្រាក់ថាល់មួយនៃសាររបស់ទេវតាទាំងបី។ ហ្វ្រាក់ថាល់ គឺជារូបរាងធរណីមាត្រស្មុគស្មាញមួយ ដែលអាចត្រូវបានបំបែកជាផ្នែកៗ ហើយផ្នែកនីមួយៗនោះជាច្បាប់ចម្លងទំហំតូចនៃទាំងមូល។ លក្ខណៈនេះត្រូវបានហៅថា ភាពស្រដៀងគ្នាដោយខ្លួនឯង។ ហ្វ្រាក់ថាល់ច្រើនតែមានលម្អិតស្មុគស្មាញ មិនថាអ្នកពង្រីកមើលចូលទៅប៉ុណ្ណាក៏ដោយ។ ហ្វ្រាក់ថាល់កើតមាននៅក្នុងគណិតវិទ្យា ជីវវិទ្យា រូបវិទ្យា ភូគព្ភវិទ្យា គីមីវិទ្យា តារាវិទ្យា វិស្វកម្ម និងវិស័យជាច្រើនទៀតនៃការយល់ដឹង។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«រចនាសម្ព័ន្ធបីជំហាន» នៃទេវតាបីរូបនៅក្នុង វិវរណៈ ជំពូកទីដប់បួន ត្រូវបានតំណាងនៅក្នុងសាររបស់ទេវតាទីមួយ ដូច្នេះធ្វើឲ្យទេវតាទីមួយក្លាយជា «ហ្វ្រាក់ថល» មួយនៃទេវតាទាំងបី។ ជំពូកបីដំបូងនៃគម្ពីរ ដានីយ៉ែល តំណាងឲ្យសាររបស់ទេវតាទីមួយ ទីពីរ និងទីបី តាមលំដាប់រៀងៗខ្លួន ហើយ ដានីយ៉ែល ជំពូកទីមួយ មាន «រចនាសម្ព័ន្ធបីជំហាន» ដូចគ្នាដែលត្រូវបានតំណាងនៅក្នុងជំពូកទាំងបី ហើយដូចគ្នានឹងទេវតាទាំងបីក្នុងទំនាក់ទំនងរបស់វាចំពោះទេវតាទីមួយ។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អព្ភូតហេតុបីជាន់នៃម៉ាណានោះ ត្រូវបានបរិភោគ ហើយ ដានីយ៉ែល ជំពូកទីមួយ គឺស្តីអំពីការបរិភោគ។ ដានីយ៉ែល បានឆ្លងកាត់ការសាកល្បងខាងអាហារ ដោយជ្រើសរើសបន្លែជំនួសអាហាររបស់បាប៊ីឡូន។ បន្ទាប់មក គាត់ត្រូវបានសាកល្បងអំពីរូបរាងរបស់គាត់ ហើយរូបរាងរបស់គាត់បានបង្កើតការបំបែកមួយរវាងទឹកមុខរបស់គាត់ និងទឹកមុខរបស់អ្នកទាំងឡាយដែលបានបរិភោគអាហាររបស់បាប៊ីឡូន។ សាររបស់ទេវតាទីពីរ គឺជាការអំពាវនាវឲ្យញែកចេញពីបាប៊ីឡូន ក្នុងអំឡុងប្រវត្តិសាស្ត្រនៃការបំបែកមួយ ដែលក្នុងនោះមនុស្សពីរក្រុមត្រូវបានបង្កើតឡើង ហើយបន្ទាប់មកត្រូវបានសម្ដែងឲ្យឃើញ។ ការសាកល្បងទីពីរនោះសម្រាប់ដានីយ៉ែល បាននាំទៅកាន់ការសាកល្បងទីបីរបស់ នេប៊ូក្នេសារ ដែលជាការសាកល្បងទីបីនៅក្នុងជំពូកទីមួយ ហើយបានតំណាងជាមុនដល់ការសាកល្បងអំពីរូបសំណាកមាសនៅក្នុងជំពូកទីបី ដែល បងស្រី វ៉ាយត៍ បានកំណត់សម្គាល់ជាញឹកញាប់ថា ជាច្បាប់ថ្ងៃអាទិត្យ ដែលជាសាររបស់ទេវតាទីបី។ ដានីយ៉ែល ជំពូកទីមួយ គឺជាហ្វ្រាក់តាល់មួយនៃជំពូកបីដំបូងនៃ ដានីយ៉ែល ហើយជំពូកទាំងបីនោះតំណាងឲ្យទេវតាទាំងបីនៃ វិវរណៈ ជំពូកដប់បួន ដែលក្នុងនោះទេវតាទីមួយ និង ដានីយ៉ែល ជំពូកទីមួយ សុទ្ធតែជាហ្វ្រាក់តាល់នៃទេវតាទាំងបីទាំងអស់ និងជំពូកទាំងបីទាំងអស់។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«រៀងរាល់សប្ដាហ៍ ក្នុងអំឡុងពេលស្នាក់នៅយូររបស់ពួកគេនៅទីរហោស្ថាន ពួកអ៊ីស្រាអែលបានឃើញអព្ភូតហេតុបីប្រការ ដែលត្រូវបានរៀបចំឡើងដើម្បីបោះត្រាក្នុងគំនិតរបស់ពួកគេអំពីភាពបរិសុទ្ធនៃថ្ងៃសប្ប័ទ៖ នៅថ្ងៃទីប្រាំមួយ ម៉ាណាបានធ្លាក់ចុះជាបរិមាណទ្វេដង នៅថ្ងៃទីប្រាំពីរ មិនបានធ្លាក់ទេ ហើយចំណែកដែលត្រូវការសម្រាប់ថ្ងៃសប្ប័ទត្រូវបានរក្សាទុកឲ្យនៅផ្អែមល្ហែម និងបរិសុទ្ធ ខណៈដែលបើរក្សាទុកលើសនៅពេលផ្សេងណាមួយ វានឹងក្លាយជាមិនសមស្របសម្រាប់ការប្រើប្រាស់។»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«ក្នុងកាលៈទេសៈដែលទាក់ទងនឹងការប្រទានម៉ាណា នោះយើងមានភស្តុតាងយ៉ាងច្បាស់លាស់ថា ថ្ងៃសប្ប័ទមិនត្រូវបានបញ្ញត្តឡើង ដូចដែលមនុស្សជាច្រើនអះអាងទេ នៅពេលដែលក្រឹត្យវិន័យត្រូវបានប្រទាននៅភ្នំស៊ីណាយ។ មុនពេលជនជាតិអ៊ីស្រាអែលមកដល់ស៊ីណាយ ពួកគេបានយល់ហើយថា ថ្ងៃសប្ប័ទជាកាតព្វកិច្ចដែលត្រូវអនុវត្តលើខ្លួនពួកគេ។ ដោយសារតែត្រូវប្រមូលម៉ាណាចំណែកទ្វេដងរាល់ថ្ងៃសុក្រ ដើម្បីត្រៀមសម្រាប់ថ្ងៃសប្ប័ទ ដែលនៅថ្ងៃនោះនឹងមិនមានម៉ាណាធ្លាក់ឡើយ នោះភាពបរិសុទ្ធនៃថ្ងៃសម្រាកត្រូវបានបញ្ចាក់ឲ្យជ្រាបដល់ពួកគេជានិច្ច។ ហើយកាលដែលមនុស្សខ្លះក្នុងចំណោមប្រជាជនចេញទៅប្រមូលម៉ាណានៅថ្ងៃសប្ប័ទ ព្រះអម្ចាស់ទ្រង់បានសួរថា «តើអ្នករាល់គ្នានឹងបដិសេធមិនកាន់តាមបញ្ញត្តិ និងក្រឹត្យវិន័យរបស់យើង ដល់កាលណាទៀត?»» Patriarchs and Prophets, 296.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ការប្រមូល និងបរិភោគម៉ាណា ជានិមិត្តរូបបង្ហាញអំពីយ៉ូហាននៅក្នុង វិវរណៈ ជំពូក ១០ ដែលបានយក (ប្រមូល) សៀវភៅតូចនោះចេញពីដៃទេវតា ហើយបន្ទាប់មកក៏បរិភោគវា។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ហើយខ្ញុំបានទៅកាន់ទេវតានោះ ហើយបាននិយាយទៅគាត់ថា សូមប្រទានសៀវភៅតូចនោះមកខ្ញុំ។ ហើយគាត់បាននិយាយមកខ្ញុំថា ចូរយកវា ហើយបរិភោគវាទាំងមូលចុះ; វានឹងធ្វើឲ្យពោះរបស់អ្នកល្វីង ប៉ុន្តែនៅក្នុងមាត់របស់អ្នក វានឹងផ្អែមដូចទឹកឃ្មុំ។ វិវរណៈ 10:9។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យ៉ូហានត្រូវទៅរកទេវតាជាមុនសិន ហើយសុំ បន្ទាប់មកគាត់ត្រូវ «យក» សៀវភៅតូចនោះ ហើយបន្ទាប់មកគាត់ត្រូវ «បរិភោគ» វា។ យ៉ូហានកំពុងតំណាងឲ្យជំហានទាំងបីរបស់ទេវតាទីមួយ ដោយការទៅរក និងសុំពីទេវតា បន្ទាប់មកដោយជំហានទីពីរគឺការយក និងជំហានទីបីគឺការបរិភោគ។ ការប្រមូលផ្តុំ និង/ឬ ការបរិភោគ គឺជាការសាកល្បងទីមួយក្នុងចំណោមការសាកល្បងទាំងបីអំពីម៉ាណា ប៉ុន្តែវាមានលក្ខណៈប្រសព្វបែបហ្វ្រាក់តាល់នៃការសាកល្បងម៉ាណាទាំងបីទាំងអស់។ ការប្រមូល និងការបរិភោគម៉ាណា គឺជានិមិត្តរូបបង្ហាញពីយេរេមា។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ព្រះបន្ទូលរបស់ទ្រង់ត្រូវបានរកឃើញ ហើយខ្ញុំបានបរិភោគវា; ព្រះបន្ទូលរបស់ទ្រង់បានក្លាយជាអំណរ និងសេចក្ដីរីករាយនៃចិត្តខ្ញុំ: ដ្បិតខ្ញុំត្រូវបានហៅដោយព្រះនាមរបស់ទ្រង់ ឱព្រះអម្ចាស់ ជាព្រះនៃពលបរិវារទាំងឡាយ។ យេរេមា 15:16.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«ពាក្យ» របស់ទ្រង់ ត្រូវបានយេរេមារកឃើញ ដោយសារគាត់ស្វែងរក ហើយបន្ទាប់មកសុំកណ្ឌសៀវភៅតូចនោះ។ ព្រះបន្ទូលរបស់ទ្រង់ ត្រូវបានរកឃើញ នៅពេលដែលម៉ាណាត្រូវបានប្រមូល។ ការប្រមូល និងការបរិភោគម៉ាណា ជានិមិត្តរូបបង្ហាញអំពីអេសេគាល ដែលបានបរិភោគកណ្ឌសៀវភៅដែលបានប្រទានដល់គាត់ ហើយក្នុងការធ្វើដូច្នោះ វាបញ្ជាក់ថា ការបដិសេធមិនបរិភោគកណ្ឌសៀវភៅ គឺដូចជាវង្សផ្ទះបះបោរ។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ប៉ុន្តែឯង កូនមនុស្សអើយ ចូរស្តាប់អ្វីដែលអញនិយាយដល់ឯងចុះ; កុំឲ្យឯងមានចិត្តបះបោរ ដូចជាវង្សដ៏បះបោរនោះឡើយ៖ ចូរបើកមាត់របស់ឯង ហើយបរិភោគអ្វីដែលអញឲ្យដល់ឯង។ ហើយកាលខ្ញុំមើលទៅ មើល៍ មានដៃមួយត្រូវបានលាតមកកាន់ខ្ញុំ; ហើយមើល៍ ក្នុងដៃនោះមានរមូរសៀវភៅមួយ; ហើយទ្រង់បានលាតវានៅមុខខ្ញុំ; ហើយមានអក្សរសរសេរនៅខាងក្នុង និងខាងក្រៅវាផង៖ ហើយនៅក្នុងនោះមានសរសេរអំពីការទួញយំ ការកាន់ទុក្ខ និងវេទនា។ ទៀតទ្រង់មានបន្ទូលមកខ្ញុំថា កូនមនុស្សអើយ ចូរបរិភោគអ្វីដែលឯងឃើញនេះចុះ; ចូរបរិភោគរមូរនេះ ហើយទៅនិយាយដល់វង្សអ៊ីស្រាអែល។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ខ្ញុំក៏បើកមាត់របស់ខ្ញុំ ហើយទ្រង់បានឲ្យខ្ញុំបរិភោគក្រាំងសៀវភៅនោះ។ ហើយទ្រង់មានបន្ទូលមកខ្ញុំថា ឱ កូនមនុស្សអើយ ចូរឲ្យពោះរបស់ឯងបរិភោគ ហើយបំពេញពោះវៀនរបស់ឯងដោយក្រាំងសៀវភៅនេះ ដែលអញឲ្យដល់ឯង។ នោះខ្ញុំក៏បានបរិភោគវា ហើយនៅក្នុងមាត់របស់ខ្ញុំ វាផ្អែមដូចទឹកឃ្មុំ។ អេសេគាល 2:8–3:3។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ប្រសិនបើអេសេគាលបដិសេធមិនបរិភោគសៀវភៅតូចនោះទេ គាត់នឹងស្ថិតនៅក្នុងវង្សដំណាក់ការបះបោរ ហើយ «រមូរ» នៃ «សៀវភៅ» ដែលគាត់ត្រូវបរិភោគ ត្រូវបានបង្ហាញថាជា «សេចក្ដីយំសោក និងការកាន់ទុក្ខ និងវេទនា» ដែលតំណាងឲ្យសារបីជាន់នៅថ្ងៃចុងក្រោយ។ សារបីជាន់នៃថ្ងៃចុងក្រោយ គឺជាសាររបស់ទេវតាបីអង្គនៅក្នុង វិវរណៈ ១៤ ហើយបរិបទដែលអេសេគាលបង្ហាញសារបីនោះ គឺជាបរិបទនៃសាសនាអ៊ីស្លាម និងវេទនាទីបី។ សារទាំងបីនោះមានទាំងអាល់ហ្វា និងអូមេហ្គា ហើយសារទីបីគឺ «វេទនា» ដែលជានិមិត្តសញ្ញាសំខាន់មួយនៃសាសនាអ៊ីស្លាម ដូច្នេះអាល់ហ្វាត្រូវតែស្របគ្នានឹងអូមេហ្គា ហេតុនេះ «សេចក្ដីយំសោក» តំណាងឲ្យសេចក្ដីយំសោកដែលបានចាប់ផ្ដើមនៅថ្ងៃ 9/11 ជាមួយនឹងការមកដល់នៃត្រែទីប្រាំពីរ និងវេទនាទីបី ដែលនឹងកើនឡើងជាលំដាប់រហូតដល់គ្រោះកាចទាំងប្រាំពីរចុងក្រោយ។ នៅពេល «រញ្ជួយផែនដី» នៃច្បាប់ថ្ងៃអាទិត្យក្នុង វិវរណៈ ១១ វេទនាទីបីមកដល់យ៉ាងឆាប់រហ័ស ហើយការបំផុសគំនិតប្រាប់យើងថា ក្រឹត្យអយុត្តិធម៌នៃ អេសាយ ១០ គឺជាច្បាប់ថ្ងៃអាទិត្យនោះ។ ខនោះចាប់ផ្ដើមដោយប្រកាសថា «វេទនា» លើអ្នកទាំងឡាយដែលចេញក្រឹត្យអយុត្តិធម៌។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ការបរិភោគម៉ាណាគឺជាការសាកល្បងទីមួយក្នុងចំណោមការសាកល្បងបី; ការសាកល្បងទីពីរគឺការ «ទ្វេដង» នៅថ្ងៃត្រៀម។ ហើយពួកគេកំពុងត្រៀមសម្រាប់អ្វី? ពួកគេកំពុងត្រៀមសម្រាប់ការសាកល្បងនៃថ្ងៃសប្ប័ទ ដែលជាសាររបស់ទេវតាទីបី។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អព្ភូតហេតុបីជាន់នោះ ក៏ជាការសាកល្បងដំបូង ឬអាល់ហ្វា នៃការសាកល្បងដប់ផងដែរ។ ព្រះជាម្ចាស់បានប្រទានម៉ាណានៅជំហានទីមួយ បន្ទាប់មកទ្រង់បានប្រទានចំណែក «ទ្វេដង» នៅជំហានទីពីរ ប៉ុន្តែមិនបានប្រទានអ្វីសោះនៅជំហានទីបី។ ការសាកល្បងទីបីខុសពីការសាកល្បងពីរដំបូង ពីព្រោះការសាកល្បងទីបីគឺជាការសាកល្បងសម្រេចចុងក្រោយ។ ការសាកល្បងទាំងបីនោះតំណាងឲ្យអាល់ហ្វានៃដំណើរការសាកល្បងដប់ជំហាន ដែលនាំទៅដល់កាដែសទីមួយ។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ប្រសិនបើអ្នកស្រាវជ្រាវក្នុងចំណោមអ្នកទេវវិទូផ្សេងៗ អ្នកនឹងឃើញបញ្ជីជាច្រើនអំពីការសាកល្បងទាំងដប់ ដែលឈានដល់ការបញ្ចប់របស់វានៅកាដេសទីមួយ។ ស្ទើរតែទាំងអស់ក្នុងចំណោមពួកគេបានរាប់បញ្ចូលសមុទ្រក្រហមជាមួយនឹងការសាកល្បងទាំងដប់មួយផងដែរ ហើយខ្លះទៀតបានរាប់បញ្ចូលសញ្ញាសម្គាល់ប្រវត្តិសាស្ត្រមុនសមុទ្រក្រហម ក្នុងអំឡុងគ្រោះកាចទាំងឡាយ។ ពួកគេទាំងអស់សុទ្ធតែខុស។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ការសាកល្បងទីមួយគឺនំម៉ានា។ ប៉ុលកំណត់ថា ការឆ្លងកាត់សមុទ្រក្រហមគឺជាបុណ្យជ្រមុជទឹក។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ម្យ៉ាងទៀត បងប្អូនអើយ ខ្ញុំមិនចង់ឲ្យអ្នករាល់គ្នាមិនដឹងថា បុព្វបុរសរបស់យើងទាំងអស់ស្ថិតនៅក្រោមពពក ហើយទាំងអស់គ្នាបានឆ្លងកាត់សមុទ្រ; ហើយទាំងអស់គ្នាបានទទួលបុណ្យជ្រមុជចូលទៅក្នុងលោកម៉ូសេ ដោយពពក និងដោយសមុទ្រ។ ១ កូរិនថូស ១០៖១, 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ម៉ូសេជាសេចក្តីតំណាងនៃព្រះយេស៊ូវ ហើយបុណ្យជ្រមុជទឹករបស់ព្រះយេស៊ូវបង្ហាញអំពីដំណើរនៃការល្បងល ដែលមានលក្ខណៈបីជាន់ ដោយចាប់ផ្ដើមពី និងសង្កត់ធ្ងន់លើការល្បងលនៃចំណង់រាងកាយ។ ឈើឆ្កាងត្រូវបានតំណាងទុកជាមុនដោយបុណ្យរំលងនៅស្រុកអេស៊ីព្ទ។ កាលដែលពួកគេបានចេញមកដល់ខាងមួយទៀតនៃសមុទ្រក្រហម ព្រះគ្រីស្ទបានរស់ឡើងវិញជាដង្វាយផលដំបូង។ កាលដែលទ្រង់បានចេញមកពីផ្នូរទឹក ដោយដៃរបស់យ៉ូហានបាទីស្ទ ព្រះគ្រីស្ទ (ដង្វាយផលដំបូង) បានចាប់ផ្ដើមដំណើរនៃការល្បងលរយៈពេលសែសិបថ្ងៃ។ បន្ទាប់ពីទ្រង់បានរស់ឡើងវិញ ដូចដែលត្រូវបានតំណាងទុកជាមុនដោយបុណ្យជ្រមុជទឹករបស់ទ្រង់ មានរយៈពេលសែសិបថ្ងៃដែលព្រះគ្រីស្ទបានប្រាស្រ័យទាក់ទងជាមួយសិស្សទាំងឡាយមុខទល់មុខ។ ដំណើរនៃការល្បងលចាប់ផ្ដើមបន្ទាប់ពីការឆ្លងកាត់សមុទ្រក្រហម ដូចជាច្បាស់ប្រាកដដែលព្រះគ្រីស្ទត្រូវបានព្រះវិញ្ញាណនាំទ្រង់ចូលទៅក្នុងទីរហោស្ថានភ្លាមៗ បន្ទាប់ពីទ្រង់បានចេញមកពីទឹក។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ការសាកល្បងដំបូងសម្រាប់ព្រះគ្រីស្ទគឺអំពីចំណង់ឃ្លាន ពីព្រោះនំប៉័ងនៃស្ថានសួគ៌បានចាប់ផ្តើមព្រះរាជកិច្ចដែលបានចាក់ប្រេងតាំងរបស់ព្រះអង្គ ត្រង់កន្លែងដែលអាដាមបានដួលរលំ។ ការសាកល្បងដំបូងបន្ទាប់ពីសមុទ្រក្រហម គឺជាការសាកល្បងម៉ាណាបីយ៉ាង ដែលជានិមិត្តរូបនៃការសាកល្បងបីយ៉ាងលើនំប៉័ងនៃស្ថានសួគ៌។ ការសាកល្បងរបស់ព្រះគ្រីស្ទបានចាប់ផ្តើមបន្ទាប់ពីព្រះអង្គបានយាងចេញពីទឹក ដូច្នេះ ការសាកល្បងទាំងដប់ក៏ត្រូវតែចាប់ផ្តើម «បន្ទាប់ពី» ពួកគេបានចេញពីទឹកដែរ។ បន្ទាប់មក ព្រះគ្រីស្ទត្រូវបានប្រឈមមុខនឹងការសាកល្បងបីយ៉ាង ដែលបានដាក់នៅក្នុងបរិបទនៃចំណង់ឃ្លាន ដូចដែលត្រូវបានបង្ហាញជានិមិត្តរូបដោយការសាកល្បងបីយ៉ាងនៃម៉ាណា ដែលបានចាប់ផ្តើមបន្ទាប់ពីព្រះវិញ្ញាណបានបណ្តេញអ៊ីស្រាអែលបុរាណចេញពីអេស៊ីព្ទ ហើយចូលទៅក្នុងទីរហោស្ថាន។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បញ្ជីផ្សេងៗទៀតដែលសន្និដ្ឋានអំពីការបះបោរណាខ្លះដែលត្រូវបានតំណាងដោយការសាកល្បងទាំងដប់ ដែលឈានដល់កាដេស នោះបានកំណត់ការបះបោររបស់អើរ៉ុនដោយកូនគោមាសថាជាមួយក្នុងចំណោមការសាកល្បងទាំងដប់នោះ ប៉ុន្តែពួកគេខុស។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ការបង្កហេតុនៃកូនគោមាសតំណាងឲ្យការសាកល្បងពីរ។ នេះជាធាតុសំខាន់មួយនៃនិមិត្តសញ្ញារបស់កូនគោមាស។ ការថ្វាយបង្គំរូបព្រះដែលបានបង្ហាញឡើង នៅពេលដែលប្រជាជនគិតថាព្រះជាម្ចាស់នឹងមិនទតឃើញ ត្រូវបានបន្តតាមមកដោយការត្រឡប់មកវិញរបស់ម៉ូសេ។ បន្ទាប់មក ប្រជាជនបានធ្វើការជ្រើសរើសដើម្បីនៅតែជាអ្នកថ្វាយបង្គំរូបព្រះ នៅចំពោះព្រះភក្ត្រព្រះជាម្ចាស់យ៉ាងច្បាស់ ដូចដែលត្រូវបានតំណាងដោយម៉ូសេ។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នៅក្នុងការបះបោរដែលកើនឡើងជាពីរដងនោះ យើងឃើញការបែងចែកខាងព្យាករណ៍មួយក្នុងចំណោមកុលសម្ព័ន្ធទាំងឡាយ នៅពេលដែលកុលសម្ព័ន្ធលេវីត្រូវបានកំណត់ឲ្យបំពេញការងារនៃទីបរិសុទ្ធតែប៉ុណ្ណោះ ដ្បិតរហូតដល់ពេលមានការបះបោរនោះ ការងារនៃទីបរិសុទ្ធត្រូវតែសម្រេចដោយកូនច្បងនៃគ្រប់កុលសម្ព័ន្ធ។ ចាប់ពីពេលនោះតទៅ វានឹងមិនដូច្នោះទៀតឡើយ។ ឥឡូវនេះ កុលសម្ព័ន្ធលេវីដ៏ស្មោះត្រង់នឹងថែរក្សាព្រះវិហារ។ “ការបែងចែក” ឬការផ្តាច់ចេញជា ‘ពីរ’ គឺជាធាតុមួយនៃលក្ខណៈខាងព្យាករណ៍របស់រូបកូនគោមាស។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ការបះបោររបស់អើរ៉ុនជានិមិត្តរូបនៃការបះបោររបស់យេរ៉ូបោម ស្តេចទីមួយនៃនគរខាងជើងរបស់អ៊ីស្រាអែល។ យេរ៉ូបោម «បង្កើនទ្វេដង» កូនគោមាសទាំងនោះ ដោយដាក់មួយនៅបេថេល និងមួយទៀតនៅដាន់។ អើរ៉ុន និងយេរ៉ូបោមកំពុងតំណាងឲ្យប្រវត្តិសាស្ត្រស្របគ្នា ដែលជាប្រវត្តិសាស្ត្រនៃការបង្កើតរូបសំណាកនៃសត្វសាហាវ។ ប្រវត្តិសាស្ត្រនៃរូបសំណាកនៃសត្វសាហាវត្រូវបានសម្រេចបំពេញក្នុងពីររយៈកាល ដោយបែងចែកដោយច្បាប់ថ្ងៃអាទិត្យនៅសហរដ្ឋអាមេរិក។ រូបសំណាកនៃសត្វសាហាវគឺជានិមិត្តសញ្ញានៃការរួមបញ្ចូលគ្នារវាងសាសនាចក្រ និងរដ្ឋ ដែលត្រូវបានបង្កើតឡើងជាមុនដំបូងនៅសហរដ្ឋអាមេរិក ហើយបន្ទាប់មកនៅក្នុងពិភពលោក។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តែងតែមានការបែងចែកមួយដែលពាក់ព័ន្ធនឹងនិមិត្តសញ្ញានៃរូបសត្វសាហាវ។ ចំពោះអើរ៉ុន វាគឺជាការញែកពួកលេវីចេញ; ចំពោះយេរ៉ូបោម វាគឺជាការបែងចែកកុលសម្ព័ន្ធទាំងដប់ពីរជាពីរកុលសម្ព័ន្ធខាងត្បូង និងដប់កុលសម្ព័ន្ធខាងជើង។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និមិត្តសញ្ញានៃទំនាក់ទំនងរវាងព្រះវិហារ និងរដ្ឋនោះ ត្រូវបានយ៉ូហានហៅថា «រូបនៃសត្វ» នៅក្នុងគម្ពីរវិវរណៈ។ កូនគោមាសរបស់អើរ៉ុន និងរបស់យេរ៉ូបោម គឺជារូបនៃសត្វមួយ ហើយសត្វដែលរូបទាំងនោះតំណាងឲ្យ គឺបាប៊ីឡូន ពីព្រោះនគរដំបូងនៃទំនាយក្នុងព្រះគម្ពីរ ត្រូវបានតំណាងដោយក្បាលនៃ «មាស» នៅក្នុងដានីយ៉ែល ជំពូក ២។ រូបនៃសត្វតំណាងឲ្យការសាកល្បងពីរ ដ្បិតការសាកល្បងត្រូវបាននាំមកលើសត្វផែនដីជាមុនសិន—សហរដ្ឋអាមេរិក—បន្ទាប់មក នៅក្នុងវិវរណៈ ជំពូក ១៣ សហរដ្ឋអាមេរិកបង្ខំពិភពលោកឲ្យបង្កើតរូបមួយដល់សត្វ។ ការសាកល្បងទីមួយ គឺសហរដ្ឋអាមេរិក បន្ទាប់មកគឺពិភពលោក។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«នៅពេលដែលអាមេរិក ដែនដីនៃសេរីភាពខាងសាសនា នឹងរួបរួមជាមួយនឹងសាសនាចក្រប៉ាបក្នុងការបង្ខំមនសិការ និងបង្ខំមនុស្សឲ្យគោរពថ្ងៃសប្ប័ទក្លែងក្លាយ នោះប្រជាជននៃគ្រប់ប្រទេសទាំងអស់នៅលើពិភពលោកនឹងត្រូវបាននាំឲ្យធ្វើតាមគំរូរបស់នាង»។ Testimonies, volume 6, 18.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«ប្រជាជាតិនានាបរទេសនឹងធ្វើតាមគំរូរបស់សហរដ្ឋអាមេរិក។ ទោះបីជានាងជាអ្នកដឹកនាំចេញមុនក៏ដោយ ប៉ុន្តែវិបត្តិដូចគ្នានេះនឹងមកលើប្រជាជនរបស់យើងនៅគ្រប់ទិសទីនៃពិភពលោក»។ Testimonies, volume 6, 395.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ការបះបោររូបកូនគោមាសមានពីរផ្នែក ហើយសម្គាល់ការសាកល្បងពីរនៃការសាកល្បងដំបូងទាំងប្រាំបួន ដែលនាំទៅកាន់ការសាកល្បងទីដប់ និងជាចុងក្រោយ នៅកាដេសទីមួយ។ នៅពេលការបះបោររបស់អើរ៉ុន និងយេរ៉ូបោម ត្រូវបានយកមកភ្ជាប់គ្នា «បន្ទាត់លើបន្ទាត់» នោះអ្នកនឹងឃើញថា អើរ៉ុន ជាមហាបូជាចារ្យ តំណាងឲ្យពួកជំនុំមួយ ហើយយេរ៉ូបោម ជាស្តេចនៃអ៊ីស្រាអែល តំណាងឲ្យរដ្ឋ។ បន្ទាត់ទាំងពីរនេះរួមគ្នា ជានិមិត្តរូបនៃការរួមបញ្ចូលគ្នារវាងពួកជំនុំ និងរដ្ឋ។ អាសនៈទាំងពីររបស់យេរ៉ូបោម ត្រូវបានតាំងឡើងនៅបេតអែល (មានន័យថា ពួកជំនុំ) និងដាន (មានន័យថា ការជំនុំជម្រះ) ហើយទាំងពីររួមគ្នាតំណាងឲ្យការរួមបញ្ចូលគ្នារវាងពួកជំនុំ និងរដ្ឋ។ ដោយបានកំណត់ចំណុចទាំងនេះរួចហើយ យើងនឹងចាប់ផ្ដើមកំណត់អត្តសញ្ញាណការសាកល្បងទាំងដប់។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ការសាកល្បងទាំងដប់ត្រូវបានដាក់ស្ថិតនៅក្នុងបរិបទនៃការសម្រាកថ្ងៃសប្ប័ទ (ហេប្រឺ ៣–៤)។ វាចាប់ផ្ដើមដោយអព្ភូតហេតុបីជាន់នៃម៉ាណា និងមេរៀនរបស់វាអំពីថ្ងៃសប្ប័ទ ហើយវាបញ្ចប់នៅការសាកល្បងទីដប់ គឺកាដែសទីមួយ។ កាដែសទីមួយនោះគឺជា «ថ្ងៃនៃការបង្ករំខាន» នៅក្នុងព្រះគម្ពីរ ហើយប៉ុលបានដាក់ការបះបោរចុងក្រោយនៅក្នុងបរិបទនៃការសាកល្បងថ្ងៃសប្ប័ទ។ ការសាកល្បងអាល់ហ្វាគឺជាថ្ងៃសប្ប័ទ ដូចដែលត្រូវបានតំណាងដោយម៉ាណា ហើយការសាកល្បងទីដប់ និងអូមេហ្គានៅកាដែសទីមួយ ក៏ជាការសម្រាកថ្ងៃសប្ប័ទដែរ។ អាល់ហ្វា និង អូមេហ្គា តែងតែតំណាងឲ្យទីបញ្ចប់ជាមួយនឹងការចាប់ផ្ដើម។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(ដូចដែលព្រះវិញ្ញាណបរិសុទ្ធមានព្រះបន្ទូលថា ថ្ងៃនេះ ប្រសិនបើអ្នករាល់គ្នានឹងស្តាប់ព្រះសូរសៀងរបស់ទ្រង់ កុំឲ្យចិត្តរបស់អ្នករាល់គ្នារឹងរូសឡើយ ដូចក្នុងគ្រានៃការបះបោរ ក្នុងថ្ងៃនៃការល្បងលនៅទីរហោស្ថាន៖ នៅពេលដែលបុព្វបុរសរបស់អ្នករាល់គ្នាបានល្បងខ្ញុំ បានសាកល្បងខ្ញុំ ហើយបានឃើញការងាររបស់ខ្ញុំអស់រយៈពេលសែសិបឆ្នាំ។ ដូច្នេះ ខ្ញុំបានព្រះពិរោធនឹងមនុស្សជំនាន់នោះ ហើយបាននិយាយថា ពួកគេតែងតែវង្វេងក្នុងចិត្តរបស់ពួកគេ ហើយពួកគេមិនបានស្គាល់ផ្លូវរបស់ខ្ញុំឡើយ។ ដូច្នេះ ខ្ញុំបានស្បថក្នុងសេចក្តីក្រោធរបស់ខ្ញុំថា ពួកគេនឹងមិនចូលទៅក្នុងសេចក្តីសម្រាករបស់ខ្ញុំឡើយ។)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ឱ បងប្អូនអើយ ចូរប្រុងប្រយ័ត្ន ក្រែងក្នុងចំណោមអ្នករាល់គ្នាមានចិត្តអាក្រក់នៃការមិនជឿ ដែលនាំឲ្យបះបោរចេញពីព្រះដ៏មានព្រះជន្មរស់។ ប៉ុន្តែ ចូរលើកទឹកចិត្តគ្នាទៅវិញទៅមករាល់ថ្ងៃ ក្នុងកាលដែលនៅតែហៅថា «ថ្ងៃនេះ» ក្រែងមាននរណាម្នាក់ក្នុងចំណោមអ្នករាល់គ្នាត្រូវបានធ្វើឲ្យរឹងរូស ដោយសារការល្បួងបោកបញ្ឆោតរបស់អំពើបាប។ ដ្បិតយើងបានក្លាយជាអ្នកមានចំណែកក្នុងព្រះគ្រីស្ទ ប្រសិនបើយើងកាន់ខ្ជាប់សេចក្តីទុកចិត្តដើមរបស់យើងឲ្យមាំមួនរហូតដល់ទីបញ្ចប់។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ខណៈដែលមានព្រះបន្ទូលថា៖ «ថ្ងៃនេះ បើអ្នករាល់គ្នានឹងស្តាប់ព្រះសំឡេងរបស់ទ្រង់ កុំធ្វើឲ្យចិត្តរឹងទទឹងឡើយ ដូចនៅក្នុងគ្រានៃការបះបោរ»។ ដ្បិត មានអ្នកខ្លះ កាលបានឮហើយ ក៏បានបះបោរ។ ទោះយ៉ាងណា មិនមែនអស់អ្នកទាំងអស់ដែលបានចេញពីស្រុកអេស៊ីព្ទដោយសារម៉ូសេទេ។ ប៉ុន្តែ ទ្រង់បានព្រះពិរោធនឹងអ្នកណាអស់រយៈពេលសែសិបឆ្នាំ? តើមិនមែននឹងពួកអ្នកដែលបានប្រព្រឹត្តអំពើបាប ដែលសាកសពរបស់គេបានដួលរលំនៅក្នុងទីរហោស្ថានទេឬ? ហើយទ្រង់បានស្បថនឹងអ្នកណាថា ពួកគេមិនត្រូវបានចូលទៅក្នុងសេចក្តីសម្រាករបស់ទ្រង់ទេ លើកលែងតែអ្នកដែលមិនបានជឿឬ? ដូច្នេះ យើងឃើញថា ពួកគេមិនអាចចូលទៅបាន ដោយព្រោះការមិនជឿ។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ចូរឲ្យយើងមានសេចក្ដីកោតខ្លាច ក្រែងលោ ខណៈដែលសេចក្ដីសន្យាអំពីការចូលទៅក្នុងសេចក្ដីសម្រាករបស់ទ្រង់នៅតែសល់សម្រាប់យើង នោះអ្នកណាម្នាក់ក្នុងចំណោមអ្នករាល់គ្នានឹងហាក់ដូចជាខ្វះមិនដល់សេចក្ដីនោះ។ ដ្បិត ដំណឹងល្អបានត្រូវប្រកាសដល់យើង ដូចជាបានប្រកាសដល់ពួកគេដែរ ប៉ុន្តែ ព្រះបន្ទូលដែលបានប្រកាសនោះមិនបានផ្តល់ប្រយោជន៍ដល់ពួកគេទេ ពីព្រោះមិនបានរួមជាមួយនឹងសេចក្ដីជំនឿនៅក្នុងអស់អ្នកដែលបានឮនោះឡើយ។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ដ្បិតយើងរាល់គ្នាដែលបានជឿហើយ នោះចូលទៅក្នុងសេចក្ដីសម្រាក ដូចជាទ្រង់បានមានព្រះបន្ទូលថា «ដូចដែលយើងបានស្បថក្នុងសេចក្ដីក្រោធរបស់យើងថា ពួកគេនឹងមិនចូលទៅក្នុងសេចក្ដីសម្រាករបស់យើងឡើយ» ទោះបីជាព្រះរាជកិច្ចទាំងឡាយបានសម្រេចរួចហើយ តាំងពីកំណើតលោកិយក៏ដោយ។ ដ្បិតទ្រង់បានមានព្រះបន្ទូលនៅកន្លែងមួយ អំពីថ្ងៃទីប្រាំពីរយ៉ាងនេះថា «ហើយព្រះទ្រង់បានសម្រាកនៅថ្ងៃទីប្រាំពីរ ពីគ្រប់ទាំងព្រះរាជកិច្ចរបស់ទ្រង់»។ ហើយនៅកន្លែងនេះម្ដងទៀតថា «ពួកគេនឹងមិនចូលទៅក្នុងសេចក្ដីសម្រាករបស់យើងឡើយ»។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ដោយហេតុនេះ ព្រោះនៅសល់ឲ្យអ្នកខ្លះត្រូវចូលទៅក្នុងសេចក្ដីនោះ ហើយពួកអ្នកដែលបានទទួលដំណឹងល្អនោះមុនគេ មិនបានចូលទៅវិញ ដោយព្រោះសេចក្ដីមិនជឿ នោះទ្រង់ក៏កំណត់ថ្ងៃមួយទៀត ដោយមានព្រះបន្ទូលក្នុងដាវីឌថា «ថ្ងៃនេះ» ក្រោយអស់កាលយូរដូច្នេះ ដូចមានសេចក្ដីចែងទុកមកថា «ថ្ងៃនេះ បើអ្នករាល់គ្នាឮព្រះសូរសៀងរបស់ទ្រង់ កុំឲ្យចិត្តរបស់អ្នករាល់គ្នារឹងទទឹងឡើយ»។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ព្រោះបើព្រះយេស៊ូវបានប្រទានសេចក្ដីសម្រាកដល់ពួកគេមែន នោះទ្រង់មិននឹងបានមានព្រះបន្ទូលនៅពេលក្រោយអំពីថ្ងៃមួយផ្សេងទៀតឡើយ។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នៅសល់សេចក្តីសម្រាកមួយសម្រាប់ប្រជារាស្ត្ររបស់ព្រះ។ ដ្បិត អ្នកណាដែលបានចូលទៅក្នុងសេចក្តីសម្រាករបស់ព្រះហើយ អ្នកនោះក៏បានឈប់ពីការងាររបស់ខ្លួនដែរ ដូចជាព្រះបានឈប់ពីការងាររបស់ទ្រង់។ ហេតុនេះ ចូរយើងខិតខំប្រឹងប្រែង ដើម្បីចូលទៅក្នុងសេចក្តីសម្រាកនោះ កុំឲ្យអ្នកណាម្នាក់ដួលតាមគំរូដដែលនៃការមិនជឿឡើយ។ ហេប្រឺរ 3:8–4:11។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 «ថ្ងៃនៃការបង្កឲ្យព្រះពិរោធ» សាររបស់យ៉ូស្វេ និងកាលែប ត្រូវបានបដិសេធ។ បទគម្ពីរនេះមានមូលដ្ឋានលើពួកមនុស្សមួយក្រុមដែលនឹងមិនបានចូលទៅក្នុងនោះទេ ដោយសារការមិនជឿលើសារដែលពួកគេបានឮ។ សារនោះត្រូវបានតំណាងដោយ «សេចក្តីសម្រាក»។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«អ្នកដែលមិនស្ម័គ្រចិត្តថ្វាយការបម្រើដល់ព្រះអម្ចាស់ដោយសេចក្តីស្មោះត្រង់ ដោយអស់ពីចិត្ត និងដោយសេចក្តីស្រឡាញ់ នឹងមិនបានរកឃើញការសម្រាកខាងវិញ្ញាណក្នុងជីវិតនេះ ឬក្នុងជីវិតដែលនឹងមកឡើយ។ “ដូច្នេះ នៅសល់ការសម្រាកមួយសម្រាប់ប្រជាជនរបស់ព្រះ.... ដូច្នេះ ចូរយើងខំប្រឹងចូលទៅក្នុងការសម្រាកនោះ ក្រែងមានអ្នកណាម្នាក់ដួលបរាជ័យតាមគំរូដដែលនៃការមិនជឿ។” ការសម្រាកដែលបាននិយាយនៅទីនេះ គឺជាការសម្រាកនៃព្រះគុណ ដែលទទួលបានដោយការដើរតាមបញ្ញត្តិនោះ។ “ចូរខិតខំដោយឧស្សាហ៍ព្យាយាម។”» Pacific Union Recorder, November 7, 1901.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“ការសម្រាក” គឺជាសារមួយ ដែលត្រូវបានតំណាងដោយសាររបស់យ៉ូស្វេ និងកាលែប។ ប៉ុលបានប្រើសេចក្តីពិតដែលពាក់ព័ន្ធនឹងថ្ងៃសប្ប័ទថ្ងៃទីប្រាំពីរ ជានិមិត្តរូបនៃសារ «ការសម្រាក» ដែលត្រូវបានបដិសេធដោយពួកអ្នកដែលត្រូវបានកំណត់ឲ្យស្លាប់នៅក្នុងទីរហោស្ថាន។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ឃ្លា «នៅថ្ងៃនេះ បើអ្នករាល់គ្នានឹងស្តាប់ព្រះសំឡេងរបស់ទ្រង់» មានន័យដូចគ្នានឹងការបញ្ជាក់ធ្ងន់ធ្ងរនៅក្នុងព្រះគម្ពីរវិវរណៈ អំពីមនុស្សណាម្នាក់ដែលស្តាប់សំឡេងនៃព្រះវិញ្ញាណ គឺជាការស្តាប់សាររបស់ព្រះវិញ្ញាណ ដែលជាសារនៃភ្លៀងចុងក្រោយ ដែលជាសារនៃ «ការសម្រាក»។ នៅកាដែស សំឡេងនោះបានឮឡើង ហើយពួកបះបោរបានជ្រើសរើសមេដឹកនាំថ្មីម្នាក់ ដើម្បីនាំពួកគេត្រឡប់ទៅអេស៊ីព្ទវិញ។ ប្រវត្តិនៃការបង្កហេតុខឹងនេះ ត្រូវបានលើកឡើងនៅក្នុងទំនុកតម្កើង 95 និងដោយប៉ុលនៅក្នុងហេព្រើរ។ ប្រវត្តិនោះបញ្ជាក់អំពីការបរាជ័យរបស់អ៊ីស្រាអែលបុរាណក្នុងការសាកល្បងលើកទីដប់របស់ពួកគេ។ ការសាកល្បងដើមនៃការសាកល្បងទាំងដប់ បានចាប់ផ្ដើមដោយអព្ភូតហេតុបីជាន់នៃម៉ាណា ដែលតំណាងឱ្យសារទេវតាទាំងបី ក្រឹត្យវិន័យរបស់ព្រះ ការសម្រាកថ្ងៃសប្ប័ទ នំប៉័ងពីស្ថានសួគ៌ ការគោរពប្រតិបត្តិ និងការជំនុំជម្រះ—ហើយការសាកល្បងចុងក្រោយក្នុងចំណោមការសាកល្បងទាំងដប់ គឺជាការសាកល្បងនៃ «ការសម្រាក»។ ដូចដែលបងស្រី វ៉ាយត៍ បានថ្លែងថា «ការសម្រាក» នៃព្រះគុណ គឺជានិមិត្តរូបនៃភ្លៀងចុងក្រោយ។ កាដែស គឺជានិមិត្តរូបនៃការសាកល្បងថា តើត្រូវទទួលយក ឬបដិសេធសារនៃភ្លៀងចុងក្រោយ ដែលត្រូវបានបង្ហាញ «ជួរលើជួរ»។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តាមបន្ទាត់មួយលើបន្ទាត់មួយ «ការសម្រាក» គឺជាការចាក់បង្ហូរព្រះវិញ្ញាណបរិសុទ្ធ ដែលត្រូវបានតំណាងថាជាភ្លៀងចុងក្រោយ។ «ការសម្រាក» ក៏ជាថ្ងៃសប្ប័ទទីប្រាំពីរផងដែរ គឺជាត្រាពិតប្រាកដដែលត្រូវបានដាក់លើពួកស្មោះត្រង់ក្នុងអំឡុងពេលនៃភ្លៀងចុងក្រោយ។ «ការសម្រាក» គឺជាព្រះគុណដែលតំណាងឲ្យអំណាចដែលត្រូវបានប្រទានដល់មនុស្សមួយសែនបួនម៉ឺនបួនពាន់នាក់ នៅពេលអំពើបាបរបស់ពួកគេត្រូវបានលុបបំបាត់អស់កល្បជានិច្ច។ ព្រះគុណនោះ មិនមែនត្រឹមតែជាអំណាចដែលត្រូវបានប្រទាន ដោយតំណាងឲ្យការញែកជាបរិសុទ្ធប៉ុណ្ណោះទេ ប៉ុន្តែក៏ជាព្រះគុណដែលផ្តល់ការរាប់ជាសុចរិតផងដែរ នៅពេលព្រះលោហិតរបស់ព្រះគ្រីស្ទត្រូវបានប្រើដើម្បីដកយកអំពើបាបរបស់ព្រលឹងដែលបានប្រែចិត្តចេញ។ «ការសម្រាក» នៃព្រះគុណ គឺជាសារនៃសេចក្តីសុចរិតរបស់ព្រះគ្រីស្ទ ជាសេចក្តីសុចរិតដែលផ្តល់ព្រះគុណ (អំណាច) ដើម្បីរស់នៅដោយមិនប្រព្រឹត្តអំពើបាប ហើយជាព្រះគុណដែលផ្លាស់ប្រែមនុស្សម្នាក់ពីឡៅឌីសេទៅជាភីឡាដែលហ្វា។ កាលណាត្រូវបានផ្លាស់ប្រែដោយព្រះគុណនៃការរាប់ជាសុចរិតហើយ អតីតឡៅឌីសេនោះ ក្នុងនាមជាភីឡាដែលហ្វា តាមរយៈអំណាចនៃព្រះគុណ ដើរលើផ្លូវដែលបានញែកជាបរិសុទ្ធ ដែលនាំទៅរកការលើកតម្កើងសិរីល្អ។ «ការសម្រាក» គឺជាសាររបស់ទេវតាទីបី ដូចដែលត្រូវបានតំណាងថាជា «ការរាប់ជាសុចរិតដោយសេចក្តីជំនឿក្នុងសេចក្តីពិត»។ ដោយហេតុនេះ កាដេសបានចង្អុលបង្ហាញទៅកាន់ឆ្នាំ 1888។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កាដែសដំបូងកំណត់អត្តសញ្ញាណសារនៃ «ការសម្រាក» ដែលជាសារ «ដំណឹងល្អ»។ ដំណឹងល្អអស់កល្បជានិច្ចគឺជា «ព្រះរាជកិច្ចរបស់ព្រះគ្រីស្ទ ក្នុងការណែនាំដំណើរការសាកល្បងបីផ្នែក ដែលអភិវឌ្ឍ ហើយបន្ទាប់មកបង្ហាញអ្នកថ្វាយបង្គំពីរប្រភេទ»។ សារនៃដំណឹងល្អអស់កល្បជានិច្ចអំពី «ការសម្រាក» នៅកាដែសដំបូង តំណាងឱ្យសារបីផ្នែកនៃដំណឹងល្អអស់កល្បជានិច្ច ដែលស្ថិតក្រោមការគ្រប់គ្រងដោយព្រះរាជកិច្ចបីផ្នែករបស់ព្រះវិញ្ញាណបរិសុទ្ធ ដែលបញ្ចុះបញ្ចូលអំពីបាប សេចក្តីសុចរិត និងការជំនុំជម្រះ។ ជំហានទាំងបីនោះ គឺជាជំហានសាកល្បងបីដូចគ្នាបេះបិទ នៅក្នុងការសាកល្បងនៃម៉ាណា!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ការសាកល្បងទាំងដប់ចាប់ផ្តើមដោយដំណើរការនៃការសាកល្បងបីជាន់ ដែលសង្កត់ធ្ងន់លើក្រឹត្យវិន័យរបស់ព្រះ ថ្ងៃសប្ប័ទ និងការទទួលខុសត្រូវរបស់មនុស្សក្នុងការបរិភោគ និងរំលាយសាររបស់ព្រះ។ ការសាកល្បងទីមួយក្នុងចំណោមការសាកល្បងទាំងដប់ មានលក្ខណៈបីជាន់ ដូចគ្នានឹងការសាកល្បងទីដប់ផងដែរ។ ការសាកល្បងទីមួយប្រើម៉ាណា ជានិមិត្តរូបនៃនំប៉័ងពីស្ថានសួគ៌ ដែលលើកតម្កើងថ្ងៃសប្ប័ទទីប្រាំពីរ។ ការសាកល្បងចុងក្រោយប្រើ «ការសម្រាក» ជានិមិត្តរូបនៃដំណើរការសាកល្បងចុងក្រោយនៃភ្លៀងចុងក្រោយ ដែលឈានដល់កំពូលនៅក្រឹត្យច្បាប់ថ្ងៃអាទិត្យ ជាកន្លែងដែលអស់អ្នកដែលតំណាងឲ្យនំប៉័ងពីស្ថានសួគ៌ ត្រូវបានលើកឡើងជាទង់សញ្ញានៃថ្ងៃសប្ប័ទ។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ការចាប់ផ្ដើមនៃការសាកល្បងទាំងដប់ ដូចជាចុងបញ្ចប់នៃការសាកល្បងទាំងដប់ដែរ សង្កត់ធ្ងន់លើថ្ងៃសប្ប័ទ និងសារព្រះវិញ្ញាណល្អដែលជាប់ពាក់ព័ន្ធនឹងថ្ងៃសប្ប័ទ នោះគឺជាដំណឹងល្អអស់កល្បជានិច្ចរបស់ទេវតាទីបី។ កាដេសទីមួយគឺជាអូមេហ្គានៃការសាកល្បងទាំងដប់ ដូច្នេះ អាល់ហ្វានៃការសាកល្បងទាំងដប់ក៏ត្រូវតែមានលក្ខណៈដូចគ្នាដែរ។ កាដេសបានតំណាងឲ្យឆ្នាំ 1863 នៅពេលដែលព្រះអម្ចាស់បានប្រាថ្នាចង់បញ្ចប់កិច្ចការរបស់ទ្រង់ ហើយនាំប្រជារាស្ត្ររបស់ទ្រង់ត្រឡប់ទៅផ្ទះវិញ ប៉ុន្តែការចូលទៅក្នុងទឹកដីសន្យាត្រូវបានពន្យារពេល។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«តាមរយៈការអានបទគម្ពីរខាងក្រោម យើងនឹងឃើញថា ព្រះជាម្ចាស់បានទតឃើញអ៊ីស្រាអែលបុរាណយ៉ាងដូចម្តេច៖»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«ដ្បិតព្រះអម្ចាស់បានជ្រើសយកយ៉ាកុបសម្រាប់អង្គទ្រង់ ហើយអ៊ីស្រាអែលជាទ្រព្យសម្បត្តិដ៏ពិសេសរបស់ទ្រង់»។ ទំនុកតម្កើង 135:4។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«ដ្បិតអ្នកជាប្រជាជនបរិសុទ្ធថ្វាយព្រះយេហូវ៉ា ជាព្រះនៃអ្នក ហើយព្រះយេហូវ៉ាបានជ្រើសរើសអ្នកឲ្យជាប្រជាជនពិសេសសម្រាប់ទ្រង់ផ្ទាល់ លើសជាងសាសន៍ទាំងអស់ដែលនៅលើផែនដី»។ ចោទិយកថា 14:2។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«ដ្បិត អ្នករាល់គ្នាជាប្រជាជនបរិសុទ្ធដល់ព្រះយេហូវ៉ាជាព្រះនៃអ្នករាល់គ្នា។ ព្រះយេហូវ៉ាជាព្រះនៃអ្នករាល់គ្នា បានជ្រើសរើសអ្នករាល់គ្នាឲ្យធ្វើជាប្រជាជនពិសេសសម្រាប់ទ្រង់ លើសជាងអស់ទាំងប្រជាជនដែលនៅលើផ្ទៃផែនដី។ ព្រះយេហូវ៉ាមិនបានដាក់សេចក្ដីស្រឡាញ់របស់ទ្រង់លើអ្នករាល់គ្នា ឬជ្រើសរើសអ្នករាល់គ្នា ដោយព្រោះអ្នករាល់គ្នាមានចំនួនច្រើនជាងប្រជាជនណាមួយឡើយ ដ្បិតអ្នករាល់គ្នាជាប្រជាជនតិចបំផុតក្នុងចំណោមអស់ទាំងប្រជាជនទាំងអស់»។ ចោទិយកថា ៧:៦, 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«តើដោយអ្វី នៅទីនេះ គេនឹងដឹងថា ទូលបង្គំ និងរាស្ត្ររបស់ទ្រង់ បានប្រទានព្រះគុណនៅព្រះនេត្ររបស់ទ្រង់? តើមិនមែនដោយព្រោះទ្រង់យាងទៅជាមួយនឹងយើងទេឬ? ដូច្នេះ ទូលបង្គំ និងរាស្ត្ររបស់ទ្រង់ នឹងត្រូវបានញែកចេញពីប្រជាជនទាំងអស់ដែលនៅលើផ្ទៃផែនដី»។ និក្ខមនំ ៣៣៖១៦។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«អ៊ីស្រាអែលបុរាណបានបះបោរញឹកញាប់ប៉ុណ្ណា ហើយពួកគេត្រូវបានវិនិច្ឆ័យទោសញឹកញាប់ប៉ុណ្ណា ហើយមនុស្សរាប់ពាន់នាក់ត្រូវបានសម្លាប់ ពីព្រោះពួកគេមិនព្រមស្តាប់បង្គាប់តាមព្រះបញ្ញត្តិរបស់ព្រះ ដែលបានជ្រើសរើសពួកគេ! អ៊ីស្រាអែលរបស់ព្រះនៅក្នុងថ្ងៃចុងក្រោយទាំងនេះ កំពុងស្ថិតនៅក្នុងគ្រោះថ្នាក់ជានិច្ចនៃការលាយឡំជាមួយលោកិយ និងបាត់បង់សញ្ញាទាំងអស់នៃការជាជនដែលព្រះបានជ្រើសរើស។ សូមអានទីតុស 2:13–15 ម្តងទៀត។ នៅទីនេះ យើងត្រូវបាននាំមកដល់ថ្ងៃចុងក្រោយ នៅពេលដែលព្រះកំពុងសម្អាតសម្រាប់អង្គទ្រង់ផ្ទាល់ នូវប្រជាជនពិសេសមួយ។ តើយើងនឹងបណ្ដាលឲ្យទ្រង់ខឹង ដូចដែលអ៊ីស្រាអែលបុរាណបានធ្វើដែរឬ? តើយើងនឹងនាំព្រះពិរោធរបស់ទ្រង់មកលើខ្លួនយើង ដោយការចាកចេញពីទ្រង់ និងលាយឡំជាមួយលោកិយ ហើយដើរតាមអំពើគួរស្អប់ខ្ពើមរបស់សាសន៍ទាំងឡាយដែលនៅជុំវិញយើងដែរឬ?» Testimonies, volume 1, 282, 283.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ស៊ីស្ទើរ វ៉ៃត៍ សួរថា «តើយើងនឹងបង្កើនឲ្យទ្រង់ព្រះពិរោធ ដូចជាអ៊ីស្រាអែលបុរាណបានធ្វើឬ?» យើងបង្កើនឲ្យទ្រង់ព្រះពិរោធ ដោយការលាយឡំជាមួយលោកិយ ដែលត្រូវបានតំណាងដោយអេស៊ីប គឺជាកន្លែងដដែលដែលពួកបះបោរនៅកាដេសបានស្វែងរកមេដឹកនាំម្នាក់ ដើម្បីនាំពួកគេត្រឡប់ទៅវិញ។ នៅឆ្នាំ 1863 បំណងប្រាថ្នាចង់ត្រឡប់ទៅអេស៊ីប និងការជ្រើសរើសមេដឹកនាំថ្មីម្នាក់ ត្រូវបានការបំផុសគំនិតតំណាងថា ជាការចង់ភ្ជាប់ខ្លួនជាមួយលោកិយ។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អត្ថបទដែលយើងកំពុងពិចារណាឥឡូវនេះ ត្រូវបាននាំមុខដោយសេចក្ដីអធិប្បាយរបស់ស៊ីស្ទើរ វ៉ៃត៍ អំពីអ៊ីស្រាអែលបុរាណដែលមិនបានចូលទៅក្នុងការសម្រាកនោះ។ នៅក្នុងបរិបទនៃការបះបោរឥតឈប់ឈររបស់ពួកគេ នាងបានលើកឡើងនូវខទាំងឡាយដែលបង្ហាញថា ព្រះទ្រង់ប្រាថ្នាចង់មានទំនាក់ទំនងជាមួយកូនក្រមុំរបស់ទ្រង់យ៉ាងដូចម្តេច ប៉ុន្តែកូនក្រមុំរបស់ទ្រង់បានបដិសេធ។ អត្ថបទខាងក្រោមនេះ នាំទៅកាន់អ្វីដែលយើងទើបតែបានអាន។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នៅក្នុងអត្ថបទដែលនាងបានកត់ត្រា នាងថា៖ «ព្រះជាម្ចាស់ទាមទារឲ្យរាស្ត្ររបស់ទ្រង់ទុកចិត្តលើទ្រង់តែប៉ុណ្ណោះ។ ទ្រង់មិនប្រាថ្នាឲ្យពួកគេទទួលជំនួយពីអ្នកដែលមិនបម្រើទ្រង់ឡើយ»។ នៅឆ្នាំ 1863 លាវឌីកេអាន មីឡ្លឺរ៉ាយ អាដវេនទីស៊ឹម បានចងសម្ព័ន្ធភាពជាមួយរដ្ឋាភិបាលសហរដ្ឋអាមេរិក ដើម្បីជួយក្នុងកិច្ចខិតខំប្រឹងប្រែងរបស់ពួកគេក្នុងការទប់ស្កាត់មិនឲ្យយុវជនរបស់ពួកគេត្រូវបានកេណ្ឌចូលក្នុងសង្គ្រាមដែលសាហាវបំផុតក្នុងប្រវត្តិសាស្ត្រអាមេរិ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«នៅទីនេះ យើងបានអានសេចក្ដីព្រមានទាំងឡាយ ដែលព្រះបានប្រទានដល់អ៊ីស្រាអែលបុរាណ។ ពុំមែនជាព្រះហឫទ័យដ៏ប្រសើររបស់ទ្រង់ឡើយ ដែលឲ្យពួកគេវង្វេងយូរដល់ម្ល៉េះនៅក្នុងទីរហោស្ថាន; ទ្រង់នឹងបាននាំពួកគេចូលទៅក្នុងដែនដីសន្យាភ្លាមៗ ប្រសិនបើពួកគេចុះចូល និងស្រឡាញ់ការដែលត្រូវទ្រង់ដឹកនាំ; ប៉ុន្តែ ដោយព្រោះពួកគេបានធ្វើឲ្យទ្រង់ព្រះពិរោធជាញឹកញាប់នៅក្នុងវាលរហោស្ថាន ទ្រង់បានស្បថក្នុងព្រះពិរោធរបស់ទ្រង់ថា ពួកគេនឹងមិនចូលទៅក្នុងសេចក្ដីសម្រាករបស់ទ្រង់ឡើយ លើកលែងតែពីរនាក់ដែលបានដើរតាមទ្រង់ដោយអស់ពីចិត្ត។ ព្រះបានទាមទារឲ្យរាស្ត្ររបស់ទ្រង់ទុកចិត្តលើទ្រង់តែប៉ុណ្ណោះ។ ទ្រង់មិនមានព្រះហឫទ័យឲ្យពួកគេទទួលជំនួយពីអ្នកដែលមិនបម្រើទ្រង់ឡើយ។»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សូមអាន អែសរ៉ា ៤:១–៥៖ «កាលណាពួកសត្រូវរបស់យូដា និងបេនយ៉ាមីនបានឮថា ពួកកូនចៅនៃការជាប់ជាឈ្លើយកំពុងសង់ព្រះវិហារថ្វាយដល់ព្រះយេហូវ៉ា ជាព្រះនៃអ៊ីស្រាអែល នោះពួកគេក៏មករកសូរ៉ូបាបិល និងមេបិតាទាំងឡាយ ហើយនិយាយនឹងពួកគេថា សូមឲ្យយើងសង់ជាមួយអ្នករាល់គ្នាផង ដ្បិតយើងស្វែងរកព្រះរបស់អ្នករាល់គ្នា ដូចជាអ្នករាល់គ្នាដែរ ហើយយើងបានថ្វាយយញ្ញបូជាដល់ទ្រង់ តាំងពីសម័យអេសារហាដុន ស្តេចអាស្ស៊ីរ ដែលបាននាំយើងឡើងមកទីនេះ។ ប៉ុន្តែ សូរ៉ូបាបិល និងយេសួរ ព្រមទាំងមេបិតាដទៃទៀតនៃអ៊ីស្រាអែល បាននិយាយទៅពួកគេថា អ្នករាល់គ្នាមិនមានចំណែកអ្វីជាមួយយើង ក្នុងការសង់ព្រះដំណាក់សម្រាប់ព្រះរបស់យើងឡើយ ប៉ុន្តែយើងខ្លួនឯងតែប៉ុណ្ណោះ នឹងសង់ថ្វាយដល់ព្រះយេហូវ៉ា ជាព្រះនៃអ៊ីស្រាអែល ដូចដែលស្តេចគូរ៉ូស ជាស្តេចពែរ្ស បានបង្គាប់ដល់យើង។ នោះប្រជាជននៃស្រុកបានធ្វើឲ្យដៃរបស់ប្រជាជនយូដាខ្សោយ ហើយរំខានពួកគេក្នុងការសង់ ហើយបានជួលអ្នកប្រឹក្សាទាស់នឹងពួកគេ ដើម្បីបង្ខូចគោលបំណងរបស់ពួកគេ»។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អេសរា ៨:២១–២៣៖ «រួចមក ខ្ញុំបានប្រកាសការតមអាហារនៅទីនោះ គឺនៅមាត់ទន្លេអហាវ៉ា ដើម្បីឲ្យយើងបន្ទាបខ្លួននៅចំពោះព្រះនៃយើង ហើយស្វែងរកពីព្រះអង្គនូវផ្លូវដ៏ត្រឹមត្រូវសម្រាប់យើង សម្រាប់កូនចៅតូចៗរបស់យើង និងសម្រាប់ទ្រព្យសម្បត្តិទាំងអស់របស់យើង។ ដ្បិត ខ្ញុំមានសេចក្ដីអៀនខ្មាសនឹងសុំស្តេចឲ្យប្រទានកងទ័ព និងពលសេះមកជួយយើង ទប់ទល់នឹងខ្មាំងសត្រូវនៅតាមផ្លូវ ពីព្រោះយើងបានទូលស្តេចថា ព្រះហស្តនៃព្រះនៃយើងស្ថិតលើអស់អ្នកដែលស្វែងរកព្រះអង្គ ដើម្បីប្រទានសេចក្ដីល្អដល់ពួកគេ ប៉ុន្តែឫទ្ធានុភាព និងព្រះពិរោធរបស់ព្រះអង្គ ស្ថិតលើអស់អ្នកដែលបោះបង់ព្រះអង្គ។ ដូច្នេះ យើងបានតមអាហារ ហើយអង្វរព្រះនៃយើងអំពីការនេះ ហើយព្រះអង្គក៏ទ្រង់ស្តាប់សំណូមពររបស់យើង»។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ហោរា និងបុព្វបុរសទាំងនេះ មិនបានចាត់ទុកប្រជាជននៃស្រុកនោះថាជាអ្នកថ្វាយបង្គំព្រះពិតឡើយ ហើយទោះបីជាពួកគេបង្ហាញថាមានមិត្តភាព និងចង់ជួយក៏ដោយ ក៏ពួកបុព្វបុរសទាំងនេះមិនហ៊ានរួបរួមជាមួយពួកគេក្នុងអ្វីមួយណាដែលទាក់ទងនឹងការថ្វាយបង្គំទ្រង់ឡើយ។ នៅពេលឡើងទៅក្រុងយេរូសាឡឹម ដើម្បីសាងសង់ព្រះវិហារនៃព្រះ និងស្តារការថ្វាយបង្គំរបស់ទ្រង់ឡើងវិញ ពួកគេមិនបានសុំជំនួយពីស្តេចឲ្យជួយពួកគេតាមផ្លូវឡើយ ប៉ុន្តែដោយការតមអាហារ និងការអធិស្ឋាន ពួកគេបានស្វែងរកព្រះអម្ចាស់សម្រាប់ជំនួយ។ ពួកគេជឿថា ព្រះនឹងការពារ និងប្រទានឲ្យអ្នកបម្រើរបស់ទ្រង់មានសេចក្តីចម្រើនក្នុងការខិតខំប្រឹងប្រែងរបស់ពួកគេ ដើម្បីបម្រើទ្រង់។ ព្រះអ្នកបង្កើតរបស់ទាំងអស់ មិនត្រូវការជំនួយពីសត្រូវរបស់ទ្រង់ ដើម្បីបង្កើតការថ្វាយបង្គំរបស់ទ្រង់ឡើយ។ ទ្រង់មិនទាមទារយញ្ញបូជានៃអំពើអាក្រក់ទេ ហើយក៏មិនទទួលយកតង្វាយរបស់អស់អ្នកដែលមានព្រះដទៃនៅមុខព្រះអម្ចាស់ឡើយ។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«យើងជាញឹកញាប់បានឮពាក្យសម្ដីនេះថា៖ “អ្នករាល់គ្នារើសអើងពេកហើយ”។ ក្នុងនាមជាប្រជាជនមួយ យើងនឹងព្រមលះបង់គ្រប់យ៉ាង ដើម្បីសង្គ្រោះព្រលឹងទាំងឡាយ ឬនាំពួកគេទៅរកសេចក្ដីពិត។ ប៉ុន្តែ ក្នុងការរួបរួមជាមួយពួកគេ ស្រឡាញ់អ្វីៗដែលពួកគេស្រឡាញ់ ហើយមានមិត្តភាពជាមួយលោកិយ នោះយើងមិនហ៊ានធ្វើឡើយ ដ្បិតពេលនោះយើងនឹងក្លាយជាសត្រូវនឹងព្រះ»។ Testimonies, volume 1, 281, 282.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បងស្រី វ៉ាយ ថ្លែងថា ក្នុងការពន្យល់របស់នាងអំពីការបះបោរនៅកាដែស៖ «ព្រះបង្កើតនៃគ្រប់ទាំងអស់ មិនត្រូវការជំនួយពីសត្រូវរបស់ទ្រង់ ដើម្បីបង្កើតការថ្វាយបង្គំរបស់ទ្រង់ឡើយ។ ទ្រង់មិនទាមទារការបូជាដែលកើតចេញពីអំពើអាក្រក់ទេ ហើយក៏មិនទទួលយកតង្វាយរបស់អ្នកដែលមានព្រះផ្សេងទៀតនៅមុខព្រះអម្ចាស់ដែរ»។ នៅឆ្នាំ 1863 ចលនា Adventism របស់ Millerite-Laodicean បានក្លាយជាពួកជំនុំមួយ ហើយបានបង្កើតសម្ព័ន្ធភាពជាមួយអំណាចដែលនឹងបង្ខំឲ្យមានការថ្វាយបង្គំថ្ងៃអាទិត្យលើជាតិ ហើយបន្ទាប់មកលើពិភពលោក។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នៅក្នុងអត្ថបទបន្ទាប់ យើងនឹងបន្តការពិចារណារបស់យើងអំពីខ្សែព្យាករណ៍ដែលរួមចំណែកដល់ឆ្នាំ 1863 ដែលជាចំណុចកំពូលនៃរយៈពេលព្យាករណ៍ពីឆ្នាំ 1844 ដល់ឆ្នាំ 1863។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អ្វីដែលបានកើតមានរួចហើយ នោះហើយជាអ្វីដែលនឹងកើតមានទៀត; ហើយអ្វីដែលបានធ្វើរួចហើយ នោះហើយជាអ្វីដែលនឹងត្រូវធ្វើទៀតដែរ; ហើយក្រោមព្រះអាទិត្យ គ្មានអ្វីថ្មីសោះ។ តើមានអ្វីមួយដែលអាចនិយាយថា មើល៍ នេះជារបស់ថ្មីឬ? វាមានរួចមកហើយតាំងពីបុរាណកាល ជាមុនយើងរាល់គ្នា។ ខ្ញុំដឹងថា អ្វីៗទាំងអស់ដែលព្រះទ្រង់ធ្វើ នោះនឹងស្ថិតស្ថេរជាដរាបតទៅ; គ្មានអ្វីអាចបន្ថែមទៅលើវាបានឡើយ ហើយក៏គ្មានអ្វីអាចដកចេញពីវាបានដែរ; ហើយព្រះទ្រង់ធ្វើដូច្នេះ ដើម្បីឲ្យមនុស្សរាល់គ្នាកោតខ្លាចនៅចំពោះព្រះភក្ត្រទ្រង់។ អ្វីដែលបានកើតមានរួចហើយ នោះកំពុងមាននៅឥឡូវនេះ; ហើយអ្វីដែលនឹងកើតមាន នោះបានកើតមានរួចហើយ; ហើយព្រះទ្រង់ទាមទារវិញនូវអ្វីដែលបានកន្លងផុតទៅ។ សាស្ដា ១:៩, ១០; ៣:១៤, ១៥។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សៀវភៅយ៉ូអែល និង​ក្រុមជំនុំ​អាដវេនទីស្ទ​ថ្ងៃទីប្រាំពីរ​សម័យ​ឡាវឌីកេ—លេខ​ដប់ពីរ</dc:title>
  <dc:subject/>
  <dc:creator>Jeff Pippenger</dc:creator>
  <cp:keywords/>
  <dc:description>Generated by ArticleDigger from joel\12_joel.json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