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និងសាសនាចក្រសេវេនដេយអាដវិនទីស លាវឌីសេ—លេខ ដប់បួន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2025-12-20</w:t>
      </w:r>
    </w:p>
    <w:p>
      <w:pPr>
        <w:pStyle w:val="ArticleHeading"/>
        <w:jc w:val="left"/>
      </w:pPr>
      <w:r>
        <w:rPr>
          <w:rFonts w:ascii="Leelawadee UI" w:hAnsi="Leelawadee UI" w:eastAsia="Leelawadee UI" w:cs="Leelawadee UI"/>
        </w:rPr>
        <w:t>លេខដប់បួន</w:t>
      </w:r>
    </w:p>
    <w:p>
      <w:pPr>
        <w:pStyle w:val="ArticleBody"/>
        <w:jc w:val="left"/>
      </w:pPr>
      <w:r>
        <w:rPr>
          <w:rFonts w:ascii="Leelawadee UI" w:hAnsi="Leelawadee UI" w:eastAsia="Leelawadee UI" w:cs="Leelawadee UI"/>
        </w:rPr>
        <w:t>ប្រវត្តិសាស្ត្រនៃ «ការអស្ចារ្យទាំងឡាយរបស់ព្រះ» ក៏ត្រូវបានតំណាងផងដែរ ដោយសំណួរព្យាករណ៍ «ដល់ពេលណា»។ ប្រវត្តិសាស្ត្រដែលត្រូវបានតំណាងដោយនិមិត្តសញ្ញាទាំងពីរនោះ និងដោយនិមិត្តសញ្ញាផ្សេងៗជាច្រើនទៀត តំណាងឲ្យសម័យនៃការបោះត្រារបស់មនុស្សមួយសែនបួនម៉ឺនបួនពាន់នាក់។ ក្នុងអំឡុងពេលនោះ មានការជជែកដេញដោលអំពីសារភ្លៀងចុងក្រោយពិត និងសារភ្លៀងចុងក្រោយក្លែងក្លាយជាច្រើនផ្សេងទៀត។ មានតែសារភ្លៀងចុងក្រោយពិតប្រាកដតែមួយប៉ុណ្ណោះ។ ខ្សែរឿងនៃប្រវត្តិសាស្ត្របរិសុទ្ធ ដែលព្រះទ្រង់ប្រព្រឹត្តការអស្ចារ្យទាំងឡាយរបស់ទ្រង់ ត្រូវបានដាក់នៅក្នុងបរិបទនៃសៀវភៅយ៉ូអែល ជាកន្លែងដែល «ស្រាថ្មី» ត្រូវបានកាត់ផ្តាច់ចេញពីមនុស្សមួយក្រុម ខណៈដែលកំពុងត្រូវបានចាក់បង្ហូរលើមនុស្សមួយក្រុមទៀត។</w:t>
      </w:r>
    </w:p>
    <w:p>
      <w:pPr>
        <w:pStyle w:val="ArticleBody"/>
        <w:jc w:val="left"/>
      </w:pPr>
      <w:r>
        <w:rPr>
          <w:rFonts w:ascii="Leelawadee UI" w:hAnsi="Leelawadee UI" w:eastAsia="Leelawadee UI" w:cs="Leelawadee UI"/>
        </w:rPr>
        <w:t>មានការផ្ទុយគ្នាខ្លះៗនៅក្នុងសៀវភៅយ៉ូអែល ដែលគួរត្រូវបានកត់សម្គាល់។ ឫសនៃពាក្យ «parable» មានន័យថា «ដាក់នៅក្បែរ» ហើយដោយសារតែធម្មជាតិរបស់វា វាពាក់ព័ន្ធនឹងការផ្ទុយគ្នារវាងក្រុមមនុស្សពីរប្រភេទ។ ពីមុនមក យើងបានប៉ះពាល់ដល់ «ការផ្ទុយគ្នា» មួយចំនួននៅក្នុងសៀវភៅយ៉ូអែល ដោយបានបង្ហាញថា មកុដនៃអំណួតដែលពាក់ដោយពួកមនុស្សស្រវឹងដែលគ្រប់គ្រងក្រុងយេរូសាឡិម ត្រូវបានដាក់ឲ្យផ្ទុយជាមួយនឹងអ្នកដែលពាក់មកុដនៃសិរីល្អ។ យើងនៅមិនទាន់បានចែករំលែកនៅឡើយទេថា និមិត្តសញ្ញានៃអំណរ គឺផ្ទុយគ្នា ប៉ុន្តែជាគូប្រកបនៃការមានសេចក្តីអាម៉ាស់ ប៉ុន្តែវាពិតជាយ៉ាងនោះ ហើយយើងមានបំណងបង្ហាញអំពីរឿងនោះ។ ប្រធានបទអាល់ហ្វា និងអូមេហ្គា ក៏មានទីតាំងនៅក្នុងសៀវភៅយ៉ូអែលដែរ ហើយគោលការណ៍នោះដែលថា ដំបូងបង្ហាញពីចុងក្រោយ ក៏ត្រូវបានបញ្ជាក់ផងដែរ ដោយសេចក្តីអធិប្បាយពីររបស់ពេត្រុសនៅក្នុងសៀវភៅកិច្ចការ។</w:t>
      </w:r>
    </w:p>
    <w:p>
      <w:pPr>
        <w:pStyle w:val="ArticleBody"/>
        <w:jc w:val="left"/>
      </w:pPr>
      <w:r>
        <w:rPr>
          <w:rFonts w:ascii="Leelawadee UI" w:hAnsi="Leelawadee UI" w:eastAsia="Leelawadee UI" w:cs="Leelawadee UI"/>
        </w:rPr>
        <w:t>កិច្ចការ ជំពូកទី២ កើតឡើងនៅថ្ងៃបុណ្យទីប៉ុនកូស្ត នៅម៉ោង ៩ ព្រឹក (ម៉ោងទីបី) ហើយជំពូកទី៣ គឺនៅម៉ោងទីប្រាំបួន (ម៉ោង ៣ ល្ងាច) គឺជាពេលនៃយញ្ញបូជាល្ងាច។ ក្នុង កិច្ចការ ជំពូកទី២ សារដែលពេត្រុសប្រកាស គឺនៅក្នុងបន្ទប់ខាងលើនៃលំនៅឯកជនមួយ ប៉ុន្តែសេចក្ដីអធិប្បាយរបស់គាត់នៅជំពូកទី៣ ត្រូវបានផ្ដល់នៅក្នុងព្រះវិហារ។ ទាំងពីរត្រូវបានភ្ជាប់ជាមួយគ្នាដោយការអំពាវនាវឲ្យប្រែចិត្តនៅក្នុងការប្រជុំទាំងពីរ។ សារដូចគ្នា ទីកន្លែងភូមិសាស្ត្រពីរ ដែលតំណាងឲ្យនិមិត្តសញ្ញានៃការទ្វេដងមួយនៅក្នុងសារទីប៉ុនកូស្ត ដែលត្រូវបានបែងចែករវាងទីធ្លា និងព្រះវិហារ។ នៅក្នុង វិវរណៈ ជំពូកទី១១ យ៉ូហានត្រូវបានប្រាប់ឲ្យវាស់ព្រះវិហារ ប៉ុន្តែឲ្យទុកទីធ្លាចេញ ពីព្រោះវាត្រូវបានប្រគល់ឲ្យសាសន៍ដទៃ។</w:t>
      </w:r>
    </w:p>
    <w:p>
      <w:pPr>
        <w:pStyle w:val="ArticleScripture"/>
        <w:jc w:val="left"/>
      </w:pPr>
      <w:r>
        <w:rPr>
          <w:rFonts w:ascii="Leelawadee UI" w:hAnsi="Leelawadee UI" w:eastAsia="Leelawadee UI" w:cs="Leelawadee UI"/>
        </w:rPr>
        <w:t>ហើយមានការប្រទានឲ្យខ្ញុំនូវដើមត្រែងមួយដូចជាដំបងវាស់; ហើយទេវតានោះឈរឡើង និយាយថា៖ «ចូរក្រោកឡើង ហើយវាស់ព្រះវិហាររបស់ព្រះ និងអាសនៈ ព្រមទាំងអស់អ្នកដែលថ្វាយបង្គំនៅក្នុងនោះ។ ប៉ុន្តែទីលានដែលនៅខាងក្រៅព្រះវិហារ នោះ ចូរទុកចោលកុំវាស់ឡើយ ដ្បិតវាត្រូវបានប្រគល់ឲ្យសាសន៍ដទៃហើយ; ហើយពួកគេនឹងជាន់ឈ្លីក្រុងបរិសុទ្ធអស់រយៈពេលសែសិបពីរខែ»។ វិវរណៈ ១១៖១, ២</w:t>
      </w:r>
    </w:p>
    <w:p>
      <w:pPr>
        <w:pStyle w:val="ArticleBody"/>
        <w:jc w:val="left"/>
      </w:pPr>
      <w:r>
        <w:rPr>
          <w:rFonts w:ascii="Leelawadee UI" w:hAnsi="Leelawadee UI" w:eastAsia="Leelawadee UI" w:cs="Leelawadee UI"/>
        </w:rPr>
        <w:t>ដូច្នេះ ការធ្វើឲ្យទ្វេដងនៃធម្មទេសនាទាំងពីរ និងការបែងចែកទីកន្លែងនៃធម្មទេសនាទាំងពីរ បង្ហាញអំពីអ្នកស្តាប់ពីរក្រុមសម្រាប់ភ្លៀងចុងក្រោយនៅក្នុងសៀវភៅយ៉ូអែល។ អ្នកស្តាប់មួយក្រុមគឺសាសន៍ដទៃនៅខាងក្រៅព្រះវិហារ ហើយមួយក្រុមទៀតគឺជនជាតិយូដានៅក្នុងព្រះវិហារ។ ក្នុងការជំនុំជម្រះមនុស្សរស់ គ្រួសាររបស់ព្រះត្រូវបានជំនុំជម្រះមុនគេ ហើយចាប់ពី 9/11 រហូតដល់ក្រឹត្យច្បាប់ថ្ងៃអាទិត្យ ព្រះវិហារត្រូវបានជំនុំជម្រះ ហើយចាប់ពីក្រឹត្យច្បាប់ថ្ងៃអាទិត្យរហូតដល់ការបិទបញ្ចប់នៃពេលសាកល្បងរបស់មនុស្ស សាសន៍ដទៃត្រូវបានជំនុំជម្រះ។ ការជំនុំជម្រះនោះកើតឡើងក្នុងអំឡុងពេលភ្លៀងចុងក្រោយ ដែលពេត្រុសបានកំណត់ថាត្រូវបានបង្ហាញទុកនៅក្នុងសៀវភៅយ៉ូអែល។ អ្វីដែលទីលានខាងក្រៅ (សាសន៍ដទៃ) និងព្រះវិហារ (ក្រុមជំនុំរបស់ព្រះ) នៅក្នុងការបែងចែកដែលតំណាងនៅក្នុងកិច្ចការ ជំពូក ២ និង ៣ នោះ ក៏ជាការបែងចែកនៅក្នុងយ៉ូអែលរវាងភ្លៀងដើម និងភ្លៀងចុងក្រោយផងដែរ។ ភ្លៀងដើមបានមកដល់នៅ 9/11 ហើយត្រូវបានចាក់បង្ហូរចុះ ខណៈដែលព្រះវិហាររបស់ព្រះកំពុងត្រូវបានជំនុំជម្រះ។ នៅពេលដំណើរការនោះបានបញ្ចប់ ភ្លៀងចុងក្រោយត្រូវបានចាក់បង្ហូរលើសាសន៍ដទៃនៅក្នុងទីលានខាងក្រៅ។</w:t>
      </w:r>
    </w:p>
    <w:p>
      <w:pPr>
        <w:pStyle w:val="ArticleScripture"/>
        <w:jc w:val="left"/>
      </w:pPr>
      <w:r>
        <w:rPr>
          <w:rFonts w:ascii="Leelawadee UI" w:hAnsi="Leelawadee UI" w:eastAsia="Leelawadee UI" w:cs="Leelawadee UI"/>
        </w:rPr>
        <w:t>ដូច្នេះ ចូរអរសប្បាយឡើង ឱកូនចៅស៊ីយ៉ូន ហើយចូររីករាយក្នុងព្រះយេហូវ៉ា ជាព្រះនៃអ្នករាល់គ្នា ដ្បិតទ្រង់បានប្រទានភ្លៀងដំបូងដល់អ្នករាល់គ្នាតាមសមគួរ ហើយទ្រង់នឹងបង្អុរភ្លៀងឲ្យអ្នករាល់គ្នា គឺទាំងភ្លៀងដំបូង និងភ្លៀងចុង នៅខែទីមួយ។ យ៉ូអែល 2:23។</w:t>
      </w:r>
    </w:p>
    <w:p>
      <w:pPr>
        <w:pStyle w:val="ArticleBody"/>
        <w:jc w:val="left"/>
      </w:pPr>
      <w:r>
        <w:rPr>
          <w:rFonts w:ascii="Leelawadee UI" w:hAnsi="Leelawadee UI" w:eastAsia="Leelawadee UI" w:cs="Leelawadee UI"/>
        </w:rPr>
        <w:t>ឥឡូវនេះ គោលបំណងរបស់ខ្ញុំ មិនមែនដើម្បីកំណត់អត្តសញ្ញាណភាពខុសគ្នាខាងទំនាយរវាងសេចក្ដីអំណរ និងការខ្មាសអៀនទេ ប៉ុន្តែ ខគម្ពីរនេះបានជូនដំណឹងដល់រាស្ត្ររបស់ព្រះឲ្យ «រីករាយ» ដោយសារសារនៃភ្លៀងចុងក្រោយ។ សារនៃភ្លៀងចុងក្រោយបង្កើតសេចក្ដីអំណរខាងទំនាយនៅក្នុងរាស្ត្ររបស់ព្រះ។ ដូច្នេះ ប្រធានបទអំពីភ្លៀងដើម ឬភ្លៀងមុន បន្តបន្ទាប់ដោយភ្លៀងចុងក្រោយ គឺជារូបឧទាហរណ៍នៃថ្មជំពប់ ដែលត្រូវបានទុកចោល ហើយគេមានការភ្ញាក់ផ្អើលចំពោះវា។ និមិត្តសញ្ញានៃថ្មជ្រុង ដែលទីបំផុតបានក្លាយទៅជាថ្មកំពូល នោះហើយជាអ្វីដែលអស្ចារ្យនៅក្នុងព្រះនេត្ររបស់ព្រះ និងនៅក្នុងភ្នែករបស់រាស្ត្ររបស់ទ្រង់ផងដែរ។</w:t>
      </w:r>
    </w:p>
    <w:p>
      <w:pPr>
        <w:pStyle w:val="ArticleBody"/>
        <w:jc w:val="left"/>
      </w:pPr>
      <w:r>
        <w:rPr>
          <w:rFonts w:ascii="Leelawadee UI" w:hAnsi="Leelawadee UI" w:eastAsia="Leelawadee UI" w:cs="Leelawadee UI"/>
        </w:rPr>
        <w:t>ថ្មដ៏អស្ចារ្យនោះតំណាងឲ្យ អាល់ផា និង អូមេហ្គា នៃពាក្យទំនាយ។ គោលការណ៍នៃអាល់ផា និង អូមេហ្គា ក្នុងន័យនៃការអនុវត្តពាក្យទំនាយ ត្រូវបានកំណត់អត្តសញ្ញាណដោយ អាល់ផា និង អូមេហ្គា ជាញឹកញាប់នៅក្នុងព្រះបន្ទូលរបស់ទ្រង់ ហើយទ្រង់គឺជាព្រះបន្ទូលនោះ។ ដោយហេតុនេះ អ្វីដែលបានបើកសម្ដែងអំពីគោលការណ៍នេះ ត្រូវបានបើកសម្ដែងដល់យើង និងកូនចៅរបស់យើងជារៀងរហូត។ ឆ្នាំ 1863 គឺជាថ្មកំពូលនៃពាក្យទំនាយព្រះគម្ពីរ ហើយវាក៏ជាថ្មកំពូលនៃសម័យកាលរបស់ទេវតាទីបី ចាប់ពី 1844 រហូតដល់ 1863 ផងដែរ។ ឆ្នាំ 1844 ជាថ្មគ្រឹះ ហើយ 1863 ជាថ្មកំពូលនៃសម័យព្យាករណ៍នោះ។ ពី 1844 ដល់ 1863 គឺជាសម័យព្យាករណ៍មួយដែលបានតាំងស្ថាបនាឡើង ដូចជាបានតាំងស្ថាបនាឡើងយ៉ាងច្បាស់ដូច 538 រហូតដល់ 1798 ដែរ។ ការពិតដែលមនុស្សជាតិមិនដឹងអំពីអ្វីមួយ ដែលព្រះបានតាំងស្ថាបនាឡើងហើយ នោះមិនធ្វើឲ្យអ្វីនោះក្លាយជាអ្វីដែលមិនបានតាំងស្ថាបនាឡើងទេ!</w:t>
      </w:r>
    </w:p>
    <w:p>
      <w:pPr>
        <w:pStyle w:val="ArticleBody"/>
        <w:jc w:val="left"/>
      </w:pPr>
      <w:r>
        <w:rPr>
          <w:rFonts w:ascii="Leelawadee UI" w:hAnsi="Leelawadee UI" w:eastAsia="Leelawadee UI" w:cs="Leelawadee UI"/>
        </w:rPr>
        <w:t>យើងបានបញ្ចប់អត្ថបទមុនដោយអត្ថបទខាងក្រោមនេះ។</w:t>
      </w:r>
    </w:p>
    <w:p>
      <w:pPr>
        <w:pStyle w:val="ArticleScripture"/>
        <w:jc w:val="left"/>
      </w:pPr>
      <w:r>
        <w:rPr>
          <w:rFonts w:ascii="Leelawadee UI" w:hAnsi="Leelawadee UI" w:eastAsia="Leelawadee UI" w:cs="Leelawadee UI"/>
        </w:rPr>
        <w:t>«ខ្ញុំត្រូវបានបង្ហាញថា ទំនាក់ទំនងរបស់គាត់ចំពោះប្រជាជនរបស់ព្រះ មានភាពស្រដៀងគ្នា ក្នុងមួយចំនួន នឹងទំនាក់ទំនងរបស់លោកម៉ូសេចំពោះអ៊ីស្រាអែល។ មានអ្នករអ៊ូរទាំទាស់នឹងលោកម៉ូសេ នៅពេលស្ថិតក្នុងកាលៈទេសៈលំបាក ហើយក៏មានអ្នករអ៊ូរទាំទាស់នឹងគាត់ផងដែរ»។ Testimonies, volume 3, 85.</w:t>
      </w:r>
    </w:p>
    <w:p>
      <w:pPr>
        <w:pStyle w:val="ArticleBody"/>
        <w:jc w:val="left"/>
      </w:pPr>
      <w:r>
        <w:rPr>
          <w:rFonts w:ascii="Leelawadee UI" w:hAnsi="Leelawadee UI" w:eastAsia="Leelawadee UI" w:cs="Leelawadee UI"/>
        </w:rPr>
        <w:t>នៅឆ្នាំ 1863 លោក James White ត្រូវបានតំណាងថា «ក្នុងខ្លះៗទិដ្ឋភាព» ជា «ម៉ូសេដល់អ៊ីស្រាអែល»។</w:t>
      </w:r>
    </w:p>
    <w:p>
      <w:pPr>
        <w:pStyle w:val="ArticleBody"/>
        <w:jc w:val="left"/>
      </w:pPr>
      <w:r>
        <w:rPr>
          <w:rFonts w:ascii="Leelawadee UI" w:hAnsi="Leelawadee UI" w:eastAsia="Leelawadee UI" w:cs="Leelawadee UI"/>
        </w:rPr>
        <w:t>រយៈពេលពីឆ្នាំ 1844 ដល់ 1863 ត្រូវបានជានិមិត្តរូបដោយរយៈពេលចាប់ពីការរំដោះនៅសមុទ្រក្រហមរហូតដល់កាដែសទីមួយ។ កាដែសទីមួយគឺជាអាល់ហ្វា ហើយកាដែសទីពីរគឺជាអូមេហ្គា—ផ្តល់នូវរយៈពេលសែសិបឆ្នាំពីរដែលនាំទៅដល់កាដែស ហើយទាំងពីរបានបញ្ចប់ដោយការបះបោរ។</w:t>
      </w:r>
    </w:p>
    <w:p>
      <w:pPr>
        <w:pStyle w:val="ArticleBody"/>
        <w:jc w:val="left"/>
      </w:pPr>
      <w:r>
        <w:rPr>
          <w:rFonts w:ascii="Leelawadee UI" w:hAnsi="Leelawadee UI" w:eastAsia="Leelawadee UI" w:cs="Leelawadee UI"/>
        </w:rPr>
        <w:t>ព្រះវិញ្ញាណនៃហោរាកថា បានផ្គូផ្គងការឆ្លងកាត់សមុទ្រក្រហមជាមួយនឹងការខកចិត្តដ៏ធំនៃឆ្នាំ 1844។ ព្រះគម្ពីរ បានផ្គូផ្គងការឆ្លងកាត់សមុទ្រក្រហមជាមួយនឹងឈើឆ្កាង ហើយ ស៊ីស្ទើរ វ៉ាយត៍ បញ្ជាក់ថា ការខកចិត្តរបស់ពួកសិស្សនៅឈើឆ្កាង គឺជាគំរូទុកជាមុននៃការខកចិត្តដ៏ធំនៃឆ្នាំ 1844។ នេះជាព្រះហឫទ័យរបស់ព្រះអម្ចាស់ឲ្យចូលទៅក្នុងទឹកដីសន្យាដោយផ្ទាល់ ហើយសញ្ញាសម្គាល់ភូមិសាស្ត្រនៃច្រកចូលទៅក្នុងទឹកដីសន្យា គឺក្រុងយេរីខូ ដែលជាកន្លែងដែលនៅក្នុងសប្តាហ៍ទីពីរនៃខែធ្នូ ឆ្នាំ 2025 នេះ អ្នកបុរាណវិទ្យាទើបតែបានជីករកឃើញយេរីខូបុរាណ—តែប៉ុណ្ណោះដើម្បីឲ្យពួកគេភ្ញាក់ផ្អើល និងខកចិត្តថា ជញ្ជាំងដែលបានដួលរលំដែលពួកគេបានរកឃើញនៅទីនោះ សុទ្ធតែដួលចេញទៅខាងក្រៅ មិនមែនចូលទៅខាងក្នុងដូចដែលតែងតែកើតមានក្នុងពេលឡោមព័ទ្ធឡើយ។ ក្នុងការឡោមព័ទ្ធបុរាណ ជញ្ជាំងត្រូវបានវាយបំបាក់ និងរុញឲ្យដួលទៅខាងក្នុង។ តែមិនដូច្នោះឡើយសម្រាប់យេរីខូ។</w:t>
      </w:r>
    </w:p>
    <w:p>
      <w:pPr>
        <w:pStyle w:val="ArticleScripture"/>
        <w:jc w:val="left"/>
      </w:pPr>
      <w:r>
        <w:rPr>
          <w:rFonts w:ascii="Leelawadee UI" w:hAnsi="Leelawadee UI" w:eastAsia="Leelawadee UI" w:cs="Leelawadee UI"/>
        </w:rPr>
        <w:t>ដូច្នេះ ប្រជាជនបានស្រែកឡើង នៅពេលពួកបូជាចារ្យផ្លុំត្រែ។ ហើយកាលណាប្រជាជនបានឮសំឡេងត្រែ និងប្រជាជនបានស្រែកឡើងដោយសំឡេងស្រែកយ៉ាងខ្លាំង នោះកំពែងក្រុងបានរលំចុះរាបស្មើ ដល់ថ្នាក់ប្រជាជនបានឡើងចូលទៅក្នុងក្រុង ម្នាក់ៗត្រង់ទៅមុខខ្លួន ហើយពួកគេបានយកក្រុងនោះ។ យ៉ូស្វេ ៦:២០។</w:t>
      </w:r>
    </w:p>
    <w:p>
      <w:pPr>
        <w:pStyle w:val="ArticleBody"/>
        <w:jc w:val="left"/>
      </w:pPr>
      <w:r>
        <w:rPr>
          <w:rFonts w:ascii="Leelawadee UI" w:hAnsi="Leelawadee UI" w:eastAsia="Leelawadee UI" w:cs="Leelawadee UI"/>
        </w:rPr>
        <w:t>អ្នកបុរាណវិទ្យាក៏បានរកឃើញពាងដែលមានអាហារផងដែរ ដែលបញ្ជាក់ថា នៅពេលកំពែងបានដួលរលំ នោះមិនមែនជាការឡោមព័ទ្ធយូរអង្វែងអូសបន្លាយនោះទេ។ វាក៏បានឆ្លើយតបនឹងសំណួរមួយក្នុងចំណោមក្រុមបុរាណវិទ្យាផងដែរ អំពីមូលហេតុដែលកំណត់ត្រាព្រះគម្ពីរស្តីពីការដួលរលំនៃក្រុងយេរីខូបានបញ្ជាក់ថា ពួកគេបានឡើង “ទៅលើ” ចូលទៅក្នុងយេរីខូតាមលើភ្នំតូច ឬជម្រាលមួយ ដែលឥឡូវនេះពួកគេបានដឹងហើយថា ត្រូវបានបង្កើតឡើងនៅពេលកំពែងបានដួលរលំចេញទៅខាងក្រៅ។</w:t>
      </w:r>
    </w:p>
    <w:p>
      <w:pPr>
        <w:pStyle w:val="ArticleBody"/>
        <w:jc w:val="left"/>
      </w:pPr>
      <w:r>
        <w:rPr>
          <w:rFonts w:ascii="Leelawadee UI" w:hAnsi="Leelawadee UI" w:eastAsia="Leelawadee UI" w:cs="Leelawadee UI"/>
        </w:rPr>
        <w:t>ឧបសគ្គដំបូងដែលបានប្រកាសអំពីការចូលទៅក្នុងទឹកដីសន្យា គឺយេរីខូរ ជាទីក្រុងមួយដែលមានឥទ្ធិពល និងសម្បត្តិស្តុកស្តម្ភ។ យេរីខូរ គឺជាឆ្នាំ 1863 ហើយយេរីខូរ គឺជាប្រធានបទមួយនៃព្រះបន្ទូលទំនាយក្នុងព្រះគម្ពីរ មិនមែនត្រឹមតែជារូបអនុភាពសម្រាប់សម័យកាលច្បាប់ថ្ងៃអាទិត្យប៉ុណ្ណោះទេ ប៉ុន្តែក៏ពាក់ព័ន្ធនឹងការធ្លាក់ចុះ និងការកើនឡើងរបស់វាផងដែរ។ យេរីខូរ ក៏មានបណ្ដាសាទំនាយជាក់លាក់មួយ ដែលត្រូវបានប្រកាសលើវាផងដែរ។ យ៉ូស្វេបានប្រកាសបណ្ដាសាលើបុរសដែលសង់យេរីខូរឡើងវិញ ហើយក្នុងការធ្វើដូច្នោះ គាត់បានបញ្ជាក់ថា បុរសដែលសង់យេរីខូរឡើងវិញ នឹងបាត់បង់កូនប្រុសពៅបំផុត និងកូនប្រុសច្បងរបស់ខ្លួន ក្នុងការសង់ទីក្រុងដែលត្រូវបណ្ដាសានោះឡើងវិញ។ កូនម្នាក់ត្រូវបាត់បង់នៅពេលដាក់គ្រឹះ ហើយម្នាក់ទៀតនៅពេលលើកទ្វារក្រុងឡើង។ ទំនាយនោះបានសម្រេច ហើយកំណត់ត្រានៃការសម្រេចរបស់វាត្រូវបានកត់ទុកក្នុងព្រះគម្ពីរ ដោយធ្វើឲ្យយេរីខូរក្លាយជានិមិត្តសញ្ញាព្រះគម្ពីរមួយដែលបានបង្កើតឡើងរួចហើយ។</w:t>
      </w:r>
    </w:p>
    <w:p>
      <w:pPr>
        <w:pStyle w:val="ArticleBody"/>
        <w:jc w:val="left"/>
      </w:pPr>
      <w:r>
        <w:rPr>
          <w:rFonts w:ascii="Leelawadee UI" w:hAnsi="Leelawadee UI" w:eastAsia="Leelawadee UI" w:cs="Leelawadee UI"/>
        </w:rPr>
        <w:t>នៅក្នុងការបាត់បង់ទៅជាអតីតកាលរបស់វា និងនៅក្នុងបណ្ដាសាទំនាយរបស់វា បន្ទាប់ដោយការសម្រេចជាប្រវត្តិសាស្ត្រនៃទំនាយនោះ យើងឃើញសាក្សីបីនាក់កំពុងនិយាយអំពីក្រុងយេរីខូ នៅឆ្នាំ 1863។ សក្ខីកម្មទាំងបីនោះត្រូវអនុវត្តចំពោះឆ្នាំ 1863។ សាក្សីទាំងបីនោះឈររួមគ្នា ដូចជាម៉ូសេបីរូបកំពុងឈរតាមន័យទំនាយនៅចុងបញ្ចប់នៃរយៈពេលសែសិបឆ្នាំរៀងៗខ្លួន។ រយៈពេលសែសិបឆ្នាំមួយក្នុងចំណោមរយៈពេលទាំងនោះ ត្រូវបានតម្រឹមយ៉ាងច្បាស់ជាមួយនឹងប្រវត្តិសាស្ត្រ Millerite ដោយបង្កើតឲ្យឃើញថា ការតំណាងទាំងបីរបស់ម៉ូសេនៅចុងបញ្ចប់នៃរយៈពេលសែសិបឆ្នាំនីមួយៗ សុទ្ធតែតម្រឹមជាមួយនឹងប្រវត្តិសាស្ត្រនៃឆ្នាំ 1863—ជាប្រវត្តិសាស្ត្ររបស់ទេវតាទីបី។</w:t>
      </w:r>
    </w:p>
    <w:p>
      <w:pPr>
        <w:pStyle w:val="ArticleBody"/>
        <w:jc w:val="left"/>
      </w:pPr>
      <w:r>
        <w:rPr>
          <w:rFonts w:ascii="Leelawadee UI" w:hAnsi="Leelawadee UI" w:eastAsia="Leelawadee UI" w:cs="Leelawadee UI"/>
        </w:rPr>
        <w:t>ពីសាក្សីទាំងបីនៃរយៈពេលសែសិបឆ្នាំរបស់ម៉ូសេនោះ ពីរចប់នៅកាដេស; ការបញ្ចប់ទីបីនៃសែសិបឆ្នាំគឺនៅទន្លេយ័រដាន់ ហើយការបញ្ចប់ទីពីរគឺនៅសមុទ្រក្រហម។ ការបញ្ចប់នៃសែសិបឆ្នាំដំបូងគឺការរត់ភៀសខ្លួនរបស់ម៉ូសេចេញពីអេស៊ីព្ទ។ ទាំងបីនេះកំពុងពិពណ៌នាអំពីការរត់ចេញពីអេស៊ីព្ទ ដើម្បីបំពេញសេចក្តីព្យាករណ៍រយៈពេលបួនរយសាមសិបឆ្នាំរបស់អប្រាហាំ ស្តីអំពីភាពជាប់ជាទាសករនៅអេស៊ីព្ទ។</w:t>
      </w:r>
    </w:p>
    <w:p>
      <w:pPr>
        <w:pStyle w:val="ArticleBody"/>
        <w:jc w:val="left"/>
      </w:pPr>
      <w:r>
        <w:rPr>
          <w:rFonts w:ascii="Leelawadee UI" w:hAnsi="Leelawadee UI" w:eastAsia="Leelawadee UI" w:cs="Leelawadee UI"/>
        </w:rPr>
        <w:t>រយៈពេលសែសិបឆ្នាំទាំងបីរបស់ម៉ូសេ ដែលចុងបញ្ចប់របស់វា (កំពូលបញ្ចប់) តំណាងឲ្យគំរូនៃការរំដោះចេញពីអេហ្ស៊ីប នោះ គឺជាការសម្រេចបំពេញនៃពាក្យទំនាយរបស់អ័ប្រាហាំ អំពីការជាប់ជាឈ្លើយនៅក្នុងភាពជាទាសករនៃអេហ្ស៊ីប និងការរំដោះចេញពីវា។ ក្នុងនាមជាអ្នករំដោះដែលបានទាយទុកជាមុន សម្រាប់សេចក្តីសន្យានៃសេចក្តីសញ្ញារបស់អ័ប្រាហាំ ម៉ូសេខ្លួនឯងបានចាប់ផ្ដើមដោយត្រូវបានសង្គ្រោះចេញពីទឹក ដូចជាអត្ថន័យនៃឈ្មោះរបស់គាត់។ បន្ទាប់មក ម៉ូសេបាននាំរាស្ត្ររបស់ព្រះឆ្លងកាត់ទឹកសមុទ្រក្រហម ហើយបន្តទៅដល់ឆ្នេរនៃការរំដោះ ដែលតំណាងដោយទន្លេយ័រដាន់។ អាល់ហ្វានៃជីវិតរបស់ម៉ូសេ គឺការសង្គ្រោះចេញពីទឹកនៃទន្លេនីល ហើយអូមេហ្គា គឺជាសេចក្តីសង្គ្រោះដែលតំណាងដោយទឹកនៃទន្លេយ័រដាន់។ អាល់ហ្វានៃជីវិតរបស់ម៉ូសេ ដែលត្រូវបានបង្ហាញដោយបទពិសោធន៍កំណត់ដោយឈ្មោះរបស់គាត់ និងដោយឪពុកម្តាយរបស់គាត់ គឺថា ឪពុកម្តាយដែលកោតខ្លាចព្រះបានដឹងថាទារកនោះត្រូវបានកាត់ទោសឲ្យស្លាប់ ដូចដែលគាត់នឹងត្រូវស្ថិតក្រោមទោសនោះសែសិបឆ្នាំក្រោយមក បន្ទាប់ពីបានសម្លាប់ជនជាតិអេហ្ស៊ីបម្នាក់។ ក្នុងនាមជាឪពុកម្តាយដែលកោតខ្លាចព្រះ ដែលបានដឹងថាកូនប្រុសរបស់ខ្លួនត្រូវការត្រូវបានសង្គ្រោះពីទោសប្រហារជីវិត ពួកគេបានរៀបចំទូកធ្នូមួយសម្រាប់គាត់ ដែលបានឆ្លងពីពិភពហេព្រើរទៅកាន់ពិភពអេហ្ស៊ីប ដូចដែលម៉ូសេបានចាកចេញនៅចុងបញ្ចប់នៃសែសិបឆ្នាំ ពីពិភពអេហ្ស៊ីបទៅកាន់ពិភពហេព្រើរវិញ។</w:t>
      </w:r>
    </w:p>
    <w:p>
      <w:pPr>
        <w:pStyle w:val="ArticleBody"/>
        <w:jc w:val="left"/>
      </w:pPr>
      <w:r>
        <w:rPr>
          <w:rFonts w:ascii="Leelawadee UI" w:hAnsi="Leelawadee UI" w:eastAsia="Leelawadee UI" w:cs="Leelawadee UI"/>
        </w:rPr>
        <w:t>ម៉ូសេបានរំឭកឡើងវិញនូវរឿងរបស់នូអេនៅក្នុងការសង្គ្រោះរបស់គាត់ចេញពីទឹក។ ការលើកឡើងជាលើកដំបូងបំផុតអំពីម៉ូសេជា «អ្នករំដោះ» នៃទំនាយសម្ពន្ធមេត្រីរយៈពេលបួនរយសាមសិបឆ្នាំរបស់អប្រាហាំ គឺជាការធ្វើឡើងវិញនៃប្រវត្តិសាស្ត្រដែលព្រះបានចូលទៅក្នុងសម្ពន្ធមេត្រីជាមួយមនុស្សជាតិ ដូច្នេះបាននាំយកទំនាយសម្ពន្ធមេត្រីរបស់អប្រាហាំអំពីប្រជាជនដែលត្រូវបានជ្រើសរើស មករួមជាមួយនឹងព្រះបន្ទូលសន្យានៃសម្ពន្ធមេត្រីចំពោះមនុស្សជាតិទាំងអស់។ នេះបញ្ជាក់អំពីពិធីបុណ្យជ្រមុជទឹកមួយក្នុងការផ្ទេរទារកម៉ូសេទៅកាន់បុត្រីរបស់ផារ៉ោន ព្រោះសេចក្ដីស្លាប់ត្រូវបានទទួលស្គាល់ដោយកិច្ចការរបស់ឪពុកម្តាយ ការបញ្ចុះសពត្រូវបានតំណាងដោយទូកនៅលើទឹក ហើយការរស់ឡើងវិញគឺបុត្រីរបស់ផារ៉ោន។</w:t>
      </w:r>
    </w:p>
    <w:p>
      <w:pPr>
        <w:pStyle w:val="ArticleBody"/>
        <w:jc w:val="left"/>
      </w:pPr>
      <w:r>
        <w:rPr>
          <w:rFonts w:ascii="Leelawadee UI" w:hAnsi="Leelawadee UI" w:eastAsia="Leelawadee UI" w:cs="Leelawadee UI"/>
        </w:rPr>
        <w:t>ជីវិតរបស់ម៉ូសេចាប់ផ្ដើមដោយការប្រៀបធៀបជាមុននៃពិធីបុណ្យជ្រមុជទឹករបស់ទូកណូអេ។ ដូច្នេះ នេះមានន័យថា ចាប់តាំងពីដើមមក លេខ «៨» ត្រូវបានភ្ជាប់ជាមួយម៉ូសេ ពីព្រោះឫសគល់នៃទំនាក់ទំនងសម្ពន្ធមេត្រីរបស់គាត់បានចាប់ផ្ដើមជាមួយលេខ «៨» ពីសម្ពន្ធមេត្រីរបស់ណូអេ ហើយកិច្ចការរបស់គាត់គឺដើម្បីបង្កើតពិធីកាត់ស្បែកនៅថ្ងៃទី «ប្រាំបី»។ បន្ទាប់មក គាត់ត្រូវបានសាកល្បង ហើយគាត់បានបរាជ័យនៅលើពិធីនោះផ្ទាល់។ ជីវិតរបស់ម៉ូសេចាប់ផ្ដើមដោយការជ្រមុជទឹកមួយ ហើយសែសិបឆ្នាំក្រោយមក មានសេចក្ដីស្លាប់មួយ (របស់ជនជាតិអេហ្ស៊ីបម្នាក់) ដែលសម្គាល់ចំណុចដែលម៉ូសេជាជនជាតិអេហ្ស៊ីបបានស្លាប់ ហើយក្លាយជាកូនចៅរបស់អ័ប្រាហាំយ៉ាងពេញលេញ។ ការចាប់ផ្ដើម និងការបញ្ចប់នៃសែសិបឆ្នាំដំបូងរបស់ម៉ូសេ ត្រូវបានតំណាងដោយការជ្រមុជទឹកមួយ។ ការជ្រមុជទឹកទីមួយបានកំណត់អត្តសញ្ញាណការផ្លាស់ប្តូរពីជនជាតិហេប្រឺទៅជាជនជាតិអេហ្ស៊ីប ហើយការជ្រមុជទឹកចុងក្រោយ ពីជនជាតិអេហ្ស៊ីបទៅជាជនជាតិហេប្រឺ។ សែសិបឆ្នាំបន្ទាប់ពីនោះ ម៉ូសេបាននាំប្រជាជនរបស់ព្រះឆ្លងកាត់ការជ្រមុជទឹកនៅសមុទ្រក្រហម នៅលើផ្លូវទៅកាន់ការជ្រមុជទឹកនៅយ័រដាន់ ដែលគាត់មិនដែលបានទៅដល់ឡើយ។</w:t>
      </w:r>
    </w:p>
    <w:p>
      <w:pPr>
        <w:pStyle w:val="ArticleBody"/>
        <w:jc w:val="left"/>
      </w:pPr>
      <w:r>
        <w:rPr>
          <w:rFonts w:ascii="Leelawadee UI" w:hAnsi="Leelawadee UI" w:eastAsia="Leelawadee UI" w:cs="Leelawadee UI"/>
        </w:rPr>
        <w:t>ប្រជាជនរបស់ព្រះ ក្រោមការដឹកនាំរបស់យ៉ូស្វេ បានចូលទៅក្នុងទឹកដីសន្យា ដោយគ្មានម៉ូសេ ព្រោះគាត់បានស្លាប់មុនពេលដល់បុណ្យជ្រមុជក្នុងទន្លេយ័រដាន់បន្តិច។ ម៉ូសេបាននិយាយ ហើយពេត្រុសក៏បានរំឭកឡើងវិញថា ព្រះអម្ចាស់ជាព្រះរបស់អ្នក នឹងលើកឡើងព្យាការីម្នាក់ដូចម៉ូសេ។ ព្យាការីដែលម៉ូសេជានិមិត្តរូបនោះ គឺព្រះគ្រីស្ទ ហើយទ្រង់បានចាប់ផ្ដើមព្រះរាជកិច្ចរបស់ទ្រង់យ៉ាងត្រឹមត្រូវនៅកន្លែងដែលម៉ូសេបានបញ្ឈប់ទុក។ ទ្រង់បានចាប់ផ្ដើមព្រះរាជកិច្ចរបស់ទ្រង់នៅពេលទទួលបុណ្យជ្រមុជរបស់ទ្រង់ ហើយបុណ្យជ្រមុជនោះ គឺជាកន្លែងដដែលពិតប្រាកដដែលយ៉ូស្វេបានធ្វើបុណ្យជ្រមុជដល់អ៊ីស្រាអែលបុរាណ នៅពេលពួកគេឆ្លងទន្លេយ័រដាន់ចូលទៅក្នុងទឹកដីសន្យា។ ដំណឹងល្អទាំងឡាយប្រាប់យើងថា យ៉ូហានកំពុងធ្វើបុណ្យជ្រមុជនៅបេថាបារ៉ា ដែលជាកន្លែងឆ្លងកាត់ ហើយមានន័យថា កន្លែងឆ្លងតាមសាឡាង។</w:t>
      </w:r>
    </w:p>
    <w:p>
      <w:pPr>
        <w:pStyle w:val="ArticleBody"/>
        <w:jc w:val="left"/>
      </w:pPr>
      <w:r>
        <w:rPr>
          <w:rFonts w:ascii="Leelawadee UI" w:hAnsi="Leelawadee UI" w:eastAsia="Leelawadee UI" w:cs="Leelawadee UI"/>
        </w:rPr>
        <w:t>សមុទ្រក្រហមគឺជានិមិត្តសញ្ញានៃការបះបោររបស់អេស៊ីប ដោយបញ្ជាក់ថា សក្ខីកម្មព្យាករណ៍របស់ម៉ូសេនៅក្នុងបន្ទាត់នេះជាសេចក្តីពិត។ ចាប់ពីទន្លេនីលទៅសមុទ្រក្រហម (ដែលពេលខ្លះត្រូវបានហៅថាជាទន្លេ) ហើយបន្តទៅដល់ទន្លេយ័រដាន់។ ម៉ូសេ ដែលមានន័យថា «បានសង្គ្រោះចេញពីទឹក» ចាប់ផ្តើម និងបញ្ចប់សក្ខីកម្មរបស់គាត់នៅទឹកនៃការរំដោះ ហើយទឹកទាំងនោះនីមួយៗបង្ហាញអ្នកថ្វាយបង្គំពីរពួក។</w:t>
      </w:r>
    </w:p>
    <w:p>
      <w:pPr>
        <w:pStyle w:val="ArticleBody"/>
        <w:jc w:val="left"/>
      </w:pPr>
      <w:r>
        <w:rPr>
          <w:rFonts w:ascii="Leelawadee UI" w:hAnsi="Leelawadee UI" w:eastAsia="Leelawadee UI" w:cs="Leelawadee UI"/>
        </w:rPr>
        <w:t>រយៈពេលសែសិបឆ្នាំដំបូងនៃជីវិតរបស់ម៉ូសេ តំណាងឲ្យសាររបស់ទេវតាទីមួយ ហើយរយៈពេលសែសិបឆ្នាំទីពីរ គឺជាទេវតាទីពីរ ឯរយៈពេលទីបី គឺជាទេវតាទីបី។ ទេវតាទាំងបីមានលក្ខណៈពិសេសខាងទំនាយរៀងៗខ្លួន ដូចជា សារទាំងបីត្រូវបានតំណាងនៅក្នុងសារទីមួយផងដែរ។ យើងបានបង្ហាញបាតុភូតនេះជាសាធារណៈអស់រយៈពេលជាច្រើនឆ្នាំមកហើយ ដោយភ្ជាប់ជាមួយនឹងជំពូកបីដំបូងនៃគម្ពីរដានីយ៉ែល។</w:t>
      </w:r>
    </w:p>
    <w:p>
      <w:pPr>
        <w:pStyle w:val="ArticleBody"/>
        <w:jc w:val="left"/>
      </w:pPr>
      <w:r>
        <w:rPr>
          <w:rFonts w:ascii="Leelawadee UI" w:hAnsi="Leelawadee UI" w:eastAsia="Leelawadee UI" w:cs="Leelawadee UI"/>
        </w:rPr>
        <w:t>ដានីយ៉ែលបានកោតខ្លាចព្រះនៅក្នុងជំពូកទីមួយ ហើយបានបដិសេធមិនបរិភោគអាហាររបបរបស់បាប៊ីឡូន ហើយព្រះបានលើកតម្កើងគាត់ក្នុងការសាកល្បងទីពីរ ទាំងខាងអាហារ និងខាងការមើលឃើញ ដែលបាននាំទៅដល់ការជំនុំជម្រះ និងការសាកល្បងទីបីដែលនេប៊ូក្នេសារបានអនុវត្តដោយខ្លួនឯង។ ដានីយ៉ែល ជំពូកទីមួយ គឺជាទេវតាទីមួយនៃវិវរណៈ ជំពូកដប់បួន ដែលប្រកាសថា «កោតខ្លាចព្រះ» «ចូរឲ្យសិរីរុងរឿងដល់ទ្រង់» ដូចដែលដានីយ៉ែលបានធ្វើក្នុងការសាកល្បងទីពីរ ខាងអាហារ និងខាងការមើលឃើញ ពីព្រោះ «ម៉ោងនៃការជំនុំជម្រះ» របស់នេប៊ូក្នេសារ បានមកដល់ហើយ។</w:t>
      </w:r>
    </w:p>
    <w:p>
      <w:pPr>
        <w:pStyle w:val="ArticleBody"/>
        <w:jc w:val="left"/>
      </w:pPr>
      <w:r>
        <w:rPr>
          <w:rFonts w:ascii="Leelawadee UI" w:hAnsi="Leelawadee UI" w:eastAsia="Leelawadee UI" w:cs="Leelawadee UI"/>
        </w:rPr>
        <w:t>រយៈពេលសែសិបឆ្នាំដំបូងនៃជីវិតរបស់ម៉ូសេបានចាប់ផ្ដើមឡើង ដោយសារឪពុកម្តាយរបស់លោកកោតខ្លាចព្រះ។ នៅពេលបុត្រីរបស់ផារ៉ោនបានឃើញទូកតូចនោះនៅក្នុងទឹក ម៉ូសេបានឆ្លងកាត់ការសាកល្បងទីពីរ គឺជាការសាកល្បងដោយការមើលឃើញ។ បន្ទាប់មក បុត្រីរបស់ផារ៉ោនបានវិនិច្ឆ័យថា លោកមិនត្រូវស្លាប់ទេ។ ការវិនិច្ឆ័យក៏បានមកដល់នៅចុងបញ្ចប់នៃសែសិបឆ្នាំដំបូងផងដែរ នៅពេលដែលលោកបានសម្លាប់ជនជាតិអេស៊ីបម្នាក់ ហើយត្រូវរត់គេចចេញពីអេស៊ីប។</w:t>
      </w:r>
    </w:p>
    <w:p>
      <w:pPr>
        <w:pStyle w:val="ArticleBody"/>
        <w:jc w:val="left"/>
      </w:pPr>
      <w:r>
        <w:rPr>
          <w:rFonts w:ascii="Leelawadee UI" w:hAnsi="Leelawadee UI" w:eastAsia="Leelawadee UI" w:cs="Leelawadee UI"/>
        </w:rPr>
        <w:t>នៅក្នុងរយៈពេលសែសិបឆ្នាំទីពីរ ទេវតាទីពីរនៃវិវរណៈ ជំពូក ១៤ ដែលប្រកាសអំពីការដួលរលំរបស់បាប៊ីឡូន ត្រូវបានតំណាងជាមុនដោយការដួលរលំរបស់អេស៊ីប។ នៅក្នុងការដួលរលំនោះ នៅចុងបញ្ចប់នៃសែសិបឆ្នាំ មានការសម្ដែងយ៉ាងអស្ចារ្យនៃព្រះចេស្ដារបស់ព្រះ ដូចជាដែលមាននៅចុងបញ្ចប់នៃសាររបស់ទេវតាទីពីរ ក្នុងអំឡុងពេល Midnigh Cry នៃឆ្នាំ 1844។</w:t>
      </w:r>
    </w:p>
    <w:p>
      <w:pPr>
        <w:pStyle w:val="ArticleBody"/>
        <w:jc w:val="left"/>
      </w:pPr>
      <w:r>
        <w:rPr>
          <w:rFonts w:ascii="Leelawadee UI" w:hAnsi="Leelawadee UI" w:eastAsia="Leelawadee UI" w:cs="Leelawadee UI"/>
        </w:rPr>
        <w:t>រយៈពេលសែសិបឆ្នាំទីបី ចាប់ផ្ដើមដោយការប្រកាសសេចក្ដីជំនុំជម្រះនៃសេចក្ដីស្លាប់លើសហគមន៍ទាំងមូលស្ទើរតែទាំងអស់ ហើយវាបញ្ចប់ដោយសេចក្ដីជំនុំជម្រះនៃសេចក្ដីស្លាប់លើមេដឹកនាំនៃសហគមន៍នោះ។</w:t>
      </w:r>
    </w:p>
    <w:p>
      <w:pPr>
        <w:pStyle w:val="ArticleBody"/>
        <w:jc w:val="left"/>
      </w:pPr>
      <w:r>
        <w:rPr>
          <w:rFonts w:ascii="Leelawadee UI" w:hAnsi="Leelawadee UI" w:eastAsia="Leelawadee UI" w:cs="Leelawadee UI"/>
        </w:rPr>
        <w:t>បងស្រី វ៉ាយត៍ បញ្ជាក់ថា កិច្ចការរបស់យើង គឺត្រូវបង្រួបបង្រួមសាររបស់ទេវតាទាំងបី។</w:t>
      </w:r>
    </w:p>
    <w:p>
      <w:pPr>
        <w:pStyle w:val="ArticleScripture"/>
        <w:jc w:val="left"/>
      </w:pPr>
      <w:r>
        <w:rPr>
          <w:rFonts w:ascii="Leelawadee UI" w:hAnsi="Leelawadee UI" w:eastAsia="Leelawadee UI" w:cs="Leelawadee UI"/>
        </w:rPr>
        <w:t>«ព្រះអម្ចាស់ជិតនឹងផ្តន្ទាទោសលោកិយនេះ ដោយសារអំពើទុច្ចរិតរបស់វា។ ទ្រង់ក៏ជិតនឹងផ្តន្ទាទោសអង្គការសាសនាទាំងឡាយ ដោយសារការបដិសេធពន្លឺ និងសេចក្តីពិតដែលបានប្រទានឲ្យពួកគេ។ សារដ៏មហិមា ដែលរួមបញ្ចូលសាររបស់ទេវតាទីមួយ ទីពីរ និងទីបី ត្រូវតែប្រកាសដល់លោកិយ។ នេះត្រូវជាបន្ទុកនៃកិច្ចការរបស់យើង»។ The Seventh-day Adventist Bible Commentary, volume 7, 950.</w:t>
      </w:r>
    </w:p>
    <w:p>
      <w:pPr>
        <w:pStyle w:val="ArticleBody"/>
        <w:jc w:val="left"/>
      </w:pPr>
      <w:r>
        <w:rPr>
          <w:rFonts w:ascii="Leelawadee UI" w:hAnsi="Leelawadee UI" w:eastAsia="Leelawadee UI" w:cs="Leelawadee UI"/>
        </w:rPr>
        <w:t>សែសិបឆ្នាំដំបូងរបស់ម៉ូសេ តំណាងឲ្យទេវតាទីមួយនៃវិវរណៈជំពូកដប់បួន ហើយរយៈពេលសែសិបឆ្នាំទីពីររបស់គាត់គឺទេវតាទីពីរ និងរយៈពេលសែសិបឆ្នាំទីបីគឺទេវតាទីបី។ «សារដ៏អស្ចារ្យ» របស់យើង គឺត្រូវរួមបញ្ចូល «សាររបស់ទេវតាទីមួយ ទីពីរ និងទីបី» ដែលដាក់និមិត្តសញ្ញាទាំងបីរបស់ម៉ូសេទៅក្នុងឆ្នាំ 1863 ហើយដូច្នេះ មានម៉ូសេបីរូបនៅពេលច្បាប់ថ្ងៃអាទិត្យ។</w:t>
      </w:r>
    </w:p>
    <w:p>
      <w:pPr>
        <w:pStyle w:val="ArticleBody"/>
        <w:jc w:val="left"/>
      </w:pPr>
      <w:r>
        <w:rPr>
          <w:rFonts w:ascii="Leelawadee UI" w:hAnsi="Leelawadee UI" w:eastAsia="Leelawadee UI" w:cs="Leelawadee UI"/>
        </w:rPr>
        <w:t>ចន្លោះឆ្នាំ 1844 ដល់ 1863 រួមបញ្ចូលសាក្សីពីរនៃរយៈពេលសែសិបឆ្នាំទាំងពីរ ដែលបាននាំទៅកាន់ Kadesh។ ការបំផុសគំនិតកំណត់សម្គាល់ថា សាក្សីទីបីមិនអាចមានបានឡើយ បើគ្មានសាក្សីទីមួយ និងទីពីរ ដូច្នេះ សែសិបឆ្នាំដំបូងនៃជីវិតរបស់ Moses ក៏ត្រូវតែតំណាងឱ្យចន្លោះឆ្នាំ 1844 ដល់ 1863 ផងដែរ។ Moses កំពុងសម្លាប់ជនជាតិអេស៊ីបនៅឆ្នាំ 1863 ព្រមទាំង Moses វាយថ្មដាដោយដំបងនៃអំណាចរបស់គាត់ ហើយក៏នៅពេលដែល Moses សុំឃើញសិរីរុងរឿងរបស់ព្រះ ក្នុងប្រវត្តិសាស្ត្រនៃការបះបោររបស់កូនគោមាសផងដែរ។ មាន Moses បីរូបនៅឆ្នាំ 1863 និងច្បាប់ថ្ងៃអាទិត្យ ហើយពួកគេទាំងអស់មានអាយុសែសិបឆ្នាំ។</w:t>
      </w:r>
    </w:p>
    <w:p>
      <w:pPr>
        <w:pStyle w:val="ArticleBody"/>
        <w:jc w:val="left"/>
      </w:pPr>
      <w:r>
        <w:rPr>
          <w:rFonts w:ascii="Leelawadee UI" w:hAnsi="Leelawadee UI" w:eastAsia="Leelawadee UI" w:cs="Leelawadee UI"/>
        </w:rPr>
        <w:t>រយៈពេលទាំងបីរបស់ម៉ូសេនីមួយៗសុទ្ធតែមានការរំដោះដោយទឹក។ ម៉ូសេនៅក្នុងកន្ត្រកសមស្របនឹងម៉ូសេឆ្លងកាត់សមុទ្រក្រហម ដែលសមស្របនឹងម៉ូសេនៅទន្លេយ័រដាន់ពីរដង៖ ទន្លេនីល សមុទ្រក្រហម និងនៅទន្លេយ័រដាន់ពីរដង។ ទឹកនៃការរំដោះត្រូវបានតំណាងនៅក្នុងរយៈពេលទាំងបីនីមួយៗ ពីព្រោះវាទាំងអស់សុទ្ធតែសមស្របនឹងរយៈពេលដែលទឹកនៃការរំដោះកំពុងត្រូវបានចាក់បង្ហូរចេញក្នុងអំឡុងពេលភ្លៀងចុងក្រោយ។</w:t>
      </w:r>
    </w:p>
    <w:p>
      <w:pPr>
        <w:pStyle w:val="ArticleBody"/>
        <w:jc w:val="left"/>
      </w:pPr>
      <w:r>
        <w:rPr>
          <w:rFonts w:ascii="Leelawadee UI" w:hAnsi="Leelawadee UI" w:eastAsia="Leelawadee UI" w:cs="Leelawadee UI"/>
        </w:rPr>
        <w:t>នៅចុងបញ្ចប់នៃរយៈពេលទីបីនៃសែសិបឆ្នាំ ម៉ូសេបានវាយថ្មដាដោយដំបងរបស់លោក។ នៅចុងបញ្ចប់នៃសែសិបឆ្នាំទីពីរ ដំបងរបស់លោកបានបំបែកសមុទ្រក្រហម។ នៅចុងបញ្ចប់នៃសែសិបឆ្នាំទីមួយ លោកបានបដិសេធដំបងនៃអំណាចអេស៊ីប ហើយជ្រើសរើសទទួលរងទុក្ខជាមួយប្រជាជនរបស់លោក។</w:t>
      </w:r>
    </w:p>
    <w:p>
      <w:pPr>
        <w:pStyle w:val="ArticleBody"/>
        <w:jc w:val="left"/>
      </w:pPr>
      <w:r>
        <w:rPr>
          <w:rFonts w:ascii="Leelawadee UI" w:hAnsi="Leelawadee UI" w:eastAsia="Leelawadee UI" w:cs="Leelawadee UI"/>
        </w:rPr>
        <w:t>នៅចុងបញ្ចប់នៃរយៈពេលទីមួយ ជនជាតិអេស៊ីបម្នាក់បានស្លាប់ ហើយនៅចុងបញ្ចប់នៃរយៈពេលទីពីរ កងទ័ព កូនច្បង និងមេដឹកនាំរបស់អេស៊ីបបានស្លាប់។ នៅចុងបញ្ចប់នៃរយៈពេលទីបី ប្រជាជាតិអ៊ីស្រាអែល អើរ៉ុន និងម៉ូសេ សុទ្ធតែបានស្លាប់។ ទាំងនេះជាប្រវត្តិសាស្ត្រស្របគ្នាបី ដែល «បន្ទាត់លើបន្ទាត់» នីមួយៗតំណាងឲ្យឆ្នាំ 1844 ដល់ 1863—ជាប្រវត្តិសាស្ត្រនៃទេវទូតទីបី ដែលជាវេនតំណាងឲ្យរយៈពេលពី 9/11 ដល់ច្បាប់ថ្ងៃអាទិត្យ និងរដូវកាលប៉ង់តេកុស្ត៍ នៅពេលទឹកនៃការរំដោះត្រូវបានចាក់បង្ហូរចេញ។</w:t>
      </w:r>
    </w:p>
    <w:p>
      <w:pPr>
        <w:pStyle w:val="ArticleBody"/>
        <w:jc w:val="left"/>
      </w:pPr>
      <w:r>
        <w:rPr>
          <w:rFonts w:ascii="Leelawadee UI" w:hAnsi="Leelawadee UI" w:eastAsia="Leelawadee UI" w:cs="Leelawadee UI"/>
        </w:rPr>
        <w:t>ម៉ូសេនៅក្នុងការបះបោរទាំងពីរនៅកាដែស ហើយការបះបោរនៅកាដែសទាំងពីរនោះសុទ្ធតែជាថ្មកំពូលក្នុងសម័យរបស់ខ្លួនរៀងៗខ្លួន។ វាទាំងពីរតំណាងឲ្យឆ្នាំ 1863 ដែលក៏ជាថ្មកំពូលនៃសម័យទេវតាទីបីផងដែរ ដោយចាប់ផ្តើមពីអាល់ហ្វានៅឆ្នាំ 1844 រហូតដល់ថ្មកំពូលនៅឆ្នាំ 1863។ នៅពេលពិចារណាអំពីពន្លឺដ៏អស្ចារ្យនៃថ្ម ដែលចាប់ផ្តើមជាគ្រឹះ ហើយបញ្ចប់ជាថ្មកំពូល នោះគេទទួលស្គាល់ថា តាមទំនាយ ថ្មកំពូលតែងតែធំជាង។ ដំណក់តិចតួចនៅដើមរដូវបុណ្យព</w:t>
      </w:r>
      <w:r>
        <w:rPr>
          <w:rFonts w:ascii="Nirmala UI" w:hAnsi="Nirmala UI" w:eastAsia="Nirmala UI" w:cs="Nirmala UI"/>
        </w:rPr>
        <w:t>ന്ത</w:t>
      </w:r>
      <w:r>
        <w:rPr>
          <w:rFonts w:ascii="Leelawadee UI" w:hAnsi="Leelawadee UI" w:eastAsia="Leelawadee UI" w:cs="Leelawadee UI"/>
        </w:rPr>
        <w:t>ិកុស ដែលនាំទៅកាន់ការចាក់បង្ហូរពេញលេញនៅថ្មកំពូលក្នុងថ្ងៃបុណ្យព</w:t>
      </w:r>
      <w:r>
        <w:rPr>
          <w:rFonts w:ascii="Nirmala UI" w:hAnsi="Nirmala UI" w:eastAsia="Nirmala UI" w:cs="Nirmala UI"/>
        </w:rPr>
        <w:t>ന്ത</w:t>
      </w:r>
      <w:r>
        <w:rPr>
          <w:rFonts w:ascii="Leelawadee UI" w:hAnsi="Leelawadee UI" w:eastAsia="Leelawadee UI" w:cs="Leelawadee UI"/>
        </w:rPr>
        <w:t>ិកុស បង្ហាញសេចក្តីពិតនេះ។</w:t>
      </w:r>
    </w:p>
    <w:p>
      <w:pPr>
        <w:pStyle w:val="ArticleBody"/>
        <w:jc w:val="left"/>
      </w:pPr>
      <w:r>
        <w:rPr>
          <w:rFonts w:ascii="Leelawadee UI" w:hAnsi="Leelawadee UI" w:eastAsia="Leelawadee UI" w:cs="Leelawadee UI"/>
        </w:rPr>
        <w:t>នៅថ្ងៃទី ៩/១១ ការប្រោះបានចាប់ផ្ដើមឡើង ហើយវាបញ្ចប់នៅក្នុងការចាក់បង្ហូរយ៉ាងពេញលេញ នៅពេលច្បាប់ថ្ងៃអាទិត្យមកដល់។ សេចក្ដីពិតនេះកំណត់អត្តសញ្ញាណអំពើបាបរបស់ម៉ូសេនៅកាដេសលើកទីពីរ និងកាដេសអូមេហ្គា ថាជាអំពើបាបធំជាងការបះបោរនៅកាដេសអាល់ហ្វាលើកទីមួយ។ ការបះបោរអាល់ហ្វាបានបណ្ដាលឲ្យប្រជាជាតិមួយទាំងមូលស្លាប់ ហើយការបះបោរអូមេហ្គាបានបណ្ដាលឲ្យមនុស្សម្នាក់ស្លាប់ (ម៉ូសេ) ប៉ុន្តែអំពើបាបរបស់មនុស្សម្នាក់នោះធំជាងអំពើបាបសាជីវកម្មរបស់ប្រជាជាតិទាំងមូល។ មនុស្សដែលប្រព្រឹត្តអំពើបាបត្រូវស្លាប់ ហើយនៅកម្រិតនោះ គ្មានការបែងចែករវាងអំពើបាបរបស់ម៉ូសេ ឬរបស់ជនអ៊ីស្រាអែលណាម្នាក់ផ្សេងទៀតឡើយ ប៉ុន្តែតាមន័យព្យាករណ៍ ការដែលម៉ូសេវាយព្រះគ្រីស្ទជាលើកទីពីរគឺធំជាង ពីព្រោះវាជាថ្មកំពូលនៃអំឡុងពេលសែសិបឆ្នាំនោះ។</w:t>
      </w:r>
    </w:p>
    <w:p>
      <w:pPr>
        <w:pStyle w:val="ArticleBody"/>
        <w:jc w:val="left"/>
      </w:pPr>
      <w:r>
        <w:rPr>
          <w:rFonts w:ascii="Leelawadee UI" w:hAnsi="Leelawadee UI" w:eastAsia="Leelawadee UI" w:cs="Leelawadee UI"/>
        </w:rPr>
        <w:t>ការបះបោររបស់ម៉ូសេនៅកាដែស អូមេហ្គា ទីពីរ ជាអំពើបាបធំជាងការបះបោររបស់កូនចៅអ៊ីស្រាអែលដែលបដិសេធសាររបស់យ៉ូស្វេ និងកាឡេប។ តាមន័យទំនាយ ម៉ូសេឈរនៅឆ្នាំ 1863 ជាទីដែលគាត់ស្លាប់នៅក្នុងទីរហោស្ថានដោយសារការបះបោររបស់គាត់។ ម៉ូសេក៏ឈរនៅឆ្នាំ 1863 ផងដែរ ជាទីដែលប្រជាជននៃសេចក្តីសញ្ញាចាស់ស្លាប់នៅក្នុងទីរហោស្ថានដោយសារការបះបោររបស់ពួកគេ ប៉ុន្តែម៉ូសេមិនបានចូលរួមក្នុងការបះបោរនោះឡើយ។ ឆ្នាំ 1863 ស្របគ្នានឹងច្បាប់ថ្ងៃអាទិត្យ ដូចគ្នានឹងការបះបោររបស់អើរ៉ុនដោយកូនគោមាសដែរ។ នៅក្នុងប្រវត្តិសាស្ត្រនោះ ដែលស្របគ្នានឹងកាដែស ឆ្នាំ 1863 និងច្បាប់ថ្ងៃអាទិត្យ ម៉ូសេកំពុងអធិស្ឋានដើម្បីឃើញសិរីល្អរបស់ព្រះ។</w:t>
      </w:r>
    </w:p>
    <w:p>
      <w:pPr>
        <w:pStyle w:val="ArticleBody"/>
        <w:jc w:val="left"/>
      </w:pPr>
      <w:r>
        <w:rPr>
          <w:rFonts w:ascii="Leelawadee UI" w:hAnsi="Leelawadee UI" w:eastAsia="Leelawadee UI" w:cs="Leelawadee UI"/>
        </w:rPr>
        <w:t>កាដែសតំណាងឲ្យឆ្នាំ 1863 ហើយម៉ូសេស្ថិតនៅកាដែសទាំងពីរ ដូច្នេះ ដោយផ្អែកលើសាក្សីព្រះគម្ពីរពីររូប ដែលសុទ្ធតែជាថ្មកំពូល យើងបង្កើតថា រយៈពេលសែសិបឆ្នាំទីបី ដែលមិនបញ្ចប់នៅកាដែស ក៏តំណាងឲ្យឆ្នាំ 1863 ផងដែរ។ នៅទីនោះ «ម៉ូសេដែលមិនបានញែកបរិសុទ្ធ» កំពុងឆ្កាងព្រះគ្រីស្ទសារឡើងវិញ ខណៈដែលគាត់បដិសេធថ្មដា។ នៅក្នុងឆ្នាំ 1863 និងការប្រទានក្រឹត្យវិន័យនៅស៊ីណាយ «ម៉ូសេដែលបានញែកបរិសុទ្ធ» កំពុងស្វែងរកព្រះលក្ខណៈរបស់ព្រះ។ នៅក្នុងឆ្នាំ 1863 ម៉ូសេតំណាងឲ្យទាំងព្រហ្មចារីមានប្រាជ្ញា និងព្រហ្មចារីល្ងង់។</w:t>
      </w:r>
    </w:p>
    <w:p>
      <w:pPr>
        <w:pStyle w:val="ArticleScripture"/>
        <w:jc w:val="left"/>
      </w:pPr>
      <w:r>
        <w:rPr>
          <w:rFonts w:ascii="Leelawadee UI" w:hAnsi="Leelawadee UI" w:eastAsia="Leelawadee UI" w:cs="Leelawadee UI"/>
        </w:rPr>
        <w:t>«ពួកផារីស៊ី និងអ្នកយកពន្ធ តំណាងឲ្យមនុស្សពីរប្រភេទធំៗ ដែលអ្នកទាំងឡាយដែលមកថ្វាយបង្គំព្រះ ត្រូវបានបែងចែកចូលទៅក្នុងនោះ។ តំណាងពីរនាក់ដំបូងរបស់ពួកគេ ត្រូវបានឃើញនៅក្នុងកូនពីរនាក់ដំបូង ដែលបានកើតមកក្នុងលោកិយនេះ»។ Christ’s Object Lessons, 152.</w:t>
      </w:r>
    </w:p>
    <w:p>
      <w:pPr>
        <w:pStyle w:val="ArticleBody"/>
        <w:jc w:val="left"/>
      </w:pPr>
      <w:r>
        <w:rPr>
          <w:rFonts w:ascii="Leelawadee UI" w:hAnsi="Leelawadee UI" w:eastAsia="Leelawadee UI" w:cs="Leelawadee UI"/>
        </w:rPr>
        <w:t>នៅកាដេស និងឆ្នាំ 1863 លោកម៉ូសេតំណាងឲ្យ «ក្រុមធំពីរ ដែលក្នុងនោះ ពួកអ្នកដែល» «ថ្វាយបង្គំព្រះ ត្រូវបានបែងចែក»។ លោកម៉ូសេជាគំរូនៃមនុស្សមួយសែនសែសិបបួនពាន់ ដូចជាលោកពេត្រុសផងដែរ។</w:t>
      </w:r>
    </w:p>
    <w:p>
      <w:pPr>
        <w:pStyle w:val="ArticleScripture"/>
        <w:jc w:val="left"/>
      </w:pPr>
      <w:r>
        <w:rPr>
          <w:rFonts w:ascii="Leelawadee UI" w:hAnsi="Leelawadee UI" w:eastAsia="Leelawadee UI" w:cs="Leelawadee UI"/>
        </w:rPr>
        <w:t>«សម្រាប់មនុស្សគ្រប់ចំណាត់ថ្នាក់ដែលត្រូវបានតំណាងដោយពួកផារីស៊ី និងអ្នកយកពន្ធ នោះមានមេរៀនមួយនៅក្នុងប្រវត្តិរបស់សាវកពេត្រុស។ នៅដំណាក់កាលដំបូងនៃការធ្វើជាសិស្សរបស់គាត់ ពេត្រុសបានគិតថាខ្លួនមាំមួន។ ដូចជាពួកផារីស៊ី តាមការវាយតម្លៃរបស់ខ្លួន គាត់ “មិនដូចមនុស្សដទៃទៀតទេ”។ នៅពេលដែលព្រះគ្រីស្ទ នៅមុនពេលដែលទ្រង់ត្រូវបានក្បត់ បានព្រមានសិស្សរបស់ទ្រង់ជាមុនថា “អ្នករាល់គ្នានឹងជំពប់ដោយព្រោះខ្ញុំ នៅយប់នេះទាំងអស់គ្នា” នោះពេត្រុសបានប្រកាសដោយទំនុកចិត្តថា “ទោះបីជាមនុស្សទាំងអស់នឹងជំពប់ក៏ដោយ តែខ្ញុំមិនជំពប់ឡើយ”។ ម៉ាកុស 14:27, 29។ ពេត្រុសមិនបានស្គាល់គ្រោះថ្នាក់របស់ខ្លួនទេ។ ការទុកចិត្តលើខ្លួនឯងបាននាំឲ្យគាត់វង្វេង។ គាត់គិតថាខ្លួនអាចទ្រាំទ្រការល្បួងបាន; ប៉ុន្តែក្នុងរយៈពេលប៉ុន្មានម៉ោងខ្លី ការសាកល្បងក៏បានមកដល់ ហើយដោយការដាក់ទំនាយ និងការស្បថ គាត់បានបដិសេធព្រះអម្ចាស់របស់គាត់»។ Christ’s Object Lessons, 152។</w:t>
      </w:r>
    </w:p>
    <w:p>
      <w:pPr>
        <w:pStyle w:val="ArticleBody"/>
        <w:jc w:val="left"/>
      </w:pPr>
      <w:r>
        <w:rPr>
          <w:rFonts w:ascii="Leelawadee UI" w:hAnsi="Leelawadee UI" w:eastAsia="Leelawadee UI" w:cs="Leelawadee UI"/>
        </w:rPr>
        <w:t>នៅពេលច្បាប់ថ្ងៃអាទិត្យ ដែលគឺជាឆ្នាំ 1863 ពេត្រុសតំណាងឲ្យមនុស្សពីរក្រុម។ គឺអ្នកដែលទទួលសញ្ញាសត្វឬអ្នកដែលទទួលត្រារបស់ព្រះ។ នៅពេលព្រះយេស៊ូវបានប្តូរឈ្មោះស៊ីម៉ូនទៅជាពេត្រុស នោះវាជានិមិត្តរូបនៃមួយសែនសែសិបបួនពាន់។ ការយល់ដឹងនោះក៏ត្រូវបានបង្ហាញជានិមិត្តរូបដែរ ដោយគុណឈ្មោះពេត្រុសដោយប្រើលេខពីរំលស់អក្សរនៅក្នុងអក្ខរក្រមអង់គ្លេស។ ប្រសិនបើយើងប្រើវិធីដដែលនោះលើ 1863 យើងនឹងទទួលបាន 144។</w:t>
      </w:r>
    </w:p>
    <w:p>
      <w:pPr>
        <w:pStyle w:val="ArticleBody"/>
        <w:jc w:val="left"/>
      </w:pPr>
      <w:r>
        <w:rPr>
          <w:rFonts w:ascii="Leelawadee UI" w:hAnsi="Leelawadee UI" w:eastAsia="Leelawadee UI" w:cs="Leelawadee UI"/>
        </w:rPr>
        <w:t>និមិត្តសញ្ញាពីរនៅក្នុងចំណោមនិមិត្តសញ្ញាទាំងបីរបស់ម៉ូសេ ដែលស្របគ្នានឹងឆ្នាំ 1863 បញ្ជាក់ថា រយៈពេលទីបីក៏ត្រូវតែស្របគ្នាផងដែរ។ បន្ទាត់ទាំងពីរនៃកាដេសកំណត់អត្តសញ្ញាណរឿងរបស់ព្រហ្មចារីមានប្រាជ្ញា និងព្រហ្មចារីល្ងង់ ហើយរយៈពេលទីបីកំណត់អត្តសញ្ញាណការប៉ុនប៉ងមួយដើម្បីប្រើកម្លាំងរបស់មនុស្សឲ្យសម្រេចការងារមួយរបស់ព្រះ។ ការទុកចិត្តលើអំណាចរបស់មនុស្ស ដូចដែលម៉ូសេបានធ្វើជាមួយជនជាតិអេស៊ីប គឺតំណាងឲ្យការទុកចិត្តលើសិទ្ធិអំណាចរបស់មនុស្ស លើសសិទ្ធិអំណាចដែលបានតែងតាំង។</w:t>
      </w:r>
    </w:p>
    <w:p>
      <w:pPr>
        <w:pStyle w:val="ArticleBody"/>
        <w:jc w:val="left"/>
      </w:pPr>
      <w:r>
        <w:rPr>
          <w:rFonts w:ascii="Leelawadee UI" w:hAnsi="Leelawadee UI" w:eastAsia="Leelawadee UI" w:cs="Leelawadee UI"/>
        </w:rPr>
        <w:t>បងស្រី វ៉ៃត៍ បានថ្លែងអំពីស្វាមីរបស់នាងថា «ទំនាក់ទំនងរបស់គាត់ចំពោះប្រជាជនរបស់ព្រះ មានលក្ខណៈស្រដៀងគ្នា ក្នុងខ្លះៗ ទៅនឹងទំនាក់ទំនងរបស់ម៉ូសេចំពោះអ៊ីស្រាអែល»។ នៅឆ្នាំ 1863 ម៉ូសេត្រូវបានតំណាងដោយ James White។ នៅឆ្នាំ 1863 James White កំពុងសម្លាប់ជនជាតិអេហ្ស៊ីបម្នាក់ វាយព្រះគ្រីស្ទជាលើកទីពីរ ហើយអធិស្ឋានសម្រាប់ពួកបះបោរ ដែលបានបដិសេធសារអំពី «សេចក្តីសម្រាក» ដែលបានលើកបង្ហាញដោយ Joshua និង Caleb។ ម៉ូសេជាទាំងព្រហ្មចារីល្ងង់ ក្នុងពេលដែលគាត់បានវាយថ្មដាជាលើកទីពីរ ហើយជាព្រហ្មចារីមានប្រាជ្ញា ក្នុងពេលដែលគាត់បានអន្តរាគមន៍អធិស្ឋានសម្រាប់ពួកបះបោរនៃអ៊ីស្រាអែល។</w:t>
      </w:r>
    </w:p>
    <w:p>
      <w:pPr>
        <w:pStyle w:val="ArticleBody"/>
        <w:jc w:val="left"/>
      </w:pPr>
      <w:r>
        <w:rPr>
          <w:rFonts w:ascii="Leelawadee UI" w:hAnsi="Leelawadee UI" w:eastAsia="Leelawadee UI" w:cs="Leelawadee UI"/>
        </w:rPr>
        <w:t>យើងនឹងបញ្ចប់អត្ថបទនេះដោយបទគម្ពីរនៅក្នុង គម្ពីរជនគណនា ជំពូកដប់បួន ដែលម៉ូសេស្ថិតនៅឆ្នាំ 1863 នៅពេលដែលគាត់ត្រូវបានប្រទានឲ្យឃើញសិរីល្អរបស់ព្រះ នៅក្នុងប្រវត្តិសាស្ត្រស្របគ្នាដែលត្រូវបានតំណាងដោយការបះបោរនៃកូនគោមាស។</w:t>
      </w:r>
    </w:p>
    <w:p>
      <w:pPr>
        <w:pStyle w:val="ArticleBody"/>
        <w:jc w:val="left"/>
      </w:pPr>
      <w:r>
        <w:rPr>
          <w:rFonts w:ascii="Leelawadee UI" w:hAnsi="Leelawadee UI" w:eastAsia="Leelawadee UI" w:cs="Leelawadee UI"/>
        </w:rPr>
        <w:t>នៅក្នុងបទគម្ពីរនោះ ព្រះអម្ចាស់ទ្រង់សួរថា «តើដល់ពេលណា» ទ្រង់ត្រូវដោះស្រាយជាមួយពួកបះបោរនៃអ៊ីស្រាអែល ដែលជាសំណួរដូចគ្នានឹងដែលអេសាយបានសួរព្រះអម្ចាស់នៅក្នុងជំពូកទីប្រាំមួយ។ សូមកត់សម្គាល់ថា សៀវភៅជនគណនាដាក់ប្រវត្តិនេះនៅក្នុងសម័យកាលដែលផែនដីត្រូវបានបំភ្លឺដោយសិរីល្អរបស់ព្រះ ដូចដែលពួកទេវតាក៏បានសម្គាល់នៅក្នុងខទីបីនៃអេសាយ ជំពូកទីប្រាំមួយផងដែរ។ 9/11 គឺជាថ្មគ្រឹះនៃប្រវត្តិសាស្ត្រពីឆ្នាំ 1844 ដល់ 1863 ហើយច្បាប់ថ្ងៃអាទិត្យគឺជាថ្មកំពូល។ បរិបទនៅក្នុងជនគណនា មិនតិចជាងការជាគំនូរបង្ហាញនៃបទចម្រៀង ឬពាក្យប្រៀបប្រដូចអំពីចម្ការទំពាំងបាយជូរឡើយ ខណៈដែលអ៊ីស្រាអែលបុរាណកំពុងត្រូវបានរំលងទៅ ខណៈដែលព្រះអម្ចាស់បានចូលក្នុងសេចក្តីសញ្ញាជាមួយយ៉ូស្វេ។</w:t>
      </w:r>
    </w:p>
    <w:p>
      <w:pPr>
        <w:pStyle w:val="ArticleScripture"/>
        <w:jc w:val="left"/>
      </w:pPr>
      <w:r>
        <w:rPr>
          <w:rFonts w:ascii="Leelawadee UI" w:hAnsi="Leelawadee UI" w:eastAsia="Leelawadee UI" w:cs="Leelawadee UI"/>
        </w:rPr>
        <w:t>រួចមក សហគមន៍ទាំងមូលក៏បន្លឺសំឡេងឡើង ហើយស្រែកយំ; ហើយប្រជាជនបានយំសោកនៅយប់នោះ។ ពួកកូនចៅអ៊ីស្រាអែលទាំងអស់បានរអ៊ូរទាំទាស់នឹងលោកម៉ូសេ និងទាស់នឹងលោកអើរ៉ុន; ហើយសហគមន៍ទាំងមូលបាននិយាយទៅកាន់អ្នកទាំងពីរថា៖ សូមឲ្យយើងបានស្លាប់នៅស្រុកអេស៊ីព្ទចុះ! ឬសូមឲ្យយើងបានស្លាប់នៅទីរហោស្ថាននេះចុះ! ហើយហេតុអ្វីបានជាព្រះយេហូវ៉ានាំយើងមកដល់ស្រុកនេះ ដើម្បីឲ្យយើងដួលស្លាប់ដោយមុខដាវ ដើម្បីឲ្យប្រពន្ធកូនរបស់យើងក្លាយជាចំណីរឹបអូស? តើការវិលត្រឡប់ទៅអេស៊ីព្ទមិនប្រសើរជាងទេឬ? ហើយពួកគេបាននិយាយគ្នាទៅវិញទៅមកថា៖ ចូរយើងតែងតាំងមេដឹកនាំម្នាក់ ហើយវិលត្រឡប់ទៅអេស៊ីព្ទវិញ។</w:t>
      </w:r>
    </w:p>
    <w:p>
      <w:pPr>
        <w:pStyle w:val="ArticleScripture"/>
        <w:jc w:val="left"/>
      </w:pPr>
      <w:r>
        <w:rPr>
          <w:rFonts w:ascii="Leelawadee UI" w:hAnsi="Leelawadee UI" w:eastAsia="Leelawadee UI" w:cs="Leelawadee UI"/>
        </w:rPr>
        <w:t>នោះម៉ូសេ និងអារ៉ុនបានក្រាបមុខចុះនៅមុខសហគមន៍ទាំងមូលនៃជំនុំកូនចៅអ៊ីស្រាអែល។ ហើយយ៉ូស្វេ កូនរបស់នូន និងកាលែប កូនរបស់យេផុន្នេ ដែលជាក្នុងចំណោមអ្នកទាំងនោះដែលបានទៅស៊ើបស្រាវដីនោះ បានហែកសម្លៀកបំពាក់របស់ខ្លួន។ ហើយពួកគេបាននិយាយទៅកាន់ពួកកូនចៅអ៊ីស្រាអែលទាំងមូល ដោយពោលថា៖</w:t>
      </w:r>
    </w:p>
    <w:p>
      <w:pPr>
        <w:pStyle w:val="ArticleScripture"/>
        <w:jc w:val="left"/>
      </w:pPr>
      <w:r>
        <w:rPr>
          <w:rFonts w:ascii="Leelawadee UI" w:hAnsi="Leelawadee UI" w:eastAsia="Leelawadee UI" w:cs="Leelawadee UI"/>
        </w:rPr>
        <w:t>ដីដែលយើងបានឆ្លងកាត់ ដើម្បីស៊ើបមើលនោះ ជាដីល្អប្រសើរយ៉ាងខ្លាំង។ បើព្រះអម្ចាស់សព្វព្រះហឫទ័យនឹងយើង នោះទ្រង់នឹងនាំយើងចូលទៅក្នុងដីនេះ ហើយប្រទានវាដល់យើង ជាដីដែលហូរដោយទឹកដោះ និងទឹកឃ្មុំ។ តែកុំបះបោរនឹងព្រះអម្ចាស់ឡើយ ហើយកុំខ្លាចប្រជាជននៃស្រុកនោះដែរ ដ្បិតពួកគេជាអាហារសម្រាប់យើង ការការពាររបស់ពួកគេបានចាកចេញពីពួកគេហើយ ហើយព្រះអម្ចាស់គង់នៅជាមួយយើង កុំខ្លាចពួកគេឡើយ។</w:t>
      </w:r>
    </w:p>
    <w:p>
      <w:pPr>
        <w:pStyle w:val="ArticleScripture"/>
        <w:jc w:val="left"/>
      </w:pPr>
      <w:r>
        <w:rPr>
          <w:rFonts w:ascii="Leelawadee UI" w:hAnsi="Leelawadee UI" w:eastAsia="Leelawadee UI" w:cs="Leelawadee UI"/>
        </w:rPr>
        <w:t>ប៉ុន្តែ ពួកជំនុំទាំងមូលបង្គាប់ឲ្យគប់ពួកគេនឹងថ្ម។ ហើយសិរីរុងរឿងរបស់ព្រះយេហូវ៉ាបានលេចមកនៅក្នុងត្រសាលជំនុំ នៅចំពោះមុខកូនចៅអ៊ីស្រាអែលទាំងអស់។ ហើយព្រះយេហូវ៉ាមានព្រះបន្ទូលទៅកាន់លោកម៉ូសេថា៖ «ប្រជាជននេះនឹងបង្កឲ្យយើងខ្ញុំខឹងរហូតដល់កាលណា? ហើយនឹងនៅដល់ពេលណាទើបពួកគេជឿយើងខ្ញុំ ទោះបីមានទីសំគាល់ទាំងអស់ដែលយើងខ្ញុំបានបង្ហាញនៅកណ្តាលពួកគេក៏ដោយ?»</w:t>
      </w:r>
    </w:p>
    <w:p>
      <w:pPr>
        <w:pStyle w:val="ArticleScripture"/>
        <w:jc w:val="left"/>
      </w:pPr>
      <w:r>
        <w:rPr>
          <w:rFonts w:ascii="Leelawadee UI" w:hAnsi="Leelawadee UI" w:eastAsia="Leelawadee UI" w:cs="Leelawadee UI"/>
        </w:rPr>
        <w:t>ខ្ញុំនឹងវាយប្រហារពួកគេដោយរោគរាតត្បាត ហើយដកពួកគេចេញពីមរតក ហើយយើងនឹងបង្កើតជាតិសាសន៍មួយធំជាង និងមានអំណាចខ្លាំងជាងពួកគេពីអ្នក។</w:t>
      </w:r>
    </w:p>
    <w:p>
      <w:pPr>
        <w:pStyle w:val="ArticleScripture"/>
        <w:jc w:val="left"/>
      </w:pPr>
      <w:r>
        <w:rPr>
          <w:rFonts w:ascii="Leelawadee UI" w:hAnsi="Leelawadee UI" w:eastAsia="Leelawadee UI" w:cs="Leelawadee UI"/>
        </w:rPr>
        <w:t>ម៉ូសេទូលដល់ព្រះយេហូវ៉ាថា៖ «ដូច្នេះ ជនជាតិអេស៊ីបនឹងឮរឿងនេះ ពីព្រោះទ្រង់បាននាំប្រជាជននេះឡើងចេញពីចំណោមពួកគេ ដោយព្រះចេស្តារបស់ទ្រង់។ ហើយពួកគេនឹងប្រាប់ដល់អ្នកស្រុកនៃដែនដីនេះថា ពួកគេបានឮថា ទ្រង់ ព្រះយេហូវ៉ា គង់នៅកណ្ដាលប្រជាជននេះ ថាទ្រង់ ព្រះយេហូវ៉ា ត្រូវបានឃើញទល់មុខនឹងទល់មុខ ហើយថា ពពករបស់ទ្រង់ស្ថិតនៅពីលើពួកគេ ហើយថាទ្រង់យាងទៅមុខពួកគេ នៅពេលថ្ងៃក្នុងសសរពពក ហើយនៅពេលយប់ក្នុងសសរភ្លើង។ ឥឡូវនេះ ប្រសិនបើទ្រង់សម្លាប់ប្រជាជននេះទាំងអស់ ដូចជាមនុស្សតែម្នាក់ នោះបណ្ដាជាតិដែលបានឮកេរ្តិ៍ឈ្មោះរបស់ទ្រង់ នឹងនិយាយថា៖ “ដោយព្រោះព្រះយេហូវ៉ាមិនអាចនាំប្រជាជននេះចូលទៅក្នុងដែនដីដែលទ្រង់បានស្បថនឹងពួកគេបាន ដូច្នេះទ្រង់បានសម្លាប់ពួកគេនៅទីរហោស្ថាន”»</w:t>
      </w:r>
    </w:p>
    <w:p>
      <w:pPr>
        <w:pStyle w:val="ArticleScripture"/>
        <w:jc w:val="left"/>
      </w:pPr>
      <w:r>
        <w:rPr>
          <w:rFonts w:ascii="Leelawadee UI" w:hAnsi="Leelawadee UI" w:eastAsia="Leelawadee UI" w:cs="Leelawadee UI"/>
        </w:rPr>
        <w:t>ហើយឥឡូវនេះ ទូលបង្គំសូមអង្វរព្រះអង្គ សូមឲ្យព្រះចេស្តារបស់ព្រះអម្ចាស់របស់ទូលបង្គំបានធំប្រសើរឡើង តាមដែលព្រះអង្គបានមានព្រះបន្ទូលថា ព្រះយេហូវ៉ាទ្រង់អត់ធ្មត់យូរ ហើយមានព្រះមេត្តាយ៉ាងធំ ទ្រង់អភ័យទោសអំពើទុច្ចរិត និងការរំលង ប៉ុន្តែទ្រង់មិនរាប់ជាឥតទោសដាច់ខាតដល់អ្នកមានទោសឡើយ ទ្រង់ទារុណកម្មអំពើទុច្ចរិតរបស់ឪពុកលើកូនចៅរហូតដល់ជំនាន់ទីបី និងទីបួន។ ទូលបង្គំសូមអង្វរព្រះអង្គ សូមអភ័យទោសអំពើទុច្ចរិតរបស់ប្រជាជននេះ តាមទំហំនៃព្រះមេត្តារបស់ព្រះអង្គ ហើយដូចជាព្រះអង្គបានអភ័យទោសដល់ប្រជាជននេះ តាំងពីស្រុកអេស៊ីព្ទរហូតមកដល់ឥឡូវនេះ។</w:t>
      </w:r>
    </w:p>
    <w:p>
      <w:pPr>
        <w:pStyle w:val="ArticleScripture"/>
        <w:jc w:val="left"/>
      </w:pPr>
      <w:r>
        <w:rPr>
          <w:rFonts w:ascii="Leelawadee UI" w:hAnsi="Leelawadee UI" w:eastAsia="Leelawadee UI" w:cs="Leelawadee UI"/>
        </w:rPr>
        <w:t>ព្រះអម្ចាស់មានព្រះបន្ទូលថា ខ្ញុំបានអត់ទោសតាមពាក្យរបស់អ្នកហើយ ប៉ុន្តែដូចជាខ្ញុំមានជីវិតពិតប្រាកដ នោះផែនដីទាំងមូលនឹងពេញដោយសិរីល្អនៃព្រះអម្ចាស់។</w:t>
      </w:r>
    </w:p>
    <w:p>
      <w:pPr>
        <w:pStyle w:val="ArticleScripture"/>
        <w:jc w:val="left"/>
      </w:pPr>
      <w:r>
        <w:rPr>
          <w:rFonts w:ascii="Leelawadee UI" w:hAnsi="Leelawadee UI" w:eastAsia="Leelawadee UI" w:cs="Leelawadee UI"/>
        </w:rPr>
        <w:t>ដ្បិតអស់បុរសទាំងនោះដែលបានឃើញសិរីរុងរឿងរបស់យើង និងការអស្ចារ្យទាំងឡាយរបស់យើង ដែលយើងបានធ្វើនៅស្រុកអេស៊ីព្ទ និងនៅទីរហោស្ថាន ហើយបានល្បងលយើងឥឡូវនេះដល់ដប់ដង ហើយមិនបានស្តាប់តាមសំឡេងរបស់យើងទេ នោះពិតជាពួកគេមិនឃើញស្រុកដែលយើងបានស្បថដល់បុព្វបុរសរបស់ពួកគេឡើយ ហើយគ្មាននរណាម្នាក់ក្នុងចំណោមអ្នកដែលបានបង្ហើចយើងនឹងឃើញស្រុកនោះទេ។ ប៉ុន្តែ កាឡែប ជាអ្នកបម្រើរបស់យើង ដោយព្រោះមានវិញ្ញាណមួយផ្សេងទៀតនៅជាមួយគាត់ ហើយបានដើរតាមយើងយ៉ាងពេញលេញ នោះយើងនឹងនាំគាត់ចូលទៅក្នុងស្រុកដែលគាត់បានទៅនោះ ហើយពូជពង្សរបស់គាត់នឹងកាន់កាប់ស្រុកនោះ។ (ឥឡូវនេះ ពួកអាម៉ាឡេក និងពួកកាណានរស់នៅក្នុងជ្រលងភ្នំ។) ថ្ងៃស្អែក ចូរបែរទៅ ហើយចូលទៅក្នុងទីរហោស្ថានតាមផ្លូវសមុទ្រក្រហម។</w:t>
      </w:r>
    </w:p>
    <w:p>
      <w:pPr>
        <w:pStyle w:val="ArticleScripture"/>
        <w:jc w:val="left"/>
      </w:pPr>
      <w:r>
        <w:rPr>
          <w:rFonts w:ascii="Leelawadee UI" w:hAnsi="Leelawadee UI" w:eastAsia="Leelawadee UI" w:cs="Leelawadee UI"/>
        </w:rPr>
        <w:t>ព្រះយេហូវ៉ាមានព្រះបន្ទូលមកកាន់ម៉ូសេ និងអារ៉ុនថា៖ «តើយើងត្រូវអត់ទ្រាំនឹងសហគមន៍អាក្រក់នេះ ដែលរអ៊ូរទាំប្រឆាំងនឹងយើង ដល់កាលណា? យើងបានឮពាក្យរអ៊ូរទាំរបស់កូនចៅអ៊ីស្រាអែល ដែលពួកគេរអ៊ូរទាំប្រឆាំងនឹងយើង។ ចូរប្រាប់ពួកគេថា ព្រះយេហូវ៉ាមានព្រះបន្ទូលថា “ដូចជាយើងមានព្រះជន្មរស់មែន នោះដូចដែលអ្នករាល់គ្នាបាននិយាយនៅក្នុងត្រចៀករបស់យើងយ៉ាងណា យើងនឹងប្រព្រឹត្តចំពោះអ្នករាល់គ្នាយ៉ាងនោះដែរ៖ សាកសពរបស់អ្នករាល់គ្នានឹងដួលស្លាប់នៅក្នុងទីរហោស្ថាននេះ ហើយអ្នកទាំងអស់ដែលបានត្រូវរាប់ចំនួនក្នុងចំណោមអ្នករាល់គ្នា តាមចំនួនទាំងមូលរបស់អ្នករាល់គ្នា ចាប់ពីអាយុម្ភៃឆ្នាំឡើងទៅ ដែលបានរអ៊ូរទាំប្រឆាំងនឹងយើង នោះប្រាកដជាអ្នករាល់គ្នាមិនចូលទៅក្នុងស្រុក ដែលយើងបានស្បថថានឹងឲ្យអ្នករាល់គ្នាស្នាក់នៅក្នុងនោះឡើយ លើកលែងតែកាលែប កូនយេភុន្នេ និងយ៉ូស្វេ កូននូនប៉ុណ្ណោះ។ ប៉ុន្តែកូនតូចៗរបស់អ្នករាល់គ្នា ដែលអ្នករាល់គ្នាបាននិយាយថានឹងក្លាយជាចំណីឈ្លានពាននោះ យើងនឹងនាំពួកគេចូលទៅ ហើយពួកគេនឹងស្គាល់ស្រុកដែលអ្នករាល់គ្នាបានមើលងាយ។ រីឯអ្នករាល់គ្នាវិញ សាកសពរបស់អ្នករាល់គ្នានឹងដួលស្លាប់នៅក្នុងទីរហោស្ថាននេះ។ កូនចៅរបស់អ្នករាល់គ្នានឹងវង្វេងនៅក្នុងទីរហោស្ថានអស់សែសិបឆ្នាំ ហើយនឹងទទួលទោសដោយព្រោះអំពើផិតក្បត់របស់អ្នករាល់គ្នា រហូតទាល់តែសាកសពរបស់អ្នករាល់គ្នាត្រូវវិនាសអស់នៅក្នុងទីរហោស្ថាន។ តាមចំនួនថ្ងៃដែលអ្នករាល់គ្នាបានស៊ើបការស្រុកនោះ គឺសែសិបថ្ងៃ ដោយគិតមួយថ្ងៃជាមួយឆ្នាំ អ្នករាល់គ្នានឹងទទួលទោសចំពោះអំពើទុច្ចរិតរបស់អ្នករាល់គ្នាអស់សែសិបឆ្នាំ ហើយអ្នករាល់គ្នានឹងដឹងអំពីការដកព្រះសន្យារបស់យើង”»។</w:t>
      </w:r>
    </w:p>
    <w:p>
      <w:pPr>
        <w:pStyle w:val="ArticleScripture"/>
        <w:jc w:val="left"/>
      </w:pPr>
      <w:r>
        <w:rPr>
          <w:rFonts w:ascii="Leelawadee UI" w:hAnsi="Leelawadee UI" w:eastAsia="Leelawadee UI" w:cs="Leelawadee UI"/>
        </w:rPr>
        <w:t>យើងជាព្រះយេហូវ៉ាបានមានបន្ទូលហើយថា យើងនឹងប្រព្រឹត្តដូច្នេះជាមិនខានចំពោះក្រុមជំនុំអាក្រក់ទាំងមូលនេះ ដែលបានប្រមូលផ្តុំគ្នាទាស់នឹងយើង៖ នៅក្នុងទីរហោស្ថាននេះ ពួកគេនឹងត្រូវវិនាស ហើយនៅទីនោះ ពួកគេនឹងស្លាប់។ រីឯបុរសទាំងឡាយដែលម៉ូសេបានចាត់ឲ្យទៅស៊ើបមើលស្រុក ហើយបានត្រឡប់មកវិញ បណ្ដាលឲ្យក្រុមជំនុំទាំងមូលរអ៊ូរទាំទាស់នឹងគាត់ ដោយនាំយកសេចក្ដីបង្កាច់អំពីស្រុកនោះមក នោះគឺបុរសទាំងនោះឯង ដែលបាននាំយកដំណឹងអាក្រក់អំពីស្រុកនោះមក បានស្លាប់ដោយជំងឺរាតត្បាតនៅចំពោះព្រះយេហូវ៉ា។</w:t>
      </w:r>
    </w:p>
    <w:p>
      <w:pPr>
        <w:pStyle w:val="ArticleScripture"/>
        <w:jc w:val="left"/>
      </w:pPr>
      <w:r>
        <w:rPr>
          <w:rFonts w:ascii="Leelawadee UI" w:hAnsi="Leelawadee UI" w:eastAsia="Leelawadee UI" w:cs="Leelawadee UI"/>
        </w:rPr>
        <w:t>ប៉ុន្តែ យ៉ូស្វេ បុត្រានូន និង កាលែប បុត្រយេភូនេ ដែលស្ថិតក្នុងចំណោមបុរសទាំងនោះដែលបានទៅស៊ើបមើលស្រុកនោះ នៅតែមានជីវិតរស់។ ជនគណនា 14:1–38។</w:t>
      </w:r>
    </w:p>
    <w:p>
      <w:pPr>
        <w:pStyle w:val="ArticleBody"/>
        <w:jc w:val="left"/>
      </w:pPr>
      <w:r>
        <w:rPr>
          <w:rFonts w:ascii="Leelawadee UI" w:hAnsi="Leelawadee UI" w:eastAsia="Leelawadee UI" w:cs="Leelawadee UI"/>
        </w:rPr>
        <w:t>យើងនឹងបន្តគំនិតទាំងនេះនៅក្នុងអត្ថបទបន្ទាប់។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និង​សាសនាចក្រ​សេវេនដេយ​អាដវិនទីស លាវឌីសេ—លេខ ដប់បួន</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