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ក្រុមជំនុំសេវេនដេអែដវិនទីស្តឡាវឌីសេ—លេខ ដប់ប្រាំ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2025-12-21</w:t>
      </w:r>
    </w:p>
    <w:p>
      <w:pPr>
        <w:pStyle w:val="ArticleHeading"/>
        <w:jc w:val="left"/>
      </w:pPr>
      <w:r>
        <w:rPr>
          <w:rFonts w:ascii="Leelawadee UI" w:hAnsi="Leelawadee UI" w:eastAsia="Leelawadee UI" w:cs="Leelawadee UI"/>
        </w:rPr>
        <w:t>លេខដប់ប្រាំ</w:t>
      </w:r>
    </w:p>
    <w:p>
      <w:pPr>
        <w:pStyle w:val="ArticleBody"/>
        <w:jc w:val="left"/>
      </w:pPr>
      <w:r>
        <w:rPr>
          <w:rFonts w:ascii="Leelawadee UI" w:hAnsi="Leelawadee UI" w:eastAsia="Leelawadee UI" w:cs="Leelawadee UI"/>
        </w:rPr>
        <w:t>ខ្ញុំយល់ថា ការយល់ដឹងអំពីទំនាក់ទំនងរវាងនិមិត្តសញ្ញានៃបួនជំនាន់ និងសារអំពីភ្លៀងចុងក្រោយ គឺមានសារៈសំខាន់ ដើម្បីឲ្យមានសេចក្តីសង្ឃឹមដ៏ប្រសើរបំផុតក្នុងការទទួលស្គាល់នូវសារៈសំខាន់នៃខបើកទាំងបួននៃយ៉ូអែល ជំពូកទីមួយ។ យ៉ូអែលច្រៀងបទចម្រៀងអំពីចម្ការទំពាំងបាយជូរ ប៉ុន្តែឃ្លាបើកដំបូងរបស់គាត់ គឺជាការភ្ជាប់តាមទំនាយនៃសេចក្តីសញ្ញា ជាមួយនឹងបួនជំនាន់។</w:t>
      </w:r>
    </w:p>
    <w:p>
      <w:pPr>
        <w:pStyle w:val="ArticleScripture"/>
        <w:jc w:val="left"/>
      </w:pPr>
      <w:r>
        <w:rPr>
          <w:rFonts w:ascii="Leelawadee UI" w:hAnsi="Leelawadee UI" w:eastAsia="Leelawadee UI" w:cs="Leelawadee UI"/>
        </w:rPr>
        <w:t>ហើយទ្រង់មានព្រះបន្ទូលទៅអាប់រ៉ាមថា «ចូរដឹងជាប្រាកដថា ពូជពង្សរបស់អ្នកនឹងទៅជាអ្នកចម្លែកនៅក្នុងស្រុកមួយដែលមិនមែនជារបស់ពួកគេ ហើយពួកគេនឹងបម្រើពួកគេ; ហើយពួកគេនឹងសង្កត់សង្កិនពួកគេអស់រយៈពេលបួនរយឆ្នាំ។ ហើយចំពោះជាតិនោះផងដែរ ដែលពួកគេនឹងបម្រើ នោះយើងនឹងវិនិច្ឆ័យ; ហើយបន្ទាប់មកពួកគេនឹងចេញមកដោយមានទ្រព្យសម្បត្តិជាច្រើន។ រីឯអ្នកវិញ អ្នកនឹងទៅឯបុព្វបុរសរបស់អ្នកដោយសុខសាន្ត; អ្នកនឹងត្រូវបញ្ចុះនៅក្នុងវ័យចាស់ដ៏ល្អ។ ប៉ុន្តែ នៅជំនាន់ទីបួន ពួកគេនឹងត្រឡប់មកទីនេះវិញ; ដ្បិតអំពើទុច្ចរិតរបស់ពួកអាម៉ូរីមិនទាន់ពេញលេញនៅឡើយ»។ លោកុប្បត្តិ 15:13–16។</w:t>
      </w:r>
    </w:p>
    <w:p>
      <w:pPr>
        <w:pStyle w:val="ArticleBody"/>
        <w:jc w:val="left"/>
      </w:pPr>
      <w:r>
        <w:rPr>
          <w:rFonts w:ascii="Leelawadee UI" w:hAnsi="Leelawadee UI" w:eastAsia="Leelawadee UI" w:cs="Leelawadee UI"/>
        </w:rPr>
        <w:t>អត្ថបទនេះជាទំនាយដែលបានសម្រេចតាមរយៈជីវិតរបស់ម៉ូសេ។ នៅពេលសៀវភៅយ៉ូអែលចាប់ផ្តើមបទចម្រៀងអំពីចម្ការទំពាំងបាយជូរ ដោយយោងទៅកាន់បួនជំនាន់នៃការបំផ្លាញដែលកាន់តែកើនឡើង នោះវាកំពុងតម្រឹមសៀវភៅយ៉ូអែលឲ្យស្របនឹងជំនាន់ទីបួន និងចុងក្រោយតាមទំនាយ។ ជំនាន់នោះគឺជា «ជំនាន់ដែលត្រូវបានជ្រើសរើស» របស់ពេត្រុស ដែលត្រូវបានហៅចេញពីសេចក្ដីងងឹតចូលមកក្នុង «ពន្លឺដ៏អស្ចារ្យ» របស់ទ្រង់។ ពួកគេត្រូវបានដាក់ផ្ទុយនឹងសមភាគីតាមជំនាន់របស់ពួកគេ ដែលត្រូវបានតំណាងថាជាជំនាន់នៃពស់វែក។ ជំនាន់ទីបួន និងចុងក្រោយនោះ ត្រូវបានតំណាងដោយយ៉ូហាន ដែលជានិមិត្តរូបនៃមួយសែនបួនម៉ឺនបួនពាន់នាក់ ដែល «ត្រូវបានហៅ ហើយត្រូវបានជ្រើសរើស ហើយស្មោះត្រង់»។</w:t>
      </w:r>
    </w:p>
    <w:p>
      <w:pPr>
        <w:pStyle w:val="ArticleBody"/>
        <w:jc w:val="left"/>
      </w:pPr>
      <w:r>
        <w:rPr>
          <w:rFonts w:ascii="Leelawadee UI" w:hAnsi="Leelawadee UI" w:eastAsia="Leelawadee UI" w:cs="Leelawadee UI"/>
        </w:rPr>
        <w:t>បានត្រូវហៅនៅ 9/11 បានត្រូវជ្រើសរើសក្នុងសម្រែកកណ្ដាលអធ្រាត្រ ហើយស្មោះត្រង់នៅក្នុងវិបត្តិច្បាប់ថ្ងៃអាទិត្យ ដូចជាពួកលេវីបានស្មោះត្រង់ក្នុងការបះបោរអំពីកូនគោមាសរបស់អើរ៉ុន និងយេរ៉ូបោម។ ព្រលឹងទាំងឡាយដែលត្រូវបានបន្សុទ្ធដូចប្រាក់នៅក្នុង ម៉ាឡាគី ៣ គឺជាពួកលេវី ដែលត្រូវបានជ្រើសរើសក្នុងអំឡុងពេលសារនៃសម្រែកកណ្ដាលអធ្រាត្រ ពីព្រោះការបោះត្រាត្រូវបានសម្រេចដោយ និងជាមួយនឹងការចាក់បង្ហូរនៃព្រះវិញ្ញាណបរិសុទ្ធ។</w:t>
      </w:r>
    </w:p>
    <w:p>
      <w:pPr>
        <w:pStyle w:val="ArticleBody"/>
        <w:jc w:val="left"/>
      </w:pPr>
      <w:r>
        <w:rPr>
          <w:rFonts w:ascii="Leelawadee UI" w:hAnsi="Leelawadee UI" w:eastAsia="Leelawadee UI" w:cs="Leelawadee UI"/>
        </w:rPr>
        <w:t>នៅក្នុងអត្ថបទមុន យើងបានលើកយកខ្សែបន្ទាត់នានាពីប្រវត្តិរបស់ម៉ូសេ ដែលបងស្រីវ៉ៃត៍កំណត់អត្តសញ្ញាណថាជា អាល់ហ្វា នៃពាក្យទំនាយក្នុងព្រះគម្ពីរ ដែលភ្ជាប់គ្នាតាមន័យទំនាយជាមួយនឹងព្រះគ្រីស្ទ ជា អូមេហ្គា នៃពាក្យទំនាយក្នុងព្រះគម្ពីរ។ ម៉ូសេជាថ្មគ្រឹះ ហើយព្រះគ្រីស្ទជាថ្មកំពូល។ ទាំងពីរគឺជានិមិត្តរូបនៃការរំដោះចេញពីអំពើបាប ដូចដែលបានតំណាងដោយការរំដោះចេញពីអេស៊ីបតាមរយៈម៉ូសេ។ ទោះជាយ៉ាងណាក៏ដោយ ការសម្ដែងទាំងអស់នៃព្រះចេស្ដារបស់ព្រះ ដែលបានកើតឡើងតាមរយៈដៃរបស់ម៉ូសេ នោះ ត្រូវបានលើសលប់យ៉ាងឆ្ងាយ នៅពេលដែលព្រះគ្រីស្ទបានបញ្ជាក់សេចក្ដីសញ្ញាជាមួយមនុស្សជាច្រើនសម្រាប់មួយសប្ដាហ៍។ ម៉ូសេគឺជា អាល់ហ្វា ហើយព្រះគ្រីស្ទគឺជា អូមេហ្គា ហើយ អូមេហ្គា គឺជាលេខ “22” ហើយ អាល់ហ្វា គឺជាលេខ “1”។</w:t>
      </w:r>
    </w:p>
    <w:p>
      <w:pPr>
        <w:pStyle w:val="ArticleBody"/>
        <w:jc w:val="left"/>
      </w:pPr>
      <w:r>
        <w:rPr>
          <w:rFonts w:ascii="Leelawadee UI" w:hAnsi="Leelawadee UI" w:eastAsia="Leelawadee UI" w:cs="Leelawadee UI"/>
        </w:rPr>
        <w:t>ដោយទាក់ទងនឹងលោកម៉ូសេ យើងឃើញថា ការរំដោះដែលជ្រៀតសាយទូទាំងសក្ខីភាពព្យាករណ៍របស់លោក ត្រូវបានដាក់នៅក្នុងទឹក។ ការរំដោះរបស់លោកចេញពីទឹកទន្លេនីលនៅពេលកំណើតរបស់លោក បានជាគំរូនៃលោកនូអេក្នុងទូកធំ។ ការបុណ្យជ្រមុជទឹកនៅសមុទ្រក្រហម ស្របគ្នានឹងលោកនូអេ និងមនុស្សទាំងប្រាំបីនាក់នៅក្នុងទូកធំ ដែលវិញទៀតស្របគ្នានឹងការបុណ្យជ្រមុជទឹករបស់យ៉ូស្វេនៅទន្លេយ៉ូរដាន់ ដែលព្រះគ្រីស្ទបានធ្វើឡើងវិញនៅទីតាំងដដែលនោះពិតប្រាកដ។ សក្ខីភាពរបស់លោកម៉ូសេចាប់ផ្តើមដោយការរំដោះនៅទន្លេនីល ហើយបញ្ចប់នៅច្រាំងទន្លេយ៉ូរដាន់។ ការបុណ្យជ្រមុជទឹករបស់ព្រះគ្រីស្ទ គឺជាការចាក់ប្រេងតាំងរបស់ទ្រង់ ដើម្បីធ្វើសាក្សីអស់រយៈពេលបីឆ្នាំកន្លះ ដឹកនាំទៅដល់មរណភាពរបស់ទ្រង់ ដែលត្រូវបានតំណាងទុកនៅដើមដំបូងក្នុងការបុណ្យជ្រមុជទឹករបស់ទ្រង់។ នៅពេលការរស់ឡើងវិញរបស់ទ្រង់ មានតែបន្តិចបន្តួចប៉ុណ្ណោះ រហូតដល់ការបង្ហូរចេញយ៉ាងពេញលេញនៅថ្ងៃបុណ្យទី៥០។</w:t>
      </w:r>
    </w:p>
    <w:p>
      <w:pPr>
        <w:pStyle w:val="ArticleBody"/>
        <w:jc w:val="left"/>
      </w:pPr>
      <w:r>
        <w:rPr>
          <w:rFonts w:ascii="Leelawadee UI" w:hAnsi="Leelawadee UI" w:eastAsia="Leelawadee UI" w:cs="Leelawadee UI"/>
        </w:rPr>
        <w:t>ព្រះបន្ទូលសន្យាតាមសញ្ញារបស់ព្រះជាម្ចាស់ចំពោះមនុស្សជាតិចាប់ផ្តើមជាមួយនឹងនូអេ ហើយព្រះបន្ទូលសន្យាតាមសញ្ញារបស់ទ្រង់ចំពោះប្រជាជនដែលបានជ្រើសរើសតាមរយៈអប្រាហាំ ត្រូវបានបំពេញសម្រេចដោយម៉ូសេ។ ម៉ូសេជាអាល់ហ្វា បានជានិមិត្តរូបនៃព្រះយេស៊ូវជាអូមេហ្គា ដែលនឹងយាងមក ហើយបញ្ជាក់សញ្ញានោះជាមួយនឹង «មនុស្សជាច្រើន» មិនមែនត្រឹមតែប្រជាជនដែលបានជ្រើសរើសប៉ុណ្ណោះទេ។ ក្នុងនាមជានិមិត្តរូបនៃព្រះគ្រីស្ទ កំណើតរបស់ម៉ូសេស្របតាមសញ្ញាដែលបានប្រទានដល់នូអេ ដោយមានឥន្ទធនូជាទីសម្គាល់សម្រាប់មនុស្សទាំងអស់។ ម៉ូសេក៏ស្របតាមសញ្ញាដែលបានប្រទានដល់ប្រជាជនដែលបានជ្រើសរើសផងដែរ ដោយមានការកាត់ស្បែកជាទីសម្គាល់សម្រាប់ប្រជាជនដែលបានជ្រើសរើស។ កិច្ចការតាមសញ្ញារបស់ម៉ូសេគឺជាមួយនឹង «មនុស្សជាច្រើន» មិនមែនត្រឹមតែប្រជាជនដែលបានជ្រើសរើសប៉ុណ្ណោះទេ។ ប្រសិនបើមិនដូច្នោះទេ ពួកគេមិននឹងត្រូវបានរំខានជានិច្ចដោយហ្វូងមនុស្សចម្រុះនោះឡើយ។</w:t>
      </w:r>
    </w:p>
    <w:p>
      <w:pPr>
        <w:pStyle w:val="ArticleBody"/>
        <w:jc w:val="left"/>
      </w:pPr>
      <w:r>
        <w:rPr>
          <w:rFonts w:ascii="Leelawadee UI" w:hAnsi="Leelawadee UI" w:eastAsia="Leelawadee UI" w:cs="Leelawadee UI"/>
        </w:rPr>
        <w:t>នៅកណ្ដាល «ទឹកនៃការរំដោះ» ផ្សេងៗទាំងអស់ដែលត្រូវបានតំណាងឲ្យនៅទូទាំងជីវិតរបស់ម៉ូសេ ការជ្រមុជទឹកនៅបេថាបារា លើទន្លេយ័រដាន់ ភ្ជាប់ការចាប់ផ្ដើមនៃប្រវត្តិសាស្ត្រសេចក្ដីសញ្ញារបស់អ៊ីស្រាអែលបុរាណ នៅក្នុងទឹកដីសន្យា ជាមួយនឹងចុងបញ្ចប់នៃប្រវត្តិសាស្ត្ររបស់វា ក្នុងអំឡុងសប្ដាហ៍ដែលព្រះគ្រីស្ទបានបញ្ជាក់សេចក្ដីសញ្ញាជាមួយមនុស្សជាច្រើន។ ការជ្រមុជទឹករបស់ព្រះគ្រីស្ទស្របគ្នានឹងការជ្រមុជទឹករបស់អ៊ីស្រាអែលបុរាណ ហើយប្រវត្តិសាស្ត្រទាំងពីរនេះបញ្ជាក់អំពីការមានព្រះជន</w:t>
      </w:r>
      <w:r>
        <w:rPr>
          <w:rFonts w:ascii="Nirmala UI" w:hAnsi="Nirmala UI" w:eastAsia="Nirmala UI" w:cs="Nirmala UI"/>
        </w:rPr>
        <w:t>్మ</w:t>
      </w:r>
      <w:r>
        <w:rPr>
          <w:rFonts w:ascii="Leelawadee UI" w:hAnsi="Leelawadee UI" w:eastAsia="Leelawadee UI" w:cs="Leelawadee UI"/>
        </w:rPr>
        <w:t>រស់ឡើងវិញរបស់ទ្រង់ នៅពេលទ្រង់បានដកដង្ហើមចេញជាដំណក់ភ្លៀងប៉ុន្មានដំណក់ មុនពេលមានភ្លៀងធ្លាក់យ៉ាងបរិបូរនៅថ្ងៃបុណ្យភេនទីកុស្ត ហាសិបថ្ងៃក្រោយមក។ ខ្សែបន្ទាត់ទាំងមូលនៃអាល់ហ្វា និងអូមេហ្គា ក្នុងន័យពីម៉ូសេដល់ព្រះគ្រីស្ទ ត្រូវបានបង្ហាញនៅក្នុងទឹកនៃការរំដោះ។</w:t>
      </w:r>
    </w:p>
    <w:p>
      <w:pPr>
        <w:pStyle w:val="ArticleScripture"/>
        <w:jc w:val="left"/>
      </w:pPr>
      <w:r>
        <w:rPr>
          <w:rFonts w:ascii="Leelawadee UI" w:hAnsi="Leelawadee UI" w:eastAsia="Leelawadee UI" w:cs="Leelawadee UI"/>
        </w:rPr>
        <w:t>«នៅក្នុងការបង្រៀនសិស្សទាំងនេះ ព្រះយេស៊ូវបានបង្ហាញអំពីសារៈសំខាន់នៃព្រះគម្ពីរសញ្ញាចាស់ថាជាសាក្សីចំពោះបេសកកម្មរបស់ទ្រង់។ ឥឡូវនេះ មានគ្រីស្ទបរិស័ទជាច្រើនដែលអះអាងខ្លួនថាជាអ្នកជឿ ប៉ុន្តែបោះបង់ចោលព្រះគម្ពីរសញ្ញាចាស់ ដោយអះអាងថាវាលែងមានប្រយោជន៍អ្វីទៀតហើយ។ ប៉ុន្តែ នោះមិនមែនជាសេចក្តីបង្រៀនរបស់ព្រះគ្រីស្ទឡើយ។ ទ្រង់បានឲ្យតម្លៃវាយ៉ាងខ្ពង់ខ្ពស់ ដល់ថ្នាក់ដែលនៅមួយពេល ទ្រង់មានព្រះបន្ទូលថា “បើពួកគេមិនស្តាប់លោកម៉ូសេ និងពួកហោរាទេ នោះទោះបីមានម្នាក់រស់ពីស្លាប់ឡើងវិញក៏ដោយ ក៏ពួកគេនឹងមិនព្រមជឿដែរ។” លូកា 16:31.»</w:t>
      </w:r>
    </w:p>
    <w:p>
      <w:pPr>
        <w:pStyle w:val="ArticleScripture"/>
        <w:jc w:val="left"/>
      </w:pPr>
      <w:r>
        <w:rPr>
          <w:rFonts w:ascii="Leelawadee UI" w:hAnsi="Leelawadee UI" w:eastAsia="Leelawadee UI" w:cs="Leelawadee UI"/>
        </w:rPr>
        <w:t>«ព្រះសូរស័ព្ទរបស់ព្រះគ្រីស្ទហើយ ដែលមានព្រះបន្ទូលតាមរយៈបុព្វបុរស និងហោរាៗ ចាប់តាំងពីសម័យអាដាម រហូតដល់ឈុតឆាកបិទបញ្ចប់នៃកាលកំណត់។ ព្រះអង្គសង្គ្រោះត្រូវបានបើកសម្ដែងនៅក្នុងព្រះគម្ពីរសញ្ញាចាស់យ៉ាងច្បាស់លាស់ ដូចគ្នានឹងនៅក្នុងព្រះគម្ពីរសញ្ញាថ្មី។ គឺជាពន្លឺពីអតីតកាលខាងហោរា ដែលបញ្ចេញឲ្យជីវិតរបស់ព្រះគ្រីស្ទ និងសេចក្តីបង្រៀននៃព្រះគម្ពីរសញ្ញាថ្មី លេចចេញមកដោយភាពច្បាស់លាស់ និងសោភ័ណភាព។ អព្ភូតហេតុទាំងឡាយរបស់ព្រះគ្រីស្ទ គឺជាភស្តុតាងនៃទេវភាពរបស់ព្រះអង្គ ប៉ុន្តែភស្តុតាងដ៏ខ្លាំងជាងថា ព្រះអង្គជាព្រះប្រោសលោះនៃពិភពលោក ត្រូវបានរកឃើញនៅក្នុងការប្រៀបធៀបទំនាយនានានៃព្រះគម្ពីរសញ្ញាចាស់ ជាមួយនឹងប្រវត្តិសាស្ត្រនៃព្រះគម្ពីរសញ្ញាថ្មី»។ The Desire of Ages, 799.</w:t>
      </w:r>
    </w:p>
    <w:p>
      <w:pPr>
        <w:pStyle w:val="ArticleBody"/>
        <w:jc w:val="left"/>
      </w:pPr>
      <w:r>
        <w:rPr>
          <w:rFonts w:ascii="Leelawadee UI" w:hAnsi="Leelawadee UI" w:eastAsia="Leelawadee UI" w:cs="Leelawadee UI"/>
        </w:rPr>
        <w:t>នៅក្នុងអត្ថបទទាំងឡាយដែលពិភាក្សាអំពីសៀវភៅយ៉ូអែល យើងបាន «ប្រៀបធៀបពាក្យទំនាយនៃព្រះគម្ពីរសញ្ញាចាស់ ជាមួយនឹងប្រវត្តិសាស្ត្រនៃសញ្ញាថ្មី» ហើយក៏ជាមួយនឹងប្រវត្តិសាស្ត្ររបស់អ៊ីស្រាអែលខាងវិញ្ញាណសម័យទំនើបផងដែរ។ មិនថាជាសញ្ញាចាស់ ឬសញ្ញាថ្មី ឬក៏ប្រវត្តិសាស្ត្រនៃទេវតាទាំងបីដែលបានចាប់ផ្តើមនៅឆ្នាំ 1798 នោះទេ បន្ទាត់ទាំងអស់នោះត្រូវបានតំណាងថាជា «ព្រះសូរសៀងរបស់ព្រះគ្រីស្ទ»។ សក្ខីកម្មដែលបានសរសេរនៅក្នុងព្រះគម្ពីរ និងវិញ្ញាណនៃការព្យាករណ៍ គឺជាព្រះសូរសៀងរបស់ព្រះគ្រីស្ទ ហើយព្រះសូរសៀងរបស់ព្រះគ្រីស្ទ គឺជាព្រះសូរសៀងរបស់ព្រះអង្គដែលជាព្រះបន្ទូលនៃព្រះ។</w:t>
      </w:r>
    </w:p>
    <w:p>
      <w:pPr>
        <w:pStyle w:val="ArticleBody"/>
        <w:jc w:val="left"/>
      </w:pPr>
      <w:r>
        <w:rPr>
          <w:rFonts w:ascii="Leelawadee UI" w:hAnsi="Leelawadee UI" w:eastAsia="Leelawadee UI" w:cs="Leelawadee UI"/>
        </w:rPr>
        <w:t>“សំឡេង” នៃព្រះបន្ទូលរបស់ព្រះ គឺជាសាររបស់ព្រះ ដូចដែលត្រូវបានបង្ហាញក្នុងព្រះបន្ទូលដែលទ្រង់បានសរសេរ។ សាររបស់ទ្រង់នៅថ្ងៃចុងក្រោយ គឺជាសារអំពីភ្លៀងចុងក្រោយ ដែលរួមបញ្ចូលទាំងភ្លៀងដើម បន្ទាប់មកជាភ្លៀងដើម និងភ្លៀងចុងក្រោយ តាមយ៉ូអែល។</w:t>
      </w:r>
    </w:p>
    <w:p>
      <w:pPr>
        <w:pStyle w:val="ArticleBody"/>
        <w:jc w:val="left"/>
      </w:pPr>
      <w:r>
        <w:rPr>
          <w:rFonts w:ascii="Leelawadee UI" w:hAnsi="Leelawadee UI" w:eastAsia="Leelawadee UI" w:cs="Leelawadee UI"/>
        </w:rPr>
        <w:t>យ៉ូហាន អ្នកទទួលវិវរណៈ តំណាងឲ្យមនុស្សមួយសែនសែសិបបួនពាន់នាក់ ដែលត្រឡប់ទៅកាន់មាគ៌ាបុរាណវិញ ពីព្រោះគាត់ឮ «សំឡេង» មួយនៅពីក្រោយគាត់។ «សំឡេង» ដែលនៅពីក្រោយនោះ គឺជាសំឡេងរបស់ព្រះគ្រីស្ទ «ចាប់តាំងពីសម័យអាដាម» មកតទៅ។</w:t>
      </w:r>
    </w:p>
    <w:p>
      <w:pPr>
        <w:pStyle w:val="ArticleScripture"/>
        <w:jc w:val="left"/>
      </w:pPr>
      <w:r>
        <w:rPr>
          <w:rFonts w:ascii="Leelawadee UI" w:hAnsi="Leelawadee UI" w:eastAsia="Leelawadee UI" w:cs="Leelawadee UI"/>
        </w:rPr>
        <w:t>ហើយខ្ញុំបានបែរខ្លួនទៅមើលសំឡេងដែលបាននិយាយនឹងខ្ញុំ។ ហើយកាលដែលខ្ញុំបានបែរហើយ នោះខ្ញុំបានឃើញជើងចង្កៀងមាសប្រាំពីរ។ វិវរណៈ 1:12។</w:t>
      </w:r>
    </w:p>
    <w:p>
      <w:pPr>
        <w:pStyle w:val="ArticleBody"/>
        <w:jc w:val="left"/>
      </w:pPr>
      <w:r>
        <w:rPr>
          <w:rFonts w:ascii="Leelawadee UI" w:hAnsi="Leelawadee UI" w:eastAsia="Leelawadee UI" w:cs="Leelawadee UI"/>
        </w:rPr>
        <w:t>ខនេះបង្ហាញពីការផ្អាកមួយនៅក្នុងជំពូកទីមួយ ពីព្រោះរហូតដល់ខមុន យ៉ូហានស្ថិតនៅលើកោះដែលហៅថា ប៉ាត្មុស ប៉ុន្តែនៅក្នុងខទីដប់ពីរ គាត់បានបែរខ្លួន ហើយចាប់ពីទីនោះតទៅ យ៉ូហានស្ថិតនៅក្នុងទីសក្ការៈស្ថានសួគ៌។ នៅពេលដែលគាត់បែរខ្លួន គាត់កំពុងធ្វើដូច្នោះ ពីព្រោះនៅក្នុងខទីដប់ គាត់បានឮសំឡេងមួយពីខាងក្រោយ។</w:t>
      </w:r>
    </w:p>
    <w:p>
      <w:pPr>
        <w:pStyle w:val="ArticleScripture"/>
        <w:jc w:val="left"/>
      </w:pPr>
      <w:r>
        <w:rPr>
          <w:rFonts w:ascii="Leelawadee UI" w:hAnsi="Leelawadee UI" w:eastAsia="Leelawadee UI" w:cs="Leelawadee UI"/>
        </w:rPr>
        <w:t>ខ្ញុំស្ថិតនៅក្នុងព្រះវិញ្ញាណ នៅថ្ងៃរបស់ព្រះអម្ចាស់ ហើយបានឮសំឡេងមួយយ៉ាងខ្លាំងនៅខាងក្រោយខ្ញុំ ដូចជាសំឡេងត្រែ ដែលមានព្រះបន្ទូលថា៖ «ខ្ញុំជាអាល់ផា និងអូមេហ្គា ជាដើម និងជាចុងក្រោយ»; ហើយថា៖ «អ្វីដែលអ្នកឃើញ ចូរសរសេរវាទុកក្នុងសៀវភៅមួយ ហើយផ្ញើទៅកាន់ពួកជំនុំនៅអាស៊ីទាំងប្រាំពីរ គឺទៅកាន់ក្រុងអេភេសូរ និងស្មីរន៉ា និងពើរគាម៉ុស និងធាយ៉ាទីរ៉ា និងសារឌីស និងភីឡាឌែលភា និងឡៅឌីសេ»។ វិវរណៈ ១:១០, ១១</w:t>
      </w:r>
    </w:p>
    <w:p>
      <w:pPr>
        <w:pStyle w:val="ArticleBody"/>
        <w:jc w:val="left"/>
      </w:pPr>
      <w:r>
        <w:rPr>
          <w:rFonts w:ascii="Leelawadee UI" w:hAnsi="Leelawadee UI" w:eastAsia="Leelawadee UI" w:cs="Leelawadee UI"/>
        </w:rPr>
        <w:t>យ៉ូហានតំណាងឲ្យអ្នកទាំងឡាយដែលឮព្រះសូរស័ព្ទរបស់ព្រះគ្រីស្ទនៅខាងក្រោយខ្លួន។ គាត់ឮសារត្រែរបស់យេរេមា ដែលអំពាវនាវឲ្យវិលត្រឡប់ទៅកាន់ផ្លូវចាស់ៗ ជាផ្លូវដែលមនុស្សអាក្រក់បានបដិសេធមិនព្រមដើរក្នុងនោះ និងជាត្រែព្រមានដែលពួកគេបដិសេធមិនព្រមស្តាប់។ យ៉ូហានបានស្តាប់ ហើយព្រះសូរស័ព្ទនៅខាងក្រោយគាត់បានបង្ហាញអត្តសញ្ញាណទ្រង់ថាជា អាល់ផា និង អូមេហ្គា—ព្រះអង្គដែលបង្ហាញផ្លូវថ្មី ដោយមានផ្លូវចាស់ជាគំរូ។</w:t>
      </w:r>
    </w:p>
    <w:p>
      <w:pPr>
        <w:pStyle w:val="ArticleScripture"/>
        <w:jc w:val="left"/>
      </w:pPr>
      <w:r>
        <w:rPr>
          <w:rFonts w:ascii="Leelawadee UI" w:hAnsi="Leelawadee UI" w:eastAsia="Leelawadee UI" w:cs="Leelawadee UI"/>
        </w:rPr>
        <w:t>ហើយនៅកណ្ដាលចង្កៀងមាសទាំងប្រាំពីរ មានមួយអង្គដូចជាព្រះរាជបុត្រានៃមនុស្ស ទ្រង់ស្លៀកពាក់អាវវែងដល់ព្រះបាទ ហើយក្រវាត់ជុំវិញទ្រូងដោយខ្សែក្រវាត់មាស។ ព្រះសិរ និងព្រះកេសារបស់ទ្រង់សដូចជារោមចៀម សដូចជាព្រិល ហើយព្រះនេត្ររបស់ទ្រង់ដូចជាអណ្តាតភ្លើង។ ព្រះបាទរបស់ទ្រង់ដូចជាលង្ហិនសុទ្ធ ហាក់ដូចជាត្រូវបានដុតនៅក្នុងឡ។ ហើយព្រះសូរសៀងរបស់ទ្រង់ដូចជាសូរទឹកជាច្រើន។ នៅក្នុងព្រះហស្តស្ដាំរបស់ទ្រង់ មានផ្កាយទាំងប្រាំពីរ ហើយពីព្រះឱស្ឋរបស់ទ្រង់ មានដាវមុខពីរមុតស្រួចចេញមក ហើយព្រះភក្ត្ររបស់ទ្រង់ដូចជាព្រះអាទិត្យដែលភ្លឺក្នុងកម្លាំងរបស់វា។ វិវរណៈ ១៖១៣–១៦។</w:t>
      </w:r>
    </w:p>
    <w:p>
      <w:pPr>
        <w:pStyle w:val="ArticleBody"/>
        <w:jc w:val="left"/>
      </w:pPr>
      <w:r>
        <w:rPr>
          <w:rFonts w:ascii="Leelawadee UI" w:hAnsi="Leelawadee UI" w:eastAsia="Leelawadee UI" w:cs="Leelawadee UI"/>
        </w:rPr>
        <w:t>នៅក្នុងខទីដប់ពីរ យ៉ូហានបានបង្វិលខ្លួនទៅក្រោយ ហើយឃើញនិមិត្តមួយអំពីព្រះគ្រីស្ទ ដែលបងស្រី White បានភ្ជាប់ឲ្យស្របនឹងនិមិត្តអំពីព្រះគ្រីស្ទដែលដានីយ៉ែលបានឃើញ ជានិមិត្តដដែលដែលអេសាយ យេរេមា អេសេគាល និងប៉ុលបានឃើញ។</w:t>
      </w:r>
    </w:p>
    <w:p>
      <w:pPr>
        <w:pStyle w:val="ArticleScripture"/>
        <w:jc w:val="left"/>
      </w:pPr>
      <w:r>
        <w:rPr>
          <w:rFonts w:ascii="Leelawadee UI" w:hAnsi="Leelawadee UI" w:eastAsia="Leelawadee UI" w:cs="Leelawadee UI"/>
        </w:rPr>
        <w:t>«ដោយសេចក្ដីប្រាថ្នាយ៉ាងមុតមាំ ខ្ញុំទន្ទឹងរង់ចាំដល់ពេលដែលព្រឹត្តិការណ៍នៃថ្ងៃបុណ្យទី៥០ នឹងត្រូវកើតឡើងម្ដងទៀត ដោយមានព្រះចេស្តាធំជាងនៅក្នុងឱកាសនោះទៅទៀត។ យ៉ូហានមានប្រសាសន៍ថា “ខ្ញុំបានឃើញទេវតាមួយទៀតចុះមកពីស្ថានសួគ៌ ដោយមានអំណាចយ៉ាងធំ; ហើយផែនដីបានភ្លឺឡើងដោយសិរីល្អរបស់ទេវតានោះ។” បន្ទាប់មក ដូចនៅរដូវបុណ្យទី៥០ ប្រជាជននឹងឮសេចក្ដីពិតដែលបានថ្លែងដល់ពួកគេ គ្រប់មនុស្សម្នាក់ៗជាភាសារបស់ខ្លួនផ្ទាល់។»</w:t>
      </w:r>
    </w:p>
    <w:p>
      <w:pPr>
        <w:pStyle w:val="ArticleScripture"/>
        <w:jc w:val="left"/>
      </w:pPr>
      <w:r>
        <w:rPr>
          <w:rFonts w:ascii="Leelawadee UI" w:hAnsi="Leelawadee UI" w:eastAsia="Leelawadee UI" w:cs="Leelawadee UI"/>
        </w:rPr>
        <w:t>«ព្រះអាចផ្លុំជីវិតថ្មីចូលទៅក្នុងព្រលឹងគ្រប់រូបដែលប្រាថ្នាដោយស្មោះត្រង់ចង់បម្រើទ្រង់ [អាដាម និងជ្រលងឆ្អឹងរបស់អេសេគាល] ហើយអាចប៉ះបបូរមាត់ដោយធ្យូងភ្លើងរស់មួយពីលើអាសនៈ [អេសាយ] ហើយធ្វើឲ្យពួកគេមានវោហារសព្ទពោរពេញដោយការសរសើរតម្កើងទ្រង់។ សំឡេងរាប់ពាន់នឹងត្រូវបានជ្រាបដោយអំណាច ដើម្បីប្រកាសសេចក្តីពិតអស្ចារ្យនៃព្រះបន្ទូលរបស់ព្រះ។ អណ្តាតដែលនិយាយរអាក់រអួលនឹងត្រូវបានដោះឲ្យរលូន [ភាសាផ្សេងរបស់អេសាយ] ហើយអ្នកដែលខ្លាចខ្លួននឹងត្រូវបានធ្វើឲ្យរឹងមាំ ដើម្បីថ្លែងទីបន្ទាល់ដោយក្លាហានចំពោះសេចក្តីពិត។ សូមឲ្យព្រះអម្ចាស់ជួយរាស្ត្ររបស់ទ្រង់ឲ្យសំអាតព្រះវិហារនៃព្រលឹងពីសេចក្តីស្មោកគ្រោកគ្រប់យ៉ាង [ពួកលេវីរបស់ម៉ាឡាគី] ហើយរក្សាការភ្ជាប់ជិតស្និទ្ធជាមួយទ្រង់យ៉ាងដូច្នេះ ដើម្បីឲ្យពួកគេបានចូលរួមក្នុងទឹកភ្លៀងក្រោយ នៅពេលដែលវានឹងត្រូវបានចាក់បង្ហូរចេញ»។ Review and Herald, July 20, 1886.</w:t>
      </w:r>
    </w:p>
    <w:p>
      <w:pPr>
        <w:pStyle w:val="ArticleBody"/>
        <w:jc w:val="left"/>
      </w:pPr>
      <w:r>
        <w:rPr>
          <w:rFonts w:ascii="Leelawadee UI" w:hAnsi="Leelawadee UI" w:eastAsia="Leelawadee UI" w:cs="Leelawadee UI"/>
        </w:rPr>
        <w:t>និមិត្តដែលយើងកំពុងពិចារណានេះ រួមបញ្ចូលទាំងសេចក្តីពិពណ៌នាអំពីព្រះសូរសៀងរបស់ព្រះគ្រីស្ទ។ នៅពេលយ៉ូហានបែរមក ហើយឮព្រះសូរសៀងរបស់ព្រះគ្រីស្ទ នោះវាដូចជាសំឡេងនៃ «ទឹកជាច្រើន»។ នៅពេលព្រះសូរសៀងរបស់ព្រះគ្រីស្ទមានបន្ទូលអំពីសេចក្តីសញ្ញារបស់ទ្រង់ជាមួយមនុស្ស ឬជាមួយប្រជាជនដែលបានជ្រើសរើសមួយ នោះវាត្រូវបានភ្ជាប់ជាមួយនឹងទឹកជាច្រើន។ សារនៃដានីយ៉ែល ជំពូក ៧ ដល់ ៩ ត្រូវបានបើកត្រានៅឆ្នាំ 1798 ហើយបន្ទាប់មក នៅឆ្នាំ 1989 សារនៃដានីយ៉ែល ជំពូក ១០ ដល់ ១២ ត្រូវបានបើកត្រា។ ឆ្នាំ 1798 ត្រូវបានភ្ជាប់ជាមួយនឹងសំឡេងនៃទន្លេអ៊ូឡាយ ហើយឆ្នាំ 1989 គឺជាសំឡេងនៃទន្លេហ៊ីដេកែល។</w:t>
      </w:r>
    </w:p>
    <w:p>
      <w:pPr>
        <w:pStyle w:val="ArticleScripture"/>
        <w:jc w:val="left"/>
      </w:pPr>
      <w:r>
        <w:rPr>
          <w:rFonts w:ascii="Leelawadee UI" w:hAnsi="Leelawadee UI" w:eastAsia="Leelawadee UI" w:cs="Leelawadee UI"/>
        </w:rPr>
        <w:t>«ពន្លឺដែលដានីយ៉ែលបានទទួលពីព្រះ ត្រូវបានប្រទានជាពិសេសសម្រាប់ថ្ងៃចុងក្រោយទាំងនេះ។ និមិត្តដែលគាត់បានឃើញនៅមាត់ទន្លេអ៊ូឡាយ និងហ៊ីដេកែល ជាទន្លេធំៗនៃស៊ីណារ ឥឡូវនេះកំពុងស្ថិតក្នុងដំណើរការនៃការសម្រេចពេញលេញ ហើយព្រឹត្តិការណ៍ទាំងអស់ដែលបានទាយទុកជាមុន នឹងឆាប់កើតឡើងជាក់ជាមិនខាន»។ Testimonies to Ministers, 112.</w:t>
      </w:r>
    </w:p>
    <w:p>
      <w:pPr>
        <w:pStyle w:val="ArticleBody"/>
        <w:jc w:val="left"/>
      </w:pPr>
      <w:r>
        <w:rPr>
          <w:rFonts w:ascii="Leelawadee UI" w:hAnsi="Leelawadee UI" w:eastAsia="Leelawadee UI" w:cs="Leelawadee UI"/>
        </w:rPr>
        <w:t>ទន្លេយ័រដាន់ជាតំណភ្ជាប់រវាងប្រវត្តិសាស្ត្រសេចក្តីសញ្ញាអាល់ហ្វា និងប្រវត្តិសាស្ត្រសេចក្តីសញ្ញាអូមេហ្គារបស់អ៊ីស្រាអែលបុរាណ។ ពាក្យ «យ័រដាន់» មានន័យថា «អ្នកចុះមក» ហើយតំណាងឲ្យព្រះគ្រីស្ទ «ព្រះអង្គដ៏ធំដែលចុះមក»។</w:t>
      </w:r>
    </w:p>
    <w:p>
      <w:pPr>
        <w:pStyle w:val="ArticleScripture"/>
        <w:jc w:val="left"/>
      </w:pPr>
      <w:r>
        <w:rPr>
          <w:rFonts w:ascii="Leelawadee UI" w:hAnsi="Leelawadee UI" w:eastAsia="Leelawadee UI" w:cs="Leelawadee UI"/>
        </w:rPr>
        <w:t>ចូរឲ្យគំនិតនេះស្ថិតនៅក្នុងអ្នករាល់គ្នា ដែលក៏មាននៅក្នុងព្រះគ្រីស្ទយេស៊ូវផងដែរ៖ ទ្រង់ ដែលមានក្នុងរូបសភាពជាព្រះ មិនបានចាត់ទុកថា ការស្មើនឹងព្រះជារបស់ដែលត្រូវកាន់យកដោយចាប់យកនោះឡើយ៖ ប៉ុន្តែ ទ្រង់បានធ្វើឲ្យព្រះអង្គទទេពីកេរ្តិ៍ឈ្មោះ ហើយទទួលយករូបសភាពជាអ្នកបម្រើ ហើយបានក្លាយមកក្នុងសណ្ឋានមនុស្ស៖ ហើយកាលត្រូវបានឃើញថា មានរូបរាងជាមនុស្ស នោះទ្រង់បានបន្ទាបព្រះអង្គទ្រង់ ហើយបានក្លាយជាអ្នកស្តាប់បង្គាប់ដល់សេចក្ដីស្លាប់ គឺសូម្បីតែសេចក្ដីស្លាប់នៅលើឈើឆ្កាងផង។ ភីលីព 2:5–9។</w:t>
      </w:r>
    </w:p>
    <w:p>
      <w:pPr>
        <w:pStyle w:val="ArticleBody"/>
        <w:jc w:val="left"/>
      </w:pPr>
      <w:r>
        <w:rPr>
          <w:rFonts w:ascii="Leelawadee UI" w:hAnsi="Leelawadee UI" w:eastAsia="Leelawadee UI" w:cs="Leelawadee UI"/>
        </w:rPr>
        <w:t>ទន្លេយ័រដាន់តំណាងឲ្យព្រះគ្រីស្ទ «ព្រះអង្គដែលយាងចុះដ៏ធំបំផុត» ហើយទន្លេយ័រដាន់គឺជាតំណភ្ជាប់រវាងប្រវត្តិសាស្ត្រអាល់ផា និងអូមេហ្គារបស់ប្រជាជនជ្រើសតាំងរបស់ព្រះ ដែលត្រូវបានប្រទានចម្ការទំពាំងបាយជូរមួយឲ្យថែរក្សា។ ទឹកនៃការរំដោះរបស់ម៉ូសេតំណាងឲ្យសំឡេងរបស់ព្រះគ្រីស្ទ ដែលអាចត្រូវបានឮ ប្រសិនបើព្រលឹងមួយគ្រាន់តែបែរត្រឡប់មក ដើម្បីឮ «សំឡេងនៅពីក្រោយពួកគេ» ហើយសំឡេងដែលពួកគេនឹងឮនោះគឺ—សំឡេងនៃទឹកជាច្រើន។ ចាប់ពីទឹកជំនន់នៅសម័យណូអេ រហូតដល់ការបំផ្លាញក្រុងយេរូសាឡឹមនៅឆ្នាំ 70 AD ទឹកនៃការរំដោះត្រូវបានបង្ហាញជាសញ្ញាសម្គាល់តាមផ្លូវសម្រាប់ប្រជាជនសម្ពន្ធមេត្រីរបស់ព្រះ។ សញ្ញាសម្គាល់ទាំងនោះតំណាងឲ្យប្រវត្តិសាស្ត្រខាងក្នុងរបស់ប្រជាជនសម្ពន្ធមេត្រីចុងក្រោយរបស់ព្រះ គឺមួយសែនបួនម៉ឺនបួនពាន់នាក់។ ទឹកដែលផ្គត់ផ្គង់ទន្លេយ័រដាន់មានប្រភពចេញពីទឹកសន្សើម និងព្រិលដែលកកស្តុកនៅលើភ្នំហ៊ែរម៉ូន ដែលបង្កើតជាប្រភពទឹកខាងលើរបស់ទន្លេយ័រដាន់។</w:t>
      </w:r>
    </w:p>
    <w:p>
      <w:pPr>
        <w:pStyle w:val="ArticleScripture"/>
        <w:jc w:val="left"/>
      </w:pPr>
      <w:r>
        <w:rPr>
          <w:rFonts w:ascii="Leelawadee UI" w:hAnsi="Leelawadee UI" w:eastAsia="Leelawadee UI" w:cs="Leelawadee UI"/>
        </w:rPr>
        <w:t>ទំនុកដំកើងនៃការឡើងទៅ របស់ដាវីឌ។ មើល៍! ការដែលបងប្អូនរស់នៅជាមួយគ្នាក្នុងសេចក្ដីឯកភាព នោះល្អ និងគួរឲ្យរីករាយយ៉ាងណា! វាប្រៀបដូចជាប្រេងលាបដ៏មានតម្លៃនៅលើក្បាល ដែលហូរចុះមកលើពុកមាត់ គឺពុកមាត់របស់អើរ៉ុន ហើយហូរចុះដល់ជាយសម្លៀកបំពាក់របស់គាត់។ ដូចទឹកសន្សើមនៃហ៊ើម៉ូន និងដូចទឹកសន្សើមដែលចុះមកលើភ្នំទាំងឡាយនៃស៊ីយ៉ូន ដ្បិតនៅទីនោះ ព្រះអម្ចាស់បានបង្គាប់ព្រះពរ គឺជីវិតអស់កល្បជានិច្ច។ ទំនុកដំកើង 133:1–3។</w:t>
      </w:r>
    </w:p>
    <w:p>
      <w:pPr>
        <w:pStyle w:val="ArticleBody"/>
        <w:jc w:val="left"/>
      </w:pPr>
      <w:r>
        <w:rPr>
          <w:rFonts w:ascii="Leelawadee UI" w:hAnsi="Leelawadee UI" w:eastAsia="Leelawadee UI" w:cs="Leelawadee UI"/>
        </w:rPr>
        <w:t>ទឹកទាំងនោះក៏បង្កើតអូររូងភ្នំរបស់ព៉ានផងដែរ គឺជាស្រះទឹកជ្រៅមួយ ស្ថិតនៅក្នុងរូងភ្នំមួយ ដែលមានទីតាំងនៅប៉ាញ៉ូម ក្នុង ដានីយ៉ែល 11:13–15 ហើយជា កេសារីយ៉ា ភីលីព នៅសម័យរបស់ពេត្រុស។ ប្រភពទឹកដើមនៃទន្លេយ័រដាន់ក៏បង្កើតស្រះសាតាំងនៃរូងភ្នំរបស់ព៉ានផងដែរ។ សំឡេងនៃទឹកជាច្រើនបញ្ជាក់ថា សេចក្តីវិវាទដ៏ធំរវាងព្រះគ្រីស្ទ និងសាតាំង បានកើតមានដើមកំណើតនៅលើកំពូលភ្នំខ្ពស់ៗនៃភ្នំហ៊ែរម៉ូន។</w:t>
      </w:r>
    </w:p>
    <w:p>
      <w:pPr>
        <w:pStyle w:val="ArticleScripture"/>
        <w:jc w:val="left"/>
      </w:pPr>
      <w:r>
        <w:rPr>
          <w:rFonts w:ascii="Leelawadee UI" w:hAnsi="Leelawadee UI" w:eastAsia="Leelawadee UI" w:cs="Leelawadee UI"/>
        </w:rPr>
        <w:t>ហើយខ្ញុំក៏និយាយដល់អ្នកដែរថា អ្នកគឺជាពេត្រុស ហើយលើថ្មដានេះ ខ្ញុំនឹងសង់ព្រះវិហាររបស់ខ្ញុំ; ហើយទ្វារនៃស្ថាននរកនឹងមិនអាចឈ្នះលើវាបានឡើយ។ ម៉ាថាយ 16:18។</w:t>
      </w:r>
    </w:p>
    <w:p>
      <w:pPr>
        <w:pStyle w:val="ArticleBody"/>
        <w:jc w:val="left"/>
      </w:pPr>
      <w:r>
        <w:rPr>
          <w:rFonts w:ascii="Leelawadee UI" w:hAnsi="Leelawadee UI" w:eastAsia="Leelawadee UI" w:cs="Leelawadee UI"/>
        </w:rPr>
        <w:t>ឈ្មោះ «ហឺម៉ូន» មានន័យថា «បរិសុទ្ធ ថ្វាយឧទ្ទិស ឧទ្ទិសខ្លួន ឬបានញែកដាច់ដោយឡែក» ហើយជានិមិត្តរូបនៃស្ថានសួគ៌ ដែលជាប្រភពនៃទឹកទាំងអស់ និងជាចំណុចចាប់ផ្ដើមនៃជម្លោះដ៏ធំ ដូចដែលត្រូវបានតំណាងដោយ «ទ្វារនរក» ដែលជាស្លាកសម្គាល់ដែលព្រះយេស៊ូវបានភ្ជាប់ទៅនឹងគុហារបស់ Pan នៅពេលទ្រង់ស្ថិតនៅកេសារីភីលីព។ ក្នុងបរិបទនោះ ឈ្មោះរបស់ស៊ីម៉ូន បារយ៉ូណា ត្រូវបានប្ដូរទៅជាពេត្រុស។ ស៊ីម៉ូនមានន័យថា «អ្នកដែលឮ» ហើយបារយ៉ូណាមានន័យថា «កូនប្រុសនៃសត្វព្រាប»។ ស៊ីម៉ូនជានិមិត្តរូបនៃព្រលឹងដែលបានឮសារនៃបុណ្យជ្រមុជរបស់ព្រះយេស៊ូវ ដែលត្រូវបានតំណាងដោយព្រះវិញ្ញាណបរិសុទ្ធក្នុងរូបសត្វព្រាប។ ក្នុងនាមជាអ្នកដែលបានឮសារនៃបុណ្យជ្រមុជរបស់ព្រះគ្រីស្ទ ពេត្រុសត្រូវបានផ្លាស់ប្ដូរ ដោយតំណាងឲ្យ 144,000។ ពេត្រុសត្រូវបានបោះត្រា ខណៈដែលស្ថិតនៅ Panium ដែលជាខ ១៣ ដល់ ១៥ នៃដានីយ៉ែល ១១។</w:t>
      </w:r>
    </w:p>
    <w:p>
      <w:pPr>
        <w:pStyle w:val="ArticleBody"/>
        <w:jc w:val="left"/>
      </w:pPr>
      <w:r>
        <w:rPr>
          <w:rFonts w:ascii="Leelawadee UI" w:hAnsi="Leelawadee UI" w:eastAsia="Leelawadee UI" w:cs="Leelawadee UI"/>
        </w:rPr>
        <w:t>ពីទឹកនៃហឺម៉ូន ទន្លេយ័រដាន់ ដែលជានិមិត្តរូបនៃព្រះគ្រីស្ទ—ព្រះអង្គដ៏ធំដែលយាងចុះ—បញ្ចប់ដំណើររបស់ព្រះអង្គនៅសមុទ្រស្លាប់។ ពីស្ថានសួគ៌ ជាទីកំណើតនៃទឹកសន្សើមនៃជីវិត ព្រះគ្រីស្ទបានយាងចុះមកដល់សេចក្តីស្លាប់លើឈើឆ្កាង ដែលត្រូវបានតំណាងដោយសមុទ្រស្លាប់។ ឆ្នេរសមុទ្រស្លាប់ជាផ្ទៃដីដែលលេចចេញ និងស្ថិតនៅជម្រៅទាបបំផុតលើផែនដី។ ទន្លេយ័រដាន់ដែលហូរចុះ នោះហូរចុះទៅដល់កម្រិតទឹកទាបបំផុតលើផែនដី ដូចដែលព្រះគ្រីស្ទបានយាងចុះទៅដល់សេចក្តីស្លាប់របស់ព្រះអង្គលើឈើឆ្កាងដែរ។ ពីទឹកនៃជីវិតទៅកាន់ទឹកនៃសេចក្តីស្លាប់ ទន្លេយ័រដាន់តំណាងឲ្យការយាងចុះរបស់ព្រះគ្រីស្ទពីស្ថានសួគ៌មកកាន់ឈើឆ្កាង។</w:t>
      </w:r>
    </w:p>
    <w:p>
      <w:pPr>
        <w:pStyle w:val="ArticleBody"/>
        <w:jc w:val="left"/>
      </w:pPr>
      <w:r>
        <w:rPr>
          <w:rFonts w:ascii="Leelawadee UI" w:hAnsi="Leelawadee UI" w:eastAsia="Leelawadee UI" w:cs="Leelawadee UI"/>
        </w:rPr>
        <w:t>ប្រធានបទសំខាន់ៗនៃព្រះបន្ទូលទំនាយក្នុងព្រះគម្ពីរ ត្រូវបានភ្ជាប់ជាមួយនឹងទឹក ហើយព្រះបន្ទូលទំនាយក្នុងព្រះគម្ពីរ គឺជាសំឡេងរបស់ព្រះគ្រីស្ទ ដែលជាសំឡេងនៃទឹកជាច្រើន។ ស្រីពេស្យានៃបាប៊ីឡូនអង្គុយលើទឹកជាច្រើន ហើយទឹកនៃទន្លេអ៊ុយប្រាតត្រូវបានស្ងួតហួត ដើម្បីរៀបចំផ្លូវសម្រាប់ស្តេចទាំងឡាយពីទិសកើត ហើយពាណិជ្ជករ និងស្តេចទាំងឡាយឈរនៅឆ្ងាយ ហើយយំសោក ពីព្រោះនាវានៃតើស៊ីសត្រូវបានបំផ្លាញនៅកណ្ដាលសមុទ្រ ហើយសម្ពន្ធមេត្រីនៃសេចក្ដីស្លាប់ ដែលពួកអ្នកស្រវឹងនៃអេប្រាអ៊ីមបានទទួលយក នៅពេលដែលពួកគេលាក់ខ្លួនក្រោមការកុហក ត្រូវបានលុបចោលដោយទឹកជំនន់ដ៏លើសលប់នៃច្បាប់ថ្ងៃអាទិត្យរបស់សម្តេចប៉ាប។</w:t>
      </w:r>
    </w:p>
    <w:p>
      <w:pPr>
        <w:pStyle w:val="ArticleBody"/>
        <w:jc w:val="left"/>
      </w:pPr>
      <w:r>
        <w:rPr>
          <w:rFonts w:ascii="Leelawadee UI" w:hAnsi="Leelawadee UI" w:eastAsia="Leelawadee UI" w:cs="Leelawadee UI"/>
        </w:rPr>
        <w:t>នៅពេលដែលអ្នកស្រី វ៉ៃត៍ យោងទៅកាន់ «ទន្លេធំៗនៃស៊ីណារ» នោះគាត់កំពុងសំដៅទៅលើទន្លេទីគ្រីស និងទន្លេអឺប្រាត។ ទឹកទន្លេទាំងនោះអាចត្រូវបានតាមដានត្រឡប់ទៅដល់សួនអេដែន ជាទីដែលវាជាទន្លេទីបី និងទីបួនដែលហូរចេញពីអេដែន។</w:t>
      </w:r>
    </w:p>
    <w:p>
      <w:pPr>
        <w:pStyle w:val="ArticleScripture"/>
        <w:jc w:val="left"/>
      </w:pPr>
      <w:r>
        <w:rPr>
          <w:rFonts w:ascii="Leelawadee UI" w:hAnsi="Leelawadee UI" w:eastAsia="Leelawadee UI" w:cs="Leelawadee UI"/>
        </w:rPr>
        <w:t>ហើយឈ្មោះនៃទន្លេទីបី គឺ ហ៊ីដេកែល; ទន្លេនោះហូរទៅខាងកើតនៃអាស្ស៊ីរី។ ហើយទន្លេទីបួន គឺ អឺប្រាត។ លោកុប្បត្តិ 2:14។</w:t>
      </w:r>
    </w:p>
    <w:p>
      <w:pPr>
        <w:pStyle w:val="ArticleBody"/>
        <w:jc w:val="left"/>
      </w:pPr>
      <w:r>
        <w:rPr>
          <w:rFonts w:ascii="Leelawadee UI" w:hAnsi="Leelawadee UI" w:eastAsia="Leelawadee UI" w:cs="Leelawadee UI"/>
        </w:rPr>
        <w:t>ហ៊ីដេកែលគឺជាទន្លេទីក្រីស ហើយពិតណាស់ អ៊ូប្រាតក៏ជាអ៊ូប្រាតដែរ ទោះបីជាអ្នកប្រវត្តិសាស្ត្រ និងអ្នកទេវវិទ្យាសម័យទំនើបមិនយល់ស្របក៏ដោយ។ ពួកគេអះអាងថា អ៊ូឡាយមិនមែនជាទន្លេធំឡើយ ប៉ុន្តែគ្រាន់តែជាប្រឡាយទឹកដែលមនុស្សសង់ឡើងនៅក្នុងពែរ្ស មិនមែននៅស៊ីណារទេ។ អាជ្ញាធរមនុស្សដដែលទាំងនោះកំណត់ថា ទន្លេតែពីរប៉ុណ្ណោះដែលមានសារៈសំខាន់ និងទាក់ទងនឹងស៊ីណារ គឺទីក្រីស និងអ៊ូប្រាត ហើយអ្នកនាងហោរាបានថ្លែងថា អ៊ូឡាយ និងហ៊ីដេកែលជា «ទន្លេធំៗនៃស៊ីណារ»។</w:t>
      </w:r>
    </w:p>
    <w:p>
      <w:pPr>
        <w:pStyle w:val="ArticleBody"/>
        <w:jc w:val="left"/>
      </w:pPr>
      <w:r>
        <w:rPr>
          <w:rFonts w:ascii="Leelawadee UI" w:hAnsi="Leelawadee UI" w:eastAsia="Leelawadee UI" w:cs="Leelawadee UI"/>
        </w:rPr>
        <w:t>ព្រះបន្ទូលរបស់ស្ត្រីអ្នកទំនាយអំពីសារនៃទឹក ប្រឆាំងនឹងអ្នកជំនាញសម័យទំនើប ដូចដែលអ្នកជំនាញបុរាណបានប្រឆាំងនឹងសារនៃទឹករបស់ណូអេដែរ។ យើងត្រូវបានជូនដំណឹងថា ទស្សនៈទាំងពីរ ដែលតំណាងដោយទន្លេទាំងពីរ កំពុងស្ថិតនៅក្នុងដំណើរការនៃការសម្រេចបំពេញ ហេតុដូច្នេះហើយ អ្វីៗទាំងអស់ដែលត្រូវបានតំណាងនៅក្នុងទស្សនៈទាំងពីរនោះ ដែលបានប្រទានមកដោយ «ទន្លេធំពីរនៃស៊ីណារ» នឹងកើតមានឡើងក្នុងពេលឆាប់ៗនេះ។ សារដែលភ្ជាប់ជាមួយនឹងទន្លេទាំងនោះ គឺជាសំឡេងរបស់ព្រះគ្រីស្ទ ដ្បិតសំឡេងរបស់ទ្រង់ប្រៀបដូចជាទឹកជាច្រើន។ ទីគ្រីស និងអឺប្រាត តំណាងឲ្យប្រធានបទទំនាយដ៏សំខាន់មួយ ហើយសក្ខីភាពរបស់វា មានទំនាក់ទំនងនឹងសេចក្តីសញ្ញា ដែលម៉ូសេអាល់ហ្វាបានដាក់ចេញ ជាសេចក្តីសញ្ញាដូចគ្នាដែលព្រះគ្រីស្ទអូមេហ្គាបានបញ្ជាក់។</w:t>
      </w:r>
    </w:p>
    <w:p>
      <w:pPr>
        <w:pStyle w:val="ArticleBody"/>
        <w:jc w:val="left"/>
      </w:pPr>
      <w:r>
        <w:rPr>
          <w:rFonts w:ascii="Leelawadee UI" w:hAnsi="Leelawadee UI" w:eastAsia="Leelawadee UI" w:cs="Leelawadee UI"/>
        </w:rPr>
        <w:t>ក្នុងពាក្យទំនាយ ទន្លេទីក្រីសតំណាងឲ្យអាស្ស៊ីរី ហើយទន្លេអ៊ុយប្រាតគឺបាប៊ីឡូន។ ក្នុងទំនាក់ទំនងនេះ ពួកវាជាអំណាចទាំងពីរ ដែលយេរេមាបានតំណាងជាសិង្ហ ដែលនឹងនាំអាណាចក្រខាងជើងជាមុន ហើយបន្ទាប់មកអាណាចក្រខាងត្បូង ទៅជាឈ្លើយ។</w:t>
      </w:r>
    </w:p>
    <w:p>
      <w:pPr>
        <w:pStyle w:val="ArticleScripture"/>
        <w:jc w:val="left"/>
      </w:pPr>
      <w:r>
        <w:rPr>
          <w:rFonts w:ascii="Leelawadee UI" w:hAnsi="Leelawadee UI" w:eastAsia="Leelawadee UI" w:cs="Leelawadee UI"/>
        </w:rPr>
        <w:t>អ៊ីស្រាអែលជាចៀមមួយដែលត្រូវបានបំបែកខ្ចាត់ខ្ចាយ; សត្វសិង្ហបានដេញវាឲ្យរត់បាត់ទៅ៖ ដំបូង ស្តេចអាស្ស៊ីរីបានលេបវា; ហើយនៅទីបញ្ចប់ នេប៊ូក្នេស្សារ ស្តេចបាប៊ីឡូននេះ បានបំបាក់ឆ្អឹងរបស់វា។ យេរេមា 50:17។</w:t>
      </w:r>
    </w:p>
    <w:p>
      <w:pPr>
        <w:pStyle w:val="ArticleBody"/>
        <w:jc w:val="left"/>
      </w:pPr>
      <w:r>
        <w:rPr>
          <w:rFonts w:ascii="Leelawadee UI" w:hAnsi="Leelawadee UI" w:eastAsia="Leelawadee UI" w:cs="Leelawadee UI"/>
        </w:rPr>
        <w:t>ទាំងអាស្ស៊ីរី និងបាប៊ីឡូន សុទ្ធតែជាសត្រូវពីទិសខាងជើងទាក់ទងនឹងរាជាណាចក្រអ៊ីស្រាអែលមួយណាក៏ដោយ ហេតុនេះហើយបានជាវាជារូបព្រមាននៃស្តេចក្លែងក្លាយពីទិសខាងជើង គឺអំណាចសម្តេចប៉ាប។ ជាសារសំខាន់ ប្រពៃណីនយោបាយ និងសាសនាដូចគ្នាជាខ្លឹមសារ ត្រូវបានអនុវត្តដោយអំណាចទាំងពីរ ដែលកើតឡើងពីបរិបទវប្បធម៌ដូចគ្នា ប៉ុន្តែរចនាសម្ព័ន្ធនយោបាយរបស់អាស្ស៊ីរីបានផ្តោតលើកិច្ចការរដ្ឋ ខណៈដែលបាប៊ីឡូនបានផ្តោតលើកិច្ចការសាសនាចក្រ ទោះបីស្រដៀងគ្នាយ៉ាងខ្លាំងក៏ដោយ។ រ៉ូមបាកាន និងរ៉ូមសម្តេចប៉ាប នៅកម្រិតខ្លះ គឺដូចគ្នា ប៉ុន្តែក៏ដោយ រ៉ូមបាកានតំណាងឲ្យកិច្ចការរដ្ឋ ហើយរ៉ូមសម្តេចប៉ាបតំណាងឲ្យកិច្ចការសាសនាចក្រ។ អាស្ស៊ីរី ក្នុងទំនាក់ទំនងព្យាករណ៍ជាមួយបាប៊ីឡូន ជារាជាណាចក្រនៃកិច្ចការរដ្ឋ បន្ទាប់មកមានបាប៊ីឡូន ជាអំណាចស្រដៀងគ្នាដែលបានផ្តោតលើកិច្ចការសាសនាចក្រ។ អាស្ស៊ីរីតំណាងឲ្យរ៉ូមបាកាន ហើយបាប៊ីឡូនតំណាងឲ្យរ៉ូមសម្តេចប៉ាប។ អំណាចទាំងបួននេះសុទ្ធតែបានជាន់ឈ្លីទីសក្ការៈបរិសុទ្ធ និងពលទ័ពរបស់ព្រះ។ អាស្ស៊ីរីត្រូវបានភ្ជាប់ជាមួយទន្លេទីគ្រីស ហើយបាប៊ីឡូនជាមួយទន្លេអ៊ុយប្រាទេស។ នេះស្របគ្នានឹងការស្ងួតហួតនៃទន្លេអ៊ុយប្រាទេសក្នុងសៀវភៅវិវរណៈ ដើម្បីរៀបចំផ្លូវសម្រាប់ស្តេចទាំងឡាយពីទិសខាងកើត ដូចដែលបានបង្ហាញជារូបដោយកិច្ចការរបស់គីរូស ក្នុងការបង្វែរទន្លេអ៊ុយប្រាទេស ដើម្បីផ្តួលបាប៊ីឡូន។ បាប៊ីឡូនគឺជាអ៊ុយប្រាទេស; អាស្ស៊ីរីគឺជាទីគ្រីស។</w:t>
      </w:r>
    </w:p>
    <w:p>
      <w:pPr>
        <w:pStyle w:val="ArticleBody"/>
        <w:jc w:val="left"/>
      </w:pPr>
      <w:r>
        <w:rPr>
          <w:rFonts w:ascii="Leelawadee UI" w:hAnsi="Leelawadee UI" w:eastAsia="Leelawadee UI" w:cs="Leelawadee UI"/>
        </w:rPr>
        <w:t>ស្ដេចនៃភាគខាងជើង ក្នុងព្យាករណ៍ បានយកឈ្នះលើពិភពលោក ក្នុងអំឡុងវិបត្តិនៃច្បាប់ថ្ងៃអាទិត្យ ហើយបន្ទាប់មកក៏ដួលរលំ ប៉ុន្តែ ការយកឈ្នះនោះ ជាញឹកញាប់ ត្រូវបានតំណាងថា ជាទឹកជំនន់ដ៏លិចលង់មហិមា។ រឿងរ៉ាវរបស់ស្ដេចនៃភាគខាងជើង ដូចដែលត្រូវបានតំណាងដោយអាសស៊ីរី និងបាប៊ីឡូន ត្រូវបាននិមិត្តរូបដោយទន្លេនានា ព្រោះរឿងនេះត្រូវបានប្រាប់ដោយសំឡេងនៃទឹកជាច្រើន។</w:t>
      </w:r>
    </w:p>
    <w:p>
      <w:pPr>
        <w:pStyle w:val="ArticleBody"/>
        <w:jc w:val="left"/>
      </w:pPr>
      <w:r>
        <w:rPr>
          <w:rFonts w:ascii="Leelawadee UI" w:hAnsi="Leelawadee UI" w:eastAsia="Leelawadee UI" w:cs="Leelawadee UI"/>
        </w:rPr>
        <w:t>ដែនដីដែលស្ថិតនៅចន្លោះទន្លេទាំងពីរ ត្រូវបានហៅថា Mesopotamia ដែលមានន័យថា «ដែនដីនៅចន្លោះទន្លេទាំងពីរ»។ ទន្លេទាំងពីរនេះតំណាងឲ្យអំណាចខាងជើង ដែលព្រះជាម្ចាស់ប្រើដើម្បីផ្តន្ទាទោសរាស្ត្ររបស់ទ្រង់ដែលបានក្បត់ជំនឿ ដោយបំបែកពួកគេចេញទៅជាឈ្លើយ។ ស្ទឹងរងមួយក្នុងចំណោមស្ទឹងរងៗនៃសំឡេងទឹកជាច្រើន ត្រូវបានឃើញនៅក្នុងឈ្មោះ “Padanaram” ដែលត្រូវបានយោងដល់តែដប់ដងប៉ុណ្ណោះនៅក្នុងបទគម្ពីរ។ ការលើកឡើងជាលើកដំបូង គឺពាក់ព័ន្ធនឹងកិច្ចសញ្ញា ព្រោះវាបញ្ជាក់អំពីឫសឈាមពូជរបស់រេបេកា ភរិយារបស់អ៊ីសាក។ ខគម្ពីរនោះចែងថា៖</w:t>
      </w:r>
    </w:p>
    <w:p>
      <w:pPr>
        <w:pStyle w:val="ArticleScripture"/>
        <w:jc w:val="left"/>
      </w:pPr>
      <w:r>
        <w:rPr>
          <w:rFonts w:ascii="Leelawadee UI" w:hAnsi="Leelawadee UI" w:eastAsia="Leelawadee UI" w:cs="Leelawadee UI"/>
        </w:rPr>
        <w:t>ហើយអ៊ីសាកមានអាយុសែសិបឆ្នាំ នៅពេលដែលគាត់យកនាងរេបិកាជាភរិយា គឺជាកូនស្រីរបស់បេធូអែល ជាសាសន៍ស៊ីរី ពីប៉ាដានអារ៉ាម ជាប្អូនស្រីរបស់ឡាបាន់ ជាសាសន៍ស៊ីរី។</w:t>
      </w:r>
    </w:p>
    <w:p>
      <w:pPr>
        <w:pStyle w:val="ArticleBody"/>
        <w:jc w:val="left"/>
      </w:pPr>
      <w:r>
        <w:rPr>
          <w:rFonts w:ascii="Leelawadee UI" w:hAnsi="Leelawadee UI" w:eastAsia="Leelawadee UI" w:cs="Leelawadee UI"/>
        </w:rPr>
        <w:t>ចុងបញ្ចប់នៃរយៈពេលសែសិបឆ្នាំ ត្រូវបានបង្ហាញលើសាក្សីទាំងបីរបស់ម៉ូសេថា នាំទៅកាន់ Kadesh, 1863 និងច្បាប់ថ្ងៃអាទិត្យ។ អាពាហ៍ពិពាហ៍របស់ Isaac គឺជាអាពាហ៍ពិពាហ៍នៃសេចក្តីសញ្ញា ដែលជាគំរូបង្ហាញអំពីអាពាហ៍ពិពាហ៍របស់ព្រះគ្រីស្ទជាមួយនឹងមួយសែនបួនម៉ឺនបួនពាន់នាក់ នៅពេលច្បាប់ថ្ងៃអាទិត្យ ដែលគឺជា 1863 ដែលគឺជា Kadesh ដែលគឺជាចុងបញ្ចប់នៃប្រវត្តិសាស្ត្រសេចក្តីសញ្ញារយៈពេលសែសិបឆ្នាំ។ Rebekah គឺជាកូនស្រីរបស់ជនស៊ីរីម្នាក់ ហើយជាប្អូនស្រីរបស់ Laban ជនស៊ីរីម្នាក់ (ដែលនៅក្នុងជំនាន់បន្ទាប់នៃប្រវត្តិសាស្ត្រសេចក្តីសញ្ញា បានបំពានសេចក្តីសញ្ញាមួយជាមួយនឹង Jacob កូនប្រុសរបស់ Isaac)។</w:t>
      </w:r>
    </w:p>
    <w:p>
      <w:pPr>
        <w:pStyle w:val="ArticleBody"/>
        <w:jc w:val="left"/>
      </w:pPr>
      <w:r>
        <w:rPr>
          <w:rFonts w:ascii="Leelawadee UI" w:hAnsi="Leelawadee UI" w:eastAsia="Leelawadee UI" w:cs="Leelawadee UI"/>
        </w:rPr>
        <w:t>បេធូអែល មានន័យថា «ផ្ទះនៃការបំផ្លាញ» ឬ «អ្នកបំផ្លាញ» ដូច្នេះ រេបិកាជាកូនស្រីនៃ «ផ្ទះរបស់អ្នកបំផ្លាញ»។ ស៊ីរី មានន័យថាតំបន់ខ្ពង់រាប និងវាលរាបខ្ពស់ ហើយ ប៉ាដាន់អារ៉ាម មានន័យថាមេសូប៉ូតាមៀ ឬដែនដីនៅកណ្ដាល។ រេបិកា មកពីខ្សែពូជរបស់ជនស៊ីរី ដែលមកពីមេសូប៉ូតាមៀ ជាតំបន់ខ្ពង់រាបនៅកណ្ដាលរវាង «ទីគ្រីសរបស់អាស្ស៊ីរី» និង «អឺប្រាតរបស់បាប៊ីឡូន» ដែលតំណាងឲ្យសត្វតោទាំងឡាយដែលព្រះអម្ចាស់បានប្រើដើម្បីកំចាត់ហ្វូងចៀមក្បត់សាសនារបស់ទ្រង់ឲ្យខ្ចាត់ខ្ចាយ។ ផ្ទះរបស់អ្នកបំផ្លាញ បានភ្ជាប់ជាមួយនឹងផ្ទះរបស់ព្រះ ក្នុងអាពាហ៍ពិពាហ៍របស់ អ៊ីសាក និង រេបិកា។ វាមិនមែនជារឿងចៃដន្យទេថា នៅក្នុងការលើកឡើងជាលើកដំបូងអំពី ប៉ាដាន់អារ៉ាម ទន្លេទាំងពីរនេះដែលតំណាងឲ្យស្តេចព្យាករណ៍នៃទិសខាងជើង ដែលត្រូវបានតំណាងថាជាទឹកជំនន់ហូរលិចលង់ ត្រូវបានលើកឡើងជាលើកដំបូងនៅក្នុង លោកុប្បត្តិ 25:20។</w:t>
      </w:r>
    </w:p>
    <w:p>
      <w:pPr>
        <w:pStyle w:val="ArticleBody"/>
        <w:jc w:val="left"/>
      </w:pPr>
      <w:r>
        <w:rPr>
          <w:rFonts w:ascii="Leelawadee UI" w:hAnsi="Leelawadee UI" w:eastAsia="Leelawadee UI" w:cs="Leelawadee UI"/>
        </w:rPr>
        <w:t>ការភ្ជាប់នៃផ្ទះនៃសេចក្ដីស្ងាត់ស្ងៀមជាមួយនឹងប្រជារាស្ត្រសញ្ញាសម្ពន្ធរបស់ព្រះ បន្តទៅទៀតនៅពេលយ៉ាកុបរត់គេចពីអេសាវ ហើយទៅដល់ផ្ទះលោកឡាបាន់ ដែលជាពូរបស់ខ្លួន ហើយនៅទីនោះបានបម្រើអស់រយៈពេលពីរដងនៃ 2520 ថ្ងៃ ដើម្បីទទួលបានអាពាហ៍ពិពាហ៍សញ្ញាសម្ពន្ធបន្ទាប់។ អាពាហ៍ពិពាហ៍មួយបញ្ចប់ដោយការបែកខ្ញែកនៃនគរខាងជើងរបស់អ៊ីស្រាអែល ហើយអាពាហ៍ពិពាហ៍មួយទៀតបញ្ចប់ដោយការបែកខ្ញែកនៃនគរខាងត្បូង។ នៅពេលដែលរយៈពេលនៃការបែកខ្ញែករបស់នគរទាំងពីរនោះ តាមលំដាប់រៀងៗខ្លួន បានបញ្ចប់នៅឆ្នាំ 1798 និង 1844 នោះ អាពាហ៍ពិពាហ៍ដែលយ៉ាកុបបានខិតខំបំពេញក្នុងរយៈពេលពីរដងនៃ 2520 នោះ ក៏បានសម្រេចឡើង ដូចជាកូនកំលោះបានមកដល់ពិធីអាពាហ៍ពិពាហ៍នៅថ្ងៃទី 22 ខែតុលា ឆ្នាំ 1844។</w:t>
      </w:r>
    </w:p>
    <w:p>
      <w:pPr>
        <w:pStyle w:val="ArticleBody"/>
        <w:jc w:val="left"/>
      </w:pPr>
      <w:r>
        <w:rPr>
          <w:rFonts w:ascii="Leelawadee UI" w:hAnsi="Leelawadee UI" w:eastAsia="Leelawadee UI" w:cs="Leelawadee UI"/>
        </w:rPr>
        <w:t>ដូច្នេះ តើព្រះគ្រីស្ទបានរៀបអាពាហ៍ពិពាហ៍ជាមួយលេអា ដែលមានន័យថា «នឿយហត់ និងអស់កម្លាំង» ឬបានរៀបអាពាហ៍ពិពាហ៍ជាមួយរ៉ាឆែល ដែលមានន័យថា «អ្នកដំណើរដ៏ល្អ»? លេអា និងរ៉ាឆែលតំណាងឲ្យព្រហ្មចារីអ្នកដំណើរពីរប្រភេទ គឺព្រហ្មចារីម្នាក់ដែល «នឿយហត់» និងព្រហ្មចារីម្នាក់ដែល «ធ្វើដំណើរបានល្អ» នៅលើផ្លូវទៅរៀបអាពាហ៍ពិពាហ៍ជាមួយយ៉ាកុប នៅថ្ងៃទី 22 ខែតុលា ឆ្នាំ 1844។</w:t>
      </w:r>
    </w:p>
    <w:p>
      <w:pPr>
        <w:pStyle w:val="ArticleScripture"/>
        <w:jc w:val="left"/>
      </w:pPr>
      <w:r>
        <w:rPr>
          <w:rFonts w:ascii="Leelawadee UI" w:hAnsi="Leelawadee UI" w:eastAsia="Leelawadee UI" w:cs="Leelawadee UI"/>
        </w:rPr>
        <w:t>«នៅដើមផ្លូវ មានពន្លឺភ្លឺចែងចាំងមួយបានតម្កល់នៅខាងក្រោយពួកគេ ដែលទេវតាម្នាក់បានប្រាប់ខ្ញុំថា ជា “សម្រែកនៅកណ្តាលអធ្រាត្រ”។ ពន្លឺនេះបានបញ្ចេញរស្មីតាមបណ្តោយផ្លូវទាំងមូល ហើយផ្តល់ពន្លឺដល់ជើងរបស់ពួកគេ ដើម្បីឲ្យពួកគេមិនជំពប់ដួល។»</w:t>
      </w:r>
    </w:p>
    <w:p>
      <w:pPr>
        <w:pStyle w:val="ArticleScripture"/>
        <w:jc w:val="left"/>
      </w:pPr>
      <w:r>
        <w:rPr>
          <w:rFonts w:ascii="Leelawadee UI" w:hAnsi="Leelawadee UI" w:eastAsia="Leelawadee UI" w:cs="Leelawadee UI"/>
        </w:rPr>
        <w:t>«ប្រសិនបើពួកគេរក្សាភ្នែករបស់ខ្លួនឲ្យសម្លឹងជាប់លើព្រះយេស៊ូវ ដែលគង់នៅខាងមុខពួកគេ កំពុងនាំពួកគេទៅកាន់ទីក្រុង នោះពួកគេមានសុវត្ថិភាព។ ប៉ុន្តែមិនយូរប៉ុន្មាន មនុស្សខ្លះក៏នឿយហត់ ហើយនិយាយថា ទីក្រុងនោះនៅឆ្ងាយណាស់ ហើយពួកគេរំពឹងថាបានចូលទៅដល់ទីនោះរួចមកហើយ។ ពេលនោះ ព្រះយេស៊ូវតែងតែលើកព្រះហស្តស្តាំដ៏រុងរឿងរបស់ព្រះអង្គឡើង ដើម្បីលើកទឹកចិត្តពួកគេ ហើយពីព្រះហស្តរបស់ព្រះអង្គក៏មានពន្លឺមួយចេញមក ដែលបក់រលកនៅលើក្រុមអ្នករង់ចាំការយាងមកវិញ ហើយពួកគេក៏ស្រែកថា “អាលេលូយ៉ា!”។ អ្នកខ្លះទៀតដោយប្រញាប់ប្រញាល់បានបដិសេធពន្លឺនៅខាងក្រោយពួកគេ ហើយនិយាយថា មិនមែនជាព្រះដែលបាននាំពួកគេចេញមកឆ្ងាយដល់ប៉ុណ្ណេះទេ។ ពន្លឺនៅខាងក្រោយពួកគេក៏រលត់ទៅ បន្សល់ឲ្យជើងរបស់ពួកគេស្ថិតនៅក្នុងសេចក្តីងងឹតសូន្យសុង ហើយពួកគេក៏ជំពប់ ដោយបាត់បង់ការមើលឃើញគោលដៅ និងព្រះយេស៊ូវ ហើយធ្លាក់ចេញពីផ្លូវ ចុះទៅក្នុងលោកខាងក្រោមដ៏ងងឹត និងអាក្រក់»។ Early Writings, 15.</w:t>
      </w:r>
    </w:p>
    <w:p>
      <w:pPr>
        <w:pStyle w:val="ArticleBody"/>
        <w:jc w:val="left"/>
      </w:pPr>
      <w:r>
        <w:rPr>
          <w:rFonts w:ascii="Leelawadee UI" w:hAnsi="Leelawadee UI" w:eastAsia="Leelawadee UI" w:cs="Leelawadee UI"/>
        </w:rPr>
        <w:t>នៅឆ្នាំ 1844 ចលនាមីឡឺរីតភីឡាដែលភាន បានចូលទៅក្នុងអាពាហ៍ពិពាហ៍។ អាពាហ៍ពិពាហ៍នៅថ្ងៃទី 22 ខែតុលា ឆ្នាំ 1844 បានបំបែកអ្នកថ្វាយបង្គំជាពីរក្រុម ដែលត្រូវបានតំណាងដោយ រ៉ាជែល និង លេអា។ រ៉ាជែល តំណាងឲ្យក្រុមមួយដែលបានធ្វើដំណើរដោយជោគជ័យលើផ្លូវទៅកាន់អាពាហ៍ពិពាហ៍នៃថ្ងៃទី 22 ខែតុលា ឆ្នាំ 1844 ប៉ុន្តែក្រុមរបស់លេអាបាននឿយហត់។ បន្ទាប់មក ពួកគេត្រូវបានបំបែកចេញពីគ្នា ហើយដំណើរការសាកល្បងនៃទេវតាទីបីក៏បានចាប់ផ្តើម នៅត្រង់កន្លែងដែលដំណើរការសាកល្បងនៃ Midnight Cry បានបញ្ចប់។</w:t>
      </w:r>
    </w:p>
    <w:p>
      <w:pPr>
        <w:pStyle w:val="ArticleBody"/>
        <w:jc w:val="left"/>
      </w:pPr>
      <w:r>
        <w:rPr>
          <w:rFonts w:ascii="Leelawadee UI" w:hAnsi="Leelawadee UI" w:eastAsia="Leelawadee UI" w:cs="Leelawadee UI"/>
        </w:rPr>
        <w:t>អាពាហ៍ពិពាហ៍បានចាប់ផ្តើមឡើង ហើយបន្ទាប់មកវាត្រូវបានបំពេញឲ្យគ្រប់លក្ខណ៍ និងត្រូវបានសាកល្បង។ អាពាហ៍ពិពាហ៍ត្រូវបានបំពេញឲ្យគ្រប់លក្ខណ៍នៅឆ្នាំ 1846 ហើយដំណើរការសាកល្បងនៃទេវតាទីបីបានចាប់ផ្តើម។ នៅឆ្នាំ 1849 និង 1850 ព្រះអម្ចាស់កំពុងលូកព្រះហស្តរបស់ទ្រង់ជាលើកទីពីរ ដើម្បីប្រមូលសំណល់របស់ទ្រង់។ នៅពេលនោះ តារាងទីពីររបស់ហាបាគុកត្រូវបានដាក់ចូលក្នុងប្រវត្តិសាស្ត្រ ដូចដែលបានតំណាងទុកជាមុនដោយផ្ទាំងព្រះបញ្ញត្តិឈុតទីពីរ។ បន្ទាប់ពីម៉ូសេបានបំបែកឈុតទីមួយ ឈុតផ្ទាំងទីពីរត្រូវបានដាក់ចេញ។ តារាងឆ្នាំ 1850 បានជំនួសតារាងឆ្នាំ 1843 ហើយនៅឆ្នាំ 1850 ការសាកល្បងនៃអ៊ីស្រាអែលបុរាណ ក្នុងនាមជាកូនក្រមុំសេចក្តីសញ្ញាថ្មីរបស់ព្រះ បានបន្តឆ្ពោះទៅកាដេស និងឆ្នាំ 1863។</w:t>
      </w:r>
    </w:p>
    <w:p>
      <w:pPr>
        <w:pStyle w:val="ArticleBody"/>
        <w:jc w:val="left"/>
      </w:pPr>
      <w:r>
        <w:rPr>
          <w:rFonts w:ascii="Leelawadee UI" w:hAnsi="Leelawadee UI" w:eastAsia="Leelawadee UI" w:cs="Leelawadee UI"/>
        </w:rPr>
        <w:t>នៅក្នុងឆ្នាំ 1856 ទឹកកាន់តែច្រើនពីទន្លេទាំងពីរបានហូរមកតាមរយៈប៊ិចរបស់ Hiram Edson។ ពន្លឺស្តីអំពី “seven times” ដែលបានមកតាមរយៈប៊ិចរបស់ Edson គឺជាពន្លឺដែលតំណាងដោយទន្លេទាំងពីរ ដែលបានចាប់ផ្ដើមសក្ខីភាពព្យាករណ៍របស់វាតាំងពីសួនអេដែន។ សួនអេដែនគឺជានិមិត្តរូបនៃការបះបោររបស់មនុស្សជាតិតទល់នឹងក្រឹត្យវិន័យរបស់ព្រះ ហើយជាកន្លែងដែលទឹកនៃទន្លេ Ulai និង Hiddekel ចាប់ផ្ដើមដំណើររបស់វា។ វាធ្វើដំណើរឆ្លងកាត់ប្រវត្តិសាស្ត្រសញ្ញាសម្ពន្ធ ពីព្រោះសួននោះ ដែលជានិមិត្តរូបនៃការបះបោរ ក៏ជាកន្លែងដែលកូនចៀមមួយត្រូវបានសម្លាប់ ដើម្បីផ្ដល់សម្លៀកបំពាក់ជំនួសស្លឹកល្វាដែលស្ថិតលើ Adam និង Eve ផងដែរ។ ប្រវត្តិសាស្ត្រសញ្ញាសម្ពន្ធចាប់ផ្ដើមដោយសញ្ញាសម្ពន្ធនៃជីវិតរវាង Adam និងព្រះ។ សញ្ញាសម្ពន្ធនោះ ដែលត្រូវបានតំណាងដោយដើមជីវិត បាននាំទៅឯសញ្ញាសម្ពន្ធដែលត្រូវបានបំបែកដោយ Adam និង Eve ដែលបានចាប់ផ្ដើមសញ្ញាសម្ពន្ធថ្មីនៃជីវិត នៅពេលដែលកូនចៀមដែលត្រូវបានសម្លាប់តាំងពីមុនកំណើតពិភពលោក បានផ្ដល់សម្លៀកបំពាក់ដល់គូដែលអាក្រាត និងបាត់បង់នោះ។ ទន្លេទាំងពីរដែលហូរចេញពីសួននោះ ទីបំផុតបានក្លាយជានិមិត្តរូបនៃអំណាចទាំងឡាយដែលព្រះប្រើជាដំបងនៃការផ្ដន្ទាទោសរបស់ទ្រង់។</w:t>
      </w:r>
    </w:p>
    <w:p>
      <w:pPr>
        <w:pStyle w:val="ArticleScripture"/>
        <w:jc w:val="left"/>
      </w:pPr>
      <w:r>
        <w:rPr>
          <w:rFonts w:ascii="Leelawadee UI" w:hAnsi="Leelawadee UI" w:eastAsia="Leelawadee UI" w:cs="Leelawadee UI"/>
        </w:rPr>
        <w:t>ឱអាស្ស៊ីរី ជាដំបងនៃសេចក្តីកំហឹងរបស់យើង ហើយដំបងក្នុងដៃរបស់ពួកគេ គឺជាសេចក្តីពិរោធរបស់យើង។ យើងនឹងចាត់គេឲ្យទៅទាស់នឹងជាតិមួយដែលមានពុតត្បុត ហើយប្រឆាំងនឹងប្រជាជននៃសេចក្តីកំហឹងរបស់យើង យើងនឹងប្រគល់បញ្ជាដល់គេ ឲ្យដកយករបស់ឆក់ និងយករបស់ព្រៃ ហើយជាន់ឈ្លីពួកគេដូចជាភក់នៅតាមផ្លូវ។ អេសាយ 10:5, 6</w:t>
      </w:r>
    </w:p>
    <w:p>
      <w:pPr>
        <w:pStyle w:val="ArticleBody"/>
        <w:jc w:val="left"/>
      </w:pPr>
      <w:r>
        <w:rPr>
          <w:rFonts w:ascii="Leelawadee UI" w:hAnsi="Leelawadee UI" w:eastAsia="Leelawadee UI" w:cs="Leelawadee UI"/>
        </w:rPr>
        <w:t>ទន្លេទាំងពីរនោះបានហូរចេញពីអេដែន ទៅក្នុងពូជពង្សរបស់រេបេកា និងអាពាហ៍ពិពាហ៍សញ្ញារបស់នាងជាមួយអ៊ីសាក ហើយបន្តទៅដល់យ៉ាកុប ដែលនៅទីនោះ ទឹកនៃទន្លេទាំងពីរនោះ ត្រូវបានតំណាងជាពីររយៈកាលខុសគ្នា នៃប្រាំពីរដង។ បន្ទាប់មក ទន្លេទាំងពីរដដែលនោះបានហូរឆ្លងកាត់ប្រាំមួយជំពូកចុងក្រោយនៃដានីយ៉ែល ដែលក្នុងនោះ ជំពូកបី ត្រូវបានតំណាងដោយទន្លេនីមួយៗ។ ទន្លេមួយតំណាងឲ្យការកើនឡើងនៃចំណេះដឹង ដែលត្រូវបានបើកត្រានៅក្នុងជំពូកទីប្រាំពីរ ទីប្រាំបី និងទីប្រាំបួន ហើយទន្លេមួយទៀតតំណាងឲ្យការកើនឡើងនៃចំណេះដឹង ដែលត្រូវបានបើកត្រានៅក្នុងជំពូកទីដប់ ទីដប់មួយ និងទីដប់ពីរ។</w:t>
      </w:r>
    </w:p>
    <w:p>
      <w:pPr>
        <w:pStyle w:val="ArticleBody"/>
        <w:jc w:val="left"/>
      </w:pPr>
      <w:r>
        <w:rPr>
          <w:rFonts w:ascii="Leelawadee UI" w:hAnsi="Leelawadee UI" w:eastAsia="Leelawadee UI" w:cs="Leelawadee UI"/>
        </w:rPr>
        <w:t>ជំពូកទីប្រាំពីរ ប្រាំបី និងប្រាំបួន ត្រូវបានបង្ហាញជានិមិត្តនៃទន្លេអ៊ូឡាយ ហើយព្រះគ្រីស្ទត្រូវបានពណ៌នាដោយរបៀបស្រដៀងគ្នាក្នុងជំពូកទីដប់ ដប់មួយ និងដប់ពីរ។ ក្នុងនិមិត្តទន្លេទាំងពីរ ដែលត្រូវបានបង្ហាញដោយបីជំពូកនីមួយៗ—ព្រះគ្រីស្ទត្រូវបានបង្ហាញថាទ្រង់កំពុងឈរលើទឹក។</w:t>
      </w:r>
    </w:p>
    <w:p>
      <w:pPr>
        <w:pStyle w:val="ArticleScripture"/>
        <w:jc w:val="left"/>
      </w:pPr>
      <w:r>
        <w:rPr>
          <w:rFonts w:ascii="Leelawadee UI" w:hAnsi="Leelawadee UI" w:eastAsia="Leelawadee UI" w:cs="Leelawadee UI"/>
        </w:rPr>
        <w:t>ហើយបានកើតឡើងថា កាលណាខ្ញុំ គឺខ្ញុំដានីយ៉ែល បានឃើញនិមិត្តហេតុនោះ ហើយបានស្វែងរកន័យរបស់វា នោះមើលចុះ មានម្នាក់ឈរនៅមុខខ្ញុំ មានរូបរាងដូចជាមនុស្សម្នាក់។ ហើយខ្ញុំបានឮសំឡេងមនុស្សម្នាក់នៅចន្លោះច្រាំងទន្លេអ៊ូឡាយ ដែលបានហៅ ហើយមានប្រសាសន៍ថា កាព្រីយែល ចូរធ្វើឲ្យបុរសនេះយល់និមិត្តហេតុនេះចុះ។ ដានីយ៉ែល 8:15, 16។</w:t>
      </w:r>
    </w:p>
    <w:p>
      <w:pPr>
        <w:pStyle w:val="ArticleBody"/>
        <w:jc w:val="left"/>
      </w:pPr>
      <w:r>
        <w:rPr>
          <w:rFonts w:ascii="Leelawadee UI" w:hAnsi="Leelawadee UI" w:eastAsia="Leelawadee UI" w:cs="Leelawadee UI"/>
        </w:rPr>
        <w:t>និមិត្តនៃព្រះគ្រីស្ទនៅក្នុងជំពូកទីដប់ មានលក្ខណៈស្រដៀងនឹងនិមិត្តដែលយ៉ូហានបានឃើញនៅក្នុងវិវរណៈ ជំពូកទីមួយ ហើយនៅក្នុងនិមិត្តរបស់ដានីយ៉ែលក្នុងជំពូកទីប្រាំបី ប៉ាលមូនីស្ថិតនៅលើទឹក ដូចដែលព្រះអង្គបានស្ថិតនៅក្នុងជំពូកទីដប់ពីរ ជាទីដែលព្រះអង្គបានស្លៀកពាក់ក្រណាត់ទេសឯក។</w:t>
      </w:r>
    </w:p>
    <w:p>
      <w:pPr>
        <w:pStyle w:val="ArticleScripture"/>
        <w:jc w:val="left"/>
      </w:pPr>
      <w:r>
        <w:rPr>
          <w:rFonts w:ascii="Leelawadee UI" w:hAnsi="Leelawadee UI" w:eastAsia="Leelawadee UI" w:cs="Leelawadee UI"/>
        </w:rPr>
        <w:t>«នៅពេលដែលកាប្រៀលមកសួរសុខទុក្ខ នាពេលនោះ ហោរាដានីយ៉ែលមិនអាចទទួលការបង្រៀនបន្ថែមទៀតបានឡើយ; ប៉ុន្តែ ប៉ុន្មានឆ្នាំក្រោយមក ដោយប្រាថ្នាចង់ដឹងបន្ថែមអំពីប្រធានបទទាំងឡាយដែលមិនទាន់បានពន្យល់យ៉ាងពេញលេញ លោកក៏បានតាំងខ្លួនឡើងវិញ ដើម្បីស្វែងរកពន្លឺ និងប្រាជ្ញាពីព្រះ។ “នៅថ្ងៃទាំងនោះ ខ្ញុំ ដានីយ៉ែល កំពុងកាន់ទុក្ខអស់រយៈពេលបីសប្តាហ៍ពេញ។ ខ្ញុំមិនបានបរិភោគនំប៉័ងឆ្ងាញ់ឡើយ សាច់ ឬស្រាក៏មិនបានចូលមកក្នុងមាត់ខ្ញុំដែរ ហើយខ្ញុំក៏មិនបានលាបប្រេងលើខ្លួនសោះ…. បន្ទាប់មក ខ្ញុំលើកភ្នែកឡើងមើល ហើយមើលចុះ មានបុរសម្នាក់ស្លៀកសំពត់ទេសឯក ចង្កេះរបស់លោកក្រវាត់ដោយមាសសុទ្ធពីអ៊ូផាស។ រូបកាយរបស់លោកក៏ដូចត្បូងបេរីល ព្រះភក្ត្ររបស់លោកដូចជារូបរាងនៃផ្លេកបន្ទោរ ភ្នែករបស់លោកដូចចង្កៀងភ្លើង ដៃ និងជើងរបស់លោកមានពណ៌ដូចលង្ហិនខាត់ភ្លឺ ហើយសំឡេងពាក្យរបស់លោកដូចជាសំឡេងរបស់មហាជនមួយ។”</w:t>
      </w:r>
    </w:p>
    <w:p>
      <w:pPr>
        <w:pStyle w:val="ArticleScripture"/>
        <w:jc w:val="left"/>
      </w:pPr>
      <w:r>
        <w:rPr>
          <w:rFonts w:ascii="Leelawadee UI" w:hAnsi="Leelawadee UI" w:eastAsia="Leelawadee UI" w:cs="Leelawadee UI"/>
        </w:rPr>
        <w:t>«មិនមែនជាអ្នកណាផ្សេងក្រៅពីព្រះរាជបុត្រានៃព្រះទេ ដែលបានលេចមកដល់ដានីយ៉ែល។ សេចក្ដីពិពណ៌នានេះស្រដៀងនឹងសេចក្ដីពិពណ៌នាដែលបានប្រទានឲ្យយ៉ូហាន នៅពេលដែលព្រះគ្រីស្ទត្រូវបានបើកសម្ដែងដល់គាត់នៅលើកោះប៉ាតមុស។ ឥឡូវនេះ ព្រះអម្ចាស់របស់យើងយាងមកជាមួយនឹងទូតសួគ៌ម្នាក់ទៀត ដើម្បីបង្រៀនដានីយ៉ែលអំពីអ្វីៗដែលនឹងកើតឡើងនៅថ្ងៃចុងក្រោយ។ ចំណេះដឹងនេះត្រូវបានប្រទានឲ្យដានីយ៉ែល ហើយត្រូវបានកត់ត្រាទុកដោយការបំភ្លឺពីព្រះវិញ្ញាណសម្រាប់យើង ដែលចុងបំផុតនៃលោកិយបានមកដល់លើយើងហើយ»។ Review and Herald, February 8, 1881.</w:t>
      </w:r>
    </w:p>
    <w:p>
      <w:pPr>
        <w:pStyle w:val="ArticleBody"/>
        <w:jc w:val="left"/>
      </w:pPr>
      <w:r>
        <w:rPr>
          <w:rFonts w:ascii="Leelawadee UI" w:hAnsi="Leelawadee UI" w:eastAsia="Leelawadee UI" w:cs="Leelawadee UI"/>
        </w:rPr>
        <w:t>នៅក្នុងនិមិត្តហិដេកែលអំពីព្រះគ្រីស្ទនៅជំពូកទីដប់ ព្រះគ្រីស្ទទ្រង់ឈរលើទឹក ហើយស្លៀកពាក់ក្រណាត់ទេសឯក ហើយនៅក្នុងនិមិត្តអ៊ូឡាយ ទ្រង់ក៏ឈរលើទឹកដែរ។ និមិត្តនៅក្នុង វិវរណៈ ជំពូកទីមួយ ស្របគ្នានឹងនិមិត្តដែលបានបង្ហាញនៅក្នុងនិមិត្តអ៊ូឡាយ និងហិដេកែល ដែលនៅទីនោះ បងស្រី White កំណត់សម្គាល់ថា នោះគឺជា «មិនមែនជាអ្នកណាផ្សេងទេ គឺជាព្រះរាជបុត្រានៃព្រះ»។ នៅពេលដែលនាងកំណត់អត្តសញ្ញាណទេវតានៅក្នុង វិវរណៈ ជំពូកទីដប់ នាងបាននិយាយថា ទេវតានោះគឺជា «មិនមែនជាអ្នកណាផ្សេងទេ គឺជាព្រះយេស៊ូវគ្រីស្ទ»។ ទេវតានៅក្នុង វិវរណៈ ជំពូកទីដប់ លើកព្រះហស្តរបស់ទ្រង់ឡើងទៅស្ថានសួគ៌ ហើយស្បថដោយព្រះអង្គដែលមានព្រះជន្មរស់នៅអស់កល្បជានិច្ច ជាប់ទាក់ទងនឹងនិមិត្តអំពីព្រះគ្រីស្ទនៅជំពូកទីដប់ពីរ ដែលទ្រង់លើកព្រះហស្តទាំងពីររបស់ទ្រង់ឡើងទៅស្ថានសួគ៌ ហើយស្បថដោយព្រះអង្គដែលមានព្រះជន្មរស់នៅអស់កល្បជានិច្ច។ នៅក្នុង វិវរណៈ ជំពូកទីដប់ ទ្រង់ឈរលើទាំងទឹក និងដី។</w:t>
      </w:r>
    </w:p>
    <w:p>
      <w:pPr>
        <w:pStyle w:val="ArticleBody"/>
        <w:jc w:val="left"/>
      </w:pPr>
      <w:r>
        <w:rPr>
          <w:rFonts w:ascii="Leelawadee UI" w:hAnsi="Leelawadee UI" w:eastAsia="Leelawadee UI" w:cs="Leelawadee UI"/>
        </w:rPr>
        <w:t>អ្វីដែលមាន «នៅចន្លោះច្រាំង» នៃទន្លេ គឺជាទឹក ហើយដានីយ៉ែលបានឮ «សំឡេងមនុស្សម្នាក់នៅចន្លោះច្រាំង» ដូច្នេះ សំឡេងនោះបានមកពីបុរសដែលនៅលើទឹក ហើយសំឡេងនោះគឺជាសូរសំឡេងនៃទឹកទន្លេអ៊ូឡាយ។</w:t>
      </w:r>
    </w:p>
    <w:p>
      <w:pPr>
        <w:pStyle w:val="ArticleScripture"/>
        <w:jc w:val="left"/>
      </w:pPr>
      <w:r>
        <w:rPr>
          <w:rFonts w:ascii="Leelawadee UI" w:hAnsi="Leelawadee UI" w:eastAsia="Leelawadee UI" w:cs="Leelawadee UI"/>
        </w:rPr>
        <w:t>នៅថ្ងៃទីម្ភៃបួន នៃខែទីមួយ កាលខ្ញុំនៅក្បែរទន្លេធំ គឺហ៊ីដេកែល នោះខ្ញុំបានលើកភ្នែកឡើង ហើយមើលទៅ ហើយមើលចុះ មានបុរសម្នាក់ស្លៀកពាក់ក្រណាត់ទេសឯក ចង្កេះរបស់លោកត្រូវបានក្រវាត់ដោយមាសល្អពីអ៊ូផាស។ រូបកាយរបស់លោកក៏ដូចជាត្បូងបេរីល ហើយមុខរបស់លោកដូចជារន្ទះ ភ្នែករបស់លោកដូចជាចង្កៀងភ្លើង ដៃទាំងពីរ និងជើងទាំងពីររបស់លោកមានពណ៌ដូចជាលង្ហិនខាត់ឲ្យភ្លឺ ហើយសំឡេងពាក្យសម្ដីរបស់លោកដូចជាសំឡេងរបស់មនុស្សជាច្រើន។ …</w:t>
      </w:r>
    </w:p>
    <w:p>
      <w:pPr>
        <w:pStyle w:val="ArticleScripture"/>
        <w:jc w:val="left"/>
      </w:pPr>
      <w:r>
        <w:rPr>
          <w:rFonts w:ascii="Leelawadee UI" w:hAnsi="Leelawadee UI" w:eastAsia="Leelawadee UI" w:cs="Leelawadee UI"/>
        </w:rPr>
        <w:t>ប៉ុន្តែ ឱ ដានីយ៉ែល អើយ ចូរបិទទុកពាក្យទាំងនេះ ហើយបិទត្រាសៀវភៅនេះ ទុករហូតដល់គ្រាចុងបញ្ចប់។ មនុស្សជាច្រើននឹងរត់ទៅមក ហើយចំណេះដឹងនឹងកើនឡើង។ នោះខ្ញុំ ដានីយ៉ែល បានមើល ហើយមើលចុះ មានមនុស្សពីរនាក់ទៀតឈរនៅទីនោះ ម្នាក់នៅខាងនេះនៃច្រាំងទន្លេ ហើយម្នាក់ទៀតនៅខាងនោះនៃច្រាំងទន្លេ។ ហើយម្នាក់បាននិយាយទៅកាន់បុរសដែលស្លៀកពាក់ក្រណាត់ទេសឯក ដែលស្ថិតនៅលើទឹកទន្លេថា តើត្រូវចំណាយពេលយូរប៉ុនណាទៀត ទើបដល់ទីបញ្ចប់នៃការអស្ចារ្យទាំងនេះ? ហើយខ្ញុំបានឮបុរសដែលស្លៀកពាក់ក្រណាត់ទេសឯក ដែលស្ថិតនៅលើទឹកទន្លេ កាលដែលគាត់បានលើកដៃស្ដាំ និងដៃឆ្វេងរបស់គាត់ឡើងទៅស្ថានសួគ៌ ហើយបានស្បថដោយព្រះអង្គដែលមានព្រះជន្មរស់នៅអស់កល្បជានិច្ចថា ការនោះនឹងមានរយៈពេលមួយគ្រា ពីរគ្រា និងកន្លះគ្រា ហើយនៅពេលដែលគាត់បានបញ្ចប់ការកំចាត់កម្លាំងរបស់ប្រជាជនបរិសុទ្ធ នោះសេចក្ដីទាំងនេះទាំងអស់នឹងបានសម្រេច។</w:t>
      </w:r>
    </w:p>
    <w:p>
      <w:pPr>
        <w:pStyle w:val="ArticleScripture"/>
        <w:jc w:val="left"/>
      </w:pPr>
      <w:r>
        <w:rPr>
          <w:rFonts w:ascii="Leelawadee UI" w:hAnsi="Leelawadee UI" w:eastAsia="Leelawadee UI" w:cs="Leelawadee UI"/>
        </w:rPr>
        <w:t>ខ្ញុំបានឮ ប៉ុន្តែខ្ញុំមិនយល់ទេ។ ដូច្នេះខ្ញុំទូលថា ឱព្រះអម្ចាស់របស់ខ្ញុំអើយ ចុងបញ្ចប់នៃការទាំងនេះនឹងទៅជាយ៉ាងណា? ហើយទ្រង់មានព្រះបន្ទូលថា ចូរទៅតាមផ្លូវរបស់អ្នកចុះ ដានីយ៉ែលអើយ ដ្បិតពាក្យទាំងនេះត្រូវបានបិទទុក និងបោះត្រាទុករហូតដល់គ្រាចុងបញ្ចប់។ មនុស្សជាច្រើននឹងត្រូវបានសម្អាត ធ្វើឲ្យស ហើយសាកល្បង; ប៉ុន្តែមនុស្សអាក្រក់នឹងប្រព្រឹត្តអំពើអាក្រក់ ហើយក្នុងចំណោមមនុស្សអាក្រក់ គ្មានអ្នកណានឹងយល់ឡើយ; ប៉ុន្តែមនុស្សមានប្រាជ្ញានឹងយល់។ ដានីយ៉ែល 10:4–6; 12:4–10។</w:t>
      </w:r>
    </w:p>
    <w:p>
      <w:pPr>
        <w:pStyle w:val="ArticleBody"/>
        <w:jc w:val="left"/>
      </w:pPr>
      <w:r>
        <w:rPr>
          <w:rFonts w:ascii="Leelawadee UI" w:hAnsi="Leelawadee UI" w:eastAsia="Leelawadee UI" w:cs="Leelawadee UI"/>
        </w:rPr>
        <w:t>ទន្លេធំៗនៃស៊ីណារ ដូចដែលបងស្រី White បានកំណត់សម្គាល់ គឺទាំងពីរត្រូវបានភ្ជាប់នឹងនិមិត្តមួយ ដែលក្នុងនោះព្រះគ្រីស្ទស្ថិតលើទឹក ហើយមានព្រះបន្ទូល ពីព្រោះព្រះសំឡេងរបស់ទ្រង់ដូចជាសំឡេងនៃទឹកជាច្រើន។ នៅក្នុងនិមិត្តទាំងពីរ សំណួរ «ដល់ពេលណា» ត្រូវបានសួរ។ ទន្លេទាំងពីរនេះក៏ត្រូវបានតំណាងផងដែរ នៅក្នុង «សំណួរ និងចម្លើយ» របស់ដានីយ៉ែលជំពូកទីប្រាំបី ដែលជាសសរស្តម្ភកណ្ដាល និងជាមូលដ្ឋានគ្រឹះនៃសាសនាអាដវិនទីស្ត។ នៅទីនោះ ទន្លេទាំងពីរជានិមិត្តសញ្ញានៃ «ប្រាំពីរដង» នៃការបំបែកខ្ចាត់ខ្ចាយ និងការជាន់ឈ្លីចុះ នៃទាំងទីសក្ការៈ និងពលបរិវារ។ ទន្លេទាំងពីរបំពេញតួនាទីរបស់វាជាដំបងវិន័យរបស់ព្រះ សម្រាប់ការដាក់ទោស តែបន្ទាប់មកវាបានហូរចូលទៅក្នុងប្រវត្តិសាស្ត្រមីល្លឺរ៉ាយត៍នៃទេវតាទីមួយ ដែលនៅទីនោះ William Miller បានរកឃើញត្បូងព្យាករណ៍ដំបូងរបស់គាត់ គឺជាបន្ទាត់នៃ «ប្រាំពីរដង» នៅក្នុងលេវីវិន័យ ជំពូក ២៦។ ទន្លេទាំងពីរតំណាងឲ្យការបំបែកខ្ចាត់ខ្ចាយទាំងពីរនៃរយៈពេល 2520 ឆ្នាំ ដែលត្រូវបានសម្រេចឡើងដោយសត្វតោទាំងពីរនៃអាស្ស៊ីរី និងបាប៊ីឡូន ដែលត្រូវបានតំណាងដោយទន្លេទីគ្រីស និងអឺប្រាត ហើយជាក់ជាមិនខាន ក៏ដោយលេអា និងរ៉ាខែល ដែលជាក្មួយស្រីរបស់រេបិកា ដោយអាពាហ៍ពិពាហ៍សម្ពន្ធមេត្រីរបស់ពួកនាងបានកើតឡើង នៅពេលអ៊ីសាកមានអាយុសែសិបឆ្នាំ ដូចដែលបានកត់ត្រាទុកនៅក្នុងលោកុប្បត្តិ 2520។</w:t>
      </w:r>
    </w:p>
    <w:p>
      <w:pPr>
        <w:pStyle w:val="ArticleBody"/>
        <w:jc w:val="left"/>
      </w:pPr>
      <w:r>
        <w:rPr>
          <w:rFonts w:ascii="Leelawadee UI" w:hAnsi="Leelawadee UI" w:eastAsia="Leelawadee UI" w:cs="Leelawadee UI"/>
        </w:rPr>
        <w:t>មីឡើរ បានបង្ហាញតែការបំបែកចេញនៃ «ប្រាំពីរដង» ទាស់នឹងនគរខាងត្បូងគឺយូដា ប៉ុណ្ណោះ ដែលបានសម្រេចបំពេញជាមួយនឹងព្យាករណ៍ ២៣០០ ឆ្នាំ ក្នុងឆ្នាំ 1844។ នៅឆ្នាំ 1856 «ស្រាថ្មី» នៃ «ប្រាំពីរដង» បានកំណត់អត្តសញ្ញាណថា ការបំបែកចេញដដែលនោះបានកើតមានលើនគរខាងជើង ដោយបញ្ចប់នៅឆ្នាំ 1798។ ក្នុងនាមជាការរកឃើញព្យាករណ៍ដំបូងរបស់ William Miller ទឹកនៃទន្លេ Euphrates បានមកដល់ជាគោលលទ្ធិអាល់ហ្វា ក្នុងប្រវត្តិសាស្ត្ររបស់ទេវតាទីមួយ។ ទឹកនៃទន្លេ Ulai បានមកដល់ជាមួយទេវតាទីបី។ ការរកឃើញអាល់ហ្វារបស់ Miller គឺ «ប្រាំពីរដង» ដែលតំណាងដោយទន្លេ Ulai ហើយការរកឃើញអូមេហ្គារបស់ Hiram Edson គឺ «ប្រាំពីរដង» ដែលតំណាងដោយទន្លេ Hiddekel។</w:t>
      </w:r>
    </w:p>
    <w:p>
      <w:pPr>
        <w:pStyle w:val="ArticleBody"/>
        <w:jc w:val="left"/>
      </w:pPr>
      <w:r>
        <w:rPr>
          <w:rFonts w:ascii="Leelawadee UI" w:hAnsi="Leelawadee UI" w:eastAsia="Leelawadee UI" w:cs="Leelawadee UI"/>
        </w:rPr>
        <w:t>២៥២០ តំណាងឲ្យប្រវែងនៃរយៈពេលដែលដូចគ្នាសម្រាប់នគរនីមួយៗ ប៉ុន្តែចាប់ផ្ដើម និងបញ្ចប់ខុសគ្នាចន្លោះសែសិបប្រាំមួយឆ្នាំ។ ឆ្នាំ 1798 សម្គាល់ពេលវេលានៃទីបញ្ចប់ និងការមកដល់របស់ទេវតាទីមួយក្នុងវិវរណៈ ជំពូក 14។ ឆ្នាំ 1798 គឺជាការសម្រេចបំពេញនៃ 2520 ឆ្នាំនៃការកម្ចាត់ខ្ចាត់ខ្ចាយដែលបានមកលើនគរខាងជើងដោយសត្វតោនៃអាស្ស៊ីរី។ ឆ្នាំ 1844 គឺជាការសម្រេចបំពេញនៃ «ប្រាំពីរដង» ដែលបានមកលើនគរខាងត្បូង ហើយត្រូវបានតំណាងដោយសត្វតោនៃបាប៊ីឡូន។ ទន្លេទាំងពីរគឺជាសញ្ញាកំណត់ដើមនិងចុងសម្រាប់ប្រវត្តិសាស្ត្រនៃសាររបស់ទេវតាទីមួយ និងទីពីរ ដែលបានបញ្ចប់ដោយការមកដល់របស់ទេវតាទីបីនៅថ្ងៃទី 22 ខែតុលា ឆ្នាំ 1844 នៅពេលដែលទាំងត្រែទីប្រាំពីរ និងត្រែយូប៊ីលេ ក៏បានបន្លឺឡើងនៅថ្ងៃប្រោសលោះតាមគំរូពិត។</w:t>
      </w:r>
    </w:p>
    <w:p>
      <w:pPr>
        <w:pStyle w:val="ArticleScripture"/>
        <w:jc w:val="left"/>
      </w:pPr>
      <w:r>
        <w:rPr>
          <w:rFonts w:ascii="Leelawadee UI" w:hAnsi="Leelawadee UI" w:eastAsia="Leelawadee UI" w:cs="Leelawadee UI"/>
        </w:rPr>
        <w:t>បន្ទាប់មក អ្នកត្រូវធ្វើឲ្យសូរត្រែនៃឆ្នាំយូប៊ីលេ នៅថ្ងៃទីដប់ នៃខែទីប្រាំពីរ គឺនៅថ្ងៃនៃការធួនបាប អ្នករាល់គ្នាត្រូវធ្វើឲ្យសូរត្រែទូទាំងដែនដីរបស់អ្នករាល់គ្នា។ លេវីវិន័យ 25:9។</w:t>
      </w:r>
    </w:p>
    <w:p>
      <w:pPr>
        <w:pStyle w:val="ArticleBody"/>
        <w:jc w:val="left"/>
      </w:pPr>
      <w:r>
        <w:rPr>
          <w:rFonts w:ascii="Leelawadee UI" w:hAnsi="Leelawadee UI" w:eastAsia="Leelawadee UI" w:cs="Leelawadee UI"/>
        </w:rPr>
        <w:t>ការបន្លឺត្រែទីប្រាំពីរ គឺជានិមិត្តសញ្ញានៃកិច្ចការរបស់ព្រះគ្រីស្ទ ក្នុងការរួមបញ្ចូលទេវភាពរបស់ទ្រង់ជាមួយនឹងមនុស្សភាព ហើយត្រូវបានតំណាងដោយរយៈពេល 2300 ឆ្នាំ នៃនិមិត្តក្នុងទន្លេអ៊ុយឡាយ; រីឯការបន្លឺត្រែយូប៊ីលេ វិញ គឺជានិមិត្តសញ្ញានៃសេចក្ដីសញ្ញានៃដីធ្លី ដែលត្រូវបានបំបែក ហើយបាននាំមកលើប្រជារាស្ត្ររបស់ព្រះ នូវអ្វីដែលដានីយ៉ែលបានហៅថា បណ្ដាសា និងសម្បថរបស់ម៉ូសេ ហើយអ្វីដែលម៉ូសេបានហៅថា «ជម្លោះនៃសេចក្ដីសញ្ញារបស់ព្រះ»។</w:t>
      </w:r>
    </w:p>
    <w:p>
      <w:pPr>
        <w:pStyle w:val="ArticleScripture"/>
        <w:jc w:val="left"/>
      </w:pPr>
      <w:r>
        <w:rPr>
          <w:rFonts w:ascii="Leelawadee UI" w:hAnsi="Leelawadee UI" w:eastAsia="Leelawadee UI" w:cs="Leelawadee UI"/>
        </w:rPr>
        <w:t>ពិតប្រាកដហើយ អ៊ីស្រាអែលទាំងមូលបានរំលងក្រឹត្យវិន័យរបស់ទ្រង់ ដោយបែរចេញទៅ ដើម្បីមិនស្តាប់បង្គាប់សំឡេងរបស់ទ្រង់ឡើយ ហេតុនេះហើយបានជាបណ្ដាសាត្រូវបានចាក់មកលើយើង និងសច្ចាបថដែលបានចែងទុកក្នុងក្រឹត្យវិន័យរបស់ម៉ូសេ ជាអ្នកបម្រើរបស់ព្រះ ពីព្រោះយើងបានប្រព្រឹត្តបាបទាស់នឹងទ្រង់។ ដានីយ៉ែល ៩:១១។</w:t>
      </w:r>
    </w:p>
    <w:p>
      <w:pPr>
        <w:pStyle w:val="ArticleBody"/>
        <w:jc w:val="left"/>
      </w:pPr>
      <w:r>
        <w:rPr>
          <w:rFonts w:ascii="Leelawadee UI" w:hAnsi="Leelawadee UI" w:eastAsia="Leelawadee UI" w:cs="Leelawadee UI"/>
        </w:rPr>
        <w:t>«បណ្ដាសា» និង «សម្បថ» ដែលបានសរសេរទុក «នៅក្នុងក្រឹត្យវិន័យរបស់ម៉ូសេ» នោះ គឺជា «ប្រាំពីរដង» នៃ លេវីវិន័យ ជំពូក ២៦។ ពាក្យដែលបានបកប្រែថា «សម្បថ» នោះ គឺជាពាក្យហេប្រឺដូចគ្នា ដែលនៅក្នុង លេវីវិន័យ ត្រូវបានបកប្រែថា «ប្រាំពីរដង»។ បណ្ដាសា ដែលកើតឡើងដោយការបំពានលើសម្បថនៃសេចក្តីសញ្ញា នៅក្នុងជំពូក ២៥ ត្រូវបានបង្ហាញនៅក្នុងជំពូក ២៦ ដែលជាកន្លែងដែលម៉ូសេកំណត់អត្តសញ្ញាណបណ្ដាសានោះថាជា «ជម្លោះនៃសេចក្តីសញ្ញា»។</w:t>
      </w:r>
    </w:p>
    <w:p>
      <w:pPr>
        <w:pStyle w:val="ArticleScripture"/>
        <w:jc w:val="left"/>
      </w:pPr>
      <w:r>
        <w:rPr>
          <w:rFonts w:ascii="Leelawadee UI" w:hAnsi="Leelawadee UI" w:eastAsia="Leelawadee UI" w:cs="Leelawadee UI"/>
        </w:rPr>
        <w:t>ខ្ញុំនឹងដើរទាស់នឹងអ្នករាល់គ្នាដែរ ហើយនឹងផ្តន្ទាទោសអ្នករាល់គ្នាថែមទៀតប្រាំពីរដង ដោយព្រោះអំពើបាបរបស់អ្នករាល់គ្នា។ ហើយខ្ញុំនឹងនាំដាវមកលើអ្នករាល់គ្នា ដែលនឹងសងសឹកការរំលោភលើសេចក្តីសញ្ញារបស់ខ្ញុំ; ហើយកាលណាអ្នករាល់គ្នាត្រូវបានប្រមូលផ្តុំនៅក្នុងទីក្រុងរបស់អ្នករាល់គ្នា ខ្ញុំនឹងចាត់ជំងឺរាតត្បាតមកក្នុងចំណោមអ្នករាល់គ្នា; ហើយអ្នករាល់គ្នានឹងត្រូវប្រគល់ទៅក្នុងដៃរបស់សត្រូវ។ លេវីវិន័យ 26:24, 25។</w:t>
      </w:r>
    </w:p>
    <w:p>
      <w:pPr>
        <w:pStyle w:val="ArticleBody"/>
        <w:jc w:val="left"/>
      </w:pPr>
      <w:r>
        <w:rPr>
          <w:rFonts w:ascii="Leelawadee UI" w:hAnsi="Leelawadee UI" w:eastAsia="Leelawadee UI" w:cs="Leelawadee UI"/>
        </w:rPr>
        <w:t>ព្រះអម្ចាស់បាននាំដាវរបស់សិង្ហអាស៊ីរីមកលើនគរខាងជើង ដើម្បី «ដាក់ទោស» ពួកគេ ដោយប្រគល់ពួកគេទៅក្នុង «ដៃរបស់សត្រូវ» នៅឆ្នាំ 723 មុនគ.ស.។ បួនសិបប្រាំមួយឆ្នាំក្រោយមក គឺនៅឆ្នាំ 677 មុនគ.ស. នគរខាងត្បូងបានទទួលអារម្មណ៍នូវបណ្ដាសារបស់ម៉ូសេ។ បណ្ដាសារបស់ម៉ូសេ គឺជាការវិវាទនៃសេចក្ដីសញ្ញា។ អស់រយៈពេលបួនសិបប្រាំមួយឆ្នាំ សិង្ហនៃមេសូបូតាមៀត្រូវបានព្រះប្រើ ដើម្បីដកចេញ និងជាន់ឈ្លីពលបរិវារ។ នៅចុងបញ្ចប់នៃរយៈពេលបួនសិបប្រាំមួយឆ្នាំនោះ នេប៊ូក្នេសារបានបំផ្លាញទីបរិសុទ្ធ។ ពលបរិវារក្នុងសំណួររបស់ដានីយ៉ែលនៅខទីដប់បី នៃដានីយ៉ែលជំពូក ៨ ត្រូវបានធ្វើជាទាសករដោយសត្រូវរបស់ពួកគេអស់រយៈពេលបួនសិបប្រាំមួយឆ្នាំ ដែលបានបញ្ចប់ដោយការបំផ្លាញទីបរិសុទ្ធ ដែលជាប្រធានបទមួយទៀតដែលត្រូវបានជាន់ឈ្លីនៅខទីដប់បី។ នៅពេលទន្លេទាំងនោះបានមកដល់ឆ្នាំ 1798 និង 1844 តាមលំដាប់រៀងគ្នា ពលបរិវារមួយត្រូវបានប្រមូលផ្ដុំគ្នាជាព្រះវិហារ ដ្បិតពលបរិវារគឺជារូបកាយ ហើយរូបកាយគឺជាព្រះវិហារ។ នៅចុងបញ្ចប់នៃរយៈពេលនោះ ព្រះវិហារដែលបានសង់ឡើងក្នុងអំឡុងពេលបួនសិបប្រាំមួយឆ្នាំនោះ ត្រូវរួមជាមួយព្រះវិហារនៅស្ថានសួគ៌ ក្នុងអាពាហ៍ពិពាហ៍នៃទេវភាពជាមួយមនុស្សជាតិ។ អាពាហ៍ពិពាហ៍គឺរវាងព្រះវិហារពីរ ហើយអ្វីដែលព្រះបានផ្សំផ្គុំគ្នា មិនត្រូវបំបែកចេញពីគ្នាឡើយ។</w:t>
      </w:r>
    </w:p>
    <w:p>
      <w:pPr>
        <w:pStyle w:val="ArticleBody"/>
        <w:jc w:val="left"/>
      </w:pPr>
      <w:r>
        <w:rPr>
          <w:rFonts w:ascii="Leelawadee UI" w:hAnsi="Leelawadee UI" w:eastAsia="Leelawadee UI" w:cs="Leelawadee UI"/>
        </w:rPr>
        <w:t>ទឹកនៃទីគ្រីសបានមកដល់ឆ្នាំ 1798 ហើយទឹកនៃអ៊ុយផ្រាតបានមកដល់ឆ្នាំ 1844។ មុនពេលមកដល់របស់ទេវតាទីបីបន្តិច ទេវតាទីពីរបានមកដល់ ហើយបន្ទាប់មក នៅក្នុងការប្រជុំជំរំនៅ Exeter រដ្ឋ New Hampshire នៅថ្ងៃទី 12–17 ខែសីហា ឆ្នាំ 1844 សារនៃការយំកណ្ដាលអធ្រាត្រត្រូវបានបង្ហូរចេញ។ Exeter មានន័យថា «បន្ទាយទឹក» ហើយនៅក្នុងការប្រជុំជំរំនោះ មានការប្រជុំក្លែងក្លាយមួយ ត្រូវបានធ្វើឡើងក្នុងតង់មួយផ្សេងទៀត ដោយក្រុមមួយមកពី Watertown រដ្ឋ Massachusetts។ ទឹកទាំងឡាយដែលមានប្រភពចេញពីអេដែន តាមពាក្យរបស់បងស្រី White គឺហៀបនឹងត្រូវបានសាយភាយដូចជា «រលកជំនោរ» មួយ ឆ្លងកាត់តាមបណ្ដោយឆ្នេរសមុទ្រភាគខាងកើតនៃសហរដ្ឋអាមេរិក។ ការរញ្ជួយដីដែលបានបង្កឲ្យមានរលកជំនោរនោះ បានកើតឡើងនៅក្នុងសួនច្បារអេដែន នៅពេលសាតាំងបានយកឈ្នះលើមនុស្សជាតិ ដោយបណ្ដាលឲ្យមានការកក្រើកដ៏ធំមួយនៅអេដែន ដែលរលករបស់វាបានលាតសន្ធឹងទៅដល់ការយំកណ្ដាលអធ្រាត្រក្នុងប្រវត្តិមីឡឺរីត។ រលកជំនោរនោះបានជន់លិចចូលទៅក្នុងការយំកណ្ដាលអធ្រាត្រក្នុងប្រវត្តិរបស់មនុស្សមួយសែនបួនម៉ឺនបួនពាន់នាក់ ហើយរលកដែលបានចាប់ផ្ដើមនៅក្នុងការរញ្ជួយដីនៃអំពើបាបរបស់អាដាម បានទៅដល់ការរញ្ជួយដីនៃច្បាប់ថ្ងៃអាទិត្យក្នុងវិវរណៈ ជំពូក 11។</w:t>
      </w:r>
    </w:p>
    <w:p>
      <w:pPr>
        <w:pStyle w:val="ArticleBody"/>
        <w:jc w:val="left"/>
      </w:pPr>
      <w:r>
        <w:rPr>
          <w:rFonts w:ascii="Leelawadee UI" w:hAnsi="Leelawadee UI" w:eastAsia="Leelawadee UI" w:cs="Leelawadee UI"/>
        </w:rPr>
        <w:t>សំឡេងរបស់ព្រះគ្រីស្ទ គឺជាសំឡេងនៃទឹកជាច្រើន ហើយទឹកទាំងនោះដែលរួមបញ្ចូលគ្នា បង្កើតជាសារនៃភ្លៀងចុងក្រោយ។ អេសាយ និងកូនប្រុសរបស់គាត់ ឈ្មោះ Shearjashub កំពុងឈរនៅក្នុងខទីបី នៃជំពូកទីប្រាំពីរ ក្បែរស្រះទឹកនៅផ្លូវបង្ហូរទឹកខាងលើ ដោយកំពុងបង្ហាញសារនៃភ្លៀងចុងក្រោយ នៅក្នុងពេលវេលាបោះត្រារបស់មនុស្សមួយសែនបួនម៉ឺនបួនពាន់នាក់។ នៅទីនោះ សេចក្ដីប្រកាសរបស់អេសាយចំពោះស្តេចអាហាសដ៏ល្ងង់ខ្លៅ និងអាក្រក់ គឺថា ព្រះអម្ចាស់នឹងបញ្ជូនទឹកនៃអាស្ស៊ីរី មកលើអាហាស គឺស្តេច Sennacherib ហើយទឹករបស់គាត់នឹងហូរឡើងដល់ក។</w:t>
      </w:r>
    </w:p>
    <w:p>
      <w:pPr>
        <w:pStyle w:val="ArticleScripture"/>
        <w:jc w:val="left"/>
      </w:pPr>
      <w:r>
        <w:rPr>
          <w:rFonts w:ascii="Leelawadee UI" w:hAnsi="Leelawadee UI" w:eastAsia="Leelawadee UI" w:cs="Leelawadee UI"/>
        </w:rPr>
        <w:t>ព្រះអម្ចាស់ទ្រង់មានព្រះបន្ទូលមកកាន់ខ្ញុំម្តងទៀតថា៖ «ដោយព្រោះប្រជាជននេះបដិសេធទឹកនៃស៊ីឡូអា ដែលហូរយ៉ាងស្ងប់ស្ងាត់ ហើយរីករាយនឹងរេស៊ីន និងកូនរបស់រេម៉ាលា; ដូច្នេះ ឥឡូវនេះ មើលចុះ ព្រះអម្ចាស់ទ្រង់នាំទឹកនៃទន្លេមកលើពួកគេ ជាទឹកខ្លាំង និងច្រើន គឺស្តេចអាស្ស៊ីរី និងសិរីរុងរឿងទាំងមូលរបស់គាត់; ហើយគាត់នឹងឡើងលើគ្រប់ប្រឡាយរបស់វា ហើយហូរលើគ្រប់ច្រាំងរបស់វា: ហើយគាត់នឹងឆ្លងកាត់យូដា; គាត់នឹងលិចលង់ និងហូរហៀរ គាត់នឹងឡើងដល់សូម្បីតែក; ហើយការលាតសន្ធឹងស្លាបរបស់គាត់នឹងបំពេញទទឹងនៃទឹកដីរបស់អ្នក ឱ អ៊ីម៉ាញូអែល»។ អេសាយ 8:5–8។</w:t>
      </w:r>
    </w:p>
    <w:p>
      <w:pPr>
        <w:pStyle w:val="ArticleBody"/>
        <w:jc w:val="left"/>
      </w:pPr>
      <w:r>
        <w:rPr>
          <w:rFonts w:ascii="Leelawadee UI" w:hAnsi="Leelawadee UI" w:eastAsia="Leelawadee UI" w:cs="Leelawadee UI"/>
        </w:rPr>
        <w:t>អាហាសបានបដិសេធទឹកដែលព្រះយេហូវ៉ាបាន «ផ្ញើ» មក ដូច្នេះព្រះអម្ចាស់បាន «ផ្ញើ» ទឹកនៃអាស្ស៊ីរីមកលើអាហាស។ អាហាសបាន «អរសប្បាយ» ក្នុងសម្ព័ន្ធភាពរបស់ «រេស៊ីន និងកូនរបស់រេម៉ាលា»។ អាហាស «អរសប្បាយ» ក្នុងសារភ្លៀងចុងក្លែងក្លាយមួយ ដែលតំណាងដោយរេស៊ីន និងកូនរបស់រេម៉ាលា។</w:t>
      </w:r>
    </w:p>
    <w:p>
      <w:pPr>
        <w:pStyle w:val="ArticleBody"/>
        <w:jc w:val="left"/>
      </w:pPr>
      <w:r>
        <w:rPr>
          <w:rFonts w:ascii="Leelawadee UI" w:hAnsi="Leelawadee UI" w:eastAsia="Leelawadee UI" w:cs="Leelawadee UI"/>
        </w:rPr>
        <w:t>រេស៊ីន និងកូនប្រុសរបស់រេម៉ាលា គឺពេកាក ស្តេចនៃនគរខាងជើង តំណាងឲ្យការក្លែងក្លាយមួយនៃអេសាយ និងកូនប្រុសរបស់លោក។ ស្តេចអាហាសដ៏ល្ងង់ខ្លៅ និងអាក្រក់ «អរសប្បាយ» ក្នុងសម្ព័ន្ធភាពដែលតំណាងដោយកុលសម្ព័ន្ធទាំងដប់នៃអ៊ីស្រាអែលខាងជើង និងស៊ីរី ដែលជានិមិត្តរូបនៃទំនាក់ទំនងខុសច្បាប់រវាងពួកជំនុំ និងរដ្ឋ នៅពេលច្បាប់ថ្ងៃអាទិត្យ។ អាហាសអរសប្បាយ ព្រោះសេចក្តីអាម៉ាស់ និងសេចក្តីអំណរ ជាអារម្មណ៍ផ្ទុយគ្នាពីរដែលត្រូវបានប្រើដោយការបំផុសគំនិត ដើម្បីនិយាយទៅកាន់អ្នកដែលត្រូវបានតំណាងនៅក្នុងការជជែកវែកញែកអំពីភ្លៀងចុងក្រោយ។ នៅពេលយេរេមាបានបរិភោគសៀវភៅតូចនោះ វាជាសេចក្តីអំណរ និងសេចក្តីអរសប្បាយនៃចិត្តរបស់លោក ហើយយ៉ូអែលប្រាប់យើងថា រាស្ត្ររបស់ព្រះនឹងមិនដែលត្រូវអាម៉ាស់ឡើយ។ អាហាស ដូចជាមនុស្សឡៅឌីសេ គឺខ្វាក់ ដូច្នេះគាត់កំពុងអរសប្បាយក្នុងសារអំពីទឹកក្លែងក្លាយ ហើយបដិសេធសារទឹកពិតរបស់អេសាយ។ គាត់គួរតែមានសេចក្តីអាម៉ាស់ ដោយសារទុកចិត្តលើសារភ្លៀងចុងក្រោយក្លែងក្លាយ ដែលតំណាងដោយទឹកជំនន់របស់ស្តេចខាងជើង ប៉ុន្តែគាត់បានបដិសេធសាររបស់ស៊ីឡូអា។</w:t>
      </w:r>
    </w:p>
    <w:p>
      <w:pPr>
        <w:pStyle w:val="ArticleBody"/>
        <w:jc w:val="left"/>
      </w:pPr>
      <w:r>
        <w:rPr>
          <w:rFonts w:ascii="Leelawadee UI" w:hAnsi="Leelawadee UI" w:eastAsia="Leelawadee UI" w:cs="Leelawadee UI"/>
        </w:rPr>
        <w:t>សាររបស់ស៊ីឡូអះក្នុងអេសាយ ជំពូក ៨ គឺជាសារនៃភ្លៀងចុងក្រោយ។ ស្រះស៊ីឡូអះ ត្រូវបានកំណត់អត្តសញ្ញាណនៅក្នុងព្រះគម្ពីរសញ្ញាថ្មីថាជាស្រះស៊ីឡូអាំ។ ក្នុងភាសាហេប្រឺ ឬក្រិក វាមានន័យថា «ត្រូវបានចាត់ផ្ញើ»។ វាជាការសមគួរដែលព្រះគ្រីស្ទត្រូវចាកចេញ ដើម្បីឲ្យទ្រង់អាច «ចាត់ផ្ញើ» ព្រះវិញ្ញាណបរិសុទ្ធមក។ អេសាយ និងអហាស ស្ថិតនៅឯស្រះស៊ីឡូអះ ហើយការសាកល្បងនោះស្ថិតលើថា តើត្រូវមានសេចក្ដីជំនឿលើស្រះស៊ីឡូអះ ដូចដែលត្រូវបានតំណាងដោយអេសាយ និងកូនប្រុសរបស់គាត់ ឬមានសេចក្ដីជំនឿលើរេស៊ីន និងកូនប្រុសរបស់រេម៉ាលា? អហាសកំពុងជ្រើសរើសរវាងទឹកពីរ គឺទឹករបស់ស៊ីឡូអះ ឬទឹករបស់ស្ដេចស្រុកអាស្ស៊ីរី។ អហាសបានអរសប្បាយក្នុងសម្ព័ន្ធភាព និងសារដែលត្រូវបានតំណាងដោយរេស៊ីន និងកូនប្រុសរបស់រេម៉ាលា ហើយដូច្នេះគាត់បានទទួលជំនន់នៃសេចក្ដីវិនាស ជំនួសឲ្យទឹកដែលហូរយ៉ាងទន់ភ្លន់នៅពេលការជំនុំជម្រះរបស់គាត់។ ការជំនុំជម្រះរបស់គាត់តំណាងឲ្យច្បាប់ថ្ងៃអាទិត្យ នៅពេលស្ដេចខាងជើងលិចលង់គ្របដណ្ដប់លើពិភពលោកទាំងមូល ដូចជាជំនន់ទឹក។ វាធ្វើដូច្នេះចាប់ពីច្បាប់ថ្ងៃអាទិត្យតទៅ នៅពេលដែលជំនន់នៃសម្រែកកណ្ដាលអធ្រាត្រក៏កំពុងបោកបក់ពាសពេញពិភពលោកផងដែរ។</w:t>
      </w:r>
    </w:p>
    <w:p>
      <w:pPr>
        <w:pStyle w:val="ArticleBody"/>
        <w:jc w:val="left"/>
      </w:pPr>
      <w:r>
        <w:rPr>
          <w:rFonts w:ascii="Leelawadee UI" w:hAnsi="Leelawadee UI" w:eastAsia="Leelawadee UI" w:cs="Leelawadee UI"/>
        </w:rPr>
        <w:t>អាហាស់អរសប្បាយក្នុងសម្ព័ន្ធភាពរបស់កុលសម្ព័ន្ធទាំងដប់នៅភាគខាងជើង និងស៊ីរី ដូច្នេះគាត់ក៏អរសប្បាយក្នុងសារដែលរួមបញ្ចូលសាសនាចក្រ និងរដ្ឋ ដូចដែលត្រូវបានតំណាងដោយសម្ព័ន្ធភាពមិនស្របច្បាប់គ្រប់យ៉ាងដែលមាននៅក្នុងព្រះបន្ទូលរបស់ព្រះ។ អេសាយតំណាងឲ្យអ្នកភីឡាឌែលហ្វៀម្នាក់ ហើយអាហាស់តំណាងឲ្យអ្នកឡាវឌីសេម្នាក់។ ព្រះគ្រីស្ទភ្ជាប់សក្ខីកម្មរបស់អេសាយជាមួយនឹងសក្ខីកម្មរបស់ទ្រង់ផ្ទាល់ នៅពេលទ្រង់ប្រោសមនុស្សខ្វាក់ម្នាក់ ជាអ្នកឡាវឌីសេម្នាក់ នៅអាងស៊ីឡោម។</w:t>
      </w:r>
    </w:p>
    <w:p>
      <w:pPr>
        <w:pStyle w:val="ArticleScripture"/>
        <w:jc w:val="left"/>
      </w:pPr>
      <w:r>
        <w:rPr>
          <w:rFonts w:ascii="Leelawadee UI" w:hAnsi="Leelawadee UI" w:eastAsia="Leelawadee UI" w:cs="Leelawadee UI"/>
        </w:rPr>
        <w:t>ហើយកាលព្រះយេស៊ូវយាងកាត់ទៅ ទ្រង់បានឃើញមនុស្សម្នាក់ដែលខ្វាក់តាំងពីកំណើតមក។ ពួកសិស្សរបស់ទ្រង់បានទូលសួរទ្រង់ថា «លោកគ្រូ តើអ្នកណាបានប្រព្រឹត្តអំពើបាប គឺបុរសនេះ ឬឪពុកម្តាយរបស់គាត់ បានជាគាត់កើតមកខ្វាក់ដូច្នេះ?»</w:t>
      </w:r>
    </w:p>
    <w:p>
      <w:pPr>
        <w:pStyle w:val="ArticleScripture"/>
        <w:jc w:val="left"/>
      </w:pPr>
      <w:r>
        <w:rPr>
          <w:rFonts w:ascii="Leelawadee UI" w:hAnsi="Leelawadee UI" w:eastAsia="Leelawadee UI" w:cs="Leelawadee UI"/>
        </w:rPr>
        <w:t>ព្រះយេស៊ូវមានព្រះបន្ទូលឆ្លើយថា៖ «មនុស្សនេះមិនបានប្រព្រឹត្តបាបទេ ហើយឪពុកម្តាយរបស់គាត់ក៏មិនបានប្រព្រឹត្តបាបដែរ ប៉ុន្តែដើម្បីឲ្យកិច្ចការរបស់ព្រះត្រូវបានសម្ដែងឲ្យឃើញនៅក្នុងគាត់។ ខ្ញុំត្រូវធ្វើកិច្ចការរបស់ព្រះអង្គដែលបានចាត់ខ្ញុំមក នៅពេលដែលនៅមានថ្ងៃ; យប់កំពុងមកដល់ ជាពេលដែលគ្មានអ្នកណាអាចធ្វើការបានឡើយ។ ដរាបណាខ្ញុំនៅក្នុងលោកីយ៍នេះ ខ្ញុំជាពន្លឺនៃលោកីយ៍»។ ក្រោយពីមានព្រះបន្ទូលដូច្នេះហើយ ព្រះអង្គក៏ស្តោះទឹកមាត់លើដី ហើយយកទឹកមាត់នោះធ្វើជាភក់ រួចលាបភក់នោះលើភ្នែករបស់មនុស្សខ្វាក់ ហើយមានព្រះបន្ទូលទៅគាត់ថា៖ «ចូរទៅលាងខ្លួននៅអាងស៊ីឡូអាម» (ដែលប្រែថា «បានចាត់មក»)។ ដូច្នេះ គាត់ក៏ទៅលាង ហើយត្រឡប់មកវិញដោយមើលឃើញ។</w:t>
      </w:r>
    </w:p>
    <w:p>
      <w:pPr>
        <w:pStyle w:val="ArticleScripture"/>
        <w:jc w:val="left"/>
      </w:pPr>
      <w:r>
        <w:rPr>
          <w:rFonts w:ascii="Leelawadee UI" w:hAnsi="Leelawadee UI" w:eastAsia="Leelawadee UI" w:cs="Leelawadee UI"/>
        </w:rPr>
        <w:t>ហេតុនេះ អ្នកជិតខាងទាំងឡាយ និងពួកដែលធ្លាប់ឃើញគាត់ពីមុនថា គាត់ខ្វាក់ បាននិយាយថា៖ «តើមិនមែនជាមនុស្សនេះទេឬ ដែលធ្លាប់អង្គុយសុំទាន?» មនុស្សខ្លះនិយាយថា៖ «គឺជាគាត់ហ្នឹង» ឯអ្នកខ្លះទៀតនិយាយថា៖ «គាត់គ្រាន់តែស្រដៀងនឹងគាត់ប៉ុណ្ណោះ»។ ប៉ុន្តែគាត់និយាយថា៖ «ខ្ញុំជាគាត់នោះហើយ»។ ដូច្នេះ ពួកគេបានសួរគាត់ថា៖ «ភ្នែករបស់អ្នកបានបើកឡើងដូចម្ដេច?»</w:t>
      </w:r>
    </w:p>
    <w:p>
      <w:pPr>
        <w:pStyle w:val="ArticleScripture"/>
        <w:jc w:val="left"/>
      </w:pPr>
      <w:r>
        <w:rPr>
          <w:rFonts w:ascii="Leelawadee UI" w:hAnsi="Leelawadee UI" w:eastAsia="Leelawadee UI" w:cs="Leelawadee UI"/>
        </w:rPr>
        <w:t>គាត់ឆ្លើយថា មនុស្សម្នាក់ដែលហៅថា ព្រះយេស៊ូវ បានយកដីមកលាយធ្វើជាភក់ ហើយលាបលើភ្នែកខ្ញុំ រួចមានព្រះបន្ទូលមកខ្ញុំថា «ចូរទៅឯស្រះស៊ីឡូអាម ហើយលាងចេញ»។ ខ្ញុំក៏ទៅ ហើយលាងចេញ រួចខ្ញុំក៏បានមើលឃើញវិញ។ យ៉ូហាន 9:1–11។</w:t>
      </w:r>
    </w:p>
    <w:p>
      <w:pPr>
        <w:pStyle w:val="ArticleBody"/>
        <w:jc w:val="left"/>
      </w:pPr>
      <w:r>
        <w:rPr>
          <w:rFonts w:ascii="Leelawadee UI" w:hAnsi="Leelawadee UI" w:eastAsia="Leelawadee UI" w:cs="Leelawadee UI"/>
        </w:rPr>
        <w:t>បុរសខ្វាក់ រួមជាមួយនឹងស្ដេចអាហាស ដែលល្ងង់ខ្លៅ និងអាក្រក់ ត្រូវបានសាកល្បងថា តើពួកគេនឹងដាក់សេចក្តីទុកចិត្តរបស់ខ្លួនលើអាងស៊ីឡូអាំ ឬលើទឹកជំនន់នៃអាស្ស៊ីរី។ បុរសខ្វាក់ដឹងថាខ្លួនខ្វាក់ ប៉ុន្តែអាហាសវិញ មានទ្រព្យសម្បត្តិសម្បូរបែប កើនឡើងដោយទ្រព្យសម្បត្តិ ហើយមិនខ្វះអ្វីសោះ។ អាហាសគឺជាព្រហ្មចារីល្ងង់ខ្លៅនៅឯអាងនៃភ្លៀងចុងក្រោយ ហើយបុរសខ្វាក់ជាព្រហ្មចារីមានប្រាជ្ញា។ ទឹកដែលត្រូវបានផ្ញើមកពី ឬទឹកដែលត្រូវបានផ្ញើមកពីអាស្ស៊ីរី នោះហើយជាការសាកល្បង។</w:t>
      </w:r>
    </w:p>
    <w:p>
      <w:pPr>
        <w:pStyle w:val="ArticleBody"/>
        <w:jc w:val="left"/>
      </w:pPr>
      <w:r>
        <w:rPr>
          <w:rFonts w:ascii="Leelawadee UI" w:hAnsi="Leelawadee UI" w:eastAsia="Leelawadee UI" w:cs="Leelawadee UI"/>
        </w:rPr>
        <w:t>អាងទឹកគឺជាកន្លែងដែលទឹកត្រូវបានប្រមូលផ្តុំចូលគ្នា ហើយក្នុងន័យព្យាករណ៍ អាងទឹកគឺជាកន្លែងដែលស្ទឹង ទន្លេ ព្រែក សមុទ្រ មហាសមុទ្រ បឹង ភ្លៀង និងទឹកសន្សើមផ្សេងៗនៃ «ទឹក» ទាំងអស់ដែលតំណាងឲ្យព្រះសូរសៀងរបស់ព្រះគ្រីស្ទ ត្រូវបានប្រមូលផ្តុំចូលគ្នា។ អាងទឹកនៃភ្លៀងចុងក្រោយ ត្រូវបានបង្កើតឡើងដោយទឹកដែលហូរចេញពីអាងខាងលើ។ អាងទឹកនេះតំណាងឲ្យសារនៃភ្លៀងចុងក្រោយក្នុងបរិបទនៃការសាកល្បងមួយ។ អហាសបានបដិសេធទឹកដែលហូរយ៉ាងស្រទន់ ប៉ុន្តែបុរសខ្វាក់បានស្តាប់បង្គាប់ចំពោះសារដែលទាក់ទងនឹងអាងទឹកនោះ។ ព្រះយេស៊ូវបានយកផ្នែកមួយនៃព្រះលក្ខណៈទេវភាពរបស់ទ្រង់ ដែលត្រូវបានតំណាងថាជា «ទឹកមាត់» ហើយផ្សំជាមួយដីឥដ្ឋ ដែលតំណាងឲ្យការរួមបញ្ចូលគ្នានៃទេវភាពជាមួយមនុស្សភាព ដែលព្រះគ្រីស្ទសម្រេចឡើងនៅក្នុងទីបរិសុទ្ធបំផុត។</w:t>
      </w:r>
    </w:p>
    <w:p>
      <w:pPr>
        <w:pStyle w:val="ArticleBody"/>
        <w:jc w:val="left"/>
      </w:pPr>
      <w:r>
        <w:rPr>
          <w:rFonts w:ascii="Leelawadee UI" w:hAnsi="Leelawadee UI" w:eastAsia="Leelawadee UI" w:cs="Leelawadee UI"/>
        </w:rPr>
        <w:t>ព្រះគ្រីស្ទបានស្តោះទឹកមាត់លើដី ហើយលាយទឹកមាត់របស់ទ្រង់ជាមួយដីឲ្យក្លាយជាភក់។ ទ្រង់បានប្រើសារនៃការរួមបញ្ចូលគ្នារវាងទេវភាព និងមនុស្សភាព ដើម្បីលាបភ្នែករបស់បុរសខ្វាក់។ សារដែលត្រូវបានតំណាងដោយការរួមបញ្ចូលគ្នារវាងទេវភាព និងមនុស្សភាព គឺជាសារនៃឆ្នាំ 1888 ហើយវាត្រូវបានរៀបចំឡើងដើម្បីបម្លែងមនុស្សម្នាក់ពីស្ថានភាពនៃឡាវឌីសេ ទៅកាន់ស្ថានភាពនៃភីឡាដែលហ្វ</w:t>
      </w:r>
      <w:r>
        <w:rPr>
          <w:rFonts w:ascii="Nirmala UI" w:hAnsi="Nirmala UI" w:eastAsia="Nirmala UI" w:cs="Nirmala UI"/>
        </w:rPr>
        <w:t>ியா</w:t>
      </w:r>
      <w:r>
        <w:rPr>
          <w:rFonts w:ascii="Leelawadee UI" w:hAnsi="Leelawadee UI" w:eastAsia="Leelawadee UI" w:cs="Leelawadee UI"/>
        </w:rPr>
        <w:t>។ ប៉ុន្តែសារនេះទាមទារការចូលរួមពីមនុស្ស។ ពួកគេត្រូវតែទៅឯស្រះទឹក រួចហើយលាងសម្អាត។</w:t>
      </w:r>
    </w:p>
    <w:p>
      <w:pPr>
        <w:pStyle w:val="ArticleBody"/>
        <w:jc w:val="left"/>
      </w:pPr>
      <w:r>
        <w:rPr>
          <w:rFonts w:ascii="Leelawadee UI" w:hAnsi="Leelawadee UI" w:eastAsia="Leelawadee UI" w:cs="Leelawadee UI"/>
        </w:rPr>
        <w:t>មនុស្សទាំងអស់បានធ្វើបាប ហើយខ្វះខាតពីសិរីរុងរឿងរបស់ព្រះជាម្ចាស់ ប៉ុន្តែព្រះយេស៊ូវមានព្រះបន្ទូលថា បុរសខ្វាក់នោះ និងមាតាបិតារបស់គាត់ មិនបានធ្វើបាបឡើយ។ ព្រះយេស៊ូវកំពុងដកសំណួរអំពីការបន្ទោសចេញពីស្ថានភាពរបស់បុរសខ្វាក់នោះ ហើយទ្រង់កំណត់សម្គាល់គាត់ថាជាមនុស្សម្នាក់ដែលត្រូវបានលើកឡើង ដើម្បីលើកសិរីរុងរឿងដល់ព្រះអម្ចាស់ ហើយមនុស្សព្យាការីក្នុងព្រះគម្ពីរព្យាករណ៍ ដែលត្រូវបានលើកឡើងសម្រាប់គោលបំណងថា «ដើម្បីឲ្យកិច្ចការរបស់ព្រះជាម្ចាស់ត្រូវបានសម្ដែងឲ្យឃើញច្បាស់» នោះ គឺជាទង់សញ្ញា ដែលផ្សំឡើងពីបុរស និងស្ត្រីដែលបានផ្លាស់ប្តូរពី Laodicea ទៅ Philadelphia។ ទង់សញ្ញា គឺជាកន្លែងដែលកិច្ចការរបស់ព្រះជាម្ចាស់ត្រូវបានសម្ដែងឲ្យឃើញ ពីព្រោះកិច្ចការរបស់ទ្រង់ គឺដើម្បីផ្សំរួមទេវភាពជាមួយមនុស្សភាព (ដូចដែលបានតំណាងដោយថ្នាំលាបធ្វើពីដី) ហើយពានរង្វាន់នៃកិច្ចការនោះ គឺអ្នកទាំងឡាយដែលមិនត្រឹមតែបានឮសារលៅឌីកេប៉ុណ្ណោះទេ ប៉ុន្តែជាអ្នកដែលបានអនុវត្តតាមវេជ្ជបញ្ជានៅក្នុងសារនោះផងដែរ។ វេជ្ជបញ្ជាសម្រាប់បុរសខ្វាក់នោះ គឺឲ្យទៅលាងខ្លួន។ នៅពេលដែលគាត់អាចមើលឃើញហើយ គាត់មិនចាំបាច់ព្យាយាមលើកសិរីរុងរឿងដល់ព្រះជាម្ចាស់ឡើយ ព្រោះកាលៈទេសៈដែលនៅជុំវិញគាត់ បានធ្វើឲ្យការនោះកើតឡើងដោយខ្លួនឯង។</w:t>
      </w:r>
    </w:p>
    <w:p>
      <w:pPr>
        <w:pStyle w:val="ArticleBody"/>
        <w:jc w:val="left"/>
      </w:pPr>
      <w:r>
        <w:rPr>
          <w:rFonts w:ascii="Leelawadee UI" w:hAnsi="Leelawadee UI" w:eastAsia="Leelawadee UI" w:cs="Leelawadee UI"/>
        </w:rPr>
        <w:t>វាបានចាប់ផ្តើមដោយការយាងមកជិតរបស់ព្រះគ្រីស្ទ បន្ទាប់មកដោយកិច្ចការរបស់ព្រះគ្រីស្ទ។ កិច្ចការចុងក្រោយរបស់ព្រះគ្រីស្ទនៅក្នុងទីបរិសុទ្ធស្ថានសួគ៌ ទាក់ទងនឹងមនុស្ស គឺដើម្បីប្រែកែមនុស្សម្នាក់ចេញពីជ្រលងឆ្អឹងស្ងួតស្លាប់ ឬពីសភាពដេកស្លាប់នៅតាមផ្លូវ ឬពីការខ្វាក់ដូចសត្វប្រចៀវ។ កិច្ចការចុងក្រោយរបស់ទ្រង់ គឺដើម្បីបង្កើតរាស្ត្ររបស់ទ្រង់ឡើងវិញឲ្យមានរូបឆាយដូចទ្រង់ ហើយនោះហើយជាកិច្ចការដដែលដែលទ្រង់បានធ្វើនៅពេលទ្រង់បង្កើតអាដាមពីធូលីដី បន្ទាប់មកទ្រង់ផ្លុំដង្ហើមនៃជីវិតចូលក្នុងគាត់។ កិច្ចការចុងក្រោយ គឺជាកិច្ចការដំបូង ពីព្រោះទ្រង់បានបង្កើតដីឥដ្ឋជាមុនសិន ហើយបន្ទាប់មកបានចាក់លាបដីឥដ្ឋនោះដោយជីវិតនៃព្រះវិញ្ញាណរបស់ទ្រង់។ ជាមួយអាដាម ព្រះវិញ្ញាណគឺជាដង្ហើមរបស់ទ្រង់; ជាមួយបុរសខ្វាក់ វាគឺជាទឹក។ ជាមួយជ្រលងឆ្អឹងស្លាប់របស់អេសេគាល វាគឺជាសារនៃការប្រមូលមកជុំគ្នា ដែលបានបង្កើតរូបកាយ។ បន្ទាប់មក សារអំពីខ្យល់ទាំងបួន ត្រូវបានផ្លុំមកលើរូបកាយនោះ ហើយពេលនោះវាក៏ក្រោកឈរឡើងជាកងទ័ពដ៏ខ្លាំងពូកែមួយ។</w:t>
      </w:r>
    </w:p>
    <w:p>
      <w:pPr>
        <w:pStyle w:val="ArticleBody"/>
        <w:jc w:val="left"/>
      </w:pPr>
      <w:r>
        <w:rPr>
          <w:rFonts w:ascii="Leelawadee UI" w:hAnsi="Leelawadee UI" w:eastAsia="Leelawadee UI" w:cs="Leelawadee UI"/>
        </w:rPr>
        <w:t>ខណៈដែលបុរសខ្វាក់នោះនៅតែខ្វាក់នៅឡើយ ព្រះយេស៊ូវបានឃើញគាត់ ហើយបន្ទាប់មកទ្រង់ក៏បានចូលទៅជិតគាត់។ ទ្រង់ចូលទៅជិតបុរសខ្វាក់នោះក្នុងបរិបទនៃសំណួរមួយដែលសិស្សរបស់ទ្រង់បានលើកឡើង ដូច្នេះទ្រង់អនុញ្ញាតឲ្យមានការបង្កើតបរិបទព្យាករណ៍ដ៏ត្រឹមត្រូវសម្រាប់ឧទាហរណ៍នោះ។ «កិច្ចការរបស់ព្រះ» ជានិមិត្តសញ្ញាព្យាករណ៍មួយលើបន្ទាត់សាក្សីជាច្រើនផ្សេងៗគ្នានៅក្នុងព្រះគម្ពីរ។ រាល់ការសម្ដែងនៃ «កិច្ចការរបស់ព្រះ» នៅក្នុងបទគម្ពីរ ត្រូវបានសម្រេចបំពេញនៅក្នុងកាលវេលានៃភ្លៀងចុងក្រោយ។ ព្រះយេស៊ូវកំពុងដាក់បរិបទនៃរឿងនេះក្នុងលក្ខខណ្ឌនៃសារចុងក្រោយ ដូចដែលត្រូវបានតំណាងដោយអេលីយ៉ា នៅក្នុងខចុងក្រោយៗនៃម៉ាឡាគី។</w:t>
      </w:r>
    </w:p>
    <w:p>
      <w:pPr>
        <w:pStyle w:val="ArticleBody"/>
        <w:jc w:val="left"/>
      </w:pPr>
      <w:r>
        <w:rPr>
          <w:rFonts w:ascii="Leelawadee UI" w:hAnsi="Leelawadee UI" w:eastAsia="Leelawadee UI" w:cs="Leelawadee UI"/>
        </w:rPr>
        <w:t>ឪពុកម្តាយ និងកុមារខ្វាក់នោះ មិនត្រូវបានកាត់ទោសថាជាមនុស្សបាបឡើយ ពីព្រោះនេះជាពេលនៃកិច្ចការដ៏អស្ចារ្យរបស់ព្រះ ហើយនៅក្នុងពេលនោះ ចិត្តរបស់ឪពុកម្តាយ និងចិត្តរបស់កូនៗ នឹងត្រូវបានបង្វែរឲ្យមើលឃើញបញ្ហាដែលស្ថិតនៅចំពោះមុខ។ បញ្ហានោះគឺ—ថាតើបុរសឡៅឌីសេដែលខ្វាក់ បានផ្លាស់ប្តូរទៅជាបុរសភីឡាឌែលភា ដែលបានទទួលការចាក់ប្រេងតាំងហើយឬនៅ។ នោះហើយជាបញ្ហាដែលប្រឈមមុខនឹងឪពុកម្តាយ និងកូន នៅក្នុងពេលនៃភ្លៀងចុងក្រោយ ពីព្រោះនោះក៏ជាពេលនៃការជំនុំជម្រះផងដែរ។ ហើយពេលនៃការជំនុំជម្រះ ត្រូវបានអនុវត្តឡើងក្នុងជំនាន់ទីបី និងទីបួន ស្របតាមព្រះបន្ទូលទំនាយនៃសេចក្តីសញ្ញារបស់អ័ប្រាហាំ។ បុរសខ្វាក់នោះ ជាជំនាន់ចុងក្រោយ និងជំនាន់ទីបួន ហើយឪពុកម្តាយរបស់គាត់ ជាជំនាន់ទីបី។ នៅក្នុងអំឡុងពេលនោះ សាររបស់អេលីយ៉ា ដាក់គ្រួសារទាំងឡាយឲ្យស្ថិតនៅក្នុងកាលៈទេសៈ ដែលពួកគេត្រូវបង្ខំឲ្យទទួលយក ឬបដិសេធសារអំពីស្រះស៊ីឡូអាម។ ស្តេចអាហាស ដ៏ល្ងង់ខ្លៅ និងអាក្រក់ បានបដិសេធសារនៃស្រះនោះ ប៉ុន្តែបុរសខ្វាក់បានទទួលយក។ សាររបស់អេលីយ៉ា ក្នុងគម្ពីរម៉ាឡាគី ត្រូវបានដាក់ឲ្យស្ថិតនៅក្នុងបរិបទនៃបណ្តាសា មុនថ្ងៃដ៏ធំ និងគួរឲ្យស្ញប់ស្ញែងនៃព្រះអម្ចាស់។</w:t>
      </w:r>
    </w:p>
    <w:p>
      <w:pPr>
        <w:pStyle w:val="ArticleBody"/>
        <w:jc w:val="left"/>
      </w:pPr>
      <w:r>
        <w:rPr>
          <w:rFonts w:ascii="Leelawadee UI" w:hAnsi="Leelawadee UI" w:eastAsia="Leelawadee UI" w:cs="Leelawadee UI"/>
        </w:rPr>
        <w:t>នៅពេលព្រះយេស៊ូវរៀបចំបរិបទដែលយើងកំពុងពិចារណានេះ ទ្រង់បានរួមបញ្ចូលនៅក្នុងសេចក្តីសង្ខេបអំពីគោលបំណងនៃអព្ភូតហេតុនោះថា ទ្រង់ត្រូវធ្វើការនៅពេលនោះ ពីព្រោះនឹងមកដល់ពេលមួយដែលគ្មានមនុស្សណាអាចធ្វើការបានទៀតឡើយ។ ការងារដែលទ្រង់បានយោងដល់នោះ កើតឡើងនៅក្នុងពន្លឺថ្ងៃ ហើយចុងបញ្ចប់នៃការងារត្រូវបានតំណាងថាជាពេលយប់។ ការយោងរបស់ទ្រង់គឺសំដៅទៅលើការបិទកាលកំណត់នៃព្រះគុណ។</w:t>
      </w:r>
    </w:p>
    <w:p>
      <w:pPr>
        <w:pStyle w:val="ArticleBody"/>
        <w:jc w:val="left"/>
      </w:pPr>
      <w:r>
        <w:rPr>
          <w:rFonts w:ascii="Leelawadee UI" w:hAnsi="Leelawadee UI" w:eastAsia="Leelawadee UI" w:cs="Leelawadee UI"/>
        </w:rPr>
        <w:t>នៅពេលទ្រង់បញ្ចប់កិច្ចការនៃការជំនុំជម្រះរបស់ទ្រង់ នោះទ្រង់ដោះសម្លៀកបំពាក់សង្ឃរបស់ទ្រង់ចេញ ហើយពាក់សម្លៀកបំពាក់នៃការសងសឹករបស់ទ្រង់វិញ។ នៅពេលទ្រង់បញ្ចប់កិច្ចការនោះនៃការបំបែកអ្នកដែលបាត់បង់ចេញពីអ្នកដែលបានសង្គ្រោះ នោះកិច្ចការនៃសេចក្ដីសង្គ្រោះក៏ដល់ទីបញ្ចប់ដែរ។ រយៈពេលនៃព្រះគុណត្រូវបានបិទ ហើយឥឡូវនេះជាពេលយប់ដែលគ្មាននរណាអាចធ្វើការបានឡើយ។ សាររបស់ព្រះគ្រីស្ទមិនមែនជាតែសារទៅកាន់ក្រុមជំនុំឡៅឌីសេដល់មនុស្សខ្វាក់ប៉ុណ្ណោះទេ ប៉ុន្តែវាក៏ជាសាររបស់អេលីយ៉ា ដែលត្រូវបានដាក់នៅក្នុងបរិបទនៃភាពជិតមកដល់នៃការបិទរយៈពេលនៃព្រះគុណផងដែរ ដែលជាកម្លាំងជំរុញដ៏បរិសុទ្ធរបស់ព្រះគ្រីស្ទសម្រាប់ធ្វើការដើម្បីសង្គ្រោះព្រលឹងមនុស្ស។</w:t>
      </w:r>
    </w:p>
    <w:p>
      <w:pPr>
        <w:pStyle w:val="ArticleBody"/>
        <w:jc w:val="left"/>
      </w:pPr>
      <w:r>
        <w:rPr>
          <w:rFonts w:ascii="Leelawadee UI" w:hAnsi="Leelawadee UI" w:eastAsia="Leelawadee UI" w:cs="Leelawadee UI"/>
        </w:rPr>
        <w:t>ដំបូង ព្រះគ្រីស្ទបានយាងមកជិតបុរសខ្វាក់នោះ បន្ទាប់មកបានរៀបចំ និងលាបថ្នាំភ្នែក ហើយបន្ទាប់មកបានប្រទានសេចក្តីណែនាំអំពីកិច្ចការមួយ ដែលបុរសខ្វាក់នោះត្រូវធ្វើដោយខ្លួនឯង ហើយសំខាន់ដូចគ្នានោះគឺថា នៅពេលដែលគាត់ចាប់ផ្តើមធ្វើកិច្ចការនោះ ការមើលឃើញរបស់គាត់ក៏ត្រូវបានស្តារឡើងវិញ។ កាលណាគាត់មានការមើលឃើញហើយ គាត់បានប្រែសភាពពីជនឡៅឌីសេដែលខ្វាក់ ទៅជាជនភីឡាឌែលភា។ រយៈពេលនៃការផ្លាស់ប្តូររបស់ក្រុមជំនុំទាំងពីរនោះ បានសម្រេចតាំងពីដំបូង ចាប់ពីឆ្នាំ 1856 រហូតដល់ 1863។</w:t>
      </w:r>
    </w:p>
    <w:p>
      <w:pPr>
        <w:pStyle w:val="ArticleBody"/>
        <w:jc w:val="left"/>
      </w:pPr>
      <w:r>
        <w:rPr>
          <w:rFonts w:ascii="Leelawadee UI" w:hAnsi="Leelawadee UI" w:eastAsia="Leelawadee UI" w:cs="Leelawadee UI"/>
        </w:rPr>
        <w:t>រយៈពេលនោះតំណាងឲ្យការបំបែកស្រូវសាលីចេញពីស្មៅអាក្រក់ ហើយជាការបោះត្រាចុងក្រោយនៃមនុស្សមួយសែនបួនម៉ឺនបួនពាន់នាក់ ដែលបន្ទាប់មកត្រូវបានលើកឡើងជាទង់សញ្ញា។ បុរសខ្វាក់នោះបានក្លាយជាចំណុចផ្តោតសាធារណៈភ្លាមៗ—នៅពេលដែលគាត់បានផ្លាស់ប្តូរពីជាអ្នកឡាវឌីសេទៅជាអ្នកភីឡាដែលភា។ បុរសខ្វាក់នោះគឺជាមនុស្សមួយសែនបួនម៉ឺនបួនពាន់នាក់ ហើយស្តេចអាហាសដ៏អាក្រក់ និងល្ងង់ខ្លៅ គឺជាប្រជាជននៃសេចក្ដីសញ្ញាមុន ដែលត្រូវបានព្រះអម្ចាស់ខ្ជាក់ចេញពីព្រះឱស្ឋរបស់ទ្រង់។ នៅក្នុងចំណុចដដែលនៃប្រវត្តិសាស្ត្រ ព្រះយេស៊ូវកំពុងប្រើទឹកមាត់របស់ទ្រង់ដើម្បីចាក់ប្រេងតាំងលើប្រជាជននៃសេចក្ដីសញ្ញាថ្មីរបស់ទ្រង់ ឬមិនដូច្នោះទេ ទ្រង់កំពុងខ្ជាក់ប្រជាជននៃសេចក្ដីសញ្ញាចាស់ចេញពីព្រះឱស្ឋរបស់ទ្រង់។</w:t>
      </w:r>
    </w:p>
    <w:p>
      <w:pPr>
        <w:pStyle w:val="ArticleBody"/>
        <w:jc w:val="left"/>
      </w:pPr>
      <w:r>
        <w:rPr>
          <w:rFonts w:ascii="Leelawadee UI" w:hAnsi="Leelawadee UI" w:eastAsia="Leelawadee UI" w:cs="Leelawadee UI"/>
        </w:rPr>
        <w:t>យើងនឹងបន្តគំនិតទាំងនេះនៅក្នុងអត្ថបទបន្ទាប់។</w:t>
      </w:r>
    </w:p>
    <w:p>
      <w:pPr>
        <w:pStyle w:val="ArticleScripture"/>
        <w:jc w:val="left"/>
      </w:pPr>
      <w:r>
        <w:rPr>
          <w:rFonts w:ascii="Leelawadee UI" w:hAnsi="Leelawadee UI" w:eastAsia="Leelawadee UI" w:cs="Leelawadee UI"/>
        </w:rPr>
        <w:t>«វិបត្តិដែលកំពុងមកដល់»</w:t>
      </w:r>
    </w:p>
    <w:p>
      <w:pPr>
        <w:pStyle w:val="ArticleScripture"/>
        <w:jc w:val="left"/>
      </w:pPr>
      <w:r>
        <w:rPr>
          <w:rFonts w:ascii="Leelawadee UI" w:hAnsi="Leelawadee UI" w:eastAsia="Leelawadee UI" w:cs="Leelawadee UI"/>
        </w:rPr>
        <w:t>«ដោយភាពត្រឹមត្រូវមិនអាចខុសបាន ព្រះអង្គអនន្តទ្រង់រក្សាបញ្ជីគណនាជាមួយគ្រប់ជាតិសាសន៍ទាំងអស់។ ខណៈដែលសេចក្តីមេត្តាករុណារបស់ទ្រង់ត្រូវបានផ្តល់ជូនជាមួយនឹងការអំពាវនាវឲ្យប្រែចិត្ត បញ្ជីគណនានេះនឹងនៅតែបើកចំហ; ប៉ុន្តែនៅពេលដល់កម្រិតមួយជាក់លាក់ដែលព្រះបានកំណត់ កិច្ចបម្រើនៃព្រះពិរោធរបស់ទ្រង់ក៏ចាប់ផ្តើមឡើង។ នៅពេលនោះ បញ្ជីគណនាត្រូវបានបិទ; ព្រះទ័យអត់ធ្មត់របស់ព្រះត្រូវបញ្ចប់; មិនមានការទូលអង្វរសុំសេចក្តីមេត្តាករុណាជំនួសពួកគេទៀតឡើយ។»</w:t>
      </w:r>
    </w:p>
    <w:p>
      <w:pPr>
        <w:pStyle w:val="ArticleScripture"/>
        <w:jc w:val="left"/>
      </w:pPr>
      <w:r>
        <w:rPr>
          <w:rFonts w:ascii="Leelawadee UI" w:hAnsi="Leelawadee UI" w:eastAsia="Leelawadee UI" w:cs="Leelawadee UI"/>
        </w:rPr>
        <w:t>«ហោរានោះ ដោយមើលឆ្លងកាត់អស់ទាំងសម័យកាលទាំងឡាយ បានឃើញសម័យរបស់យើងត្រូវបានបង្ហាញនៅចំពោះទស្សនវិស័យរបស់លោក។ ប្រជាជាតិទាំងឡាយនៃសម័យនេះ បានទទួលព្រះគុណដ៏វិសេសអស្ចារ្យ ដែលមិនធ្លាប់មានពីមុនមក។ ព្រះពរដ៏ប្រសើរបំផុតនៃស្ថានសួគ៌ បានត្រូវប្រទានដល់ពួកគេ; ប៉ុន្តែ សេចក្ដីអំនួតកាន់តែកើនឡើង សេចក្ដីលោភលន់ ការគោរពបូជារូបព្រះ ការមើលងាយព្រះ និងការអរគុណមិនសមគួរដ៏ទាបទន់ ត្រូវបានកត់ទុកប្រឆាំងនឹងពួកគេ។ ពួកគេកំពុងបិទបញ្ជីគណនីរបស់ខ្លួនជាមួយព្រះយ៉ាងឆាប់រហ័ស។»</w:t>
      </w:r>
    </w:p>
    <w:p>
      <w:pPr>
        <w:pStyle w:val="ArticleScripture"/>
        <w:jc w:val="left"/>
      </w:pPr>
      <w:r>
        <w:rPr>
          <w:rFonts w:ascii="Leelawadee UI" w:hAnsi="Leelawadee UI" w:eastAsia="Leelawadee UI" w:cs="Leelawadee UI"/>
        </w:rPr>
        <w:t>«ថ្ងៃទាំងឡាយកំពុងខិតជិតមកយ៉ាងឆាប់រហ័ស ដែលនៅក្នុងពិភពសាសនា នឹងមានការភាន់ច្រឡំ និងការច្របូកច្របល់យ៉ាងខ្លាំង។ នឹងមានព្រះជាច្រើន និងម្ចាស់ជាច្រើន; គ្រប់ខ្យល់នៃគោលលទ្ធិទាំងអស់នឹងកំពុងបក់បោក; ហើយសាតាំង ដោយពាក់សម្លៀកបំពាក់ដូចជាទេវតា នឹងបោកបញ្ឆោត សូម្បីតែពួកអ្នកដែលត្រូវបានជ្រើសតាំងផង ប្រសិនបើអាចធ្វើទៅបាន។»</w:t>
      </w:r>
    </w:p>
    <w:p>
      <w:pPr>
        <w:pStyle w:val="ArticleScripture"/>
        <w:jc w:val="left"/>
      </w:pPr>
      <w:r>
        <w:rPr>
          <w:rFonts w:ascii="Leelawadee UI" w:hAnsi="Leelawadee UI" w:eastAsia="Leelawadee UI" w:cs="Leelawadee UI"/>
        </w:rPr>
        <w:t>«ការមើលងាយជាសកលដែលបានបោះទៅលើការកោតខ្លាចព្រះ និងភាពបរិសុទ្ធដ៏ពិត នាំឲ្យអ្នកទាំងឡាយដែលមិនមានទំនាក់ទំនងរស់ជាមួយព្រះ បាត់បង់ការគោរពរបស់ខ្លួនចំពោះក្រឹត្យវិន័យរបស់ទ្រង់។ ហើយនៅពេលដែលការមិនគោរពចំពោះក្រឹត្យវិន័យដ៏ទេវភាពកាន់តែបង្ហាញច្បាស់ឡើង បន្ទាត់នៃការបែងចែករវាងអ្នកដែលកាន់តាមវា និងលោកិយ ព្រមទាំងពួកជំនុំដែលស្រឡាញ់លោកិយ នឹងកាន់តែច្បាស់ដាច់ដោយឡែកឡើង។ សេចក្តីស្រឡាញ់ចំពោះបញ្ញត្តិរបស់ព្រះ កើនឡើងក្នុងចំណោមមនុស្សមួយពួក ស្របតាមការមើលងាយចំពោះបញ្ញត្តិនោះដែលកើនឡើងក្នុងចំណោមមនុស្សមួយពួកទៀត។»</w:t>
      </w:r>
    </w:p>
    <w:p>
      <w:pPr>
        <w:pStyle w:val="ArticleScripture"/>
        <w:jc w:val="left"/>
      </w:pPr>
      <w:r>
        <w:rPr>
          <w:rFonts w:ascii="Leelawadee UI" w:hAnsi="Leelawadee UI" w:eastAsia="Leelawadee UI" w:cs="Leelawadee UI"/>
        </w:rPr>
        <w:t>«ខ្ញុំជាព្រះអង្គដែលមានដោយព្រះអង្គឯង» ដ៏ធំកំពុងបញ្ជាក់ភាពសុចរិតនៃក្រឹត្យវិន័យរបស់ទ្រង់។ ទ្រង់កំពុងមានព្រះបន្ទូលទៅកាន់អ្នកទាំងឡាយដែលធ្វើឲ្យវាក្លាយជាអសារ ក្នុងព្យុះ ក្នុងទឹកជំនន់ ក្នុងខ្យល់ព្យុះ ក្នុងការរញ្ជួយដី ក្នុងគ្រោះថ្នាក់តាមដី និងតាមសមុទ្រ។ ឥឡូវនេះជាពេលវេលាសម្រាប់ប្រជារាស្ត្ររបស់ទ្រង់ បង្ហាញខ្លួនថាស្មោះត្រង់ចំពោះគោលការណ៍។</w:t>
      </w:r>
    </w:p>
    <w:p>
      <w:pPr>
        <w:pStyle w:val="ArticleScripture"/>
        <w:jc w:val="left"/>
      </w:pPr>
      <w:r>
        <w:rPr>
          <w:rFonts w:ascii="Leelawadee UI" w:hAnsi="Leelawadee UI" w:eastAsia="Leelawadee UI" w:cs="Leelawadee UI"/>
        </w:rPr>
        <w:t>«យើងកំពុងឈរនៅលើមាត់ទ្វារនៃព្រឹត្តិការណ៍ដ៏អស្ចារ្យ និងដ៏ឧឡារិក។ ព្រះអម្ចាស់ទ្រង់ស្ថិតនៅមាត់ទ្វារ។ នៅលើភ្នំអូលីវ ព្រះអង្គសង្គ្រោះបានរំឭកឡើងវិញអំពីឈុតឆាកទាំងឡាយដែលត្រូវកើតមានមុនព្រឹត្តិការណ៍ដ៏អស្ចារ្យនេះថា៖ «អ្នករាល់គ្នានឹងឮអំពីសង្គ្រាម និងដំណឹងអំពីសង្គ្រាម» ទ្រង់មានព្រះបន្ទូល។ «ជាតិសាសន៍នឹងលើកឡើងទាស់នឹងជាតិសាសន៍ ហើយនគរមួយទាស់នឹងនគរមួយ; ហើយនឹងមានទុរ្ភិក្ស រោគរាតត្បាត និងរញ្ជួយដីនៅកន្លែងផ្សេងៗ។ ទាំងអស់នេះគ្រាន់តែជាការចាប់ផ្តើមនៃសេចក្តីវេទនាប៉ុណ្ណោះ»។ ខណៈដែលសេចក្តីទំនាយទាំងនេះបានសម្រេចមួយផ្នែកនៅពេលទីក្រុងយេរូសាឡឹមត្រូវបំផ្លាញ នោះវាមានការអនុវត្តដោយផ្ទាល់ជាងនេះទៅលើថ្ងៃចុងក្រោយ។»</w:t>
      </w:r>
    </w:p>
    <w:p>
      <w:pPr>
        <w:pStyle w:val="ArticleScripture"/>
        <w:jc w:val="left"/>
      </w:pPr>
      <w:r>
        <w:rPr>
          <w:rFonts w:ascii="Leelawadee UI" w:hAnsi="Leelawadee UI" w:eastAsia="Leelawadee UI" w:cs="Leelawadee UI"/>
        </w:rPr>
        <w:t>«យ៉ូហាន និងពួកហោរាដទៃទៀត ក៏ជាសាក្សីនៃទិដ្ឋភាពដ៏គួរឲ្យភ័យខ្លាចដែលនឹងកើតឡើងជាសញ្ញានៃការយាងមករបស់ព្រះគ្រីស្ទផងដែរ។ ពួកគេបានឃើញកងទ័ពប្រមូលផ្តុំគ្នាសម្រាប់សង្គ្រាម ហើយចិត្តមនុស្សទន់ខ្សោយដោយសារភ័យខ្លាច។ ពួកគេបានឃើញផែនដីត្រូវបានរើចេញពីទីកន្លែងរបស់វា ភ្នំទាំងឡាយត្រូវបានបោះចូលទៅកណ្ដាលសមុទ្រ រលកសមុទ្ររបស់វាគ្រហឹមឡើង និងរញ្ជួយច្របូកច្របល់ ហើយភ្នំទាំងឡាយកក្រើកដោយសារការឡើងប៉ោងរបស់វា។ ពួកគេបានឃើញចាននៃព្រះពិរោធរបស់ព្រះត្រូវបានបើក ហើយរោគរាតត្បាត ភាពអត់ឃ្លាន និងសេចក្ដីស្លាប់បានមកលើអ្នកស្នាក់នៅលើផែនដី។»</w:t>
      </w:r>
    </w:p>
    <w:p>
      <w:pPr>
        <w:pStyle w:val="ArticleScripture"/>
        <w:jc w:val="left"/>
      </w:pPr>
      <w:r>
        <w:rPr>
          <w:rFonts w:ascii="Leelawadee UI" w:hAnsi="Leelawadee UI" w:eastAsia="Leelawadee UI" w:cs="Leelawadee UI"/>
        </w:rPr>
        <w:t>«រួចមកហើយ ព្រះវិញ្ញាណរបស់ព្រះ ដែលទប់ស្កាត់ កំពុងត្រូវបានដកចេញពីលោកិយ។ ហើយព្យុះសង្ឃរា ខ្យល់ព្យុះ គ្រោះមហន្តរាយតាមសមុទ្រ និងលើដី គឺកើតឡើងបន្តបន្ទាប់គ្នាយ៉ាងឆាប់រហ័ស។ វិទ្យាសាស្ត្រខិតខំពន្យល់អំពីរឿងទាំងអស់នេះ។ សញ្ញាទាំងឡាយដែលកាន់តែកកកុញនៅជុំវិញយើង ប្រាប់អំពីការយាងមកជិតដល់របស់ព្រះរាជបុត្រានៃព្រះ ត្រូវបានយកទៅអះអាងថាមានមូលហេតុអ្វីផ្សេងទៀតក្រៅពីមូលហេតុពិត។ មនុស្សទាំងឡាយមិនអាចយល់ឃើញអំពីទេវតាយាម ដែលកំពុងទប់ខ្យល់ទាំងបួន មិនឲ្យបក់ឡើយ ទាល់តែពួកអ្នកបម្រើរបស់ព្រះត្រូវបានបោះត្រាសិន; ប៉ុន្តែ នៅពេលដែលព្រះនឹងបញ្ជាទេវតារបស់ទ្រង់ឲ្យលែងខ្យល់ទាំងនោះ នោះនឹងមានទិដ្ឋភាពនៃព្រះពិរោធសងសឹករបស់ទ្រង់យ៉ាងខ្លាំង ដូចដែលគ្មានប៊ិចណាមួយអាចពិពណ៌នាបានឡើយ។»</w:t>
      </w:r>
    </w:p>
    <w:p>
      <w:pPr>
        <w:pStyle w:val="ArticleScripture"/>
        <w:jc w:val="left"/>
      </w:pPr>
      <w:r>
        <w:rPr>
          <w:rFonts w:ascii="Leelawadee UI" w:hAnsi="Leelawadee UI" w:eastAsia="Leelawadee UI" w:cs="Leelawadee UI"/>
        </w:rPr>
        <w:t>«វិបត្តិមួយកំពុងតែមកដល់លើយើង; ប៉ុន្តែ ពួកអ្នកបម្រើរបស់ព្រះ មិនត្រូវទុកចិត្តលើខ្លួនឯង ក្នុងគ្រាអាសន្នដ៏ធំនេះឡើយ។ ក្នុងនិមិត្តដែលបានប្រទានដល់ អេសាយ អេសេគាល និង យ៉ូហាន យើងឃើញថា ស្ថានសួគ៌មានការតភ្ជាប់យ៉ាងជិតស្និទ្ធនឹងព្រឹត្តិការណ៍ទាំងឡាយដែលកំពុងកើតឡើងលើផែនដី។ យើងឃើញការយកព្រះទ័យទុកដាក់របស់ព្រះ ចំពោះអស់អ្នកដែលស្មោះត្រង់ចំពោះទ្រង់។ ពិភពលោកមិនមែនគ្មានអ្នកគ្រប់គ្រងទេ។ ផែនការនៃព្រឹត្តិការណ៍ដែលនឹងមកដល់ ស្ថិតនៅក្នុងព្រះហស្តរបស់ព្រះអម្ចាស់។ ព្រះមហិមានុភាពនៃស្ថានសួគ៌ ទ្រង់កាន់កាប់ជោគវាសនានៃប្រជាជាតិទាំងឡាយ ព្រមទាំងកិច្ចការរបស់ព្រះវិហាររបស់ទ្រង់ នៅក្នុងព្រះហស្តរបស់ទ្រង់ផ្ទាល់។»</w:t>
      </w:r>
    </w:p>
    <w:p>
      <w:pPr>
        <w:pStyle w:val="ArticleScripture"/>
        <w:jc w:val="left"/>
      </w:pPr>
      <w:r>
        <w:rPr>
          <w:rFonts w:ascii="Leelawadee UI" w:hAnsi="Leelawadee UI" w:eastAsia="Leelawadee UI" w:cs="Leelawadee UI"/>
        </w:rPr>
        <w:t>«ព្រះបានបើកសម្ដែងនូវអ្វីៗដែលនឹងកើតឡើងនៅថ្ងៃចុងក្រោយ ដើម្បីឲ្យប្រជារាស្ត្ររបស់ទ្រង់បានត្រៀមខ្លួនឲ្យរួចរាល់ សម្រាប់ឈរតទល់នឹងព្យុះនៃការប្រឆាំង និងសេចក្តីក្រោធ។ អស់អ្នកដែលបានទទួលការព្រមានអំពីហេតុការណ៍ទាំងឡាយដែលស្ថិតនៅខាងមុខពួកគេ មិនត្រូវអង្គុយរង់ចាំដោយស្ងប់ស្ងៀមនូវព្យុះដែលនឹងមកដល់ ដោយលួងលោមខ្លួនឯងថា ព្រះអម្ចាស់នឹងជ្រកកោនពួកអ្នកស្មោះត្រង់របស់ទ្រង់នៅថ្ងៃនៃទុក្ខវេទនា។ យើងត្រូវធ្វើដូចជាមនុស្សដែលកំពុងរង់ចាំព្រះអម្ចាស់របស់ខ្លួន មិនមែនក្នុងការរង់ចាំដោយទំនេរនោះទេ ប៉ុន្តែក្នុងការងារដ៏ស្មោះស្ម័គ្រ ដោយមានសេចក្តីជំនឿដែលមិនរង្គោះរង្គើ។ ឥឡូវនេះ មិនមែនជាពេលដែលត្រូវអនុញ្ញាតឲ្យចិត្តគំនិតរបស់យើងត្រូវបានរវល់ជាប់ដោយការទាំងឡាយដែលមានសារៈសំខាន់តិចតួចនោះឡើយ។»</w:t>
      </w:r>
    </w:p>
    <w:p>
      <w:pPr>
        <w:pStyle w:val="ArticleScripture"/>
        <w:jc w:val="left"/>
      </w:pPr>
      <w:r>
        <w:rPr>
          <w:rFonts w:ascii="Leelawadee UI" w:hAnsi="Leelawadee UI" w:eastAsia="Leelawadee UI" w:cs="Leelawadee UI"/>
        </w:rPr>
        <w:t>«ខណៈដែលមនុស្សកំពុងដេកលក់ សាតាំងកំពុងរៀបចំកិច្ចការយ៉ាងសកម្ម ដើម្បីឲ្យប្រជារាស្ត្ររបស់ព្រះអម្ចាស់មិនទទួលបានសេចក្តីមេត្តាករុណា ឬយុត្តិធម៌ឡើយ។ ឥឡូវនេះ ចលនាថ្ងៃអាទិត្យកំពុងបន្តដំណើររបស់ខ្លួនក្នុងភាពងងឹត។ មេដឹកនាំទាំងឡាយកំពុងលាក់បាំងបញ្ហាពិតប្រាកដ ហើយមនុស្សជាច្រើនដែលរួមខ្លួនក្នុងចលនានេះ ក៏មិនឃើញដោយខ្លួនឯងដែរ ថាចរន្តក្រោមដៃនោះកំពុងនាំទៅទីណា។ សេចក្តីប្រកាសរបស់វាមានលក្ខណៈទន់ភ្លន់ និងមើលទៅដូចជាគ្រីស្ទបរិស័ទ; ប៉ុន្តែ នៅពេលវានិយាយ វានឹងបើកសម្ដែងវិញ្ញាណរបស់នាគ។ វាជាកាតព្វកិច្ចរបស់យើង ដែលត្រូវធ្វើគ្រប់យ៉ាងតាមអំណាចដែលយើងមាន ដើម្បីបញ្ចៀសគ្រោះថ្នាក់ដែលកំពុងគំរាមកំហែងនេះ។ យើងគួរនាំយកសំណួរពិតដែលកំពុងជាបញ្ហាចម្រូងចម្រាសនេះទៅដាក់មុខប្រជាជន ដោយហេតុនេះហើយ ធ្វើការតវ៉ាដែលមានប្រសិទ្ធភាពបំផុត ប្រឆាំងនឹងវិធានការទាំងឡាយដែលរឹតបន្តឹងសេរីភាពនៃមនសិការ។ យើងគួរស្រាវជ្រាវព្រះគម្ពីរ ហើយអាចផ្តល់ហេតុផលសម្រាប់សេចក្តីជំនឿរបស់យើងបាន។ ហោរាបានមានប្រសាសន៍ថា «មនុស្សអាក្រក់នឹងប្រព្រឹត្តអំពើអាក្រក់ ហើយគ្មាននរណាម្នាក់ក្នុងចំណោមមនុស្សអាក្រក់នឹងយល់ទេ; ប៉ុន្តែមនុស្សប្រាជ្ញានឹងយល់»។»</w:t>
      </w:r>
    </w:p>
    <w:p>
      <w:pPr>
        <w:pStyle w:val="ArticleScripture"/>
        <w:jc w:val="left"/>
      </w:pPr>
      <w:r>
        <w:rPr>
          <w:rFonts w:ascii="Leelawadee UI" w:hAnsi="Leelawadee UI" w:eastAsia="Leelawadee UI" w:cs="Leelawadee UI"/>
        </w:rPr>
        <w:t>«អនាគតដ៏សំខាន់ស្ថិតនៅមុខយើង។ ដើម្បីប្រឈមមុខនឹងការសាកល្បង និងសេចក្ដីល្បួងរបស់វា ហើយដើម្បីបំពេញកាតព្វកិច្ចរបស់វា នោះត្រូវការសេចក្ដីជំនឿដ៏ធំ ថាមពល និងការអត់ធ្មត់ព្យាយាម។ ប៉ុន្តែយើងអាចឈ្នះជ័យជម្នះយ៉ាងរុងរឿងបាន ពីព្រោះមិនមានព្រលឹងណាមួយដែលចាំយាម អធិស្ឋាន និងជឿ នឹងត្រូវជាប់អន្ទាក់ដោយឧបាយកលរបស់សត្រូវឡើយ។ ស្ថានសួគ៌ទាំងមូលយកចិត្តទុកដាក់ចំពោះសុខុមាលភាពរបស់យើង ហើយរង់ចាំឲ្យយើងទាមទារប្រាជ្ញា និងកម្លាំងពីវា។ ឥទ្ធិពលប្រឆាំងគ្រប់យ៉ាង មិនថាបើកចំហ ឬលាក់កំបាំងក្តី អាចត្រូវបានតស៊ូប្រឆាំងយ៉ាងជោគជ័យបាន “មិនមែនដោយកម្លាំង ឬដោយឥទ្ធិពលទេ ប៉ុន្តែដោយព្រះវិញ្ញាណរបស់អញ ព្រះយេហូវ៉ានៃពលបរិវារ មានព្រះបន្ទូលដូច្នេះ”។ ព្រះជាម្ចាស់មានព្រះហឫទ័យសព្វថ្ងៃនេះ ដូចជាកាលពីបុរាណដែរ ក្នុងការធ្វើការតាមរយៈការខិតខំរបស់មនុស្ស និងសម្រេចការដ៏អស្ចារ្យតាមរយៈឧបករណ៍ដ៏ទន់ខ្សោយ។ យើងនឹងមិនទទួលបានជ័យជម្នះដោយសារចំនួនមនុស្សទេ ប៉ុន្តែដោយការប្រគល់ព្រលឹងទាំងស្រុងដល់ព្រះយេស៊ូវ។»</w:t>
      </w:r>
    </w:p>
    <w:p>
      <w:pPr>
        <w:pStyle w:val="ArticleScripture"/>
        <w:jc w:val="left"/>
      </w:pPr>
      <w:r>
        <w:rPr>
          <w:rFonts w:ascii="Leelawadee UI" w:hAnsi="Leelawadee UI" w:eastAsia="Leelawadee UI" w:cs="Leelawadee UI"/>
        </w:rPr>
        <w:t>«ឥឡូវនេះ ខណៈដែលព្រះគុណមេត្តានៅតែអន្ដរាគមន៍ ហើយខណៈដែលព្រះយេស៊ូវកំពុងទូលអង្វរជំនួសយើង នោះសូមឲ្យយើងប្រឹងប្រែងធ្វើការឲ្យបានពេញលេញសម្រាប់អស់កល្បជានិច្ច»។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ក្រុមជំនុំសេវេនដេអែដវិនទីស្តឡាវឌីសេ—លេខ ដប់ប្រាំ</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