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និងពួកជំនុំអាដ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ទីស្តថ្ងៃទីប្រាំពីរនៅល៉ាអូឌីសេ — លេខដប់ប្រាំមួយ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ដប់ប្រាំមួយ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ខ្ញុំសូមអភ័យទោសជាមុន ចំពោះពាក្យពេចន៍ដ៏ច្រើន មុននឹងចាប់យកប្រធានបទសំខាន់។ ខ្ញុំប្រាថ្នាចង់ដាក់បន្ទាត់ព្យាករណ៍មួយចំនួនឲ្យស្ថិតនៅក្នុងទីតាំងរបស់វា ដែលជាផ្នែកសំខាន់ៗនៃតក្កវិជ្ជាដែលខ្ញុំមានបំណងប្រើ នៅពេលយើងពិចារណាដោយផ្ទាល់អំពីគម្ពីរយ៉ូអែល។ ខ្ញុំបានលើកឡើងរួចមកហើយថា ពាក្យភាសាហេព្រើរ ដែលត្រូវបានបកប្រែថា «កាត់ផ្តាច់» នៅក្នុងគម្ពីរយ៉ូអែល មានឫសគល់របស់វានៅក្នុងវិធីសាស្ត្របូជាសត្វ សម្រាប់ផ្ទៀងផ្ទាត់សញ្ញាសម្ពន្ធ នៅសម័យអប្រាហាំ។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ចូរភ្ញាក់ឡើង អស់អ្នកស្រវឹងទាំងឡាយ ហើយយំចុះ; ហើយចូរស្រែកទ្រហោយំ អស់អ្នកផឹកស្រាទាំងអស់ ដោយព្រោះស្រាថ្មី; ដ្បិតវាត្រូវបានកាត់ផ្តាច់ចេញពីមាត់របស់អ្នករាល់គ្នា។ យ៉ូអែល 1:5។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ពាក្យហេប្រ៊ូ «cut off» គឺ H3772 ហើយវាជាឫសពាក្យដើមដែលមានន័យថា «កាត់ (ចេញ, ទម្លាក់ចុះ ឬបំបែកជាពីរផ្នែក); តាមន័យបង្កប់ មានន័យថា បំផ្លាញ ឬបំផ្លាញអស់; ជាពិសេស មានន័យថា ចងសម្ពន្ធកិច្ចសន្យា (នោះគឺ បង្កើតសម្ព័ន្ធភាព ឬកិច្ចព្រមព្រៀង មួយ ដែលដើមកំណើតមកពីការកាត់សាច់ ហើយឆ្លងកាត់ចន្លោះរវាងបំណែកទាំងនោះ)»។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ខ្ញុំយល់ថា និយមន័យរបស់ Strong ចំពោះពាក្យ “cut off” ហៅវាថា “ឫសដើម” ក្នុងន័យវេយ្យាករណ៍។ ទោះយ៉ាងនោះក្តី ការកាត់ដែលពាក់ព័ន្ធនឹងសេចក្តីសញ្ញា និងអប្រាហាំ បញ្ជាក់ថា ពន្លឺនៃសេចក្តីសញ្ញាត្រូវបានភ្ជាប់ជាមួយនឹងពាក្យនោះ ហើយពន្លឺនោះត្រូវបានបង្ហាញចេញនៅឫសប្រវត្តិសាស្ត្រដើមរបស់វា។ “Cut” ក្នុងន័យនៃប្រវត្តិសាស្ត្រសេចក្តីសញ្ញា គឺជានិមិត្តសញ្ញាព្យាករណ៍មួយ ដែលមានមូលដ្ឋានលើឫសដើមរបស់វា ហើយវាក៏ត្រូវបានកំណត់សម្គាល់ខាងវេយ្យាករណ៍ថាជា ឫសដើម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សេចក្តីប្រកាសនៅក្នុងខទីប្រាំ មិនត្រឹមតែបញ្ជាក់ថា ពួកគេមិនមានសារនៃភ្លៀងចុងក្រោយ ដូចដែលត្រូវបានតំណាងដោយ «ស្រាថ្មី» ប៉ុណ្ណោះទេ ប៉ុន្តែក៏បញ្ជាក់ផងដែរថា ពួកគេត្រូវបានបដិសេធ «នៅពេលនោះ និងទីនោះផ្ទាល់» ថាជារាស្ត្រនៃសេចក្តីសញ្ញារបស់ព្រះ គឺជារាស្ត្រនៃសេចក្តីសញ្ញាមួយ ដែលតាមដាន «ឫសដើមដំបូង» របស់ខ្លួនត្រឡប់ទៅដល់អ័ប្រាហាំ។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ជំនាន់ដែលបានស្លាប់នៅក្នុងទីរហោស្ថានអស់រយៈពេលជាងសែសិបឆ្នាំ បានតាមដានឫសដើមដំបូងរបស់ខ្លួនត្រឡប់ទៅកាន់អ័ប្រាហាំ មានន័យថា ឪពុកនៃជាតិសាសន៍ជាច្រើន។ ជំនាន់ដែលបានចូលទៅក្នុងទឹកដីសន្យាជាមួយយ៉ូស្វេ បានតាមដានឫសដើមដំបូងរបស់ខ្លួនត្រឡប់ទៅកាន់អ័ប្រាហាំ។ ជនជាតិយូដាដែលបានឆ្កាងព្រះគ្រីស្ទ បានតាមដានឫសដើមដំបូងរបស់ខ្លួនត្រឡប់ទៅកាន់អ័ប្រាហាំ។ ពួកប្រូតេស្តង់ដែលបានចេញពីយុគងងឹត ហើយបន្ទាប់មកត្រូវបានសាកល្បង និងត្រូវបានរំលងក្នុងនាមជាប្រជារាស្ត្រនៃសេចក្តីសញ្ញាដែលព្រះបានជ្រើសរើសនៅឆ្នាំ 1844 បានតាមដានឫសដើមដំបូងរបស់ខ្លួនត្រឡប់ទៅកាន់អ័ប្រាហាំ។ ចលនាមីល្លឺរ៉ាយត៍-ភីឡាដែលហ្វៀន ដែលបានចូលទៅក្នុងទីបរិសុទ្ធបំផុត នៅថ្ងៃទី 22 ខែតុលា ឆ្នាំ 1844 បានតាមដានឫសដើមដំបូងរបស់ខ្លួនត្រឡប់ទៅកាន់អ័ប្រាហាំ។ ចលនាមីល្លឺរ៉ាយត៍-ឡាវឌីសេ ដែលបានសង់យេរីខូឡើងវិញនៅឆ្នាំ 1863 បានតាមដានឫសដើមដំបូងរបស់ខ្លួនត្រឡប់ទៅកាន់អ័ប្រាហាំ។ ក្រុមជំនុំអាដ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ទីស្ទ៍ថ្ងៃទីប្រាំពីរ-ឡាវឌីសេ ដែលត្រូវបានខ្ជាក់ចេញពីព្រះឱស្ឋរបស់ព្រះអម្ចាស់ នៅពេលច្បាប់ថ្ងៃអាទិត្យដែលនឹងមកដល់ក្នុងពេលឆាប់ៗនេះ បានតាមដានឫសដើមដំបូងរបស់ខ្លួនត្រឡប់ទៅកាន់អ័ប្រាហាំ។ ជំនាន់ទាំងអស់ទាំងនោះ បាន ឬនឹង បំពេញពាក្យប្រៀបប្រដូចអំពីចម្ការទំពាំងបាយជូរ។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ពួកអ្នកស្រវឹងនៅក្នុងសៀវភៅយ៉ូអែលភ្ញាក់ឡើង ហើយឃើញថា ពួកគេត្រូវបានបដិសេធមិនឲ្យជារាស្ត្ររបស់ព្រះ ហើយថា ពួកគេមិនមានសារនៃភ្លៀងចុងក្រោយឡើយ។ ដូច្នេះ សេចក្តីផ្ទុយវិញក៏ពិតដែរ។ អ្នកដែលយ៉ូអែលកំណត់សម្គាល់ថាពាក់ «មកុដនៃសិរីល្អ» នោះ បន្ទាប់មកចូលក្នុងសេចក្តីសញ្ញា ត្រូវបានបោះត្រា ហើយត្រូវបានលើកឡើងជាតង្វាយមួយ។ សេចក្តីសញ្ញាដែលត្រូវបានផ្ដល់សច្ចាប័នជាលើកដំបូងបំផុតរវាងព្រះ និងរាស្ត្រដែលបានជ្រើសរើស បានចាប់ផ្តើមដោយ «ការកាត់» ដូចគ្នានោះ ដែលត្រូវបានតំណាងនៅក្នុងយញ្ញបូជាចុងក្រោយរបស់រាស្ត្រព្រះ ដែលចាប់ផ្តើមនៅពេលច្បាប់ថ្ងៃអាទិត្យចូលជាធរមាន។ ការកាត់នោះគឺជាការញែកស្រូវសាលីចេញពីស្មៅអាក្រក់។ ស្មៅអាក្រក់ត្រូវបានបដិសេធ ហើយត្រូវបានបោះចូលទៅក្នុងភ្លើង រីឯស្រូវសាលីវិញត្រូវបានចងជាបាច់រួមគ្នា ជាតង្វាយស្រូវសាលីផ្លែដំបូងនៃបុណ្យថ្ងៃទីហាសិប ដែលបន្ទាប់មកត្រូវបានលើកឡើង «ដូចនៅក្នុងឆ្នាំមុនៗ»។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មានបួនកន្លែងដែលជាទូទៅត្រូវបានចង្អុលបង្ហាញថាតំណាងឲ្យសេចក្តីសញ្ញារបស់អាប្រាហាំ។ នៅក្នុងលោកុប្បត្តិ ជំពូក ១២ អាប្រាហាំត្រូវបាន «ហៅ» ហើយទទួលបានព្រះបន្ទូលសន្យាថានឹងធ្វើឲ្យគាត់ក្លាយជាជាតិដ៏ធំមួយ។ នេះមិនមែនជាផ្នែកនៃសេចក្តីសញ្ញាទេ ប៉ុន្តែជាការហៅនៃសេចក្តីសន្យាមួយ។ នៅពេលនោះ ឈ្មោះរបស់គាត់គឺអាប់រ៉ាម ដ្បិតសញ្ញាមួយក្នុងចំណោមសញ្ញានៃទំនាក់ទំនងតាមសេចក្តីសញ្ញា គឺការប្ដូរឈ្មោះ។ ឈ្មោះរបស់អាប់រ៉ាមត្រូវបានប្ដូរនៅក្នុងជំហានទីបីនៃបួនជំហាននៃសេចក្តីសញ្ញា។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កាលព្រះជាម្ចាស់បានប្រទានសេចក្តីសន្យាដល់អាប្រាហាំ ព្រះអង្គមិនអាចស្បថដោយអ្នកណាដែលធំជាងព្រះអង្គបានទេ ដូច្នេះព្រះអង្គក៏ស្បថដោយព្រះអង្គផ្ទាល់ ដោយមានព្រះបន្ទូលថា៖ «ពិតប្រាកដណាស់ យើងនឹងប្រទានពរដល់អ្នក ហើយយើងនឹងបង្កើនពូជពង្សរបស់អ្នកឲ្យច្រើនឡើង»។ ហើយដូច្នេះ បន្ទាប់ពីអាប្រាហាំបានអត់ធ្មត់ទ្រាំទ្រយ៉ាងយូរមក គាត់ក៏ទទួលបានសេចក្តីសន្យានោះ។ ព្រោះមនុស្សតែងស្បថដោយអ្នកដែលធំជាងខ្លួន ហើយសម្បថសម្រាប់បញ្ជាក់នោះ ជាទីបញ្ចប់នៃជម្លោះទាំងអស់សម្រាប់ពួកគេ។ ក្នុងការណ៍នេះ ព្រះជាម្ចាស់ ដោយសព្វព្រះទ័យចង់បង្ហាញដល់ពួកអ្នកស្នងមរតកនៃសេចក្តីសន្យាឲ្យកាន់តែច្បាស់អំពីភាពមិនប្រែប្រួលនៃព្រះហឫទ័យព្រះអង្គ នោះព្រះអង្គក៏បានធានាដោយសម្បថ ដើម្បីឲ្យដោយរឿងពីរយ៉ាងដែលមិនអាចប្រែប្រួលបាន ហើយក្នុងរឿងទាំងនោះព្រះជាម្ចាស់មិនអាចកុហកបាន យើងដែលបានរត់មកជ្រកកោន ដើម្បីកាន់យកសេចក្តីសង្ឃឹមដែលបានដាក់នៅមុខយើង នោះអាចមានការលើកទឹកចិត្តដ៏រឹងមាំ។ សេចក្តីសង្ឃឹមនោះ យើងមានទុកជាយុថ្កានៃព្រលឹង ជារបស់ដែលទាំងមាំមួន ហើយរឹងប៉ឹង និងចូលទៅខាងក្នុងវាំងនន។ ទៅកន្លែងនោះ ព្រះយេស៊ូវបានចូលទៅមុនជំនួសយើងហើយ គឺជាសម្ដេចសង្ឃអស់កល្បជានិច្ច តាមរបៀបរបស់ម៉ិលគីសេដេក។ ហេព្រើរ ៦:១៣–២០។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ការហៅនោះគឺជាព្រះសន្យារបស់ព្រះចំពោះអាប្រាំ ហើយទ្រង់បានប្រទានសាក្សីទីពីរមួយតាមរយៈ «សម្បថ» ដែលបានបន្តមកក្រោយ។ «សម្បថ» ដែលបានបន្តមកក្រោយនោះ មានបីជាន់។ បន្ទាប់ពីការហៅដោយសេចក្ដីសន្យា ដែលជាជំហានទីមួយ រីឯជំហានទីពីរ ទីបី និងទីបួន គឺជាសេចក្ដីសញ្ញាបីជាន់ពិតប្រាកដ ដែលព្រះបានធ្វើជាមួយប្រជាជនដែលបានជ្រើសរើស។ នៅក្នុង លោកុប្បត្តិ ១៥ ព្រះបាន «កាត់» (បង្កើតឡើង) សេចក្ដីសញ្ញានោះយ៉ាងផ្លូវការ តាមរយៈពិធីដ៏គួរឲ្យកត់សម្គាល់មួយ ដែលក្នុងនោះមានតែព្រះប៉ុណ្ណោះដែលយាងឆ្លងកាត់រវាងសត្វដែលត្រូវបានបំបែកជាពីរ ដោយសន្យាដោយឥតលក្ខខណ្ឌថា នឹងប្រទានដីដល់ពូជពង្សរបស់អាប្រាហាំ។ ដីសន្យាត្រូវបានតំណាងជាដីមួយនៅចន្លោះទន្លេពីរ គឺទន្លេអេស៊ីព្ទ និងទន្លេអឺប្រាត។ ជំហានទីមួយនៃសេចក្ដីសញ្ញាបីជាន់ រួមមានការយោងដោយផ្ទាល់ទៅនឹងនិមិត្តរូបព្យាករណ៍នៃទន្លេពីរ និងអ្វីៗទាំងអស់ដែលភ្ជាប់ជាមួយនិមិត្តរូបនោះ។ នៅពេលការបំផុសគំនិតចង្អុលទៅកាន់ទន្លេអ៊ូឡាយ និងហ៊ីដេកែល ថាជាព្រឹត្តិការណ៍ដែលឥឡូវនេះកំពុងស្ថិតនៅក្នុងដំណើរការនៃការសម្រេចបំពេញ ទន្លេទាំងពីរនោះត្រូវបានតំណាងទុកជាមុនក្នុងព្យាករណ៍របស់អាប្រាំ។ ទិដ្ឋភាពនោះស្ថិតនៅចន្លោះទន្លេទាំងពីររបស់អាប្រាំ ដែលនៅពេលយកមកភ្ជាប់ជាមួយទន្លេទាំងពីររបស់ដានីយ៉ែល វាក្លាយជាទន្លេបួន ដ្បិតព្រះសូរសៀងរបស់ព្រះគ្រីស្ទ គឺជាសូរសៀងនៃទឹកជាច្រើន។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នៅថ្ងៃដដែលនោះ ព្រះអម្ចាស់បានតាំងសញ្ញាសញ្ញាធិការមួយជាមួយអាប់រ៉ាម ដោយមានព្រះបន្ទូលថា «យើងបានប្រទានដីនេះដល់ពូជពង្សរបស់អ្នកហើយ ចាប់ពីទន្លេអេស៊ីប រហូតដល់ទន្លេធំ គឺទន្លេអឺប្រាត៖ ទាំងពួកកេនីត និងពួកកេនីស៊ីត និងពួកកាដម៉ូនីត ហើយពួកហេតធីត និងពួកពេរីស៊ីត និងពួករេផាអ៊ីម ហើយពួកអាម៉ូរីត និងពួកកាណានីត និងពួកគៀរគាស៊ីត និងពួកយេប៊ូស៊ីត»។ លោកុប្បត្តិ 15:18–21។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ដែនដីដែលបានសន្យាដល់អាប់រ៉ាម គឺជាពិភពលោកទាំងមូល ដែលត្រូវបានតំណាងដោយស្តេចដប់អង្គនៅក្នុងគ្រាចុងក្រោយ ខណៈដែលនៅក្នុងគ្រាដំបូងនៃសេចក្តីសញ្ញា នោះវាត្រូវបានរាយនាមជាកុលសម្ព័ន្ធដប់ មិនមែនជាស្តេចនោះទេ។ មួយសែនបួនម៉ឺនបួនពាន់នាក់នឹងស្ថិតនៅក្នុងជម្លោះជាមួយពិភពលោកទាំងមូល។ បន្ទាប់មក ពិភពលោកនឹងចូលរួមក្នុងដំណើរការសាកល្បងនៃការបង្ខំឲ្យគោរពបូជាថ្ងៃអាទិត្យ ដោយរដ្ឋាភិបាលពិភពលោកតែមួយ ក្រោមការដឹកនាំរបស់ស្ត្រីពេស្យាពណ៌ក្រហមទទឹកនៃវិវរណៈ ជំពូក 17 ដែលសោយរាជ្យលើស្តេចដប់អង្គនៃផែនដី។ ជាមួយអាប់រ៉ាម និមិត្តសញ្ញាព្រះវិហារ និងរដ្ឋនៃរូបសត្វសាហាវ ត្រូវបានតំណាងដោយទន្លេអេស៊ីប ជានិមិត្តរូបនៃនយោបាយរដ្ឋ និងទន្លេបាប៊ីឡូន ជានិមិត្តរូបនៃអំណាចព្រះវិហារ។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បន្ទាប់ពីការទាំងនេះ ព្រះបន្ទូលរបស់ព្រះយេហូវ៉ាបានមកដល់អាប់រ៉ាមក្នុងនិមិត្តមួយ ដោយមានព្រះបន្ទូលថា៖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កុំខ្លាចឡើយ អាប់រ៉ាមអើយ៖ យើងជាខែលរបស់អ្នក និងជារង្វាន់ដ៏ធំលើសលប់របស់អ្នក។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ហើយអាប់រ៉ាមទូលថា ឱព្រះអម្ចាស់ព្រះជាម្ចាស់អើយ ទ្រង់នឹងប្រទានអ្វីដល់ទូលបង្គំ ខណៈដែលទូលបង្គំចាកចេញទៅដោយគ្មានកូន ហើយអ្នកគ្រប់គ្រងផ្ទះរបស់ទូលបង្គំ គឺអេលីអេស៊ើរ ជាអ្នកក្រុងដាម៉ាសឬ? ហើយអាប់រ៉ាមទូលថា មើលចុះ ទ្រង់មិនបានប្រទានពូជពង្សដល់ទូលបង្គំទេ ហើយមើលចុះ មនុស្សម្នាក់ដែលកើតនៅក្នុងផ្ទះរបស់ទូលបង្គំ ក្លាយជាអ្នកស្នងមរតករបស់ទូលបង្គំ។ ហើយមើលចុះ ព្រះបន្ទូលរបស់ព្រះយេហូវ៉ាបានមកដល់គាត់ ដោយមានព្រះបន្ទូលថា៖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អ្នកនេះមិនមែនជាអ្នកស្នងមរតករបស់អ្នកទេ ប៉ុន្តែអ្នកដែលនឹងកើតចេញពីខ្លួនអ្នកផ្ទាល់ នោះហើយជាអ្នកស្នងមរតករបស់អ្នក។ រួចទ្រង់នាំគាត់ចេញទៅខាងក្រៅ ហើយមានព្រះបន្ទូលថា៖ «ចូរមើលទៅលើមេឃឥឡូវនេះ ហើយរាប់ផ្កាយទាំងឡាយ ប្រសិនបើអ្នកអាចរាប់វាបាន»។ ហើយទ្រង់មានព្រះបន្ទូលទៅគាត់ថា៖ «ពូជពង្សរបស់អ្នកនឹងមានច្រើនដូច្នោះដែរ»។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ហើយលោកបានជឿដល់ព្រះយេហូវ៉ា; ហើយទ្រង់បានរាប់ការនោះជាសេចក្តីសុចរិតដល់លោក។ ហើយទ្រង់មានបន្ទូលទៅកាន់លោកថា,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ខ្ញុំជាព្រះអម្ចាស់ដែលបាននាំអ្នកចេញពីអ៊ើរនៃជនជាតិខាល់ដេ ដើម្បីប្រទានដីនេះដល់អ្នកឲ្យទទួលជាមរតក។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ហើយគាត់ទូលថា ឱព្រះយេហូវ៉ាជាអម្ចាស់អើយ តើដោយអ្វីខ្ញុំនឹងដឹងថា ខ្ញុំនឹងទទួលវាជាមរតក? ហើយព្រះអង្គមានបន្ទូលទៅកាន់គាត់ថា,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សូមយកកូនគោញីអាយុបីឆ្នាំមួយ កូនពពែញីអាយុបីឆ្នាំមួយ កូនចៀមឈ្មោលអាយុបីឆ្នាំមួយ ព្រាបលលកមួយ និងកូនព្រាបមួយមកឲ្យយើង។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ហើយទ្រង់បានយកសត្វទាំងនោះទាំងអស់មក ហើយកាត់បែងចែកវានៅកណ្ដាល ហើយដាក់ឲ្យបំណែកនីមួយៗទល់មុខគ្នាទៅវិញទៅមក ប៉ុន្តែទ្រង់មិនបានកាត់បែងចែកសត្វស្លាបទេ។ ហើយកាលណាសត្វស្លាបស៊ីសាកសពហើរចុះមកលើគ្រោងសពទាំងនោះ អាប់រ៉ាមបានដេញវាចេញ។ ហើយកាលព្រះអាទិត្យកំពុងលិច ចក្ខុសុបិនដ៏ជ្រៅមួយបានធ្លាក់មកលើអាប់រ៉ាម ហើយមើលចុះ សេចក្ដីភ័យរន្ធត់នៃសេចក្ដីងងឹតយ៉ាងខ្លាំងមួយបានធ្លាក់មកលើគាត់។ ហើយទ្រង់មានព្រះបន្ទូលទៅកាន់អាប់រ៉ាមថា៖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ចូរដឹងជាក់ថា ពូជពង្សរបស់ឯងនឹងទៅជាជនបរទេសនៅក្នុងស្រុកមួយដែលមិនមែនជារបស់ខ្លួន ហើយនឹងបម្រើពួកគេ; ហើយពួកគេនឹងសង្កត់សង្កិនពួកគេអស់រយៈពេលបួនរយឆ្នាំ។ ហើយជាតិនោះដែរ ដែលពួកគេនឹងបម្រើ នោះអញនឹងវិនិច្ឆ័យ; ហើយក្រោយមក ពួកគេនឹងចេញមកដោយមានទ្រព្យសម្បត្តិយ៉ាងច្រើន។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ហើយអ្នកនឹងទៅឯបុព្វបុរសរបស់អ្នកដោយសេចក្ដីសុខសាន្ត; អ្នកនឹងត្រូវបានបញ្ចុះក្នុងវ័យចាស់ដ៏ល្អ។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នៅជំនាន់ទីបួន ពួកគេនឹងត្រឡប់មកទីនេះវិញ ដ្បិតអំពើទុច្ចរិតរបស់ពួកអាម៉ូរី មិនទាន់ពេញលេញនៅឡើយទេ។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ហើយក៏កើតមានឡើងថា នៅពេលព្រះអាទិត្យលិច ហើយមានសេចក្តីងងឹត មើល៍ មានឡដុតដែលមានផ្សែង និងចង្កៀងដែលឆេះមួយ បានឆ្លងកាត់ចន្លោះបំណែកទាំងនោះ។ លោកុប្បត្តិ 15:1–17។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ព្រះអង្គដែលនឹងដឹកនាំម៉ូសេ និងកូនចៅអ៊ីស្រាអែលដោយសសរភ្លើងនៅពេលយប់ និងពពកនៅពេលថ្ងៃ បានឆ្លងកាត់រវាងបំណែកដែល «ត្រូវបានកាត់» ទាំងនោះ ក្នុងរូបជាចង្ក្រានមានផ្សែង និងចង្កៀងកំពុងឆេះ។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ហើយព្រះអម្ចាស់បានយាងនាំមុខពួកគេនៅពេលថ្ងៃ ដោយសសរពពកមួយ ដើម្បីនាំផ្លូវពួកគេ; ហើយនៅពេលយប់ ដោយសសរភ្លើងមួយ ដើម្បីប្រទានពន្លឺដល់ពួកគេ; ដើម្បីឲ្យពួកគេអាចដំណើរទៅបានទាំងថ្ងៃទាំងយប់។ ព្រះអង្គមិនបានដកសសរពពកនៅពេលថ្ងៃ ឬសសរភ្លើងនៅពេលយប់ ចេញពីមុខប្រជាជនទេ។ និក្ខមនំ 13:21, 22។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ចង្កៀងដែលកំពុងឆេះ និងឡដែលបញ្ចេញផ្សែង ជានិមិត្តរូបនៃសសរពពក ឬសសរភ្លើង ហើយតំណាងឲ្យធាតុទំនាយនៃជំហានទីមួយ ក្នុងចំណោមជំហានបីដែលព្រះបានប្រើក្នុងការបង្កើតសេចក្ដីសញ្ញាជាមួយអាប់រ៉ាម។ ជំពូកនេះចាប់ផ្ដើមដោយពាក្យថា «កុំខ្លាចឡើយ» ពីព្រោះសាររបស់ទេវតាទីមួយគឺ «ចូរកោតខ្លាចព្រះ» ហើយអស់អ្នកដែលដូចអាប់រ៉ាម គឺកោតខ្លាចព្រះ នោះនឹងមិនចាំបាច់ខ្លាចព្រះទេ។ ការខ្លាចមានពីរប្រភេទ ពីព្រោះមនុស្សមានពីរពួក។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នៅបន្តទៅទៀតក្នុងអត្ថបទអំពីសេចក្ដីសញ្ញា អាប់រ៉ាមបានជឿព្រះ ហើយការនោះត្រូវបានរាប់ទុកដល់គាត់ជាសេចក្ដីសុចរិត។ ទេវតាទាំងបីស្របគ្នានឹងកិច្ចការរបស់ព្រះវិញ្ញាណបរិសុទ្ធ ដូចដែលយ៉ូហានបានបង្ហាញ ដោយបង្រៀនថា ព្រះវិញ្ញាណបរិសុទ្ធទ្រង់បញ្ចុះបញ្ចូលអំពីបីប្រការ គឺ អំពើបាប សេចក្ដីសុចរិត និងការជំនុំជម្រះ។ លក្ខណៈទាំងនោះស្របតាមទេវតាទាំងបី ដូច្នេះ បន្ទាប់ពីការកោតខ្លាចព្រះត្រូវបានបង្ហាញនៅក្នុងអត្ថបទសេចក្ដីសញ្ញា នោះជំហានទីពីរ គឺសេចក្ដីសុចរិត ត្រូវបានកំណត់សម្គាល់ ហើយបន្ទាប់មកទៀតក៏ត្រូវបានតាមមកដោយការប្រកាសអំពីការជំនុំជម្រះ ដែលជាកិច្ចការទីបីរបស់ព្រះវិញ្ញាណបរិសុទ្ធ និងជាសាររបស់ទេវតាទីបី។ ជំហានទីមួយនៃសេចក្ដីសញ្ញាបានជានិមិត្តរូបនៃសាររបស់ទេវតាទីមួយ ដែលតែងតែជាហ្វ្រាក់តាល់នៃសារទាំងបីទាំងមូល។ ជំហានទាំងបីនៃដំណើរការសេចក្ដីសញ្ញា តំណាងឲ្យទេវតាទាំងបីនៃវិវរណៈ ជំពូកដប់បួន។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បន្ទាប់ពីអាប់រ៉ាមត្រូវបានរាប់ថាជាមនុស្សសុចរិត ដែលសម្គាល់ទេវតាទីពីរ គាត់ក៏រៀបចំតង្វាយមួយ ដ្បិតតង្វាយនោះត្រូវបានរៀបចំភ្លាមមុនជំហានទីបីនៃការជំនុំជម្រះ។ តង្វាយនោះតំណាងឲ្យតង្វាយរបស់ពួកលេវី ក្នុង ម៉ាឡាគី ជំពូក ៣ ដែលត្រូវបានលើកឡើងជាទង់សញ្ញាមួយ។ ដូចដែលរយៈកាលបីនៃសែសិបឆ្នាំ ក្នុងជីវិតរបស់ម៉ូសេ តំណាងឲ្យសាររបស់ទេវតាទាំងបី នោះសែសិបឆ្នាំដំបូងរបស់ម៉ូសេក៏មានជំហានទាំងបីនៃសាររបស់ទេវតាទាំងបីដែរ។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កន្លែងដែលទីបន្ទាល់របស់ម៉ូសេចាប់ផ្តើម គឺជាមួយនឹងឪពុកម្តាយរបស់គាត់ដែលកោតខ្លាចព្រះ (ជំហានទីមួយ) បន្ទាប់មកតាមមកដោយការសាកល្បងតាមការមើលឃើញ។ ជំហានទីពីររួមមានការសាកល្បងតាមការមើលឃើញ ដូចដែលបានកើតឡើងនៅក្នុងដានីយ៉ែល ជំពូកទីមួយ នៅពេលដែលដានីយ៉ែលកោតខ្លាចព្រះជាមុន ហើយបដិសេធមិនបរិភោគអាហាររបបបាប៊ីឡូន បន្ទាប់មកគាត់ត្រូវបានសាកល្បងដោយផ្អែកលើរូបរាងកាយរបស់គាត់។ បន្ទាប់មក សម្រាប់ដានីយ៉ែល វាជាការសាកល្បងទីបី បីឆ្នាំក្រោយមក ដោយស្តេចនេប៊ូក្នេសា ដែលជានិមិត្តសញ្ញានៃស្តេចខាងជើង និងច្បាប់ថ្ងៃអាទិត្យ ដែលជាសាររបស់ទេវតាទីបី។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ឪពុកម្តាយរបស់ម៉ូសេកោតខ្លាចព្រះ បានដាក់គាត់ចូលក្នុងទូកតូចមួយលើទឹក ហើយកូនស្រីរបស់ផារ៉ោនត្រូវបានដឹកនាំឲ្យឃើញស្ថានការណ៍នោះ បន្ទាប់មកក៏បានវិនិច្ឆ័យដោយពេញចិត្តឲ្យសង្គ្រោះទារកនោះ។ ការចាប់ផ្តើមនៃជីវិតរបស់ម៉ូសេជារូបអធិប្បាយមួយនៃសេចក្តីសញ្ញាដែលព្រះបានធ្វើជាមួយមនុស្សជាតិ ហើយបន្ទាប់មក តាមរយៈម៉ូសេ ព្រះក៏បានធ្វើសេចក្តីសញ្ញាមួយជាមួយនឹងជាតិសាសន៍ដែលបានជ្រើសរើសចេញពីមនុស្សជាតិផងដែរ។ សេចក្តីសញ្ញារបស់ណូអេជាមួយមនុស្សជាតិ តំណាងឲ្យហ្វូងមនុស្សយ៉ាងធំ ហើយសេចក្តីសញ្ញារបស់ម៉ូសេជាមួយប្រជាជនដែលបានជ្រើសរើស គឺជាមួយនឹងមួយសែនបួនម៉ឺនបួនពាន់នាក់។ តង្វាយដែលអាប់រ៉ាមត្រូវថ្វាយដើម្បីផ្ទៀងផ្ទាត់សេចក្តីសញ្ញា បានផ្ទុកនូវនិមិត្តសញ្ញានៃសេចក្តីសញ្ញារបស់ណូអេ ដូចគ្នានឹងម៉ូសេដែរ ដែលបានបំពេញទំនាយរបស់អាប់រ៉ាមជាច្រើនសតវត្សរ៍ក្រោយមក។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យញ្ញបូជានោះមានសត្វប្រាំប្រភេទផ្សេងៗគ្នា គឺគោញីអាយុបីឆ្នាំមួយ ពពែញីអាយុបីឆ្នាំមួយ ចៀមឈ្មោលអាយុបីឆ្នាំមួយ ព្រាបរងាវមួយ និងកូនព្រាបមួយ។ សត្វបក្សីទាំងនោះត្រូវបានទុកឲ្យនៅទាំងមូល ឯគោញី ចៀមឈ្មោល និងពពែញី ត្រូវបាន «កាត់» ជាពាក់កណ្តាល។ យញ្ញបូជានេះជានិមិត្តរូបនៃការលើកទង់សញ្ញាមួយឡើងនៅថ្ងៃចុងក្រោយ ជាការសាកល្បងដែលអាចមើលឃើញបានសម្រាប់មនុស្សលោក។ សញ្ញាដែលអាចមើលឃើញបានសម្រាប់បុត្រីរបស់ផារ៉ោន គឺទារកម៉ូសេនៅក្នុងទូក។ ទូកនោះត្រូវបានតំណាងដោយព្រលឹងប្រាំបីនៅលើទូកធំ។ ចំនួន «ប្រាំបី» ត្រូវបានបង្កើតឡើងថាជាលក្ខណៈព្យាករណ៍មួយនៃទង់សញ្ញារបស់មនុស្សមួយសែនបួនម៉ឺនបួនពាន់នាក់។ នៅពេលអ្នកពិចារណាអំពីយញ្ញបូជាសត្វទាំងប្រាំ ហើយចែកបីក្នុងចំណោមនោះជាពាក់កណ្តាល នោះយញ្ញបូជារបស់អ្នកនឹងមានប្រាំបីផ្នែក ដូចដែលត្រូវបានបង្ហាញជានិមិត្តរូបដោយណូអេ ហើយបន្ទាប់មកត្រូវបានបញ្ជាក់នៅក្នុងយញ្ញបូជារបស់អាប់រ៉ាម។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សត្វទាំងប្រាំនោះ កាលណាត្រូវបានបែងចែកតាមដែលព្រះបានបង្គាប់ នោះវាតំណាងឲ្យចំនួន «ប្រាំបី» ហើយដោយការនេះផង វាតំណាងដល់ព្រលឹងទាំងឡាយនៅចុងបញ្ចប់នៃលោកិយ ដែលត្រូវបានបុព្វរូបដោយព្រលឹង «ប្រាំបី» នៅលើទូកធំ។ សញ្ញានៃការកាត់ស្បែក ដែលជាជំហានទីពីរក្នុងសេចក្តីសញ្ញាបីជាន់របស់អាប់រ៉ាម ត្រូវអនុវត្តនៅថ្ងៃទី «ប្រាំបី» បន្ទាប់ពីកំណើត ហើយពិធីនោះត្រូវបានជំនួសដោយបុណ្យជ្រមុជទឹក ដែលជាបុព្វរូបនៃការរស់ឡើងវិញរបស់ព្រះគ្រីស្ទ ដែលបានកើតឡើងនៅថ្ងៃទី «ប្រាំបី»។ ចំនួន «ប្រាំបី» គឺជាលក្ខណៈដែលបានបង្កើតឡើងរួចហើយនៃសេចក្តីសញ្ញាទាំងពីររបស់ណូអេ និងម៉ូសេ ហើយវាទាំងនោះជាបុព្វរូបនៃមួយសែនបួនម៉ឺនបួនពាន់នាក់ ដែលនឹងត្រូវបានលើកឡើងជាតង្វាយទង់សញ្ញា ហើយដែលជា «ប្រាំបី» ដែលចេញពីប្រាំពីរ។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សត្វទាំងប្រាំនោះតំណាងឲ្យព្រហ្មចារីប្រាជ្ញាទាំងប្រាំ ដែលត្រូវបានប្រៀបធៀបដោយ “ប្រាំបី” នៅលើទូកធំ ហើយនឹងឆ្លងផុតពីលោកិយចាស់ទៅកាន់លោកិយថ្មី ដោយមិនឃើញសេចក្តីស្លាប់។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តង្វាយរបស់អាប់រ៉ាមជាតង្វាយបរិសុទ្ធ ពីព្រោះសត្វទាំងអស់នៅក្នុងតង្វាយនោះជាសត្វស្អាត ហើយសត្វទាំងនោះរួមគ្នាតំណាងឲ្យសត្វសំខាន់ៗដែលប្រើសម្រាប់តង្វាយដុតទាំងមូល។ សាររបស់ទេវតាទីមួយរួមមានបញ្ញត្តិឲ្យថ្វាយបង្គំព្រះជាម្ចាស់ជាព្រះបង្កើត ហើយសត្វតង្វាយសំខាន់ៗនៃពិធីបម្រើនៅទីបរិសុទ្ធ ដែលត្រូវបានបង្កើតឡើងនៅពេលទំនាយរបស់អាប់រ៉ាមបានសម្រេចក្នុងសម័យលោកម៉ូសេ ត្រូវបានបង្ហាញជាតង្វាយនៃការថ្វាយបង្គំ ខណៈពេលជាមួយគ្នានោះក៏ជានិមិត្តរូបជាមុននៃការអំពាវនាវរបស់ទេវតាទីមួយឲ្យថ្វាយបង្គំព្រះជាម្ចាស់ជាព្រះបង្កើត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ខទីដប់ប្រាំបីបានថ្លែងយ៉ាងច្បាស់ថា «នៅថ្ងៃនោះ ព្រះអម្ចាស់បានតាំងសេចក្ដីសញ្ញាជាមួយអាប់រ៉ាម»។ នោះជាសញ្ញាសម្គាល់នៃជំហានទីមួយ ក្នុងចំណោមជំហានបី ដែលជាគំរូតំណាងឲ្យទេវតាទាំងបីនៃវិវរណៈ ជំពូក ១៤។ ជំហាននៃសេចក្ដីសញ្ញានៅក្នុងលោកុប្បត្តិ ជំពូក ១៥ តំណាងឲ្យសាររបស់ទេវតាទីមួយនៃវិវរណៈ ជំពូក ១៤ ដែលបន្តបន្ទាប់ដោយទេវតាទីពីរ ដែលត្រូវបានតំណាងដោយជំហានទីពីរនៃសេចក្ដីសញ្ញារបស់អាប់រ៉ាម ដែលមាននៅក្នុងលោកុប្បត្តិ ជំពូក 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នៅជំហានទីពីរ ឈ្មោះរបស់អាប់រ៉ាម ត្រូវបានប្ដូរទៅជា អាប្រាហាំ។ អាប់រ៉ាម មានន័យថា «ឪពុកត្រូវបានលើកតម្កើង» ហើយ អាប្រាហាំ មានន័យថា «ឪពុកនៃជាតិសាសន៍ជាច្រើន»។ ក្នុងការហៅអាប់រ៉ាម សេចក្តីសន្យាអំពីការក្លាយជាជាតិសាសន៍ដ៏ធំមួយ ត្រូវបានប្រទានឲ្យ ប៉ុន្តែសេចក្តីសន្យានោះមិនត្រូវបានបញ្ជាក់ឲ្យមានសុពលភាពឡើយ រហូតដល់ឈ្មោះរបស់អាប់រ៉ាមត្រូវបានប្ដូរ។ បន្ទាប់មក គាត់បានក្លាយជាបុព្វបិតាដំបូងនៃប្រជាជនសម្ពន្ធមេត្រីដែលបានជ្រើសតាំង។ ជំហានបន្ទាប់បានជានិមិត្តរូបនៃសាររបស់ទេវតាទីបី ដោយសារអាប្រាហាំត្រូវបានសាកល្បងក្នុងការថ្វាយអ៊ីសាកជាយញ្ញបូជា ដែលបានជានិមិត្តរូបនៃឈើឆ្កាង ដែលបានជានិមិត្តរូបនៃថ្ងៃទី 22 ខែតុលា ឆ្នាំ 1844 ដែលជានិមិត្តរូបនៃច្បាប់ថ្ងៃអាទិត្យ—ដែលជាសាររបស់ទេវតាទីបី។ ជំហានទីបីនៃសម្ពន្ធមេត្រីនោះ ត្រូវបានបំពេញនៅថ្ងៃទី 22 ខែតុលា ឆ្នាំ 1844 ហើយវាត្រូវបានបង្ហាញទុកនៅក្នុង លោកុប្បត្តិ ជំពូក 22។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នៅជំហានទីពីរ ដែលជាសាររបស់ទេវតាទីពីរ ជាពេលដែលឈ្មោះរបស់អាប់រ៉ាមត្រូវបានប្ដូរ ពិធីកាត់ស្បែកត្រូវបានបង្កើតឡើងជា «សញ្ញា» នៃប្រជាជនសម្ពន្ធមេត្រី និងនៃទំនាក់ទំនងរបស់ពួកគេចំពោះព្រះ។ នៅក្នុងប្រវត្តិសាស្ត្រនៃសារទេវតាទីពីរ នោះហើយដែលប្រជាជនរបស់ព្រះត្រូវបានបោះត្រា។ ពួកគេត្រូវបានលើកឡើងជាទង់សញ្ញានៅសារទេវតាទីបី ដែលតំណាងដោយច្បាប់ថ្ងៃអាទិត្យ ប៉ុន្តែពួកគេត្រូវបានបោះត្រានៅក្នុងអំឡុងពេលមុនច្បាប់ថ្ងៃអាទិត្យបន្តិច ដែលក្នុងប្រវត្តិសាស្ត្រមីល្លឺរ នោះគឺមុនពេលទ្វារត្រូវបានបិទនៅថ្ងៃទី 22 ខែតុលា ឆ្នាំ 1844 បន្តិច។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ដូចគ្នានេះផងដែរ គឺពិតចំពោះព្រះរាជក្រឹត្យទាំងបីដែលចេញពីបាប៊ីឡូន ដែលបានចាប់ផ្ដើមទំនាយ ២៣០០ ឆ្នាំ ដែលបានបញ្ចប់នៅពេលការមកដល់របស់ទេវតាទីបី នៅថ្ងៃទី ២២ ខែតុលា ឆ្នាំ ១៨៤៤។ ព្រះវិហារត្រូវបានសាងសង់បញ្ចប់ក្នុងប្រវត្តិសាស្ត្រនៃព្រះរាជក្រឹត្យទីពីរ បន្ទាប់ពីព្រះរាជក្រឹត្យទីមួយ ប៉ុន្តែមុនព្រះរាជក្រឹត្យទីបី។ គ្រឹះត្រូវបានដាក់ក្នុងអំឡុងពេលព្រះរាជក្រឹត្យទីមួយ ហើយអគារព្រះវិហារត្រូវបានសាងសង់បញ្ចប់ក្នុងប្រវត្តិសាស្ត្រនៃព្រះរាជក្រឹត្យទីពីរ។ ព្រះរាជក្រឹត្យទីបី នៅឆ្នាំ ៤៥៧ មុន គ.ស. បានចាប់ផ្ដើមរយៈពេល ២៣០០ ឆ្នាំ ខណៈដែលព្រះរាជក្រឹត្យនោះផ្ទាល់បានប្រគល់អធិបតេយ្យភាពជាតិត្រឡប់ទៅឲ្យជនជាតិយូដា។ នៅ waymark ទីបី នគរមួយត្រូវបានបង្កើតឡើង ដូចដែលបានតំណាងដោយការស្ដារឡើងវិញនូវអធិបតេយ្យភាពជាតិនៅព្រះរាជក្រឹត្យទីបី និងការលើកឡើងក្រុមជំនុំដែលឈ្នះជ័យជម្នះឲ្យធ្វើជាទង់សញ្ញា នៅពេលច្បាប់ថ្ងៃអាទិត្យ។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ក្រឹត្យទីបីបានជានិមិត្តរូបនៃការមកដល់របស់ទេវតាទីបីចូលទៅកាន់ពិធីអាពាហ៍ពិពាហ៍ នៅថ្ងៃទី ២២ ខែ តុលា ឆ្នាំ ១៨៤៤។ កូនក្រមុំរៀបចំខ្លួនឲ្យរួចរាល់ មុនពិធីអាពាហ៍ពិពាហ៍ មិនមែននៅពេលពិធីអាពាហ៍ពិពាហ៍នោះទេ។ ការបិទត្រានៃមនុស្សមួយសែនបួនម៉ឺនបួនពាន់នាក់ ត្រូវបានបំពេញសម្រេចឡើងភ្លាមៗមុនច្បាប់ថ្ងៃអាទិត្យ ក្នុងអំឡុងពេលដែលត្រូវបានតំណាងជាព្យាករណ៍ថាជាការសាកល្បងអំពីរូបសំណាកនៃសត្វសាហាវ។ យើងត្រូវបានប្រាប់ថា ការសាកល្បងអំពីរូបសំណាកនៃសត្វសាហាវ គឺជាការសាកល្បងដែលយើងត្រូវឆ្លងកាត់ មុនពេលរយៈពេលសាកល្បងត្រូវបិទ។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«ព្រះអម្ចាស់បានបង្ហាញដល់ខ្ញុំយ៉ាងច្បាស់ថា រូបសំណាករបស់សត្វតិរច្ឆាននឹងត្រូវបានបង្កើតឡើងមុនពេលកាលៈទេសៈនៃព្រះគុណបិទបញ្ចប់; ពីព្រោះនេះនឹងជាការសាកល្បងដ៏ធំសម្រាប់ប្រជាជនរបស់ព្រះ ដោយសារតែតាមរយៈការនេះ វាសនាអស់កល្បរបស់ពួកគេនឹងត្រូវបានសម្រេច។ ជំហររបស់អ្នកពោរពេញដោយភាពមិនស៊ីសង្វាក់គ្នាច្របូកច្របល់ដល់ថ្នាក់ថា មានតែមនុស្សតិចប៉ុណ្ណោះដែលនឹងត្រូវបានបោកបញ្ឆោត។»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 វិវរណៈ ជំពូក 13 ប្រធានបទនេះត្រូវបានបង្ហាញយ៉ាងច្បាស់; [វិវរណៈ 13:11–17 ដកស្រង់]។»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“នេះជាការសាកល្បងដែលរាស្ត្ររបស់ព្រះត្រូវតែមាន មុនពេលពួកគេត្រូវបានបោះត្រា។ អស់អ្នកដែលបានបញ្ជាក់ភាពស្មោះត្រង់របស់ខ្លួនចំពោះព្រះ ដោយគោរពតាមក្រឹត្យវិន័យរបស់ទ្រង់ ហើយបដិសេធមិនទទួលយកថ្ងៃសប្ប័ទក្លែងក្លាយ នឹងឈរនៅក្រោមទង់ជ័យរបស់ព្រះអម្ចាស់ ព្រះយេហូវ៉ា ហើយនឹងទទួលបានត្រារបស់ព្រះដ៏មានព្រះជន្មរស់។ អស់អ្នកដែលចុះចាញ់សេចក្តីពិតដែលមានប្រភពពីស្ថានសួគ៌ ហើយទទួលយកថ្ងៃសប្ប័ទថ្ងៃអាទិត្យ នឹងទទួលសញ្ញារបស់សត្វតិរច្ឆាន។”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ទ្វារបានបិទនៅថ្ងៃទី 22 ខែតុលា ឆ្នាំ 1844 ដែលជានិមិត្តរូបនៃទ្វារបិទនៅពេលច្បាប់ថ្ងៃអាទិត្យ។ ប្អូនស្រី White បានថ្លែងថា ការសាកល្បងអំពីរូបសត្វសាហាវ គឺជាការសាកល្បងដែលយើងត្រូវឆ្លងកាត់ «មុន» ពេលព្រះគុណត្រូវបិទ ហើយនាងក៏បានថ្លែងផងដែរថា ការសាកល្បងនោះគឺជាកន្លែងដែលវាសនាអស់កល្បរបស់យើងត្រូវបានសម្រេច។ មុនច្បាប់ថ្ងៃអាទិត្យ កូនក្រមុំត្រៀមខ្លួនឲ្យរួចរាល់ ហើយការនេះទាមទារឲ្យមានសម្លៀកបំពាក់អាពាហ៍ពិពាហ៍ដ៏ត្រឹមត្រូវ ជាសម្លៀកបំពាក់ដែលត្រូវបានបន្សុទ្ធដោយភ្លើងចម្រាញ់របស់ទូតនៃសេចក្តីសញ្ញា។ ត្រាត្រូវបានដាក់មុនពិធីអាពាហ៍ពិពាហ៍ ហើយបន្ទាប់មក ពិធីអាពាហ៍ពិពាហ៍កើតឡើងនៅពេលច្បាប់ថ្ងៃអាទិត្យ។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White បញ្ជាក់ថា ការបោះត្រាគឺជាការតាំងមាំក្នុងសេចក្ដីពិត ទាំងផ្នែកបញ្ញា និងផ្នែកវិញ្ញាណ។ នាងក៏បញ្ជាក់បន្ថែមទៀតថា «នៅពេលដែល» ប្រជារាស្ត្ររបស់ព្រះត្រូវបានបោះត្រា «នោះ» ការញ័ររញ្ជួយនៃការវិនិច្ឆ័យរបស់ព្រះនឹងមកដល់។ ការញ័ររញ្ជួយនោះគឺជាការវិនិច្ឆ័យទាំងឡាយ ដែលចាប់ផ្តើមនៅពេលរញ្ជួយដីក្នុងវិវរណៈ ១១ ដែលជាច្បាប់ថ្ងៃអាទិត្យនៅសហរដ្ឋអាមេរិក។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ព្រះវិហាររបស់មីល្លេរីតបានបញ្ចប់នៅពេល «Midnight Cry» ដោយបញ្ជាក់ថា ត្រាត្រូវបានដាក់មុនសញ្ញាសម្គាល់ទីបីនៃការជំនុំជម្រះ។ ក្នុងកិច្ចសញ្ញារបស់អាប្រាហាំ ជំហានទីបីនៃការជំនុំជម្រះគឺអ៊ីសាកនៅលើភ្នំម៉ូរីយ៉ា ដែលជានិមិត្តរូបមិនត្រឹមតែព្រះគ្រីស្ទនៅលើឈើឆ្កាងប៉ុណ្ណោះទេ ប៉ុន្តែថែមទាំងការថ្វាយរបស់ពួកលេវីក្នុង ម៉ាឡាគី ៣ 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ហើយទ្រង់នឹងអង្គុយដូចជាអ្នកសម្អាត និងអ្នកបន្សុទ្ធប្រាក់; ហើយទ្រង់នឹងបន្សុទ្ធពួកកូនចៅរបស់លេវី ហើយសម្អាតពួកគេដូចជាមាស និងប្រាក់ ដើម្បីឲ្យពួកគេអាចថ្វាយតង្វាយដល់ព្រះយេហូវ៉ាដោយសេចក្ដីសុចរិត។ នោះតង្វាយរបស់យូដា និងក្រុងយេរូសាឡឹមនឹងគាប់ព្រះហឫទ័យព្រះយេហូវ៉ា ដូចក្នុងថ្ងៃបុរាណ និងដូចក្នុងឆ្នាំទាំងប៉ុន្មានមុន។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ខ្ញុំនឹងចូលមកជិតអ្នករាល់គ្នា ដើម្បីជំនុំជម្រះ; ហើយខ្ញុំនឹងធ្វើជាសាក្សីយ៉ាងឆាប់រហ័ស ទាស់នឹងពួកមន្តអាគម ទាស់នឹងពួកក្បត់ផិតក្បត់ព្រហ្មចារី ទាស់នឹងពួកស្បថក្លែងក្លាយ និងទាស់នឹងអស់អ្នកដែលសង្កត់សង្កិនកម្មករនៅក្នុងប្រាក់ឈ្នួលរបស់គេ ទាំងស្ត្រីមេម៉ាយ និងកុមារកំព្រា ហើយបង្វែរជនបរទេសឲ្យឃ្លាតចេញពីសិទ្ធិរបស់គេ ហើយមិនកោតខ្លាចដល់ខ្ញុំឡើយ នេះជាព្រះបន្ទូលនៃព្រះយេហូវ៉ានៃពួកពលបរិវារ។ ម៉ាឡាគី 3:3–5។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បន្ទាប់ពីដំណើរការនៃការបរិសុទ្ធរួច នោះដង្វាយនឹង «នៅពេលនោះ» ដូចក្នុងសម័យបុរាណ ហើយដង្វាយត្រូវបានរៀបចំក្នុងកិច្ចការចុងក្រោយនៃសេចក្ដីជំនុំជម្រះ ដ្បិតនៅពេលនោះហើយដែលពួកលេវីដែលបានត្រូវបរិសុទ្ធ និងត្រូវបានរៀបចំជាដង្វាយ ត្រូវបានដាក់ប្រៀបធៀបទៅនឹងព្រហ្មចារីល្ងីល្ងើ ដែលព្រះគ្រីស្ទនឹងធ្វើជា «សាក្សីដ៏រហ័ស» ប្រឆាំងនឹងពួកនាង។ «សាក្សីដ៏រហ័ស» នោះ គឺជា «សាក្សីស្មោះត្រង់ចំពោះពួកជំនុំឡៅឌីសេ» ជាអ្នកបោះសេបណាទៅដូចជាបាល់មួយចូលទៅក្នុងវាលឆ្ងាយ ហើយដែលក្អួតពួកឡៅឌីសេចេញពីព្រះឱស្ឋរបស់ទ្រង់ដោយកម្លាំង។ ការញែកស្រូវសាលីចេញពីស្មៅអាក្រក់នឹងកើតឡើងយ៉ាងឆាប់រហ័ស ព្រោះចលនាចុងក្រោយទាំងឡាយជាចលនាដ៏លឿនរហ័ស។ ទូតដ៏រហ័សនោះ គឺជាព្រះអង្គដែលយាងមកព្រះវិហាររបស់ទ្រង់ភ្លាមៗក្នុង ម៉ាឡាគី ជំពូក 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ការលើកតម្កើងដង្វាយនៅក្នុងមាឡាគី «ដូចនៅសម័យបុរាណ» នោះ គឺជាការលើកតម្កើងទង់សញ្ញារបស់មនុស្សមួយសែនសែសិបបួនពាន់; វាជាការលើកតម្កើងដង្វាយនំប៉័ងពីរដុំសម្រាប់ពិធីបុណ្យថ្ងៃទីហាសិបដែលត្រូវគ្រវីថ្វាយ; វាជាការលើកតម្កើងពស់លើបង្គោលនៅទីរហោស្ថាន; វាជាការលើកតម្កើងព្រះគ្រីស្ទលើឈើឆ្កាង ហើយក៏ជាការលើកតម្កើងសាដ្រាក់ មេសាក់ និងអាបេឌ្នេកោ នៅក្នុងគុកភ្លើងដ៏ក្ដៅក្រហាយជាមួយនឹងព្រះគ្រីស្ទ ខណៈដែលមនុស្សលោកទាំងមូលភ្ញាក់ផ្អើល និងងឿងឆ្ងល់; វាជាការបោះពុម្ពផ្សាយផែនទីឆ្នាំ 1843 និងគោលបំណងដែលបានបម្រុងទុកសម្រាប់ផែនទីឆ្នាំ 1850។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នៅក្នុងជំហានទីពីរនៃសេចក្តីសញ្ញារបស់អប្រាហាំ ពិធីកាត់ស្បែកត្រូវបានបញ្ញត្តិឡើង និងបង្ខំឲ្យអនុវត្ត ដូច្នេះវាបានក្លាយជាទីសម្គាល់នៃសេចក្តីសញ្ញា។ អប្រាហាំ មិនដូចម៉ូសេទេ បានកាត់ស្បែកអ៊ីសាកភ្លាមៗ ដូច្នេះ នៅពេលដែលគាត់លើកគាត់ឡើងថ្វាយជាយញ្ញបូជាក្នុងជំហានទីបី អ៊ីសាកនឹងតំណាងឲ្យទីសម្គាល់នោះ។ ទីសម្គាល់នោះ ក្រោយមកនឹងត្រូវជំនួសដោយពិធីជ្រមុជទឹក ដែលទាំងពីរនេះរួមគ្នាផ្តល់ជាសាក្សីពីរចំពោះទីសម្គាល់នៃឈើឆ្កាង។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“ត្រារបស់ព្រះដ៏មានព្រះជន្មរស់ ដែលត្រូវបានដាក់លើថ្ងាសរបស់ប្រជាជនរបស់ទ្រង់ នោះជាអ្វី? វាជាសញ្ញាមួយដែលទេវតាអាចអានបាន ប៉ុន្តែភ្នែកមនុស្សមិនអាចអានបានទេ ដ្បិតទេវតាបំផ្លាញត្រូវតែឃើញសញ្ញានៃការប្រោសលោះនេះ។ ចិត្តដែលមានការយល់ដឹងបានឃើញសញ្ញានៃឈើឆ្កាងកាល់វ៉ារី លើកូនប្រុស និងកូនស្រីដែលព្រះអម្ចាស់បានទទួលជាបុត្រាបុត្រីរបស់ទ្រង់។ អំពើបាបនៃការរំលងក្រឹត្យវិន័យរបស់ព្រះ ត្រូវបានដកចេញ។ ពួកគេបានពាក់អាវអាពាហ៍ពិពាហ៍ ហើយស្តាប់បង្គាប់ និងស្មោះត្រង់ចំពោះបទបញ្ជាទាំងអស់របស់ព្រះ។” Manuscript Release, number 21, 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នៅក្នុងជំហានទីមួយនៃសេចក្តីសញ្ញានៅក្នុង លោកុប្បត្តិ ជំពូក ១៥ ព្រះបន្ទូលទំនាយអំពីរយៈពេល ៤០០ ឆ្នាំក្នុងការជាប់ជាទាសករ ត្រូវបានបញ្ជាក់ ហើយប៉ូលក៏កំណត់អត្តសញ្ញាណរយៈពេលដដែលនោះថាជា ៤៣០ ឆ្នាំ។ ការគណនារបស់ប៉ូលចាប់ផ្ដើមពីការហៅនៅក្នុង និក្ខមនំ ជំពូក ១២ ពីព្រោះគាត់បានរួមបញ្ចូលរយៈពេលដែលអាប់រ៉ាមស្នាក់នៅជាអ្នកបរទេសផងដែរ។ នៅពេលពិចារណាយ៉ាងជិតស្និទ្ធ រយៈពេល ៤០០ ឆ្នាំទាក់ទងនឹង ៣០ ឆ្នាំ គឺជាសំណុំនិមិត្តសញ្ញាមួយដែលប៉ូលបានដាក់បង្ហាញ ហើយ ៤០០ ឆ្នាំដែលអាប់រ៉ាមបានដាក់បង្ហាញគឺជានិមិត្តសញ្ញាមួយទៀត។ ដូច្នេះ តើរយៈពេល ៤០០ ឆ្នាំតំណាងឲ្យអ្វី ហើយតើរយៈពេល ៤៣០ ឆ្នាំតំណាងឲ្យអ្វី ហើយតើ ៣០ ឆ្នាំតំណាងឲ្យអ្វី?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អ្នកប្រាជ្ញទាំងឡាយបានបង្ហាញយ៉ាងត្រឹមត្រូវថា រយៈពេលបួនរយសាមសិបឆ្នាំអាចត្រូវបានបែងចែកជាពីររយៈពេល គឺមួយរយៈពេលនីមួយៗមានពីររយដប់ប្រាំឆ្នាំ ដោយរយៈពេលទីមួយគ្មានការជាប់ចំណង និងភាពជាទាសករឡើយ ហើយរយៈពេលទីពីរគឺជារយៈពេលនៃភាពជាទាសករ។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អាប្រាហាំបានចូលស្រុកកាណាននៅអាយុ ៧៥ ឆ្នាំ ហើយអ៊ីសាកបានកើតនៅពេលអាប្រាហាំមានអាយុ ១០០ ឆ្នាំ (២៥ ឆ្នាំក្រោយមក)។ យ៉ាកុបបានកើតនៅពេលអ៊ីសាកមានអាយុ ៦០ ឆ្នាំ ហើយយ៉ាកុបបានចូលអេស៊ីព្ទនៅពេលគាត់មានអាយុ ១៣០ ឆ្នាំ។ នេះសរុបបាន ២១៥ ឆ្នាំនៅស្រុកកាណាន និង ២១៥ ឆ្នាំនៅអេស៊ីព្ទ ដែលសរុបទាំងអស់បាន ៤៣០ ឆ្នាំ។ សម្រាប់សិស្សនៃទំនាយ នេះផ្តល់សក្ខីភាពពីរ ពីនិមិត្តសញ្ញានៃសេចក្តីសញ្ញាពីរ ដល់ប៉ូល ដូចជាករណីអាប់រ៉ាមដែលឈ្មោះរបស់គាត់បានត្រូវផ្លាស់ប្តូរ។ ប៉ូលកំណត់ ៤៣០ ឆ្នាំ ហើយអាប់រ៉ាមកំណត់ ៤០០ ឆ្នាំ។ ការបំពេញតាមលំដាប់បន្ទាត់លើបន្ទាត់នៃទំនាយពេលវេលាពីរដែលទាក់ទងគ្នា ត្រូវបានភ្ជាប់នឹងសម័យសេចក្តីសញ្ញាដំបូង ដែលបាននាំទៅដល់ការបង្កើតប្រជាជនដែលព្រះបានជ្រើសរើស។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នៅពេលព្រះគ្រីស្ទយាងចូលមកក្នុងប្រវត្តិសាស្ត្រ ដើម្បីបញ្ជាក់សេចក្តីសញ្ញាជាមួយនឹងមនុស្សជាច្រើន សម្រាប់មួយសប្តាហ៍ សប្តាហ៍នោះតំណាងឲ្យទំនាយអំពីពេលវេលាពីរ ដែលពាក់ព័ន្ធគ្នាយ៉ាងជិតស្និទ្ធ។ ទំនាយរយៈពេលបួនរយសាមសិបឆ្នាំរបស់ប៉ុល អាចបែងចែកជាពីរផ្នែកស្មើគ្នា ដូចជាសប្តាហ៍របស់ព្រះគ្រីស្ទផងដែរ។ រយៈពេល 215 ឆ្នាំនៅស្រុកកាណាន បន្ទាប់មកដោយ 215 ឆ្នាំនៅស្រុកអេស៊ីព្ទ ដែលជានិមិត្តរូបនៃសាក្សីរបស់ព្រះគ្រីស្ទដោយព្រះអង្គផ្ទាល់ អស់រយៈពេល 1260 ថ្ងៃ បន្ទាប់មកដោយ 1260 ថ្ងៃនៃសាក្សីរបស់ព្រះគ្រីស្ទ ក្នុងបុគ្គលរបស់សិស្សរបស់ព្រះអង្គ។ រយៈពេល 2520 ថ្ងៃ ដែលព្រះគ្រីស្ទបានបញ្ជាក់សេចក្តីសញ្ញានោះ ក៏តំណាងឲ្យ “ប្រាំពីរដង” ដែលជា “ជម្លោះនៃសេចក្តីសញ្ញារបស់ព្រះអង្គ”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ចាប់ពីឆ្នាំ 723 មុន គ.ស. រហូតដល់ឆ្នាំ 1798 គ.ស. មានរយៈពេល 2520 ឆ្នាំ ហើយឆ្នាំទាំងនោះត្រូវបានបែងចែកជា ២ រយៈពេល នៃ 1260 ឆ្នាំ ដោយតំណាងឲ្យលទ្ធិពហុទេវនិយមជាន់ឈ្លីទីសក្ការៈ និងពួកកងទ័ពអស់រយៈពេល 1260 ឆ្នាំ បន្ទាប់មកលទ្ធិសម្តេចប៉ាបជាន់ឈ្លីទីសក្ការៈ និងពួកកងទ័ពអស់រយៈពេល 1260 ឆ្នាំ។ កណ្ដាលនៃសប្ដាហ៍របស់ព្រះគ្រីស្ទគឺឈើឆ្កាង ហើយកណ្ដាលនៃសប្ដាហ៍ (538) បង្កើតឲ្យមាន 1260 ឆ្នាំនៃសក្ខីភាពពហុទេវនិយម បន្ទាប់មកតាមដោយ 1260 ឆ្នាំនៃសក្ខីភាពពហុទេវនិយមពីសិស្សសម្តេចប៉ាបរបស់លទ្ធិពហុទេវនិយម។ នៅពេលនគរនៃព្រះគុណរបស់ព្រះគ្រីស្ទត្រូវបានប្រទានអំណាចនៅឈើឆ្កាង នោះវាបានជារូបតំណាងដល់ឆ្នាំ 538 នៅពេលនគររបស់អន្តិគ្រីស្ទត្រូវបានប្រទានអំណាច។ នៅឈើឆ្កាង អ៊ីស្រាអែលតាមអក្សរត្រូវបានរំលង ហើយអ៊ីស្រាអែលខាងវិញ្ញាណបានចាប់ផ្តើម។ នៅឆ្នាំ 538 លទ្ធិពហុទេវនិយមតាមអក្សរត្រូវបានរំលង ហើយលទ្ធិពហុទេវនិយមខាងវិញ្ញាណបានចាប់ផ្តើម។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ការព្យាករណ៍របស់អាប់រ៉ាមអំពីបួនរយឆ្នាំ ក៏ជា បួនរយសាមសិបឆ្នាំផងដែរ។ នេះជាការព្យាករណ៍ដដែល ប៉ុន្តែត្រូវបានបង្ហាញឡើងដោយនិមិត្តសញ្ញានៃសេចក្ដីសញ្ញាពីរ។ ការព្យាករណ៍អំពីពេលវេលាទាំងពីរដែលជាប់ទាក់ទងគ្នានោះ បានកំណត់អត្តសញ្ញាណភាពជាទាសភាព និងការរំដោះនៃប្រជារាស្ត្ររបស់ព្រះ ដែលនឹងត្រូវបានបំពេញនៅដើមប្រវត្តិសាស្ត្រសេចក្ដីសញ្ញារបស់អ៊ីស្រាអែលបុរាណ។ នៅចុងបញ្ចប់នៃប្រវត្តិសាស្ត្រសេចក្ដីសញ្ញារបស់អ៊ីស្រាអែលបុរាណ មានការព្យាករណ៍អំពីពេលវេលាមួយ ដែលស្របគ្នានឹងមួយទៀត ក្នុងទំនាក់ទំនងមួយថ្ងៃស្មើមួយឆ្នាំ ដូច្នេះបានកំណត់ឱ្យឃើញការព្យាករណ៍អំពីពេលវេលាពីរ ដែលសង្កត់ធ្ងន់លើការរំដោះ និងជាទាសភាព។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ក្នុងប្រវត្តិសាស្ត្រកណ្ដាលនៃការចាប់ផ្ដើម និងការបញ្ចប់របស់អ៊ីស្រាអែលបុរាណ យើងឃើញដានីយ៉ែលនៅក្នុងការជាឈ្លើយនៃបាប៊ីឡូន។ ពីប្រវត្តិសាស្ត្រនៃសេចក្តីសញ្ញានោះ ដែលកំណត់អត្តសញ្ញាណការជាប់ជាបាវបម្រើ និងព្រះបន្ទូលសន្យាអំពីការរំដោះ នោះព្រះបន្ទូលទំនាយដែលភ្ជាប់ប្រវត្តិសាស្ត្រសេចក្តីសញ្ញារបស់អ៊ីស្រាអែលបុរាណ ជាមួយប្រវត្តិសាស្ត្រសេចក្តីសញ្ញារបស់អ៊ីស្រាអែលសម័យទំនើប ត្រូវបានបង្ហាញឡើង។ នៅក្នុងសៀវភៅដានីយ៉ែល មានទំនាយអំពីពេលវេលាពីរត្រូវបានកំណត់អត្តសញ្ញាណ។ “សម្បថ” នៃ “ប្រាំពីរដង” របស់ម៉ូសេក្នុងលេវីវិន័យ ជំពូក 26 ត្រូវបានកំណត់អត្តសញ្ញាណនៅក្នុង ដានីយ៉ែល 9/11 ហើយដូចគ្នានេះផងដែរ សំណួរនៅក្នុងខទីដប់បីនៃដានីយ៉ែល ជំពូក 8 ដែលនាំទៅកាន់ចម្លើយនៃខទីដប់បួន ដែលកំណត់អត្តសញ្ញាណទំនាយនៃ 2300 ឆ្នាំ។ “សម្បថ” នោះ ដែលបើត្រូវបានបំពាន វាគឺជា “បណ្តាសារបស់ម៉ូសេ” នៅក្នុង ដានីយ៉ែល 9:11 កាលណាវាត្រូវបានអនុវត្តនៅឆ្នាំ 677 មុនគ.ស. ទាស់នឹងនគរខាងត្បូង ហើយវាបានបញ្ចប់នៅថ្ងៃទី 22 ខែតុលា ឆ្នាំ 1844 ដូចដែល 2300 ឆ្នាំក៏បានបញ្ចប់ដែរ។ ការខ្ចាត់ខ្ចាយទាំងពីរនៃ 2520 ត្រូវបានស្ថិតនៅក្នុងសំណួរនៃខទីដប់បី ហើយចម្លើយនៃខទីដប់បួនគឺ 2300។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ដូចជាក្នុងករណីរបស់ម៉ូសេ ដែលជាអាល់ហ្វានៃប្រវត្តិសាស្ត្រកិច្ចសញ្ញារបស់អ៊ីស្រាអែលបុរាណ ហើយដូចជាក្នុងករណីរបស់ព្រះគ្រីស្ទ ដែលជាអូមេហ្គានៃប្រវត្តិសាស្ត្រកិច្ចសញ្ញារបស់អ៊ីស្រាអែលបុរាណ នោះប្រវត្តិសាស្ត្រអាល់ហ្វាដើមនៃអ៊ីស្រាអែលសម័យទំនើប ក៏រួមបញ្ចូលទំនាយពេលវេលាពីរដែលពាក់ព័ន្ធគ្នាផងដែរ។ មួយតំណាងឲ្យការជាប់ឃុំ និងភាពជាទាសករ ហើយមួយទៀតតំណាងឲ្យការរំដោះ។ ការបែងចែករយៈពេល 430 ឆ្នាំ ជាពីររយៈពេលស្មើគ្នា នៅក្នុងប្រវត្តិសាស្ត្រអាល់ហ្វានៃអ៊ីស្រាអែលបុរាណ បានធ្វើជាគំរូនៃការបែងចែកព្យាករណ៍ដែលត្រូវបានធ្វើឡើងម្ដងទៀតនៅក្នុងសប្តាហ៍ដែលព្រះគ្រីស្ទបានបញ្ជាក់កិច្ចសញ្ញា ហើយរយៈពេលនៃការជំនុំជម្រះដែលពាក់ព័ន្ធគ្នា ដោយសារការបំពានកិច្ចសញ្ញា ដែលត្រូវបានបែងចែកជាពីររយៈពេលស្មើគ្នា បានដាក់បង្ហាញសាក្សីពីរថា ប្រវត្តិសាស្ត្រអាល់ហ្វានៃអ៊ីស្រាអែលសម័យទំនើប នឹងមានយុថ្កាព្យាករណ៍ស្រដៀងគ្នា។ រយៈពេល 2520 ឆ្នាំ និង 2300 ឆ្នាំ ដែលបញ្ចប់ជាមួយគ្នា ផ្តល់សាក្សីទីបីនៃទំនាយពេលវេលាពីរដែលពាក់ព័ន្ធគ្នា ដែលមានទំនាយមួយត្រូវបានបែងចែកស្មើគ្នានៅកណ្ដាល។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សាក្សីបីនាក់ នឹងនាំឲ្យព្រលឹងមួយរំពឹងថា នៅពេលព្រះអម្ចាស់ចូលក្នុងសេចក្ដីសញ្ញាជាមួយនឹងមនុស្សមួយសែនបួនម៉ឺនបួនពាន់នាក់ ក្នុងប្រវត្តិសាស្ត្រអូមេហ្គានៃអ៊ីស្រាអែលសម័យទំនើប នោះនឹងមានទំនាយពាក់ព័ន្ធពីរអំពីពេលវេលាព្យាករណ៍ និងរយៈពេលមួយដែលពាក់ព័ន្ធ ហើយត្រូវបានបែងចែកជាពីរផ្នែកស្មើគ្នា ប៉ុន្តែការនេះមិនអាចជាយ៉ាងដូច្នោះបានទេ ព្រោះនៅពេលដែលព្រះអម្ចាស់បានចូលក្នុងសេចក្ដីសញ្ញាជាមួយអ៊ីស្រាអែលសម័យទំនើប ទ្រង់បានលើកព្រះហស្តរបស់ទ្រង់ឡើងទៅស្ថានសួគ៌ ហើយប្រកាសថា ពេលវេលានឹងមិនមានទៀតឡើយ។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កិច្ចសញ្ញារបស់មួយសែនសែសិបបួនពាន់នាក់ ត្រូវបានតំណាងដោយនំប៉័ងរលកពីរ នៃដង្វាយស្រូវសាលីផលដំបូង។ រចនាសម្ព័ន្ធព្យាករណ៍នៃសាក្សីបីរូប បន្ទាប់មកដោយសាក្សីទ្វេភាគមួយ ដែលខ្វះការបែងចែកខាងពេលវេលាព្យាករណ៍ ត្រូវបានឃើញនៅក្នុងដង្វាយរបស់អាប់រ៉ាម គឺមានកូនគោញីមួយ (ដែលត្រូវបានបែងចែកជាពីរផ្នែកស្មើគ្នា) ពពែញីមួយ (ដែលត្រូវបានបែងចែកជាពីរផ្នែកស្មើគ្នា) និងចៀមឈ្មោលមួយ (ដែលត្រូវបានបែងចែកជាពីរផ្នែកស្មើគ្នា) បន្ទាប់មកមានសត្វព្រាបលលកមួយ និងកូនព្រាបមួយ។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តង្វាយបីដំបូងសុទ្ធតែមានរយៈពេលបីឆ្នាំភ្ជាប់នឹងនិមិត្តរូបរបស់វា ដែលបញ្ជាក់ថា វាតំណាងឲ្យតង្វាយបីប្រភេទ ដែលមានពេលវេលាទំនាយ។ មិនត្រឹមតែតង្វាយបីនោះទាំងអស់មានពេលវេលាទំនាយប៉ុណ្ណោះទេ ប៉ុន្តែតង្វាយនីមួយៗក៏មានពេលវេលាទំនាយ ដែលត្រូវបានបែងចែកស្មើៗគ្នាជាពីររយៈពេលផងដែរ។ ចំណែកឯសត្វព្រាបតូច និងកូនព្រាប វិញ គ្មានអាយុត្រូវបានកំណត់ភ្ជាប់ទេ គឺគ្រាន់តែត្រូវជាសត្វវ័យក្មេងប៉ុណ្ណោះ ព្រោះវាតំណាងឲ្យជំនាន់ចុងក្រោយនៃរាស្ត្រសញ្ញាសញ្ញា ដែលត្រូវបានតំណាងដោយបក្សីពីរ ឬហ្វូងពីរ។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ហ្វូងចៀមទាំងពីរនោះតំណាងឲ្យមហាជនដ៏ធំ និងមួយរយសែសិបបួនពាន់ ប៉ុន្តែសត្វបក្សីទាំងពីរនោះមានន័យបន្ទាប់បន្សំមួយ។ ព្រាបជាយញ្ញបូជាមួយក្នុងចំណោមយញ្ញបូជាសម្រាប់ទីបរិសុទ្ធ ហើយនៅពេលអ្នកពិនិត្យមើលការកំណត់អត្តសញ្ញាណនៃព្រាបជាយញ្ញបូជា ជាញឹកញាប់ជាងមិនមែន វាមានន័យថាជាប្រភេទនៃលលក; រីឯព្រាបនៅក្នុងយញ្ញបូជារបស់អាប់រ៉ាម កំពុងកំណត់អត្តសញ្ញាណសត្វបក្សីមួយដែលក្មេងខ្លាំងដល់ថ្នាក់គ្មានរោម ឬអាក្រក់ជាងនេះទៅទៀត គឺសត្វបក្សីមួយដែលរោមរបស់វាត្រូវបានដកចេញ។ នៅកម្រិតទំនាយនេះ សត្វបក្សីទាំងពីរនោះគឺស្រូវសាលី និងស្មៅអាក្រក់។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នៅគ្រាចុងក្រោយ ទង់សញ្ញានឹងត្រូវលើកឡើងទៅកាន់ផ្ទៃមេឃដូចជាបក្សីមួយ ហើយការនេះនឹងកើតឡើងក្នុងពេលដដែលដែលបក្សីមិនស្អាតពីរក្បាលនឹងលើកអំពើអាក្រក់ឡើង ហើយដាក់នាងលើបល្ល័ង្ករបស់នាងនៅស៊ីណារ។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ទេវតាដែលនិយាយជាមួយខ្ញុំ ក៏ចេញមក ហើយមានព្រះបន្ទូលមកកាន់ខ្ញុំថា៖ «ចូរលើកភ្នែករបស់អ្នកឡើងឥឡូវនេះ ហើយមើលថា អ្វីនេះដែលកំពុងចេញទៅ?» ខ្ញុំក៏ទូលថា៖ «វាជាអ្វី?» ហើយលោកមានព្រះបន្ទូលថា៖ «នេះគឺជាអេផា ដែលកំពុងចេញទៅ»។ លោកមានព្រះបន្ទូលបន្ថែមទៀតថា៖ «នេះគឺជារូបរាងរបស់ពួកគេនៅទូទាំងផែនដីទាំងមូល»។ ហើយមើលចុះ មានសន្លឹកសំណធ្ងន់មួយតាល៉ង់ត្រូវបានលើកឡើង ហើយនេះគឺជាស្ត្រីម្នាក់ដែលអង្គុយនៅកណ្ដាលអេផា។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នោះគាត់មានប្រសាសន៍ថា៖ «នេះគឺជាអំពើអាក្រក់»។ រួចគាត់បោះវាចូលទៅក្នុងកណ្តាលអេផា ហើយគាត់ដាក់ដុំសំណនោះគ្របលើមាត់របស់វា។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នោះខ្ញុំបានលើកភ្នែកឡើងមើល ហើយមើលចុះ មានស្ត្រីពីរនាក់ចេញមក ហើយខ្យល់ស្ថិតនៅក្នុងស្លាបរបស់ពួកនាង ដ្បិតពួកនាងមានស្លាបដូចស្លាបរបស់សត្វកុក; ហើយពួកនាងបានលើកអេផាឡើងនៅចន្លោះផែនដី និងមេឃ។ នោះខ្ញុំក៏និយាយទៅកាន់ទេវតាដែលនិយាយជាមួយខ្ញុំថា តើពួកនាងកំពុងយកអេផានោះទៅឯណា? ហើយលោកបាននិយាយមកខ្ញុំថា ដើម្បីសង់ផ្ទះមួយសម្រាប់វានៅស្រុកស៊ីណារ; ហើយវានឹងត្រូវបានតាំងឡើង ហើយដាក់នៅទីនោះលើគ្រឹះរបស់វាផ្ទាល់។ សាការី 5:5–11។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ស្ថាប័នប៉ាបា ដែលត្រូវបានតំណាងថាជា «អំពើអាក្រក់» ឬដោយប៉ុលថាជា «អ្នកអាក្រក់នោះ» បានទទួលរបួសស្លាប់របស់វានៅឆ្នាំ 1798 នៅពេលដែលដុំសំណមួយត្រូវបានដាក់គ្របលើកន្ត្រកដែលនាងអង្គុយនៅក្នុងនោះ។ បន្ទាប់មក វិញ្ញាណនិយម និងប្រូតេស្តង់ដែលក្បត់ជំនឿនឹងលើកនាងឡើង ហើយសង់ផ្ទះមួយសម្រាប់នាងនៅស៊ីណារ នៅពេលដូចគ្នាដែលព្រះបានបញ្ចប់ការសង់ផ្ទះដែលទ្រង់នឹងលើកឡើងជាទង់សញ្ញា។ នៅក្នុងសាការី ទង់សញ្ញាក្លែងក្លាយគឺជាស្ត្រីនៃអំពើអាក្រក់ ហើយទង់សញ្ញាពិតត្រូវបានតំណាងដោយសត្វព្រាប។ ពិភពលោកនៅពេលនោះនឹងកំពុងជ្រើសរើសរវាងរ៉ូម ដែលជាទ្រុងនៃសត្វស្លាបមិនបរិសុទ្ធ និងគួរស្អប់ខ្ពើមគ្រប់ប្រភេទ ឬរវាងសត្វព្រាប ដែលជានិមិត្តសញ្ញានៃសេចក្ដីសញ្ញារបស់ព្រះជាមួយមនុស្សជាតិ។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រួចគាត់បានស្រែកឡើងដោយសំឡេងខ្លាំងថា «បាប៊ីឡូនដ៏ធំបានដួលរលំហើយ បានដួលរលំហើយ ហើយបានក្លាយជាទីលំនៅរបស់អារក្ស និងជាជម្រកនៃវិញ្ញាណអសុទ្ធគ្រប់យ៉ាង ហើយជាទ្រុងនៃបក្សីមិនបរិសុទ្ធ និងគួរឲ្យស្អប់ខ្ពើមគ្រប់ប្រភេទ»។ វិវរណៈ 18:2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ព្រះគ្រីស្ទបានមានព្រះបន្ទូលទាក់ទងនឹងសេចក្តីសោយទិវង្គត និងការរស់ឡើងវិញរបស់ព្រះអង្គថា «ចូរបំផ្លាញព្រះវិហារនេះចុះ ហើយខ្ញុំនឹងសង់វាឡើងវិញក្នុងរយៈពេលបីថ្ងៃ»។ បីថ្ងៃនោះតំណាងឲ្យរយៈពេលទំនាយមួយ ដែលក្នុងនោះព្រះវិហារមួយត្រូវបានស្ថាបនាឡើង ដូចដែលបានកើតមានក្នុងករណីរបស់ម៉ូសេ របស់ព្រះគ្រីស្ទ និងរបស់ពួកមីឡឺរ។ លក្ខខណ្ឌអាយុបីឆ្នាំសម្រាប់តង្វាយរបស់អាប់រ៉ាម គឺកូនគោញី ពពែញី និងចៀមឈ្មោល បង្ហាញថា នៅក្នុងប្រវត្តិសាស្ត្រនៃសេចក្តីសញ្ញានីមួយៗទាំងបី ដែលយើងកំពុងពិចារណាឥឡូវនេះ ព្រះវិហារមួយនឹងត្រូវបានសង់ឡើង។ ព្រះវិហារនៃសេចក្តីសញ្ញាចុងក្រោយរបស់មនុស្សមួយរយសែសិបបួនពាន់នាក់ គឺជាទង់សញ្ញាដែលត្រូវលើកឡើងដូចជាមកុដមួយដល់ស្ថានសួគ៌។ ដោយហេតុនេះហើយ កូនគោញី ពពែញី និងចៀមឈ្មោល គឺជាសត្វនៅផែនដី ដូច្នេះហើយបានបង្កើតការបែងចែកពីសត្វស្លាបដែលហោះហើរនៅលើមេឃ។ ព្រះវិហារនៃសេចក្តីសញ្ញាដែលត្រូវបានស្ថាបនាឡើងនៅថ្ងៃចុងក្រោយ គឺនៅពេលដែលក្រុងយេរូសាឡឹមត្រូវបានលើកឡើងខ្ពស់ជាងភ្នំតូចទាំងអស់ និងភ្នំធំទាំងអស់។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ទោះបីជាខ្ញុំមិនទាន់បានកំណត់អត្តសញ្ញាណធាតុទាំងអស់នៃជំហានទីមួយ ក្នុងចំណោមជំហានសេចក្តីសញ្ញាទាំងបីរបស់អាប់រ៉ាមក៏ដោយ រហូតមកដល់ពេលនេះ ធាតុគ្រប់យ៉ាងដែលយើងបានពិចារណា សុទ្ធតែមានគូស្របរបស់វា នៅក្នុងការចាប់ផ្តើម និងការបញ្ចប់នៃអ៊ីស្រាអែលបុរាណតាមន័យអក្សរ ហើយក៏នៅក្នុងការចាប់ផ្តើមនៃអ៊ីស្រាអែលសម័យទំនើបផងដែរ។ យើងបានបង្ហាញជំហានទាំងបីនៃទេវតានៃវិវរណៈ ជំពូកដប់បួន នៅក្នុងជំហានទីមួយនៃសេចក្តីសញ្ញារបស់អាប់រ៉ាម។ ហ្វ្រាក់តាល់នៃទេវតាទាំងបី ដែលស្ថិតនៅក្នុងជំហានទីមួយនៃសេចក្តីសញ្ញារបស់អាប់រ៉ាម នឹងត្រូវបានបញ្ជាក់យ៉ាងច្បាស់លាស់កាន់តែខ្លាំងឡើងទៀត នៅពេលដែលយើងពិចារណាជំហានទីពីរ និងទីបីនៃសេចក្តីសញ្ញារបស់អាប់រ៉ាម។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ដង្វាយ «ប្រាំបី» របស់អាប់រ៉ាម មិនត្រឹមតែតំណាងឲ្យដង្វាយដែលនឹងក្លាយជាផ្នែកមួយនៃពិធីបុណ្យបម្រើក្នុងទីបរិសុទ្ធរបស់ម៉ូសេប៉ុណ្ណោះទេ ប៉ុន្តែវាក៏កំណត់ និងបញ្ជាក់តួនាទីនៃពេលវេលាព្យាករណ៍នៅក្នុងប្រវត្តិរបស់ប្រជារាស្ត្រសម្ពន្ធមេត្រីរបស់ព្រះផងដែរ។ វាបញ្ជាក់ទាំងការចាប់ផ្ដើម និងការបញ្ចប់របស់អ៊ីស្រាអែល ក្នុងនាមជាប្រជារាស្ត្រជ្រើសរើសរបស់ព្រះ មិនថាក្នុងន័យពិត ឬក្នុងន័យវិញ្ញាណក៏ដោយ។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៤៣០ ឆ្នាំរបស់ប៉ុល គឺជារយៈពេលទំនាយមួយ ដែលមិនអាចបំបែកចេញពី ៤០០ ឆ្នាំរបស់អាប់រ៉ាមដោយសមហេតុផលបានឡើយ។ នៅពេលដាក់ឲ្យស្របគ្នាពីលើគ្នា វាបង្កើតឡើងជារយៈពេល ៣០ ឆ្នាំ មុននឹងបន្តដោយ ៤០០ ឆ្នាំ។ នេះហើយជាចំណុចដែលយើងនឹងបន្តនៅក្នុងអត្ថបទបន្ទាប់។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«ទំនាយទាំងឡាយដែលបានកត់ត្រាទុកក្នុងព្រះគម្ពីរសញ្ញាចាស់ គឺជាព្រះបន្ទូលរបស់ព្រះអម្ចាស់សម្រាប់ថ្ងៃចុងក្រោយ ហើយនឹងត្រូវបានសម្រេចជាក់ជាមិនខាន ដូចដែលយើងបានឃើញសេចក្ដីវិនាសរបស់ទីក្រុង San Francisco រួចមកហើយ»។ Letter 154, May 26, 1906.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និង​ពួកជំនុំ​អាដվենទីស្ត​ថ្ងៃ​ទីប្រាំពីរ​នៅ​ល៉ាអូឌីសេ — លេខដប់ប្រាំមួយ</dc:title>
  <dc:subject/>
  <dc:creator>Jeff Pippenger</dc:creator>
  <cp:keywords/>
  <dc:description>Generated by ArticleDigger from joel\16_joel.json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