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និងពួកជំនុំអាដវេនទីស្ទថ្ងៃទីប្រាំពីរ សម័យឡៅឌីសេ — លេខដប់ប្រាំពីរ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2025-12-23</w:t>
      </w:r>
    </w:p>
    <w:p>
      <w:pPr>
        <w:pStyle w:val="ArticleHeading"/>
        <w:jc w:val="left"/>
      </w:pPr>
      <w:r>
        <w:rPr>
          <w:rFonts w:ascii="Leelawadee UI" w:hAnsi="Leelawadee UI" w:eastAsia="Leelawadee UI" w:cs="Leelawadee UI"/>
        </w:rPr>
        <w:t>លេខដប់ប្រាំពីរ</w:t>
      </w:r>
    </w:p>
    <w:p>
      <w:pPr>
        <w:pStyle w:val="ArticleBody"/>
        <w:jc w:val="left"/>
      </w:pPr>
      <w:r>
        <w:rPr>
          <w:rFonts w:ascii="Leelawadee UI" w:hAnsi="Leelawadee UI" w:eastAsia="Leelawadee UI" w:cs="Leelawadee UI"/>
        </w:rPr>
        <w:t>យើងបានបញ្ចប់អត្ថបទមុនដោយទុកការពិចារណាមួយមិនទាន់ចប់អំពីព្រះបន្ទូលទំនាយរបស់អាប្រាម និងប៉ូល ដែលពេលដាក់ជាបន្ទាត់លើបន្ទាត់ បង្កើតបានរយៈពេល ៤៣០ ឆ្នាំ ដែលរួមមាន ៣០ ឆ្នាំ បន្ទាប់មក ៤០០ ឆ្នាំ។ ខ្ញុំសន្និដ្ឋានថា ប្រហែលជាមានអ្នកខ្លះនៅក្នុងពិភពទេវវិជ្ជា ដែលអាចមើលឃើញ ៣០ ឆ្នាំថាជារយៈពេលមួយដែលកើតតាមក្រោយ ៤០០ ឆ្នាំ ប៉ុន្តែ នៅពេលនិយាយជាទូទៅ ៣០ ឆ្នាំតែងតែត្រូវបានកំណត់ឲ្យស្ថិតនៅដើមរយៈពេលនោះ។ តើវាជា ៤០០ បន្ទាប់ដោយ ៣០ ឬ ៣០ បន្ទាប់ដោយ ៤០០? វាជា ៣០ បន្ទាប់ដោយ ៤០០ ពីព្រោះមានសាក្សីជាច្រើន ដើម្បីបញ្ជាក់អំពីរយៈពេល ៣០ ឆ្នាំមួយ ដែលភ្ជាប់ជាមួយ ហើយត្រូវបានបន្តតាមដោយរយៈពេលទំនាយទីពីរ។</w:t>
      </w:r>
    </w:p>
    <w:p>
      <w:pPr>
        <w:pStyle w:val="ArticleBody"/>
        <w:jc w:val="left"/>
      </w:pPr>
      <w:r>
        <w:rPr>
          <w:rFonts w:ascii="Leelawadee UI" w:hAnsi="Leelawadee UI" w:eastAsia="Leelawadee UI" w:cs="Leelawadee UI"/>
        </w:rPr>
        <w:t>យ៉ូសែបមានអាយុសាមសិបឆ្នាំនៅពេលដែលគាត់បានចាប់ផ្តើមបម្រើស្ដេចផារ៉ោន ក្នុង លោកុប្បត្តិ 41:46។ បន្ទាប់មកបានចាប់ផ្តើមរយៈពេលប្រាំពីរឆ្នាំនៃភាពបរិបូរណ៍ ដែលត្រូវបានតាមបន្ទាប់ដោយប្រាំពីរឆ្នាំនៃទុរ្ភិក្ស។ យ៉ូសែប ក្នុងនាមជានិមិត្តរូបនៃព្រះគ្រីស្ទ នៅអាយុសាមសិបឆ្នាំ ត្រូវបានតាមបន្ទាប់ដោយរយៈពេលពីរនៃ 2520 ថ្ងៃ។ នៅពេលព្រះគ្រីស្ទមានអាយុសាមសិបឆ្នាំ មានរយៈពេលពីរនៃ 1260 តាមមក ដែលរួមគ្នាបង្កើតបានជា 2520; ហើយវាវិញក៏ភ្ជាប់ទៅនឹងប្រាំពីរដងលើនគរពីរ។</w:t>
      </w:r>
    </w:p>
    <w:p>
      <w:pPr>
        <w:pStyle w:val="ArticleBody"/>
        <w:jc w:val="left"/>
      </w:pPr>
      <w:r>
        <w:rPr>
          <w:rFonts w:ascii="Leelawadee UI" w:hAnsi="Leelawadee UI" w:eastAsia="Leelawadee UI" w:cs="Leelawadee UI"/>
        </w:rPr>
        <w:t>ដាវីឌមានអាយុសាមសិបឆ្នាំ នៅពេលដែលគាត់បានក្លាយជាស្តេច ហើយគាត់បានសោយរាជ្យអស់រយៈពេលសែសិបឆ្នាំ ដូចដែលបានកត់សម្គាល់នៅក្នុង ២ សាំយូអែល ៥:៤។ ដាវីឌជានិមិត្តរូបនៃព្រះគ្រីស្ទ ហើយនៅពេលដែលព្រះគ្រីស្ទមានព្រះជន្មសាមសិបឆ្នាំ ព្រះអង្គបានទទួលបុណ្យជ្រមុជទឹក ហើយបន្ទាប់មកត្រូវបាននាំចូលទៅក្នុងទីរហោស្ថានអស់រយៈពេលសែសិបថ្ងៃ ហើយបន្ទាប់មកក្រោយពីការរស់ឡើងវិញរបស់ព្រះអង្គ ដែលត្រូវបានបង្ហាញជានិមិត្តរូបដោយបុណ្យជ្រមុជទឹករបស់ព្រះអង្គ ព្រះអង្គបានស្នាក់នៅ ហើយបង្រៀនពួកសិស្សដោយផ្ទាល់អស់រយៈពេលសែសិបថ្ងៃ។ នៅឯឈើឆ្កាង ការបំផ្លាញក្រុងយេរូសាឡឹមត្រូវបានពន្យារពេលដោយព្រះមេត្តា អស់រយៈពេលសែសិបឆ្នាំ ស្របប៉ារ៉ាឡែលនឹងសែសិបឆ្នាំនៃការស្លាប់នៅក្នុងទីរហោស្ថាន នៅដើមដំបូងនៃប្រវត្តិសាស្ត្រសេចក្ដីសញ្ញារបស់ពួកគេ។</w:t>
      </w:r>
    </w:p>
    <w:p>
      <w:pPr>
        <w:pStyle w:val="ArticleBody"/>
        <w:jc w:val="left"/>
      </w:pPr>
      <w:r>
        <w:rPr>
          <w:rFonts w:ascii="Leelawadee UI" w:hAnsi="Leelawadee UI" w:eastAsia="Leelawadee UI" w:cs="Leelawadee UI"/>
        </w:rPr>
        <w:t>អេហ្សេគាលមានអាយុសាមសិបឆ្នាំនៅពេលដែលគាត់ត្រូវបានហៅឲ្យធ្វើជាព្យាការីក្នុង អេហ្សេគាល 1:1។ ឥឡូវនេះ ខ្ញុំនឹងមិនចំណាយពេលដើម្បីពិភាក្សាអំពីរយៈពេលដែលបានបន្តបន្ទាប់ពីឆ្នាំទីសាមសិបរបស់អេហ្សេគាលទេ ប៉ុន្តែខ្ញុំនឹងបញ្ចូលសេចក្ដីសង្ខេបខ្លីមួយដោយ AI អំពីអង្គហេតុដែលបានបង្កើតជាប្រាកដរួចហើយ ស្តីអំពីរយៈពេលប៉ុន្មាននៃកិច្ចបម្រើរបស់គាត់។ «ព្រះបន្ទូលព្យាករណ៍របស់អេហ្សេគាលស្ថិតក្នុងចំណោមអត្ថបទដែលបានកំណត់កាលបរិច្ឆេទយ៉ាងច្បាស់លាស់បំផុតនៅក្នុងព្រះគម្ពីរសញ្ញាចាស់ ដោយមានកាលបរិច្ឆេទជាក់លាក់ចំនួន 13 ដែលបានផ្ដល់ទុកនៅទូទាំងសៀវភៅនេះ។ កាលបរិច្ឆេទទាំងនេះទាំងអស់ត្រូវបានគណនាចាប់ពីឆ្នាំនៃការនិរទេសរបស់យេហូយ៉ាគីន (597 មុន គ.ស. ជាឆ្នាំទី 1) ដែលផ្ដល់នូវក្របខ័ណ្ឌកាលប្បវត្តិដ៏ច្បាស់លាស់មួយគ្របដណ្ដប់រយៈពេលប្រហែល 22 ឆ្នាំ»។</w:t>
      </w:r>
    </w:p>
    <w:p>
      <w:pPr>
        <w:pStyle w:val="ArticleBody"/>
        <w:jc w:val="left"/>
      </w:pPr>
      <w:r>
        <w:rPr>
          <w:rFonts w:ascii="Leelawadee UI" w:hAnsi="Leelawadee UI" w:eastAsia="Leelawadee UI" w:cs="Leelawadee UI"/>
        </w:rPr>
        <w:t>នៅពេលព្រះយេស៊ូវទទួលពិធីបុណ្យជ្រមុជទឹក ព្រះអង្គមានព្រះជន្មសាមសិបព្រះវស្សា ហើយបន្ទាប់មក ព្រះអង្គបានបញ្ជាក់សេចក្ដីសញ្ញាជាមួយមនុស្សជាច្រើន អស់រយៈពេលមួយសប្តាហ៍។</w:t>
      </w:r>
    </w:p>
    <w:p>
      <w:pPr>
        <w:pStyle w:val="ArticleBody"/>
        <w:jc w:val="left"/>
      </w:pPr>
      <w:r>
        <w:rPr>
          <w:rFonts w:ascii="Leelawadee UI" w:hAnsi="Leelawadee UI" w:eastAsia="Leelawadee UI" w:cs="Leelawadee UI"/>
        </w:rPr>
        <w:t>អាន់ទីគ្រីស្ទត្រូវបានគ្រប់គ្រងដោយគំរូរបស់ព្រះគ្រីស្ទតាមន័យទំនាយ ហើយដូចជាព្រះគ្រីស្ទបានមានរយៈពេលសាមសិបឆ្នាំក្នុងការត្រៀមខ្លួន ដើម្បីទទួលយកកិច្ចការរបស់ទ្រង់ជាមហាបូជាចារ្យស្ថានសួគ៌ នោះដែរ រយៈពេលទំនាយសាមសិបឆ្នាំនៃការត្រៀមខ្លួន ដែលត្រូវបានកំណត់សម្រាប់អាន់ទីគ្រីស្ទ គឺចាប់ពីការដកចេញនូវ «កិច្ចបម្រើប្រចាំថ្ងៃ» នៅឆ្នាំ 508 រហូតដល់ឆ្នាំ 538។ នៅពេលដែលសម្តេចប៉ាបត្រូវបានប្រគល់អំណាចឲ្យជាមហាបូជាចារ្យក្លែងក្លាយ ដូចជាព្រះគ្រីស្ទបានទទួលការចាក់ប្រេងតាំងដោយអំណាចនៅក្នុងពិធីបុណ្យជ្រមុជទឹករបស់ទ្រង់ សម្រាប់រយៈពេល 1260 ឆ្នាំនៃភាពងងឹតរបស់សម្តេចប៉ាប នឹងស្របគ្នានឹង 1260 ថ្ងៃនៃពន្លឺបរិសុទ្ធរបស់ព្រះគ្រីស្ទ ចាប់ពីពិធីបុណ្យជ្រមុជទឹករបស់ទ្រង់រហូតដល់ឈើឆ្កាង ដែលសមស្របនឹងរបួសដ៏ស្លាប់របស់សម្តេចប៉ាបនៅឆ្នាំ 1798។</w:t>
      </w:r>
    </w:p>
    <w:p>
      <w:pPr>
        <w:pStyle w:val="ArticleBody"/>
        <w:jc w:val="left"/>
      </w:pPr>
      <w:r>
        <w:rPr>
          <w:rFonts w:ascii="Leelawadee UI" w:hAnsi="Leelawadee UI" w:eastAsia="Leelawadee UI" w:cs="Leelawadee UI"/>
        </w:rPr>
        <w:t>គ្មានរយៈពេលទ្វេដងណាមួយក្នុងចំណោមរយៈពេលមុនៗទាំងនេះ ដែលចាប់ផ្តើមដោយរយៈពេលសាមសិបឆ្នាំ នោះ មានកាលបរិច្ឆេទមុនជំហានដំបូងរបស់អាប់រ៉ាមក្នុងដំណើរការសេចក្តីសញ្ញាបីជំហានរបស់គាត់ឡើយ។ ហេតុនេះហើយ សេចក្តីសញ្ញារបស់អាប់រ៉ាមត្រូវបានលើកឡើងជាលើកដំបូង ទោះបីជាវាអាចជាយ៉ាងនោះបាន ក្រោយពីវាត្រូវបានបញ្ជាក់ដោយទីបន្ទាល់ទីពីររបស់ប៉ុលប៉ុណ្ណោះ។ នៅពេលដែលប៉ុលបានសរសេរពាក្យរបស់គាត់ ទំនាយរយៈពេល ៤០០ ឆ្នាំ បានក្លាយជាទំនាយរយៈពេល ៤៣០ ឆ្នាំ ដែលមាន ៣០ ឆ្នាំដំបូងត្រូវបានញែកដាច់ដោយឡែកពីរយៈពេលចុងក្រោយនៃកាលវេលា។</w:t>
      </w:r>
    </w:p>
    <w:p>
      <w:pPr>
        <w:pStyle w:val="ArticleBody"/>
        <w:jc w:val="left"/>
      </w:pPr>
      <w:r>
        <w:rPr>
          <w:rFonts w:ascii="Leelawadee UI" w:hAnsi="Leelawadee UI" w:eastAsia="Leelawadee UI" w:cs="Leelawadee UI"/>
        </w:rPr>
        <w:t>ខ្ញុំអះអាងដោយផ្អែកលើព្រះលក្ខណៈរបស់ព្រះគ្រីស្ទ ដូចដែលត្រូវបានតំណាងថាជា អាល់ហ្វា និង អូមេហ្គា ថា ក្នុងដំណើរការសេចក្ដីសញ្ញានៃមនុស្សមួយសែនបួនម៉ឺនបួនពាន់នាក់ ដែលជាអូមេហ្គាចំពោះទំនាយទ្វេដងរយៈពេលសាមសិបឆ្នាំ រួចបន្តដោយបួនរយឆ្នាំ របស់អាប់រ៉ាម និងប៉ូល នោះ ត្រូវមានសមភាគីរបស់វានៅក្នុងអូមេហ្គានៃប្រវត្តិសាស្ត្រសេចក្ដីសញ្ញា គឺជាប្រវត្តិសាស្ត្រនៃការបោះត្រាលើមនុស្សមួយសែនបួនម៉ឺនបួនពាន់នាក់។ រយៈពេលសាមសិបឆ្នាំមួយ បន្តដោយរយៈពេលដាច់ដោយឡែកមួយទៀត ត្រូវតែបានបំពេញតាមរបៀបមួយដែលមិនអនុវត្តពេលវេលា ប៉ុន្តែបំពេញទំនាយគ្រឹះនៃ៤៣០ឆ្នាំរបស់អាប់រ៉ាម។ នឹងល្អណាស់ ប្រសិនបើអ្នកអានសេចក្ដីថ្លែងមុននោះម្ដងទៀត ហើយបន្ទាប់មកត្រឡប់មកកាន់ចំណុចនេះ ហើយបន្តទៅមុខ។</w:t>
      </w:r>
    </w:p>
    <w:p>
      <w:pPr>
        <w:pStyle w:val="ArticleBody"/>
        <w:jc w:val="left"/>
      </w:pPr>
      <w:r>
        <w:rPr>
          <w:rFonts w:ascii="Leelawadee UI" w:hAnsi="Leelawadee UI" w:eastAsia="Leelawadee UI" w:cs="Leelawadee UI"/>
        </w:rPr>
        <w:t>ព្រះយេស៊ូវ យ៉ូសែប ដាវីឌ និង អេសេគាល សុទ្ធតែមានរយៈពេលសាមសិបឆ្នាំនៃការរៀបចំសម្រាប់កិច្ចការមួយ ដែលនឹងក្លាយជាគំរូតំណាងដល់ប្រជារាស្ត្ររបស់ព្រះនៅថ្ងៃចុងក្រោយ។ អេសេគាល ជាព្យាការី យ៉ូសែប តំណាងជាគំរូដល់ព្រះគ្រីស្ទជាសង្ឃ ហើយដាវីឌ ជាស្តេច។ មាននិមិត្តសញ្ញាបួន ប៉ុន្តែមួយក្នុងចំណោមនិមិត្តសញ្ញាទាំងនោះ ដែលតំណាងដល់មហាសង្ឃនៅស្ថានសួគ៌ មានអ្នកតំណាងទាំងមនុស្ស និងទេវភាព។ សាក្សីទាំងបួននោះ សុទ្ធតែយល់ស្របជាមួយនឹងរយៈពេល ៣០ ឆ្នាំរបស់អាប់រ៉ាម ដែលតាមបន្តដោយរយៈពេលព្យាករណ៍។</w:t>
      </w:r>
    </w:p>
    <w:p>
      <w:pPr>
        <w:pStyle w:val="ArticleBody"/>
        <w:jc w:val="left"/>
      </w:pPr>
      <w:r>
        <w:rPr>
          <w:rFonts w:ascii="Leelawadee UI" w:hAnsi="Leelawadee UI" w:eastAsia="Leelawadee UI" w:cs="Leelawadee UI"/>
        </w:rPr>
        <w:t>អង់ទីគ្រីស្ទត្រូវបានរៀបចំអស់រយៈពេលសាមសិបឆ្នាំ បន្ទាប់មកត្រូវបានប្រទានអំណាចអស់រយៈពេល 1260 ឆ្នាំ រហូតដល់នាងទទួលមរណភាពលើកទីមួយរបស់នាងនៅឆ្នាំ 1798។ នាងជានិមិត្តរូបនៃមរណភាពទីពីរ ពីព្រោះនាងស្លាប់ម្ដងទៀតនៅពេលទ្វារព្រះគុណបិទ។ មរណភាពទីពីរគឺជាមរណភាពអស់កល្បជានិច្ច។ យើងបម្រើព្រះអង្គសង្គ្រោះដែលបានរស់ឡើងវិញ ដ្បិតព្រះគ្រីស្ទមិនបានសោយទិវង្គតអស់កល្បជានិច្ចទេ ព្រះអង្គមិនបានសោយទិវង្គតជាមរណភាពទីពីរឡើយ។ នៅពេលរបួសមរណៈរបស់សម្តេចប៉ាបត្រូវបានព្យាបាល វិវរណៈ ជំពូក 13 បញ្ជាក់ថា នាងនឹងគ្រប់គ្រងម្ដងទៀតអស់រយៈពេល 42 ខែ ដែលតំណាងឲ្យរយៈពេលព្យាករណ៍មួយ ដោយគ្មានធាតុនៃពេលវេលា។</w:t>
      </w:r>
    </w:p>
    <w:p>
      <w:pPr>
        <w:pStyle w:val="ArticleBody"/>
        <w:jc w:val="left"/>
      </w:pPr>
      <w:r>
        <w:rPr>
          <w:rFonts w:ascii="Leelawadee UI" w:hAnsi="Leelawadee UI" w:eastAsia="Leelawadee UI" w:cs="Leelawadee UI"/>
        </w:rPr>
        <w:t>នៅពេលនាងត្រូវបានប្រោសឲ្យរស់ឡើងវិញនៅពេលច្បាប់ថ្ងៃអាទិត្យ នោះកងទ័ពដែលប្រឆាំងនឹងកិច្ចការរបស់នាង គឺជាអ្នកដែលត្រូវបានប្រោសឲ្យរស់ឡើងវិញនៅចុងបញ្ចប់នៃរយៈពេលបីថ្ងៃកន្លះនៃ វិវរណៈ ១១។ អំណាចពីរដែលត្រូវបានប្រោសឲ្យរស់ឡើងវិញ ទាំងពីរជាទង់សញ្ញា មួយនៃថ្ងៃសប្ប័ទទីប្រាំពីរ និងមួយនៃព្រះអាទិត្យ—ក្លាយជាចំណុចយោងសម្រាប់ពិភពលោកទាំងមូល ខណៈដែលមនុស្សជាតិធ្វើការជ្រើសរើសចុងក្រោយរបស់ខ្លួន សម្រាប់ជីវិត ឬសេចក្ដីស្លាប់។</w:t>
      </w:r>
    </w:p>
    <w:p>
      <w:pPr>
        <w:pStyle w:val="ArticleBody"/>
        <w:jc w:val="left"/>
      </w:pPr>
      <w:r>
        <w:rPr>
          <w:rFonts w:ascii="Leelawadee UI" w:hAnsi="Leelawadee UI" w:eastAsia="Leelawadee UI" w:cs="Leelawadee UI"/>
        </w:rPr>
        <w:t>នៅពេលច្បាប់ថ្ងៃអាទិត្យមកដល់ អន្ដិគ្រីស្ទ ដែលក៏ជាសត្វនោះដែរ នឹងតំណាងឲ្យសហភាពបីជាន់របស់នាគ នាងខ្លួនឯង (គឺសត្វនោះ) និងហោរាក្លែងក្លាយ។ អំណាចទាំងបីនោះនឹងរួបរួមគ្នាប្រឆាំងនឹងព្រះវិហាររបស់ព្រះ ដែលត្រូវបានលើកឡើងឲ្យខ្ពស់ជាងភ្នំទាំងអស់។ ព្រះវិហាររបស់ព្រះដែលមានជ័យជម្នះ កំពុងស្ថិតក្នុងការរៀបចំអស់រយៈពេលសាមសិបឆ្នាំ មិនមែនសាមសិបឆ្នាំតាមអក្សរទេ ប៉ុន្តែជារយៈពេលព្យាករណ៍មួយដែលមានចំនួនសាមសិបភ្ជាប់ជាមួយវា ហើយនៅតែមានប្រសិទ្ធភាពជាទំនាយ បន្ទាប់ពីបទបញ្ជានៅឆ្នាំ 1844 ដែលកំណត់អត្តសញ្ញាណថា ការអនុវត្តពេលវេលាព្យាករណ៍លែងមានសុពលភាពទៀតហើយ។ ងាយស្រួលណាស់ក្នុងការឃើញថា សាមសិបឆ្នាំនោះតំណាងឲ្យរយៈពេលនៃការរៀបចំសម្រាប់ហោរា បូជាចារ្យ និងស្តេច ដែលក្នុងនាមជាព្រះវិហារដែលមានជ័យជម្នះ នឹងតំណាងឲ្យនគរនៃសិរីល្អ។ សាក្សីទាំងបួនគឺ អេសេគាល ព្រះគ្រីស្ទ យ៉ូសែប និងដាវីឌ តំណាងឲ្យសិទ្ធិអំណាចនៃនគររបស់ព្រះ ក្នុងរយៈពេលដូចគ្នានោះ ដែលសម្តេចប៉ាប និងសហភាពបីជាន់កំពុងដឹកនាំលោកិយទៅកាន់អើម៉ាគេដូន។</w:t>
      </w:r>
    </w:p>
    <w:p>
      <w:pPr>
        <w:pStyle w:val="ArticleBody"/>
        <w:jc w:val="left"/>
      </w:pPr>
      <w:r>
        <w:rPr>
          <w:rFonts w:ascii="Leelawadee UI" w:hAnsi="Leelawadee UI" w:eastAsia="Leelawadee UI" w:cs="Leelawadee UI"/>
        </w:rPr>
        <w:t>ក្រុមជំនុំដែលឈ្នះជ័យជម្នះ ត្រូវបានលើកឡើងនៅពេលច្បាប់ថ្ងៃអាទិត្យត្រូវបានអនុម័តនៅសហរដ្ឋអាមេរិក ហើយយោងតាមសក្ខីភាពនៃព្រះគម្ពីរសញ្ញាចាស់ និងសញ្ញាថ្មី រាស្ត្រនៃសេចក្តីសញ្ញា ដែលជាមនុស្សមួយសែនបួនម៉ឺនបួនពាន់នាក់ នឹងត្រូវក្លាយជានគរនៃបូជាចារ្យ។</w:t>
      </w:r>
    </w:p>
    <w:p>
      <w:pPr>
        <w:pStyle w:val="ArticleScripture"/>
        <w:jc w:val="left"/>
      </w:pPr>
      <w:r>
        <w:rPr>
          <w:rFonts w:ascii="Leelawadee UI" w:hAnsi="Leelawadee UI" w:eastAsia="Leelawadee UI" w:cs="Leelawadee UI"/>
        </w:rPr>
        <w:t>អ្នករាល់គ្នាផងដែរ ដូចជាថ្មមានជីវិត ត្រូវបានសង់ឡើងជាផ្ទះខាងវិញ្ញាណ ជាសង្ឃបរិសុទ្ធ ដើម្បីថ្វាយយញ្ញបូជាខាងវិញ្ញាណ ដែលព្រះទទួលស្គាល់បាន ដោយសារព្រះយេស៊ូវគ្រីស្ទ។ ១ ពេត្រុស ២៖៥</w:t>
      </w:r>
    </w:p>
    <w:p>
      <w:pPr>
        <w:pStyle w:val="ArticleBody"/>
        <w:jc w:val="left"/>
      </w:pPr>
      <w:r>
        <w:rPr>
          <w:rFonts w:ascii="Leelawadee UI" w:hAnsi="Leelawadee UI" w:eastAsia="Leelawadee UI" w:cs="Leelawadee UI"/>
        </w:rPr>
        <w:t>ពួកសង្ឃត្រូវមានអាយុសាមសិបឆ្នាំ នៅពេលដែលពួកគេចាប់ផ្តើមបម្រើនៅក្នុងព្រះវិហារ ដូច្នេះ មានរយៈពេលមួយមុនច្បាប់ថ្ងៃអាទិត្យ ដែលក្នុងនោះ សង្ឃភាពមួយត្រូវបានរៀបចំឲ្យបម្រើជាតង្វាយរលកផ្លែដំបូង។ ពួកសង្ឃ ដែលគឺជាមួយសែនបួនម៉ឺនបួនពាន់នាក់ ត្រូវបានតំណាងជាពួកលេវី ក្នុងដំណើរការបន្សុទ្ធដែលត្រូវបានសម្រេចដោយអ្នកនាំសារនៃសេចក្ដីសញ្ញា។ មានរយៈពេលព្យាករណ៍មួយដែលនាំទៅដល់ច្បាប់ថ្ងៃអាទិត្យ ដែលក្នុងនោះ ដំណើរការបន្សុទ្ធមួយរៀបចំកិច្ចបម្រើដែលបានញែកជាបរិសុទ្ធសម្រាប់រយៈពេលនៃភ្លៀងចុងក្រោយ។ ការរៀបចំបញ្ចប់នៅពេលច្បាប់ថ្ងៃអាទិត្យ ដូច្នេះ រយៈពេលសាមសិបតំណាងឲ្យការរៀបចំពួកសង្ឃ ហេតុនេះហើយសមស្របនឹងអាយុដែលបានទាមទារសម្រាប់សង្ឃម្នាក់។ ព្រះគ្រីស្ទ ក្នុងនាមជាមហាសង្ឃ បានចាប់ផ្តើមព្រះរាជកិច្ចរបស់ទ្រង់នៅអាយុ ៣០ ឆ្នាំ ហើយដោយសារយ៉ូសែបជានិមិត្តរូបនៃព្រះគ្រីស្ទ គាត់ក៏បានចាប់ផ្តើមការបម្រើរបស់គាត់នៅអាយុសាមសិបឆ្នាំផងដែរ។ ព្រះគ្រីស្ទក្លែងក្លាយបានស្ថិតក្នុងការរៀបចំអស់ ៣០ ឆ្នាំ ដូច្នេះ យើងមានសាក្សីបីដែលបង្ហាញថា រយៈពេល ៣០ ឆ្នាំតំណាងឲ្យការរៀបចំសង្ឃភាពមួយ។</w:t>
      </w:r>
    </w:p>
    <w:p>
      <w:pPr>
        <w:pStyle w:val="ArticleScripture"/>
        <w:jc w:val="left"/>
      </w:pPr>
      <w:r>
        <w:rPr>
          <w:rFonts w:ascii="Leelawadee UI" w:hAnsi="Leelawadee UI" w:eastAsia="Leelawadee UI" w:cs="Leelawadee UI"/>
        </w:rPr>
        <w:t>«បញ្ហាធំដែលជិតមកដល់នោះ នឹងបំបែកចេញអស់អ្នកដែលព្រះមិនបានតែងតាំង ហើយទ្រង់នឹងមានកិច្ចបម្រើរបស់អ្នកបម្រើដែលបរិសុទ្ធ ស្មោះត្រង់ និងបានញែកជាបរិសុទ្ធ ដែលបានត្រៀមខ្លួនសម្រាប់ភ្លៀងចុងក្រោយ»។ Selected Messages, book 3, 385.</w:t>
      </w:r>
    </w:p>
    <w:p>
      <w:pPr>
        <w:pStyle w:val="ArticleBody"/>
        <w:jc w:val="left"/>
      </w:pPr>
      <w:r>
        <w:rPr>
          <w:rFonts w:ascii="Leelawadee UI" w:hAnsi="Leelawadee UI" w:eastAsia="Leelawadee UI" w:cs="Leelawadee UI"/>
        </w:rPr>
        <w:t>អ្នកស្រី វ៉ាយ បង្រៀនយ៉ាងត្រង់ថា រាល់ពេលណាដែលក្រុមជំនុំបរិសុទ្ធ ព្រះវិញ្ញាណនៃការព្យាករណ៍ក៏សកម្មដែរ។ នៅពេលបញ្ហាដ៏ធំនោះចម្រាញ់យកស្មៅអាក្រក់ចេញ អ្នកនឹងមានក្រុមអ្នកបម្រើដែលបានបរិសុទ្ធ ដែលរួមមាន ព្រះយេស៊ូវ និងយ៉ូសែបជាបូជាចារ្យ ដែលទាំងជាព្រះ និងជាមនុស្ស ព្រះយេស៊ូវ និងអេសេគាលជាព្យាការី ព្រះយេស៊ូវ និងដាវីឌជាស្តេច។ អស់អ្នកដែលបានត្រៀមខ្លួនក្នុងអំឡុងពេលមួយដែលត្រូវបានតំណាងដោយសាមសិបឆ្នាំ នោះត្រូវស្ថិតក្នុងចំណោមមួយសែនសែសិបបួនពាន់នាក់ ហើយត្រូវបានតំណាងថាជាព្យាការី បូជាចារ្យ និងស្តេច។ មនុស្សទាំងបីនាក់នេះសុទ្ធតែជានិមិត្តសញ្ញាព្រះគម្ពីរនៃព្រះរាជកិច្ចរបស់ព្រះគ្រីស្ទជាព្យាការី ជាបូជាចារ្យ និងជាស្តេច ដូច្នេះ លេខសាមសិបអនុញ្ញាតឲ្យយើងសន្និដ្ឋានថា ក្នុងមួយៗនៃចំណាត់ថ្នាក់ទាំងបីនេះ ដែលត្រូវបានបង្កើតឡើងដោយនិមិត្តសញ្ញាព្រះគម្ពីរ ដែលបានត្រៀមខ្លួនអស់សាមសិបឆ្នាំ នៅពេលត្រូវបាននាំមករួមជាមួយព្រះគ្រីស្ទ គឺតំណាងឲ្យការរួមបញ្ចូលគ្នារវាងភាពជាព្រះ និងភាពជាមនុស្ស។ ដូច្នេះ បូជាចារ្យទាំងនោះដែលបានត្រៀមខ្លួនក្នុងអំឡុងពេលសាមសិបឆ្នាំជានិមិត្តសញ្ញា ត្រូវបានតំណាងថាជាទង់សញ្ញានៃភាពជាព្រះដែលរួមបញ្ចូលជាមួយភាពជាមនុស្ស។</w:t>
      </w:r>
    </w:p>
    <w:p>
      <w:pPr>
        <w:pStyle w:val="ArticleBody"/>
        <w:jc w:val="left"/>
      </w:pPr>
      <w:r>
        <w:rPr>
          <w:rFonts w:ascii="Leelawadee UI" w:hAnsi="Leelawadee UI" w:eastAsia="Leelawadee UI" w:cs="Leelawadee UI"/>
        </w:rPr>
        <w:t>រយៈពេល ៤២ ខែនៃការសម្លាប់រង្គាលដោយបាប៉ានៅចុងក្រោយ កើតឡើង ខណៈដែលព្រះគ្រីស្ទយាងដើរនៅក្នុងចំណោមមនុស្សអស់រយៈពេល ៤២ ខែ តាមរយៈបុគ្គលភាពនៃសិស្សរបស់ព្រះអង្គ។ រយៈពេល ៤២ ខែនៃចំណងទាសភាព និងការសង្កត់សង្កិន ដែលបញ្ចប់ដោយការរំដោះ ដូចដែលត្រូវបានតំណាងដោយពាក្យទំនាយទ្វេភាគរបស់អាប់រ៉ាមចំនួន ៤៣០ ឆ្នាំ។ រយៈពេល ៤០០ ឆ្នាំរបស់អាប់រ៉ាមបញ្ចប់នៅឯការរំដោះនៅសមុទ្រក្រហម ដែលជាគំរូព្រះគម្ពីរដ៏ច្បាស់លាស់មួយនៃការបិទទ្វារព្រះគុណ នៅចុងបញ្ចប់នៃរយៈពេល ៤២ ខែជានិមិត្តរូបរបស់សម្តេចបាប៉ា។</w:t>
      </w:r>
    </w:p>
    <w:p>
      <w:pPr>
        <w:pStyle w:val="ArticleBody"/>
        <w:jc w:val="left"/>
      </w:pPr>
      <w:r>
        <w:rPr>
          <w:rFonts w:ascii="Leelawadee UI" w:hAnsi="Leelawadee UI" w:eastAsia="Leelawadee UI" w:cs="Leelawadee UI"/>
        </w:rPr>
        <w:t>រយៈពេលសែសិបពីរខែ តំណាងឲ្យពេលវេលានៃការសាកល្បង ចាប់ពីច្បាប់ថ្ងៃអាទិត្យនៅសហរដ្ឋអាមេរិក រហូតដល់ពេលការសាកល្បងរបស់មនុស្សត្រូវបិទបញ្ចប់។ ទោះជាយ៉ាងណា ក៏នៅក្នុងរយៈពេល 42 ខែនោះ បន្ទាប់ពីរយៈពេលសាមសិបឆ្នាំនៃការត្រៀមខ្លួន ព្រះគ្រីស្ទកំពុងបញ្ជាក់សេចក្តីសញ្ញានៅក្នុងបុគ្គលនៃសំណល់។ បូជាចារ្យក្លែងក្លាយរបស់អង់ទីគ្រីស្ទមកដល់ទីបញ្ចប់ចុងក្រោយរបស់ខ្លួន ត្រង់កន្លែងដដែលដែលព្រះគ្រីស្ទបានសុគតនៅក្នុងខ្សែរបស់ទ្រង់ ដែលក៏ជាកន្លែងដដែលដែលផារ៉ោន ស្តេចនៃអេហ្ស៊ីប បានស្លាប់នៅក្នុងខ្សែរបស់ខ្លួន។ នៅភ្នំកើមែល ពួកហោរារបស់បាលត្រូវបានសម្លាប់ ដូច្នេះហើយកំណត់អត្តសញ្ញាណនៃការស្លាប់របស់ហោរាក្លែងក្លាយនៅពេលច្បាប់ថ្ងៃអាទិត្យ។ នៅពេលច្បាប់ថ្ងៃអាទិត្យ អ្នកមានហោរាក្លែងក្លាយម្នាក់ដែលបន្ទាប់មកត្រូវបានសម្លាប់ នាគដែលតំណាងដោយផារ៉ោន និងសត្វសាហាវដែលតំណាងដោយសម្តេចប៉ាប។ ទាំងអស់នេះត្រូវបានតំណាងនៅពេលច្បាប់ថ្ងៃអាទិត្យ ក្នុងជម្លោះទាស់នឹងបូជាចារ្យ ស្ដេច និងហោរារបស់ព្រះ។ ក្រុមជំនុំត្រូវបានបន្សុទ្ធមុនពេលច្បាប់ថ្ងៃអាទិត្យបន្តិច ហើយអំណោយទាននៃការទំនាយត្រូវបានស្តារឡើងវិញ—ត្រង់កន្លែងដែលហោរាក្លែងក្លាយស្លាប់។ ចាប់ពីពេលនោះតទៅ សង្គ្រាមនេះគឺអំពីសារទំនាយពិត ឬក្លែងក្លាយ។</w:t>
      </w:r>
    </w:p>
    <w:p>
      <w:pPr>
        <w:pStyle w:val="ArticleBody"/>
        <w:jc w:val="left"/>
      </w:pPr>
      <w:r>
        <w:rPr>
          <w:rFonts w:ascii="Leelawadee UI" w:hAnsi="Leelawadee UI" w:eastAsia="Leelawadee UI" w:cs="Leelawadee UI"/>
        </w:rPr>
        <w:t>រយៈពេលនិមិត្តសញ្ញា ៣០ ឆ្នាំ តំណាងឲ្យរយៈពេលមួយដែលកើតមានមុនច្បាប់ថ្ងៃអាទិត្យ។ រយៈពេលនោះជារយៈពេលត្រៀមសម្រាប់ពួកបូជាចារ្យ ដ្បិតព្រះគ្រីស្ទជាគំរូរបស់ពួកគេក្នុងគ្រប់ការទាំងអស់ ពីព្រោះអ្នកទាំងនេះគឺជាអ្នកដែលដើរតាមកូនចៀម។ ក្នុងអំឡុង ៣០ ឆ្នាំដំបូងនៃព្យាករណ៍របស់អាប់រ៉ាម សេចក្តីសញ្ញាត្រូវបានបង្កើតឡើង ដូច្នេះវាបញ្ជាក់ថា អ្វីក៏ដោយដែលរយៈពេលត្រៀមសម្រាប់ពួកបូជាចារ្យនោះតំណាងឲ្យ វាគឺជារយៈពេលដែលព្រះអម្ចាស់បន្តសារជាថ្មីនូវសេចក្តីសញ្ញារបស់ទ្រង់ជាមួយនឹងមួយសែនបួនម៉ឺនបួនពាន់ ដូចដែលត្រូវបានតំណាងដោយប្រវត្តិសាស្ត្រអាល់ហ្វារបស់អាប់រ៉ាម។ រយៈពេលនោះជាពេលនៃការត្រៀមសម្រាប់ពួកបូជាចារ្យ ដែលចាប់ផ្តើមបម្រើនៅពេលច្បាប់ថ្ងៃអាទិត្យ នៅអាយុសាមសិបឆ្នាំ នៅពេលដែលពួកគេត្រូវបានចាក់ប្រេងតាំងដោយព្រះវិញ្ញាណបរិសុទ្ធ ដូចដែលព្រះគ្រីស្ទបានទទួលនៅពេលទ្រង់ទទួលបុណ្យជ្រមុជទឹក។ សេចក្តីពិតមួយទៀតដែលអាចសន្និដ្ឋានបានពីប្រវត្តិសាស្ត្រអាល់ហ្វារបស់អាប់រ៉ាម គឺថា អ្វីក៏ដោយដែលរយៈពេលនោះតំណាងឲ្យ ដែលនាំទៅដល់ច្បាប់ថ្ងៃអាទិត្យ នោះវាត្រូវតែជាព្រឹត្តិការណ៍ដ៏មហិមា ពីព្រោះអូមេហ្គាតែងតែមានអំណាចខ្លាំងជាងអាល់ហ្វា។ ច្បាប់ថ្ងៃអាទិត្យគឺជាអូមេហ្គា ដែលត្រូវបានតំណាងដោយថ្ងៃទី ២២ ខែតុលា ឆ្នាំ ១៨៤៤ ឈើឆ្កាង បុណ្យរំលងនៅអេស៊ីព្ទ ហើយបន្តទៅទៀត។</w:t>
      </w:r>
    </w:p>
    <w:p>
      <w:pPr>
        <w:pStyle w:val="ArticleBody"/>
        <w:jc w:val="left"/>
      </w:pPr>
      <w:r>
        <w:rPr>
          <w:rFonts w:ascii="Leelawadee UI" w:hAnsi="Leelawadee UI" w:eastAsia="Leelawadee UI" w:cs="Leelawadee UI"/>
        </w:rPr>
        <w:t>ច្បាប់ថ្ងៃអាទិត្យតំណាងឲ្យទីបញ្ចប់នៃអំឡុងពេលដែលត្រូវបានតំណាងដោយរយៈពេលសាមសិបឆ្នាំ។ វាត្រូវបានបង្ហាញជាមុនដោយស្ទើរតែរាល់រឿងសង្គ្រោះដ៏សំខាន់ទាំងអស់ ហើយវាក៏ជាទីបញ្ចប់នៃប្រវត្តិសាស្ត្រព្រះសញ្ញានៃប្រជាជនដែលបានជ្រើសរើសមួយ ដែលបានចាប់ផ្តើមជាមួយអាប់រ៉ាម។ ដោយមានភស្តុតាងដែលមានទម្ងន់ខាងទំនាយយ៉ាងដូច្នេះ ទាក់ទងនឹងទីបញ្ចប់នៃអំឡុងពេលនោះ និងគោលបំណងដ៏ធ្ងន់ធ្ងររបស់អំឡុងពេលនោះផ្ទាល់ ចំណុចចាប់ផ្តើមនឹងជាអ្វី?</w:t>
      </w:r>
    </w:p>
    <w:p>
      <w:pPr>
        <w:pStyle w:val="ArticleBody"/>
        <w:jc w:val="left"/>
      </w:pPr>
      <w:r>
        <w:rPr>
          <w:rFonts w:ascii="Leelawadee UI" w:hAnsi="Leelawadee UI" w:eastAsia="Leelawadee UI" w:cs="Leelawadee UI"/>
        </w:rPr>
        <w:t>មានរយៈពេលទំនាយមួយ ដែលតំណាងដោយសាមសិបឆ្នាំ ដែលតាមសាក្សីជាច្រើន បញ្ចប់នៅច្បាប់ថ្ងៃអាទិត្យ។ នៅចំណុចនោះ មានរយៈពេលមួយបន្តតាមក្រោយ ដែលត្រូវបានតំណាងដោយតម្លៃលេខផ្សេងៗ ហើយរយៈពេលនីមួយៗនោះបង្ហាញសក្ខីភាពអំពីខ្សែប្រវត្តិសាស្ត្រទំនាយមួយ ដែលបន្តក្រោយច្បាប់ថ្ងៃអាទិត្យ។ រយៈពេលខ្លះក្នុងចំណោមនោះតំណាងឲ្យខ្សែខាងក្នុងនៃប្រវត្តិសាស្ត្រក្រុមជំនុំ ហើយរយៈពេលខ្លះទៀតតំណាងឲ្យខ្សែខាងក្រៅនៃពិភពលោក ដែលកំពុងដង្ហែទៅកាន់អាម៉ាគេដូន។</w:t>
      </w:r>
    </w:p>
    <w:p>
      <w:pPr>
        <w:pStyle w:val="ArticleBody"/>
        <w:jc w:val="left"/>
      </w:pPr>
      <w:r>
        <w:rPr>
          <w:rFonts w:ascii="Leelawadee UI" w:hAnsi="Leelawadee UI" w:eastAsia="Leelawadee UI" w:cs="Leelawadee UI"/>
        </w:rPr>
        <w:t>ប្រហែលជាល្អនៅក្នុងដំណាក់កាលនេះ ដែលយើងត្រូវរំឭកខ្លួនយើងថា យើងបដិសេធការអនុវត្តទំនាយអំពីពេលវេលាណាមួយនៅថ្ងៃចុងក្រោយ ក្នុងន័យថាវាតំណាងឲ្យកាលបរិច្ឆេទណាមួយដែលអាចកំណត់សម្គាល់បាន រហូតដល់ថ្ងៃ និងម៉ោងត្រូវបានប្រកាសនៅចុងបញ្ចប់នៃគ្រោះមហន្តរាយទាំងឡាយ។ ខ្ញុំនឹងប្រើ ដានីយ៉ែល ជំពូក ១២ ដើម្បីបង្ហាញចំណុចរបស់ខ្ញុំ អំពីការមិនអនុវត្តពេលវេលាទំនាយតទៅទៀត។ នៅក្នុងជំពូក ១២ មានខបី ដែលកំណត់អត្តសញ្ញាណពេលវេលាទំនាយ។</w:t>
      </w:r>
    </w:p>
    <w:p>
      <w:pPr>
        <w:pStyle w:val="ArticleScripture"/>
        <w:jc w:val="left"/>
      </w:pPr>
      <w:r>
        <w:rPr>
          <w:rFonts w:ascii="Leelawadee UI" w:hAnsi="Leelawadee UI" w:eastAsia="Leelawadee UI" w:cs="Leelawadee UI"/>
        </w:rPr>
        <w:t>ហើយខ្ញុំបានឮបុរសដែលស្លៀកពាក់ក្រណាត់លីនិន ដែលស្ថិតនៅលើទឹកនៃទន្លេ កាលដែលគាត់លើកដៃស្ដាំ និងដៃឆ្វេងរបស់គាត់ឡើងទៅស្ថានសួគ៌ ហើយស្បថដោយព្រះអង្គដែលមានព្រះជន</w:t>
      </w:r>
      <w:r>
        <w:rPr>
          <w:rFonts w:ascii="Nirmala UI" w:hAnsi="Nirmala UI" w:eastAsia="Nirmala UI" w:cs="Nirmala UI"/>
        </w:rPr>
        <w:t>್ಮ</w:t>
      </w:r>
      <w:r>
        <w:rPr>
          <w:rFonts w:ascii="Leelawadee UI" w:hAnsi="Leelawadee UI" w:eastAsia="Leelawadee UI" w:cs="Leelawadee UI"/>
        </w:rPr>
        <w:t>រស់នៅអស់កល្បជានិច្ចថា នោះនឹងមានរយៈពេលមួយគ្រា ពីរគ្រា និងកន្លះគ្រា; ហើយកាលណាគាត់បានបញ្ចប់ការបំបែកកម្លាំងរបស់ប្រជារាស្ត្របរិសុទ្ធឲ្យខ្ចាត់ខ្ចាយហើយ នោះអ្វីទាំងអស់នេះនឹងត្រូវបានបញ្ចប់។ ដានីយ៉ែល 12:7។</w:t>
      </w:r>
    </w:p>
    <w:p>
      <w:pPr>
        <w:pStyle w:val="ArticleScripture"/>
        <w:jc w:val="left"/>
      </w:pPr>
      <w:r>
        <w:rPr>
          <w:rFonts w:ascii="Leelawadee UI" w:hAnsi="Leelawadee UI" w:eastAsia="Leelawadee UI" w:cs="Leelawadee UI"/>
        </w:rPr>
        <w:t>ហើយចាប់តាំងពីពេលដែលយញ្ញបូជាប្រចាំថ្ងៃត្រូវបានដកចេញ ហើយអំពើស្អប់ខ្ពើមដែលបង្កឲ្យស្ងាត់ស្ងៀមត្រូវបានតាំងឡើង នោះនឹងមានមួយពាន់ពីររយកៅសិបថ្ងៃ។ ដានីយ៉ែល 12:11។</w:t>
      </w:r>
    </w:p>
    <w:p>
      <w:pPr>
        <w:pStyle w:val="ArticleScripture"/>
        <w:jc w:val="left"/>
      </w:pPr>
      <w:r>
        <w:rPr>
          <w:rFonts w:ascii="Leelawadee UI" w:hAnsi="Leelawadee UI" w:eastAsia="Leelawadee UI" w:cs="Leelawadee UI"/>
        </w:rPr>
        <w:t>មានពរហើយ អ្នកណាដែលរង់ចាំ ហើយមកដល់មួយពាន់បីរយសាមសិបប្រាំថ្ងៃ។ ដានីយ៉ែល 12:12។</w:t>
      </w:r>
    </w:p>
    <w:p>
      <w:pPr>
        <w:pStyle w:val="ArticleBody"/>
        <w:jc w:val="left"/>
      </w:pPr>
      <w:r>
        <w:rPr>
          <w:rFonts w:ascii="Leelawadee UI" w:hAnsi="Leelawadee UI" w:eastAsia="Leelawadee UI" w:cs="Leelawadee UI"/>
        </w:rPr>
        <w:t>ពួកមីល្លើរ៉ាយត៍មានការយល់ដឹងត្រឹមត្រូវអំពីខគម្ពីរទាំងបីនេះ។ ទំនាយទាំងបីនេះជាផ្នែកមួយនៃសេចក្ដីពិតដែលតំណាងឲ្យមូលដ្ឋាន។ ទោះជាយ៉ាងណា ការយល់ដឹងរបស់ពួកមីល្លើរ៉ាយត៍អំពីខទាំងនេះ គឺផ្អែកលើការអនុវត្តគោលការណ៍មួយថ្ងៃស្មើនឹងមួយឆ្នាំ។ ដោយសារតែ «ពេលវេលាមិនមានទៀតទេ» ខទាំងនេះត្រូវតែមានការអនុវត្តមួយផ្សេងទៀត ពីព្រោះទំនាយទាំងអស់កំពុងនិយាយអំពីអំឡុងពេលនៃភ្លៀងចុងក្រោយ។ ខទាំងនេះត្រូវតែមានការយល់ដឹងតាមភ្លៀងចុងក្រោយ ដែលមិនប្រើពេលវេលាដើម្បីបង្កើតសារ ហើយក៏មិនផ្ទុយនឹងការយល់ដឹងរបស់ពួកមីល្លើរ៉ាយត៍អំពីខទាំងនេះដែរ។ ទស្សនៈត្រឹមត្រូវរបស់ពួកមីល្លើរ៉ាយត៍ចំពោះខកណ្ដាលនៃខទាំងបីនេះ (ខទីដប់មួយ) គឺថា វាតំណាងឲ្យរយៈពេលពីរជាន់ ដែលចាប់ផ្ដើមដោយរយៈពេលសាមសិបឆ្នាំ បន្ទាប់មកគឺ 1260 ឆ្នាំ។ ខទីដប់មួយកំពុងកំណត់អត្តសញ្ញាណរយៈពេលសាមសិបឆ្នាំដែលមុនច្បាប់ថ្ងៃអាទិត្យ ដូចដែលបានតំណាងដោយការតាំងឡើងនៃអំពើស្អប់ខ្ពើមដែលនាំឲ្យស្ងាត់ជ្រងំ។</w:t>
      </w:r>
    </w:p>
    <w:p>
      <w:pPr>
        <w:pStyle w:val="ArticleBody"/>
        <w:jc w:val="left"/>
      </w:pPr>
      <w:r>
        <w:rPr>
          <w:rFonts w:ascii="Leelawadee UI" w:hAnsi="Leelawadee UI" w:eastAsia="Leelawadee UI" w:cs="Leelawadee UI"/>
        </w:rPr>
        <w:t>ដានីយ៉ែល ជំពូក ១២ គឺជាជំពូកមួយនៅក្នុងព្រះបន្ទូលរបស់ព្រះ ដែលបង្ហាញអំពីដំណើរការនៃការសម្អាតបរិសុទ្ធរបស់ប្រជារាស្ត្រព្រះ ដែលកើតមានឡើងនៅថ្ងៃចុងក្រោយ ក្នុងពេលវេលាចុងបញ្ចប់ នៅពេលដែលព្រះទំនាយមួយពីសៀវភៅដានីយ៉ែលត្រូវបានបើកត្រា។ នៅខទី ១១ យើងឃើញព្រះទំនាយមួយដែលអ្នកត្រួសត្រាយផ្លូវបានយល់យ៉ាងត្រឹមត្រូវថា ជារយៈពេលសាមសិបឆ្នាំ ដែលនាំចូលទៅក្នុងរយៈពេល ១២៦០ ឆ្នាំ។ នៅក្នុងជំពូក ១២ នេះ ព្រះទំនាយទាំងបីនៅខទី ៧ ១១ និង ១២ សុទ្ធតែត្រូវបានបិទត្រាទុករហូតដល់ពេលវេលាចុងបញ្ចប់។ នៅពេលវេលាចុងបញ្ចប់នោះ ព្រះទំនាយទាំងបីនោះត្រូវតែបើកត្រា ពីព្រោះព្រះបន្ទូលរបស់ព្រះមិនដែលខកខានឡើយ។ នៅក្នុងជំពូកដដែលនោះផ្ទាល់ ការបង្ហាញយ៉ាងច្បាស់បំផុតអំពីការបិទបញ្ចប់នៃឱកាសសាកល្បងរបស់មនុស្សជាតិនៅក្នុងព្រះគម្ពីរ ត្រូវបានដាក់បង្ហាញឡើង ដូច្នេះ ជំពូក ១២ នេះ ពិតប្រាកដណាស់ ហើយយ៉ាងជាក់លាក់ជាងនេះទៅទៀត កំពុងកំណត់សម្គាល់អំពីចុងបញ្ចប់នៃអាដវេនទីស៊ឹម ជាជាងការចាប់ផ្ដើមនៃអាដវេនទីស៊ឹម។</w:t>
      </w:r>
    </w:p>
    <w:p>
      <w:pPr>
        <w:pStyle w:val="ArticleBody"/>
        <w:jc w:val="left"/>
      </w:pPr>
      <w:r>
        <w:rPr>
          <w:rFonts w:ascii="Leelawadee UI" w:hAnsi="Leelawadee UI" w:eastAsia="Leelawadee UI" w:cs="Leelawadee UI"/>
        </w:rPr>
        <w:t>ការព្យាករណ៍បីនៅក្នុងដានីយ៉ែលជំពូក ១២ ត្រូវបានបិទត្រាទុកនៅក្នុងខគម្ពីរដដែលយ៉ាងពិតប្រាកដ ដែលក្នុងទីនោះ ការបិទត្រា និងការបើកត្រា ទទួលបាននិយមន័យព្យាករណ៍ចម្បងរបស់វា។ ការព្យាករណ៍ទាំងបីនោះ ត្រូវបានបើកត្រានៅក្នុងប្រវត្តិសាស្ត្ររបស់មួយសែនបួនម៉ឺនបួនពាន់ ដ្បិតអាល់ហ្វា និងអូមេហ្គា តែងតែបង្ហាញចុងបញ្ចប់នៃអ្វីមួយ ដោយភ្ជាប់ជាមួយនឹងដើមកំណើតរបស់អ្វីមួយ។ អ្វីដែលត្រូវបានបើកត្រានៅក្នុងអំឡុងពេលព្យាករណ៍ទាំងបីនៃជំពូក ១២ នោះ តំណាងឲ្យការបើកត្រាចុងក្រោយនៃព្រះបន្ទូលព្យាករណ៍របស់ព្រះ។ ការបើកត្រានោះ ត្រូវបានបង្ហាញនៅក្នុងវិវរណៈ ជំពូក ១ នៅពេលដែលវិវរណៈនៃព្រះយេស៊ូវគ្រីស្ទត្រូវបានបើកត្រា មុនពេលបិទបញ្ចប់នៃពេលសាកល្បង។ ខ ១១ នៃដានីយ៉ែល ១២ គឺជាគូស្របនឹងការតំណាងដំបូងរបស់អាប់រ៉ាម និងប៉ូលអំពីការព្យាករណ៍ទ្វេភាគ ដែលបានចាប់ផ្តើមដោយអំឡុងពេលសាមសិបឆ្នាំ។</w:t>
      </w:r>
    </w:p>
    <w:p>
      <w:pPr>
        <w:pStyle w:val="ArticleBody"/>
        <w:jc w:val="left"/>
      </w:pPr>
      <w:r>
        <w:rPr>
          <w:rFonts w:ascii="Leelawadee UI" w:hAnsi="Leelawadee UI" w:eastAsia="Leelawadee UI" w:cs="Leelawadee UI"/>
        </w:rPr>
        <w:t>ព្រះបន្ទូលទំនាយទាំងបីក្នុង ដានីយ៉ែល ជំពូក ១២ ជារយៈពេលនិមិត្តសញ្ញាដែលត្រូវបានបើកត្រានៅពេលចុងបញ្ចប់ចុងក្រោយ ហើយការបើកត្រានោះនាំទៅកាន់ការបរិសុទ្ធចុងក្រោយនៃប្រជាជនរបស់ព្រះ។ ទំនាយទីមួយក្នុងចំណោមទំនាយទាំងបីនោះ ត្រូវបានប្រទានដោយព្រះគ្រីស្ទផ្ទាល់ ហើយនៅពេលដែលទ្រង់ប្រកាសទំនាយនោះ ទ្រង់កំពុងឈរលើទឹក ដោយស្លៀកពាក់ក្រណាត់ទេសឯក ដោយបញ្ជាក់អំពីចុងបញ្ចប់នៃរយៈពេលទំនាយមួយ ដែលត្រូវបានតំណាងជា ១២៦០ ឆ្នាំ ហើយកំណត់ចុងបញ្ចប់នៃរយៈពេលនោះថាជាចុងបញ្ចប់នៃការបែកខ្ចាត់ខ្ចាយនៃអំណាចរបស់ប្រជាជនរបស់ព្រះ។ ប្រជាជនរបស់ព្រះនៅថ្ងៃចុងក្រោយ គឺមួយសែនបួនម៉ឺនបួនពាន់នាក់ ហើយពួកគេត្រូវបានបែកខ្ចាត់ខ្ចាយ។</w:t>
      </w:r>
    </w:p>
    <w:p>
      <w:pPr>
        <w:pStyle w:val="ArticleBody"/>
        <w:jc w:val="left"/>
      </w:pPr>
      <w:r>
        <w:rPr>
          <w:rFonts w:ascii="Leelawadee UI" w:hAnsi="Leelawadee UI" w:eastAsia="Leelawadee UI" w:cs="Leelawadee UI"/>
        </w:rPr>
        <w:t>មិនត្រឹមតែព្រះគ្រីស្ទកំពុងឈរលើទឹក ហើយឆ្លើយតបនឹងសំណួរមួយប៉ុណ្ណោះទេ ប៉ុន្តែសំណួរនោះចាប់ផ្តើមដោយពាក្យថា «តើដល់ពេលណា?» ។ «តើដល់ពេលណា?» គឺជានិមិត្តសញ្ញាព្យាករណ៍មួយ ដែលក៏ត្រូវបានសួរដល់ព្រះយេស៊ូវផងដែរ នៅក្នុងខទីដប់បី នៃដានីយ៉ែល ជំពូក៨ ដែលសំណួរនោះត្រូវបានសួរថា «តើដល់ពេលណា?»</w:t>
      </w:r>
    </w:p>
    <w:p>
      <w:pPr>
        <w:pStyle w:val="ArticleScripture"/>
        <w:jc w:val="left"/>
      </w:pPr>
      <w:r>
        <w:rPr>
          <w:rFonts w:ascii="Leelawadee UI" w:hAnsi="Leelawadee UI" w:eastAsia="Leelawadee UI" w:cs="Leelawadee UI"/>
        </w:rPr>
        <w:t>មានម្នាក់ទូលសួរបុរសដែលស្លៀកពាក់ដោយក្រណាត់ទេសឯក ដែលឈរនៅលើទឹកនៃទន្លេថា តើត្រូវចំណាយពេលប៉ុន្មានទៀតដល់ទីបញ្ចប់នៃអស្ចារ្យទាំងនេះ?</w:t>
      </w:r>
    </w:p>
    <w:p>
      <w:pPr>
        <w:pStyle w:val="ArticleScripture"/>
        <w:jc w:val="left"/>
      </w:pPr>
      <w:r>
        <w:rPr>
          <w:rFonts w:ascii="Leelawadee UI" w:hAnsi="Leelawadee UI" w:eastAsia="Leelawadee UI" w:cs="Leelawadee UI"/>
        </w:rPr>
        <w:t>ហើយខ្ញុំបានឮបុរសម្នាក់ដែលស្លៀកពាក់ក្រណាត់ទេសឯក ដែលឈរលើទឹកនៃទន្លេ កាលដែលគាត់លើកដៃស្តាំ និងដៃឆ្វេងរបស់គាត់ឡើងទៅស្ថានសួគ៌ ហើយស្បថដោយព្រះអង្គដែលមានព្រះជន្មរស់នៅអស់កល្បជានិច្ចថា នោះនឹងមានរយៈពេលមួយកាល ពីរកាល និងកន្លះកាល; ហើយនៅពេលដែលគាត់បានបញ្ចប់ការបំបែកអំណាចរបស់ប្រជាជនបរិសុទ្ធ នោះគ្រប់ការទាំងនេះនឹងត្រូវបានបញ្ចប់។ ដានីយ៉ែល 12:6, 7។</w:t>
      </w:r>
    </w:p>
    <w:p>
      <w:pPr>
        <w:pStyle w:val="ArticleBody"/>
        <w:jc w:val="left"/>
      </w:pPr>
      <w:r>
        <w:rPr>
          <w:rFonts w:ascii="Leelawadee UI" w:hAnsi="Leelawadee UI" w:eastAsia="Leelawadee UI" w:cs="Leelawadee UI"/>
        </w:rPr>
        <w:t>សំណួរដែលបាននាំមកសួរព្រះយេស៊ូវ ដែលត្រូវបានតំណាងជាបុរសស្លៀកពាក់ក្រណាត់ទេសឯក ក្នុងនិមិត្តនៃទន្លេហិដេកែល គឺថា៖ «តើត្រូវមានរយៈពេលប៉ុន្មានដល់ទីបញ្ចប់នៃការអស្ចារ្យទាំងនេះ?» ហើយក្នុងនិមិត្តនៃទន្លេអ៊ុលាយ ព្រះយេស៊ូវ ដែលត្រូវបានតំណាងជា ផាលម៉ូនី (បរិសុទ្ធមួយអង្គនោះ) ត្រូវបានសួរថា៖ «តើនិមិត្តអំពីយញ្ញបូជាប្រចាំថ្ងៃ និងអំពើរំលងដែលបង្កការស្ងាត់ជ្រងំ ដើម្បីប្រគល់ទាំងទីបរិសុទ្ធ និងពលបរិវារឲ្យត្រូវបានជាន់ឈ្លីក្រោមជើង នឹងមានរយៈពេលប៉ុន្មាន?»</w:t>
      </w:r>
    </w:p>
    <w:p>
      <w:pPr>
        <w:pStyle w:val="ArticleBody"/>
        <w:jc w:val="left"/>
      </w:pPr>
      <w:r>
        <w:rPr>
          <w:rFonts w:ascii="Leelawadee UI" w:hAnsi="Leelawadee UI" w:eastAsia="Leelawadee UI" w:cs="Leelawadee UI"/>
        </w:rPr>
        <w:t>បងស្រី វ៉ាយ បានបញ្ជាក់ថា និមិត្តដែលបានប្រទានដល់ដានីយ៉ែល នៅក្បែរច្រាំងទន្លេធំៗនៃស៊ីណារ ឥឡូវនេះកំពុងស្ថិតក្នុងដំណើរការនៃការសម្រេចបំពេញ ហើយទាក់ទងនឹងនិមិត្តទន្លេទាំងពីរ ព្រះយេស៊ូវត្រូវបានសួរ «សំណួរ» ខាងព្យាករណ៍ ដែលតែងតែបង្កើតឲ្យមានក្រឹត្យហាមថ្ងៃអាទិត្យ ជា «ចម្លើយ» ។ ទោះជាយ៉ាងណា ចម្លើយទាំងពីរត្រូវបានបង្ហាញនៅក្នុងបរិបទនៃពេលវេលាព្យាករណ៍ ដែលបានបញ្ចប់នៅឆ្នាំ 1844។ បុព្វបុរសអ្នកជឿបានកំណត់ត្រឹមត្រូវនូវចម្លើយចំពោះសំណួរនៃជំពូកទីប្រាំបី និងនិមិត្តទន្លេអ៊ូឡាយ ហើយពួកគេបានយល់ថា ឆ្នាំ 1798 ជាពេលដែលការបំបែកខ្ចាត់ខ្ចាយអំណាចរបស់ប្រជាជនរបស់ព្រះបានបញ្ចប់។ ប៉ុន្តែក្រោយឆ្នាំ 1844 នៅពេលដែល «ការអនុវត្តពេលវេលា» នៃព្រះបន្ទូលព្យាករណ៍របស់ព្រះបានបញ្ចប់ សំណួរព្យាករណ៍ថា «តើដល់ពេលណា?» បានស្ដារឡើងវិញនូវការយល់ដឹងរបស់បុព្វបុរសអ្នកជឿថា «ដល់ 2300 ថ្ងៃ នោះទីសក្ការៈនឹងត្រូវបានសម្អាត នៅពេលក្រឹត្យហាមថ្ងៃអាទិត្យដែលជិតមកដល់» ហើយ «អស់ទាំង» «ការអស្ចារ្យ» នៅក្នុងនិមិត្តចុងក្រោយរបស់ដានីយ៉ែល នឹងត្រូវបានសម្រេច នៅពេលការបំបែកខ្ចាត់ខ្ចាយនៃប្រជាជនបរិសុទ្ធក្នុងរយៈពេលបីថ្ងៃកន្លះជានិមិត្តរូប បានបញ្ចប់។</w:t>
      </w:r>
    </w:p>
    <w:p>
      <w:pPr>
        <w:pStyle w:val="ArticleBody"/>
        <w:jc w:val="left"/>
      </w:pPr>
      <w:r>
        <w:rPr>
          <w:rFonts w:ascii="Leelawadee UI" w:hAnsi="Leelawadee UI" w:eastAsia="Leelawadee UI" w:cs="Leelawadee UI"/>
        </w:rPr>
        <w:t>និមិត្តនៃទន្លេហ៊ីដេកែលក្នុងបីជំពូកចុងក្រោយនៃសៀវភៅដានីយ៉ែល និងនិមិត្តនៃទន្លេអ៊ុលាយក្នុងជំពូកទីប្រាំពីរដល់ជំពូកទីប្រាំបួន ត្រូវបានបងស្រីវ៉ាយត៍កំណត់ថា ជា «ទន្លេធំៗនៃស៊ីណារ»។ អ្នកប្រាជ្ញទាំងខាងប្រវត្តិសាស្ត្រ និងព្រះគម្ពីរទាំងអស់ សុទ្ធតែទទួលស្គាល់ថា មានតែទន្លេចំនួនពីរប៉ុណ្ណោះ ហើយទន្លេទាំងពីរនោះសុទ្ធតែជាទន្លេធំ ដែលជាប់ទាក់ទងនឹងស៊ីណារ។ ទន្លេទាំងពីរនោះគឺ ទីក្រីស (ហ៊ីដេកែល) និងអឺប្រាទ។ ទន្លេអ៊ុលាយមិនមែនជាទន្លេអឺប្រាទនៃស៊ីណារទេ វាគ្រាន់តែជាឆានែលទន្លេតូចមួយដែលមនុស្សបានជីកឡើងនៅប្រទេសពែរ្ស មិនមែននៅស៊ីណារឡើយ។ ទន្លេអ៊ុលាយនៅក្នុងនិមិត្តដែលមានមូលដ្ឋាន និងសសរស្តម្ភកណ្ដាលនៃសាសនាអាដវេនទីសមិនស្ថិតនៅក្នុងស៊ីណារទេ ប៉ុន្តែនារីព្យាការិនីបានកំណត់អត្តសញ្ញាណអ៊ុលាយថាជាអឺប្រាទ ដែលជាទន្លេធំមួយក្នុងចំណោមទន្លេធំៗនៃស៊ីណារ។</w:t>
      </w:r>
    </w:p>
    <w:p>
      <w:pPr>
        <w:pStyle w:val="ArticleBody"/>
        <w:jc w:val="left"/>
      </w:pPr>
      <w:r>
        <w:rPr>
          <w:rFonts w:ascii="Leelawadee UI" w:hAnsi="Leelawadee UI" w:eastAsia="Leelawadee UI" w:cs="Leelawadee UI"/>
        </w:rPr>
        <w:t>និមិត្តហេតុហិដេគែល បង្ហាញអំពីប្រវត្តិសាស្ត្រខាងក្រៅរបស់នាគ សត្វសាហាវ និងព្យាការីក្លែងក្លាយ ដែលនាំពិភពលោកទៅកាន់អាម៉ាគេដូន ហើយនិមិត្តហេតុអ៊ូឡាយ តំណាងឲ្យកិច្ចការរបស់ព្រះគ្រីស្ទ ក្នុងការរួមបញ្ចូលព្រះជាតិរបស់ទ្រង់ជាមួយនឹងមនុស្សជាតិរបស់មនុស្ស។ តាមន័យព្យាករណ៍ ការបំផុសគំនិតប្រើទន្លេអ៊ូឡាយជាសាក្សីទីពីរ រួមជាមួយទន្លេអ៊ុយប្រាទ ដើម្បីកំណត់អត្តសញ្ញាណកិច្ចការដែលត្រូវបានសម្រេចដោយព្រះគ្រីស្ទ ក្នុងការភ្ជាប់ព្រះជាតិរបស់ទ្រង់ជាមួយនឹងមនុស្សជាតិ។</w:t>
      </w:r>
    </w:p>
    <w:p>
      <w:pPr>
        <w:pStyle w:val="ArticleBody"/>
        <w:jc w:val="left"/>
      </w:pPr>
      <w:r>
        <w:rPr>
          <w:rFonts w:ascii="Leelawadee UI" w:hAnsi="Leelawadee UI" w:eastAsia="Leelawadee UI" w:cs="Leelawadee UI"/>
        </w:rPr>
        <w:t>ទន្លេអឺប្រាទ និងទីគ្រីស ទាំងពីរ បានចាប់ផ្ដើមនៅក្នុងសួនអេដែន ហើយហូរកាត់ពេញបណ្ដោយនៃប្រវត្តិសាស្ត្រសេចក្ដីសញ្ញា។ នៅពេលដែលវាហូរចូលទៅក្នុងសសរស្នូលកណ្ដាលនៃសាសនាអាដ</w:t>
      </w:r>
      <w:r>
        <w:rPr>
          <w:rFonts w:ascii="Sylfaen" w:hAnsi="Sylfaen" w:eastAsia="Sylfaen" w:cs="Sylfaen"/>
        </w:rPr>
        <w:t>վեն</w:t>
      </w:r>
      <w:r>
        <w:rPr>
          <w:rFonts w:ascii="Leelawadee UI" w:hAnsi="Leelawadee UI" w:eastAsia="Leelawadee UI" w:cs="Leelawadee UI"/>
        </w:rPr>
        <w:t>ទីស្ត នៅថ្ងៃទី ២២ ខែតុលា ឆ្នាំ ១៨៤៤ ទន្លេអឺប្រាទត្រូវបានរួមបញ្ចូលជាមួយប្រឡាយអ៊ូឡាយដែលមនុស្សបានស្ថាបនា ដើម្បីតំណាងឲ្យការរួមបញ្ចូលគ្នានៃទេវភាពជាមួយមនុស្សជាតិ គឺជាការដែលត្រូវបានសម្រេចដោយការអនុវត្តសេចក្ដីជំនឿនៅក្នុងអ្នកដែលត្រូវបានតំណាងថាជាមនុស្សមួយរយសែសិបបួនពាន់នាក់។ អ៊ូឡាយតំណាងឲ្យការសាកល្បងមួយលើសិទ្ធិអំណាចនៃព្រះបន្ទូលព្យាករណ៍របស់ព្រះ ពីព្រោះវាដាក់សិទ្ធិអំណាចរបស់ Ellen White ដែលកំណត់អត្តសញ្ញាណទន្លេអ៊ូឡាយនៃពែរ្សថាជាទន្លេធំមួយក្នុងចំណោមទន្លេធំៗនៃស៊ីណារ ឲ្យស្ថិតក្នុងភាពផ្ទុយគ្នាជាមួយនឹងអ្នកជំនាញរបស់លោកិយ។</w:t>
      </w:r>
    </w:p>
    <w:p>
      <w:pPr>
        <w:pStyle w:val="ArticleBody"/>
        <w:jc w:val="left"/>
      </w:pPr>
      <w:r>
        <w:rPr>
          <w:rFonts w:ascii="Leelawadee UI" w:hAnsi="Leelawadee UI" w:eastAsia="Leelawadee UI" w:cs="Leelawadee UI"/>
        </w:rPr>
        <w:t>និមិត្តសញ្ញានៃទន្លេអ៊ូឡាយ តំណាងឲ្យការសាកល្បងមួយអំពីពាក្យរបស់មនុស្ស ឬព្រះបន្ទូលរបស់ព្រះ។ តើមនុស្សត្រឹមត្រូវឬ ទេ ឬតើពាក្យដែលបងស្រី វ៉ៃត៍បានបញ្ជាក់ទុកនោះត្រឹមត្រូវ? តើទន្លេអ៊ូឡាយតំណាងឲ្យតែទន្លេមួយនៅប្រទេសពែរ្ស ឬវាតំណាងឲ្យទន្លេទំនាយមួយ ដែលផ្សំឡើងពីទឹកពីអេដែន លាយចូលជាមួយទឹកពីមនុស្ស?</w:t>
      </w:r>
    </w:p>
    <w:p>
      <w:pPr>
        <w:pStyle w:val="ArticleBody"/>
        <w:jc w:val="left"/>
      </w:pPr>
      <w:r>
        <w:rPr>
          <w:rFonts w:ascii="Leelawadee UI" w:hAnsi="Leelawadee UI" w:eastAsia="Leelawadee UI" w:cs="Leelawadee UI"/>
        </w:rPr>
        <w:t>ប្រហែលជាមានជម្រើសជាច្រើនចំពោះទុក្ខលំបាកនេះដែលខ្ញុំបានលើកឡើង ប៉ុន្តែខ្ញុំនឹងរៀបរាប់គំនិតខ្លះៗ ដើម្បីឲ្យអ្នកបានឃើញចំណុចរបស់ខ្ញុំ។ តើអ្នកប្រវត្តិសាស្ត្រ និងអ្នកទេវវិទ្យាខាងលោកិយត្រឹមត្រូវ ហើយបងស្រី White ខុសឬ? គ្មាននរណាម្នាក់ជំទាស់ថា “ទន្លេធំៗនៃស៊ីណារ” គឺទន្លេទីក្រីស និងអឺប្រាទេឡើយ។ ដូច្នេះ នៅពេលបងស្រី White កំណត់អត្តសញ្ញាណទន្លេអ៊ូឡាយនៅប្រទេសពែរ្សថាជាទន្លេធំមួយនៃស៊ីណារ តើនាងជាព្យាការីក្លែងក្លាយឬ? ឬក៏ នាងជាព្យាការីពិត ដែលបានធ្វើខុសមួយឬ? តើព្យាការីពិតម្នាក់អាចធ្វើខុសបានប៉ុន្មានដង មុនពេលពួកគេឆ្លងកាត់បន្ទាត់ ហើយក្លាយជាព្យាការីក្លែងក្លាយ? ឬក៏ អ្នកប្រវត្តិសាស្ត្រខុសឬ? ឬក៏ តាមពិត នាងត្រឹមត្រូវឬ? ឬក៏ អ្នកប្រវត្តិសាស្ត្រ និងបងស្រី White សុទ្ធតែត្រឹមត្រូវទាំងពីរឬ? ខ្ញុំបានលើកទុក្ខលំបាកនេះឡើង ក្នុងគោលបំណងប្រើសេចក្តីពន្យល់អំពីទុក្ខលំបាកនេះ ជាចំណុចបន្ថែមមួយស្តីអំពីបុរសដែលស្លៀកពាក់ក្រណាត់ទេសឯក ឈរនៅលើទន្លេ ដែលត្រូវបានសួរថា “តើដល់ពេលណា?” នៅក្នុងនិមិត្តទាំងស្តីអំពីទន្លេហិដេកែល និងអ៊ូឡាយ។</w:t>
      </w:r>
    </w:p>
    <w:p>
      <w:pPr>
        <w:pStyle w:val="ArticleBody"/>
        <w:jc w:val="left"/>
      </w:pPr>
      <w:r>
        <w:rPr>
          <w:rFonts w:ascii="Leelawadee UI" w:hAnsi="Leelawadee UI" w:eastAsia="Leelawadee UI" w:cs="Leelawadee UI"/>
        </w:rPr>
        <w:t>នៅក្នុងដានីយ៉ែល ជំពូក ៨ ដានីយ៉ែលស្ថិតនៅក្រុងស៊ូសា ក្នុងប្រទេសពែរ្ស ហើយក្រុងស៊ូសាស្ថិតនៅលើទន្លេអ៊ូឡាយ ដែលដោយសារឧស្សាហកម្មកសិកម្ម បានរួមបញ្ចូលទាំងទន្លេធម្មជាតិ និងបណ្តាញប្រឡាយទឹកសិប្បនិម្មិតជាបន្តបន្ទាប់ផងដែរ។ នៅពេលទន្លេអ៊ូឡាយហូរចុះទៅប្រហែលមួយរយហាសិបម៉ាយទៀត វាភ្ជាប់ជាមួយចំណុចប្រសព្វនៃទន្លេទីក្រ៊ីស និងអឺប្រាត។ ទន្លេទីក្រ៊ីស និងអឺប្រាត ដែលបានចាប់ផ្តើមនៅសួនអេដែន ទីបំផុតបានរួមបញ្ចូលគ្នា ហើយនៅពេលដែលវារួមចូលគ្នានោះ ទន្លេអ៊ូឡាយពីប្រទេសពែរ្សក៏ភ្ជាប់នៅចំណុចដដែលនោះផងដែរ។ នៅពេលទន្លេអ៊ូឡាយជួបប្រព័ន្ធវាលភក់នៃទន្លេទីក្រ៊ីសនៅចំណុចប្រសព្វនៃទន្លេទីក្រ៊ីស និងអឺប្រាត ទន្លេអ៊ូឡាយក្លាយជាផ្នែកមួយនៃទឹកដែលបង្កើតជាទន្លេធំៗនៃស៊ីណារ។ ពួកអ្នកប្រវត្តិសាស្ត្រគឺត្រឹមត្រូវ ហើយអ្នកស្រីវ៉ាយត៍ក៏ត្រឹមត្រូវដូចគ្នាដែរ។</w:t>
      </w:r>
    </w:p>
    <w:p>
      <w:pPr>
        <w:pStyle w:val="ArticleBody"/>
        <w:jc w:val="left"/>
      </w:pPr>
      <w:r>
        <w:rPr>
          <w:rFonts w:ascii="Leelawadee UI" w:hAnsi="Leelawadee UI" w:eastAsia="Leelawadee UI" w:cs="Leelawadee UI"/>
        </w:rPr>
        <w:t>នៅពេល បងស្រី វ៉ៃត៍ កំណត់អត្តសញ្ញាណនិមិត្តនៃអ៊ូឡាយក្នុងជំពូកទីប្រាំបី នាងកំពុងកំណត់អត្តសញ្ញាណទន្លេមួយដែលល្បីល្បាញដោយប្រព័ន្ធប្រឡាយទឹកសិប្បនិម្មិតដែលមនុស្សបានសាងសង់ ហើយភ្ជាប់ទន្លេទីក្រ៊ីស និងអ៊ុយហ្វ្រាត ដែលតំណាងឲ្យរយៈកាលពីរនៃ 2520 ឆ្នាំ ដែលបានបញ្ចប់នៅឆ្នាំ 1798 និង 1844។</w:t>
      </w:r>
    </w:p>
    <w:p>
      <w:pPr>
        <w:pStyle w:val="ArticleBody"/>
        <w:jc w:val="left"/>
      </w:pPr>
      <w:r>
        <w:rPr>
          <w:rFonts w:ascii="Leelawadee UI" w:hAnsi="Leelawadee UI" w:eastAsia="Leelawadee UI" w:cs="Leelawadee UI"/>
        </w:rPr>
        <w:t>ឈ្មោះបុរាណមួយនៃទន្លេទីក្រីស គឺ ហ៊ីដេកែល ហើយទាក់ទងនឹងទន្លេអឺហ្វ្រាត ទន្លេទាំងពីរនេះត្រូវបានកំណត់ទីតាំងយ៉ាងជាក់លាក់ក្នុងទំនាយថា មានការពាក់ព័ន្ធនឹងអាស្ស៊ីរី និងបាប៊ីឡូន ដែលក៏ត្រូវបានកំណត់សម្គាល់ថាជាសត្វតោពីរ ដែលត្រូវវាយទោសចៀមរបស់ព្រះ។ អំណាចបំផ្លាញទាំងពីរនោះ បានជារូបស្រមោលជាមុននៃអំណាចបំផ្លាញទាំងពីរគឺ រ៉ូមពហុទេវនិយម និងរ៉ូមប៉ាប ដែលជានិមិត្តសញ្ញានៃបុរសម្នាក់ និងស្ត្រីម្នាក់ ឬក៏ព្រះវិហារមួយ និងរដ្ឋមួយ។ រ៉ូមពហុទេវនិយម គឺជាបុរស ដែលតំណាងឲ្យការគ្រប់គ្រងរដ្ឋ ហើយរ៉ូមប៉ាប គឺជាស្ត្រីមិនបរិសុទ្ធនៃការគ្រប់គ្រងព្រះវិហារ។ ក្នុងទំនាក់ទំនងទំនាយរបស់ពួកគេ អាស្ស៊ីរីគឺជាបុរស ហើយបាប៊ីឡូនគឺជាស្ត្រី ដូច្នេះកំណត់សម្គាល់ថា ទន្លេទីក្រីសគឺជាបុរស ហើយទន្លេអឺហ្វ្រាតគឺជាស្ត្រី។</w:t>
      </w:r>
    </w:p>
    <w:p>
      <w:pPr>
        <w:pStyle w:val="ArticleBody"/>
        <w:jc w:val="left"/>
      </w:pPr>
      <w:r>
        <w:rPr>
          <w:rFonts w:ascii="Leelawadee UI" w:hAnsi="Leelawadee UI" w:eastAsia="Leelawadee UI" w:cs="Leelawadee UI"/>
        </w:rPr>
        <w:t>ទន្លេទីក្រីស គឺជាទន្លេនៃនយោបាយរដ្ឋ ដែលបានឈានដល់ឆ្នាំ 1798 ហើយទន្លេអឺប្រាតនៃនយោបាយសាសនាចក្រ បានឈានដល់ឆ្នាំ 1844។ ទន្លេអឺប្រាតត្រូវតែឈានដល់ឆ្នាំ 1844 ព្រោះសារនៃឆ្នាំ 1844 គឺអំពីបាប៊ីឡូន (ទន្លេអឺប្រាត) ដែលបានដួលរលំម្ដងទៀតក្នុងឆ្នាំ 1844។ ខណៈដែលទន្លេអឺប្រាតបានបង្កើតជាទឹកធ្លាក់មួយក្នុងឆ្នាំ 1844 ទន្លេអ៊ុលាយ ដែលបានចូលរួមក្នុងចំណុចប្រសព្វនោះផងដែរ ជានិមិត្តរូបនៃអំពើមនុស្ស ក៏បានរួមបញ្ចូលជាមួយទឹកនៃទន្លេមួយទៀត។ ទន្លេនៃនយោបាយរដ្ឋត្រូវបានទប់ទឹកឡើងក្នុងឆ្នាំ 1798 នៅពេលដែលអំណាចស៊ីវិលត្រូវបានដកចេញពីអំណាចសម្តេចប៉ាប។ នៅក្នុងឆ្នាំដដែលនោះ សហរដ្ឋអាមេរិកចាប់ផ្តើមគ្រងរាជ្យជាសត្វលោកីយ៍ និងនគរទីប្រាំមួយនៃពាក្យទំនាយព្រះគម្ពីរ។ ទន្លេទីក្រីសត្រូវបានទប់ទឹកឡើងក្នុងឆ្នាំ 1798 ត្រង់កន្លែងពិតប្រាកដដែលនៅទីបំផុត រដ្ឋនឹងបង្ខំឲ្យពិភពលោកទាំងមូលបំបែកទំនប់ ដែលឥឡូវនេះកំពុងទប់ស្កាត់ជំនន់នៃការបៀតបៀនរបស់សម្តេចប៉ាប ដែលជិតនឹងហូរលេចលើពិភពលោកទាំងមូល ដូចជាទឹកជំនន់ដ៏លើសលប់។ ជញ្ជាំង ឬទំនប់នោះ គឺជាជញ្ជាំងនៃការបំបែកចេញពីគ្នារវាងសាសនាចក្រ និងរដ្ឋ។</w:t>
      </w:r>
    </w:p>
    <w:p>
      <w:pPr>
        <w:pStyle w:val="ArticleBody"/>
        <w:jc w:val="left"/>
      </w:pPr>
      <w:r>
        <w:rPr>
          <w:rFonts w:ascii="Leelawadee UI" w:hAnsi="Leelawadee UI" w:eastAsia="Leelawadee UI" w:cs="Leelawadee UI"/>
        </w:rPr>
        <w:t>នៅឆ្នាំ 1844 ទាំងទន្លេ Euphrates និង Ulai សម្គាល់សារឆ្នាំ 1844 ថាជាការធ្លាក់ចុះរបស់បាប៊ីឡូន ហើយក៏ជាកិច្ចការដែលព្រះគ្រីស្ទទ្រង់បានចាប់ផ្តើមនៅឆ្នាំ 1844 ផងដែរ នៅពេលដែល ក្នុងនាមជាព្រះរាជទូតនៃសេចក្តីសញ្ញា ទ្រង់បានបន្សុទ្ធទឹកនៃបាប៊ីឡូន និងកិច្ចការរបស់មនុស្សឲ្យចេញពីប្រជាជនមួយ ដែលត្រូវចូលទៅក្នុងទីបរិសុទ្ធរបស់ទ្រង់ គឺជាប្រជាជនមួយដែលត្រូវការការសម្អាតជាមុនសិន មុនពួកគេចូលទៅក្នុងទីបរិសុទ្ធបំផុត។ ការបន្សុទ្ធចុងក្រោយនៃប្រជាជននោះ ត្រូវបានសម្រេចឡើងដោយភ្លៀងដែលបានចាក់បង្ហូរចុះក្រោមសារនៃសម្រែកពាក់កណ្តាលអធ្រាត្រ ហើយដំណក់ភ្លៀងទាំងនោះនៃសារសម្រែកពាក់កណ្តាលអធ្រាត្រ ត្រូវបានចម្រោះចេញពីទឹកនៃទន្លេ Tigris ដូចដែលក្រុម Millerites បានសម្គាល់រ៉ូមសម្តេចប៉ាប និងឆ្នាំ 1798 ហើយដូចដែលពួកគេបានសម្គាល់ការធ្លាក់ចុះរបស់បាប៊ីឡូន និងត្រូវបានបន្សុទ្ធមុនទ្វារបិទដោយសារ ឬអ្នកក៏អាចនិយាយបានថា—ត្រូវបានបន្សុទ្ធដោយភ្លៀងដែលបានមកពីទឹកដែលបានចម្រោះនៃទន្លេ Ulai, Tigris និង Euphrates ខណៈដែលពួកគេបានប្រកាសសារនៃ Daniel 8:14 ហើយបានបំពេញសារនៃសម្រែកពាក់កណ្តាលអធ្រាត្រ មុនការបើកនៃថ្ងៃនៃការផ្សះផ្សាតាមគំរូពិត។</w:t>
      </w:r>
    </w:p>
    <w:p>
      <w:pPr>
        <w:pStyle w:val="ArticleBody"/>
        <w:jc w:val="left"/>
      </w:pPr>
      <w:r>
        <w:rPr>
          <w:rFonts w:ascii="Leelawadee UI" w:hAnsi="Leelawadee UI" w:eastAsia="Leelawadee UI" w:cs="Leelawadee UI"/>
        </w:rPr>
        <w:t>នៅក្នុងដានីយ៉ែល ជំពូក ១២ ខទី ៧ នៅពេលដែលព្រះគ្រីស្ទទ្រង់កំពុងឈរលើទឹកនៃហ៊ីដេកែល ទ្រង់កំពុងឈរលើទឹកនៃទន្លេទីក្រីស ដែលជាទឹកតំណាងឲ្យនយោបាយរដ្ឋការនៅក្នុងនិមិត្ត ដែលបង្ហាញអំពីចលនាចុងក្រោយនៃនយោបាយរដ្ឋការរបស់មនុស្ស ដែលនាំទៅដល់ការបិទបញ្ចប់នៃពេលសាកល្បង។ ទ្រង់កំពុងឈរនៅទីនោះ ដើម្បីឆ្លើយសំណួរនៃខមុន ដូចជានៅក្នុងនិមិត្តអំពីទន្លេអ៊ូឡាយ បុរសស្លៀកសំពត់ទេសឯក ដែលនៅទីនោះគឺជា ប៉ាល់ម៉ូនី ជាអ្នករាប់ដ៏អស្ចារ្យ ទ្រង់ផ្តល់ចម្លើយមួយ ចំពោះសំណួរនៃខមុន។ ក្នុងករណីទាំងពីរនេះ កិច្ចសន្ទនាគឺជាកិច្ចសន្ទនានៅស្ថានសួគ៌រវាងទេវតាទាំងឡាយ និងព្រះគ្រីស្ទ ហើយក្នុងករណីទាំងពីរនេះ សំណួរគឺថា «តើយូរប៉ុណ្ណា?»</w:t>
      </w:r>
    </w:p>
    <w:p>
      <w:pPr>
        <w:pStyle w:val="ArticleBody"/>
        <w:jc w:val="left"/>
      </w:pPr>
      <w:r>
        <w:rPr>
          <w:rFonts w:ascii="Leelawadee UI" w:hAnsi="Leelawadee UI" w:eastAsia="Leelawadee UI" w:cs="Leelawadee UI"/>
        </w:rPr>
        <w:t>ចម្លើយគឺរហូតដល់២៣០០ថ្ងៃ; នៅក្នុងជំពូកទីប្រាំបី និងជំពូកទីដប់ពីរ វាគឺ «មួយកាល ពីរកាល និងកន្លះកាល»។ ចម្លើយនេះត្រូវបានយល់ថាជា២៣០០ឆ្នាំ និង១២៦០ឆ្នាំ ប៉ុន្តែនៅឆ្នាំ១៨៤៤ ព្រះជាម្ចាស់បានដាក់បម្រាមលើការអនុវត្តពេលវេលានៅក្នុងសារទំនាយ ពីព្រោះពេលវេលាលែងមានទៀតហើយ។ តើចម្លើយរបស់ Palmoni បុរសដែលស្លៀកពាក់ក្រណាត់ទេសឯក សម្រាប់ជំនាន់ចុងក្រោយរបស់ទ្រង់ គឺអ្វី? សំណួរ «តើយូរប៉ុណ្ណា?» ត្រូវបានបង្ហាញតាមរយៈសាក្សីជាច្រើនដើម្បីកំណត់ថា ច្បាប់ថ្ងៃអាទិត្យគឺជាចម្លើយចំពោះសំណួរនោះ ដូច្នេះ តើទីបរិសុទ្ធត្រូវបានសម្អាតនៅពេលច្បាប់ថ្ងៃអាទិត្យឬ ហើយតើ «ការអស្ចារ្យទាំងអស់នេះ» ត្រូវបានបញ្ចប់នៅពេលច្បាប់ថ្ងៃអាទិត្យឬ? តើ «ការអស្ចារ្យ» ដែលត្រូវបានបញ្ចប់នៅពេលច្បាប់ថ្ងៃអាទិត្យនោះជាអ្វី ហើយ «ការអស្ចារ្យ» ទាំងនោះបានចាប់ផ្ដើមនៅពេលណា?</w:t>
      </w:r>
    </w:p>
    <w:p>
      <w:pPr>
        <w:pStyle w:val="ArticleScripture"/>
        <w:jc w:val="left"/>
      </w:pPr>
      <w:r>
        <w:rPr>
          <w:rFonts w:ascii="Leelawadee UI" w:hAnsi="Leelawadee UI" w:eastAsia="Leelawadee UI" w:cs="Leelawadee UI"/>
        </w:rPr>
        <w:t>បន្ទាប់មក ខ្ញុំ ដានីយ៉ែល បានមើល ហើយមើលចុះ មានមនុស្សពីរនាក់ទៀតឈរនៅទីនោះ ម្នាក់នៅខាងនេះនៃច្រាំងទន្លេ ហើយម្នាក់ទៀតនៅខាងនោះនៃច្រាំងទន្លេ។ ហើយម្នាក់ក្នុងចំណោមពួកគេបាននិយាយទៅកាន់បុរសដែលស្លៀកពាក់ក្រណាត់ទេសឯក ដែលឈរនៅលើទឹកទន្លេថា «តើត្រូវរង់ចាំដល់ទីបញ្ចប់នៃការអស្ចារ្យទាំងនេះយូរប៉ុនណា?»</w:t>
      </w:r>
    </w:p>
    <w:p>
      <w:pPr>
        <w:pStyle w:val="ArticleScripture"/>
        <w:jc w:val="left"/>
      </w:pPr>
      <w:r>
        <w:rPr>
          <w:rFonts w:ascii="Leelawadee UI" w:hAnsi="Leelawadee UI" w:eastAsia="Leelawadee UI" w:cs="Leelawadee UI"/>
        </w:rPr>
        <w:t>ហើយខ្ញុំបានឮបុរសម្នាក់ដែលស្លៀកពាក់ក្រណាត់ទេសឯក ឈរនៅលើទឹកនៃទន្លេ កាលដែលគាត់លើកដៃស្តាំ និងដៃឆ្វេងរបស់គាត់ឡើងទៅស្ថានសួគ៌ ហើយស្បថដោយព្រះអង្គដែលមានព្រះជន</w:t>
      </w:r>
      <w:r>
        <w:rPr>
          <w:rFonts w:ascii="Nirmala UI" w:hAnsi="Nirmala UI" w:eastAsia="Nirmala UI" w:cs="Nirmala UI"/>
        </w:rPr>
        <w:t>్మ</w:t>
      </w:r>
      <w:r>
        <w:rPr>
          <w:rFonts w:ascii="Leelawadee UI" w:hAnsi="Leelawadee UI" w:eastAsia="Leelawadee UI" w:cs="Leelawadee UI"/>
        </w:rPr>
        <w:t>រស់នៅអស់កល្បជានិច្ចថា ការទាំងនេះនឹងមានរយៈពេលមួយកាល ពីរកាល និងកន្លះកាល; ហើយនៅពេលគាត់បានបញ្ចប់ការបំបែកកម្លាំងរបស់ប្រជាជនបរិសុទ្ធ នោះការទាំងអស់នេះនឹងត្រូវបញ្ចប់។ ដានីយ៉ែល 12:5–7។</w:t>
      </w:r>
    </w:p>
    <w:p>
      <w:pPr>
        <w:pStyle w:val="ArticleBody"/>
        <w:jc w:val="left"/>
      </w:pPr>
      <w:r>
        <w:rPr>
          <w:rFonts w:ascii="Leelawadee UI" w:hAnsi="Leelawadee UI" w:eastAsia="Leelawadee UI" w:cs="Leelawadee UI"/>
        </w:rPr>
        <w:t>សំណួរនិមិត្តសញ្ញាថា «តើដល់ពេលណា?» សម្គាល់ច្បាប់ថ្ងៃអាទិត្យ ហើយទេវតានោះបានសួរមិនមែនថា ច្បាប់ថ្ងៃអាទិត្យមាននៅពេលណាទេ ប៉ុន្តែថា តើការអស្ចារ្យទាំងនោះនឹងបញ្ចប់នៅពេលណា។ «ការអស្ចារ្យ» ទាំងនោះបញ្ចប់នៅច្បាប់ថ្ងៃអាទិត្យ ដូច្នេះ តើការអស្ចារ្យអ្វីខ្លះដែលនាំទៅដល់ច្បាប់ថ្ងៃអាទិត្យ? ឬឲ្យច្បាស់ជាក់លាក់ជាងនេះ តើ «ការអស្ចារ្យ» អ្វីខ្លះដែលត្រូវបានតំណាងនៅក្នុងនិមិត្តដែលបានប្រទាននៅមាត់ទន្លេ ហីដេកែល ដែលត្រូវបានតំណាងនៅក្នុងជំពូកដប់ ដល់ដប់ពីរ? ប្រសិនបើយើងអាចកំណត់បានថា «ការអស្ចារ្យ» ទាំងនោះជាអ្វី យើងប្រហែលជាអាចរកឃើញថា តើ «ការអស្ចារ្យ» ទាំងនោះចាប់ផ្តើមនៅពេលណា។ នៅក្នុង ដានីយ៉ែល ១០ កាប្រីយែលបានកំណត់យ៉ាងជាក់លាក់ថា គោលបំណងរបស់លោកគឺអ្វី នៅក្នុងការទំនាក់ទំនងរបស់លោកជាមួយដានីយ៉ែល ក្នុងអំឡុងពេលនិមិត្តនោះ។</w:t>
      </w:r>
    </w:p>
    <w:p>
      <w:pPr>
        <w:pStyle w:val="ArticleScripture"/>
        <w:jc w:val="left"/>
      </w:pPr>
      <w:r>
        <w:rPr>
          <w:rFonts w:ascii="Leelawadee UI" w:hAnsi="Leelawadee UI" w:eastAsia="Leelawadee UI" w:cs="Leelawadee UI"/>
        </w:rPr>
        <w:t>ឥឡូវនេះ ខ្ញុំបានមក ដើម្បីឲ្យអ្នកយល់អំពីអ្វីៗដែលនឹងកើតមានដល់ប្រជាជនរបស់អ្នកនៅគ្រាចុងក្រោយ; ដ្បិតនិមិត្តនៅសម្រាប់ថ្ងៃជាច្រើនទៀត។ ដានីយ៉ែល 10:14។</w:t>
      </w:r>
    </w:p>
    <w:p>
      <w:pPr>
        <w:pStyle w:val="ArticleBody"/>
        <w:jc w:val="left"/>
      </w:pPr>
      <w:r>
        <w:rPr>
          <w:rFonts w:ascii="Leelawadee UI" w:hAnsi="Leelawadee UI" w:eastAsia="Leelawadee UI" w:cs="Leelawadee UI"/>
        </w:rPr>
        <w:t>កាព្រីយែលបានមក ដើម្បីឲ្យប្រជារាស្ត្ររបស់ព្រះយល់អំពីអ្វីៗដែលនឹងកើតមានលើពួកគេនៅគ្រាចុងក្រោយ។ ការសន្មតថា ទំនាយនៅក្នុង ដានីយ៉ែល ជំពូក ១២ ត្រូវបានពួកមីឡឺរ៉ាយយល់ត្រឹមត្រូវ ប៉ុន្តែយកការទទួលស្គាល់នោះទៅប្រើ ដើម្បីបដិសេធការអនុវត្តនៃជំពូកនោះចំពោះគ្រាចុងក្រោយ គឺជាការធ្វើឲ្យគោលបំណងដែលកាព្រីយែលបានប្រកាសទុកត្រូវបរាជ័យ។ ចាប់តាំងពីកាព្រីយែលចាប់ផ្តើមការរៀបរាប់ទំនាយនៅខទីមួយនៃជំពូក ១១ រហូតដល់ខទីបីនៃជំពូក ១២ ប្រវត្តិសាស្ត្រដែលត្រូវបានតំណាងនៅទីនោះ គឺជាព័ត៌មានលម្អិតទំនាយខាងក្រៅ អំពីរបៀបដែលនាគ សត្វសាហាវ និងហោរាក្លែងក្លាយ នាំពិភពលោកទៅកាន់អាម៉ាគេដូន។ មានខ្លះៗនៅក្នុងជំពូកនោះដែលពិពណ៌នាអំពីប្រជារាស្ត្ររបស់ព្រះត្រូវទទួលការបៀតបៀន ប៉ុន្តែប្រវត្តិសាស្ត្រនៃជំពូក ១១ ជាមូលដ្ឋាន គឺជាការបើកសម្ដែងខាងក្រៅ។ នេះមានន័យថា ជំពូក ១០ និងជំពូក ១២ តំណាងឲ្យអាល់ហ្វា និងអូមេហ្គា នៅក្នុងនិមិត្តចុងក្រោយរបស់ដានីយ៉ែល ពីព្រោះ មិនដូចជំពូក ១១ ទេ ជំពូកទាំងពីរនេះសុទ្ធតែពិពណ៌នាសារខាងក្នុងមួយ ដែលកំណត់សម្គាល់អំពីការបោះត្រារបស់មនុស្សមួយសែនបួនម៉ឺនបួនពាន់នាក់។ ជំពូកកណ្ដាល គឺជាការបះបោររបស់មនុស្សជាតិ ដូចដែលត្រូវបានតំណាងដោយស្តេចខាងជើង គឺសម្តេចប៉ាបនៃទីក្រុងរ៉ូម ហើយជំពូកអាល់ហ្វា គឺជំពូក ១០ រួមជាមួយជំពូកអូមេហ្គា គឺជំពូក ១២ កំណត់អត្តសញ្ញាណបទពិសោធន៍ខាងក្នុងរបស់មនុស្សមួយសែនបួនម៉ឺនបួនពាន់នាក់នៅគ្រាចុងក្រោយ។ ជំពូកទាំងបីនាំទៅដល់ការបិទកាលសាកល្បង ជំពូកអាល់ហ្វាចាប់ផ្តើមដោយការកោតខ្លាចព្រះ ដែលបំបែកអ្នកថ្វាយបង្គំពីរពួកចេញពីគ្នា ហើយនៅចុងជំពូក ដានីយ៉ែលត្រូវបានប្រទានអំណាចទ្វេដង ដូច្នេះហើយកំណត់សម្គាល់សាររបស់ទេវតាទីមួយ និងទីពីរ។ ជំពូក ១២ គឺជាជំពូកអូមេហ្គា ហើយវាកំណត់សម្គាល់សារនៃការជំនុំជម្រះរបស់ទេវតាទីបី។</w:t>
      </w:r>
    </w:p>
    <w:p>
      <w:pPr>
        <w:pStyle w:val="ArticleBody"/>
        <w:jc w:val="left"/>
      </w:pPr>
      <w:r>
        <w:rPr>
          <w:rFonts w:ascii="Leelawadee UI" w:hAnsi="Leelawadee UI" w:eastAsia="Leelawadee UI" w:cs="Leelawadee UI"/>
        </w:rPr>
        <w:t>ជំពូកទីដប់មួយពិពណ៌នាអំពីការបះបោររបស់មនុស្សជាតិ ចាប់តាំងពីការបំផ្លាញក្រុងយេរូសាឡឹម រហូតដល់ការបិទកាលៈទេសៈសាកល្បង ដែលតាមបងស្រី White គឺជារូបបង្ហាញនៃការបិទកាលៈទេសៈសាកល្បងនៅចុងបញ្ចប់នៃលោកិយ។ ដានីយ៉ែល ជំពូកទីដប់មួយ ចាប់ផ្តើមនៅការបំផ្លាញក្រុងយេរូសាឡឹម ពីព្រោះដានីយ៉ែលជាម្នាក់ក្នុងចំណោមអស់អ្នកដែលត្រូវបាននាំទៅបាប៊ីឡូន ក្នុងការបំផ្លាញក្រុងយេរូសាឡឹមបីដង ដែលជានិមិត្តរូបនៃការបំផ្លាញទីក្រុងដដែលនោះនៅឆ្នាំ 70 AD ហើយបន្ទាប់មកម្តងទៀតនៅថ្ងៃចុងក្រោយ ដូចដែលត្រូវបានតំណាងដោយពិភពលោក។</w:t>
      </w:r>
    </w:p>
    <w:p>
      <w:pPr>
        <w:pStyle w:val="ArticleBody"/>
        <w:jc w:val="left"/>
      </w:pPr>
      <w:r>
        <w:rPr>
          <w:rFonts w:ascii="Leelawadee UI" w:hAnsi="Leelawadee UI" w:eastAsia="Leelawadee UI" w:cs="Leelawadee UI"/>
        </w:rPr>
        <w:t>ការបំផ្លាញទីក្រុងយេរូសាឡឹមពីរលើកជាក់ស្តែង ដែលបានកើតឡើងនៅថ្ងៃដដែលនៃឆ្នាំ មួយឆ្ងាយពីមួយទៀតប្រាំមួយរយហុកសិបប្រាំឆ្នាំ។ ការបំផ្លាញទាំងពីរលើកនោះ គឺជាការបំផ្លាញនៃទីក្រុងដែលហិបសញ្ញាត្រូវតែស្ថិតនៅទីនោះ។ ស៊ីឡូមានលក្ខណៈព្យាករណ៍ដូចគ្នា ហើយតំណាងឲ្យការបំផ្លាញលើកដំបូងនៃទីក្រុងមួយ ដែលវត្តមានរបស់ព្រះបានស្ថិតនៅទីនោះ ឬក៏ត្រូវតែស្ថិតនៅទីនោះ។ នៅពេលបងស្រី វ៉ាយ ប្រើការបំផ្លាញទីក្រុងយេរូសាឡឹមជានិមិត្តសញ្ញានៃការបំផ្លាញនៅថ្ងៃចុងក្រោយ នាងកំពុងអធិប្បាយលើសេចក្ដីអប់រំរបស់ព្រះគ្រីស្ទអំពីការបំផ្លាញទីក្រុងយេរូសាឡឹម។</w:t>
      </w:r>
    </w:p>
    <w:p>
      <w:pPr>
        <w:pStyle w:val="ArticleBody"/>
        <w:jc w:val="left"/>
      </w:pPr>
      <w:r>
        <w:rPr>
          <w:rFonts w:ascii="Leelawadee UI" w:hAnsi="Leelawadee UI" w:eastAsia="Leelawadee UI" w:cs="Leelawadee UI"/>
        </w:rPr>
        <w:t>ស៊ីឡូ ការបំផ្លាញក្រុងយេរូសាឡឹមក្រោមការគ្រប់គ្រងរបស់នេប៊ូក្នេសារ និងទីតុស ជាសាក្សីបីនាក់នៃថ្ងៃចុងក្រោយ ដូចដែលត្រូវបានតំណាងដោយការបំផ្លាញទីក្រុងរបស់ព្រះ។ ស៊ីឡូ គឺជាសាររបស់ទេវតាទីមួយ ដែលបង្រៀនឲ្យកោតខ្លាចព្រះ ជាអ្វីមួយដែលអេលីមិនបានធ្វើ ហើយឲ្យថ្វាយសិរីល្អដល់ទ្រង់ ជាអ្វីមួយដែលអេលីមិនបានធ្វើ ដ្បិតម៉ោងនៃសេចក្តីជំនុំជម្រះរបស់ទ្រង់បានមកដល់ហើយ។ សាររបស់ទេវតាទីពីរ គឺជាកន្លែងដែលយើងឃើញការធ្វើជាទ្វេដង ដូចដែលត្រូវបានតំណាងដោយនេប៊ូក្នេសារ និងទីតុស។ ការបំផ្លាញក្រុងយេរូសាឡឹមលើកទីបី នៅក្នុងថ្ងៃចុងក្រោយ គឺនៅពេលបិទបញ្ចប់នៃពេលវេលាសាកល្បង ដែលជាការបិទបញ្ចប់នៃសេចក្តីជំនុំជម្រះ។</w:t>
      </w:r>
    </w:p>
    <w:p>
      <w:pPr>
        <w:pStyle w:val="ArticleBody"/>
        <w:jc w:val="left"/>
      </w:pPr>
      <w:r>
        <w:rPr>
          <w:rFonts w:ascii="Leelawadee UI" w:hAnsi="Leelawadee UI" w:eastAsia="Leelawadee UI" w:cs="Leelawadee UI"/>
        </w:rPr>
        <w:t>ជំពូកទីដប់មួយគឺជាប្រវត្តិសាស្ត្រខាងក្រៅនៃសារទេវតាទាំងបី។ វាស្ថិតនៅកណ្ដាលរវាងនិមិត្តនៃការបំបែកនៅក្នុងជំពូកទីដប់ និងការប៉ះពាល់បីយ៉ាងដែលផ្តល់អំណាច ដែលកើតឡើងនៅថ្ងៃទីម្ភៃពីរនៃនិមិត្តរបស់ដានីយ៉ែល។ នេះមានន័យថា ជំពូកទីដប់ពីរក៏នឹងនិយាយអំពីរឿងរ៉ាវខាងក្នុងនៃអ្វីដែលកើតមានដល់ប្រជារាស្ត្ររបស់ព្រះនៅគ្រាចុងក្រោយដែរ។ វាក៏មានន័យថា ពន្លឺនៅក្នុងជំពូកទីដប់ពីរភ្លឺចែងចាំងជាងពន្លឺនៅក្នុងជំពូកទីដប់ចំនួនម្ភៃពីរដង។</w:t>
      </w:r>
    </w:p>
    <w:p>
      <w:pPr>
        <w:pStyle w:val="ArticleBody"/>
        <w:jc w:val="left"/>
      </w:pPr>
      <w:r>
        <w:rPr>
          <w:rFonts w:ascii="Leelawadee UI" w:hAnsi="Leelawadee UI" w:eastAsia="Leelawadee UI" w:cs="Leelawadee UI"/>
        </w:rPr>
        <w:t>ក្នុងនិមិត្តនៃអ៊ុឡាយ ព្រះគ្រីស្ទក៏ត្រូវបានសួរផងដែរថា «តើដល់ពេលណា?» ខណ្ឌដប់ពីរខណ្ឌមុន ដែលនាំទៅដល់សំណួរនៅក្នុងខណ្ឌទីដប់បី បានកំណត់អត្តសញ្ញាណប្រវត្តិសាស្ត្រព្យាករណ៍ខាងក្រៅ ដែលតំណាងឲ្យលម្អិតសំខាន់ៗអំពីអំណាចនានានៃព្យាករណ៍ព្រះគម្ពីរ។ ខណ្ឌដប់ពីរនោះ គ្រាន់តែជាការស្ទួនឡើងវិញ និងពង្រីកបន្ថែមលើប្រវត្តិសាស្ត្រដែលត្រូវបានតំណាងនៅក្នុងជំពូកទីប្រាំពីរប៉ុណ្ណោះ។ ប្រវត្តិសាស្ត្រព្យាករណ៍ដែលត្រូវបានបង្ហាញនៅក្នុងខណ្ឌទាំងនោះ ត្រូវបានស្ទួនឡើងវិញ និងពង្រីកបន្ថែមនៅក្នុងជំពូកទីដប់មួយ ដោយចាប់ផ្តើមនៅសម័យនៃជនមានឌី និងជនពែរ្ស។ ពាក់កណ្តាលចុងក្រោយនៃជំពូកទីប្រាំបី និងជំពូកទីប្រាំបួនទាំងមូល គឺជាការតំណាងអំពីប្រជារាស្ត្ររបស់ព្រះនៅថ្ងៃចុងក្រោយ ដោយហោរាដានីយ៉ែល។ និមិត្តអំពីប្រវត្តិសាស្ត្រព្យាករណ៍ ដែលមាននៅក្នុងនិមិត្តនៃទន្លេអ៊ុឡាយបីជំពូក រួមជាមួយនឹងការតំណាងអំពីប្រជារាស្ត្ររបស់ព្រះនៅក្នុងជំពូកទាំងនោះ តាមរយៈអន្តរកម្មរបស់ដានីយ៉ែលជាមួយកាព្រីយ៉ែល គឺជាអាល់ហ្វាដល់អូមេហ្គានៃជំពូកទីដប់ដល់ទីដប់ពីរ។</w:t>
      </w:r>
    </w:p>
    <w:p>
      <w:pPr>
        <w:pStyle w:val="ArticleBody"/>
        <w:jc w:val="left"/>
      </w:pPr>
      <w:r>
        <w:rPr>
          <w:rFonts w:ascii="Leelawadee UI" w:hAnsi="Leelawadee UI" w:eastAsia="Leelawadee UI" w:cs="Leelawadee UI"/>
        </w:rPr>
        <w:t>ដោយសារទន្លេហ៊ីដេកែលជាអូមេហ្គា ហើយទន្លេអ៊ូឡៃជាអាល់ហ្វា អំណាចដែលតំណាងដោយពន្លឺដែលត្រូវបានបើកមិនបិទត្រានៅក្នុងជំពូកទីដប់ពីរ នៅពេលពេលវេលាចុងបញ្ចប់មកដល់ គឺភ្លឺជាងនិមិត្តដែលជាសសរគោលកណ្ដាល និងជាមូលដ្ឋានរបស់អាដវែនទីសឹម ចំនួនម្ភៃពីរដង។ ដូច្នេះ ពន្លឺនៃនិមិត្តចុងក្រោយរបស់ដានីយ៉ែល ត្រូវបានកំណត់អត្តសញ្ញាណដោយផ្ទាល់ថាជាពន្លឺដែលទាក់ទងនឹងរាស្ត្ររបស់ព្រះនៅគ្រាចុងក្រោយ។ នៅពេលទេវតាសួរបុរសដែលស្លៀកពាក់ក្រណាត់ទេសឯកថា «តើដល់ពេលណា?» ចំពោះចុងបញ្ចប់នៃអច្ឆរិយភាពទាំងនេះ អច្ឆរិយភាពទាំងនោះគឺអស់អ្នកដែលភ្លឺដូចតារាជារៀងរហូតតទៅ ដូចជាប្រវត្តិនៃសេចក្ដីសញ្ញារបស់អាប់រ៉ាមបន្លឺសូរតបនឹងបទបញ្ជាមួយឲ្យអាប់រ៉ាមមើលទៅកាន់តារាទាំងឡាយ។ អច្ឆរិយភាពនៅក្នុងដានីយ៉ែលជំពូកទីដប់ពីរ គឺជាការប្រែប្រួលមនុស្សឲ្យទៅជាទង់សញ្ញារបស់មួយសែនបួនម៉ឺនបួនពាន់។</w:t>
      </w:r>
    </w:p>
    <w:p>
      <w:pPr>
        <w:pStyle w:val="ArticleBody"/>
        <w:jc w:val="left"/>
      </w:pPr>
      <w:r>
        <w:rPr>
          <w:rFonts w:ascii="Leelawadee UI" w:hAnsi="Leelawadee UI" w:eastAsia="Leelawadee UI" w:cs="Leelawadee UI"/>
        </w:rPr>
        <w:t>នៅក្នុងចំណុចមុនមួយ យើងបានកំណត់សម្គាល់ថា ខគម្ពីរទីដប់មួយនៃ ដានីយ៉ែល ១២ កំណត់សម្គាល់អំពីរយៈពេលព្យាករណ៍មួយ ដែលមានសមាសភាពពីររយៈពេល ហើយរយៈពេលទីមួយនោះគឺសាមសិបឆ្នាំ។ ដើម្បីដាក់ការសង្កត់ធ្ងន់ដែលត្រឹមត្រូវលើខគម្ពីរទីដប់មួយ ខ្ញុំបានទៅកាន់ខគម្ពីរទីប្រាំពីរ ដើម្បីបង្ហាញការចូលរួមដោយផ្ទាល់របស់ព្រះគ្រីស្ទជាមួយនឹងអច្ឆរិយការណ៍ទាំងឡាយដែលទ្រង់សម្រេចក្នុងចំណោមប្រជារាស្ត្ររបស់ទ្រង់នៅថ្ងៃក្រោយបំផុត។</w:t>
      </w:r>
    </w:p>
    <w:p>
      <w:pPr>
        <w:pStyle w:val="ArticleBody"/>
        <w:jc w:val="left"/>
      </w:pPr>
      <w:r>
        <w:rPr>
          <w:rFonts w:ascii="Leelawadee UI" w:hAnsi="Leelawadee UI" w:eastAsia="Leelawadee UI" w:cs="Leelawadee UI"/>
        </w:rPr>
        <w:t>នៅពេលត្រឡប់មកកាន់ខទីដប់មួយវិញ ខ្ញុំចង់រំឭកលោកអ្នកថា ជំពូកទីដប់ពីរ ត្រូវបានកាព្រីយ៉ែលហៅដោយផ្ទាល់ថា «ថ្ងៃចុងក្រោយ»។ នៅក្នុងសម័យរបស់មនុស្សមួយសែនបួនម៉ឺនបួនពាន់ គឺជាថ្ងៃដែលពួកគេត្រូវបានបោះត្រា ហើយចូលទៅក្នុងសេចក្ដីសញ្ញាជាមួយព្រះ តាមសៀវភៅដានីយ៉ែល នឹងមានសារមួយដែលត្រូវបានបើកត្រា ហើយនឹងរីកធំឡើងទៅជាសម្រែកយ៉ាងខ្លាំង។ សារនោះ ត្រូវបានតំណាងនៅក្នុងជំពូកទីដប់ពីរ ដោយរយៈពេលព្យាករណ៍បីផ្សេងគ្នា ដែលពួកមីឡេរ៉ាយត៍បានកំណត់រួចហើយ ហើយបន្ទាប់មកត្រូវបានអះអាងដោយព្រះវិញ្ញាណនៃការព្យាករណ៍។ រយៈពេលទាំងបីនោះ មិនតំណាងឲ្យពេលវេលាទេ ពីព្រោះទេវតាដដែលនោះ ដែលបានលើកដៃទាំងពីរឡើងទៅស្ថានសួគ៌ក្នុងជំពូកទីដប់ពីរ បានលើកដៃមួយឡើងទៅស្ថានសួគ៌ក្នុង វិវរណៈ 10 ហើយបានស្បថថា នឹងមិនមានពេលវេលាទៀតឡើយ។ សេចក្ដីប្រកាសនោះក្នុងឆ្នាំ 1844 មានន័យថា រយៈពេលព្យាករណ៍ទាំងបីនៅក្នុង ដានីយ៉ែល 12 គឺជារយៈពេលនិមិត្តសញ្ញា ដែលមិនមានបំណងឲ្យតំណាងឲ្យពេលវេលាឡើយ។</w:t>
      </w:r>
    </w:p>
    <w:p>
      <w:pPr>
        <w:pStyle w:val="ArticleBody"/>
        <w:jc w:val="left"/>
      </w:pPr>
      <w:r>
        <w:rPr>
          <w:rFonts w:ascii="Leelawadee UI" w:hAnsi="Leelawadee UI" w:eastAsia="Leelawadee UI" w:cs="Leelawadee UI"/>
        </w:rPr>
        <w:t>ហេតុនេះហើយ នៅពេលដែលរយៈពេលព្យាករណ៍និមិត្តរូបកណ្ដាលក្នុង ដានីយ៉ែល ១២ ជារយៈពេលទ្វេដងមួយ ដែលចាប់ផ្ដើមដោយសាមសិបឆ្នាំ នៅក្នុងជំពូកនោះផ្ទាល់ ដែលមីកែលឈរឡើង នោះអ្នកក៏ដឹងថា រយៈពេលទ្វេដងដែលចាប់ផ្ដើមដោយសាមសិបឆ្នាំនោះ គឺជាការសម្រេចបំពេញដ៏គ្រប់លក្ខណ៍នៃព្យាករណ៍អាល់ហ្វារបស់អាប់រ៉ាម។ អូមេហ្គានៃព្យាករណ៍អំពីពេលវេលា ដែលចាប់ផ្ដើមប្រវត្តិសាស្ត្រព្រះសញ្ញា ក្នុងន័យនៃរាស្ត្រដែលត្រូវបានជ្រើសរើស មកដល់ការសម្រេចបំពេញដ៏គ្រប់លក្ខណ៍របស់វា នៅក្នុងជំពូកដដែលនោះ ដែលជាចំណុចកំពូលនៃសក្ខីភាពរបស់ដានីយ៉ែល អំពីអ្វីដែលនឹងកើតមានដល់រាស្ត្ររបស់ព្រះ នៅថ្ងៃចុងក្រោយ។</w:t>
      </w:r>
    </w:p>
    <w:p>
      <w:pPr>
        <w:pStyle w:val="ArticleBody"/>
        <w:jc w:val="left"/>
      </w:pPr>
      <w:r>
        <w:rPr>
          <w:rFonts w:ascii="Leelawadee UI" w:hAnsi="Leelawadee UI" w:eastAsia="Leelawadee UI" w:cs="Leelawadee UI"/>
        </w:rPr>
        <w:t>នៅក្នុងពេលចុងបញ្ចប់ ព្រះគម្ពីរដានីយ៉ែលត្រូវបានបើកបញ្ចេញ ហើយពន្លឺដែលកើតចេញពីនោះបោះត្រាលើរាស្ត្ររបស់ព្រះ។ នៅក្នុងពេលចុងបញ្ចប់ ព្រះគម្ពីរដានីយ៉ែលត្រូវបានបើកបញ្ចេញ ហើយពន្លឺដែលកើតចេញពីនោះត្រូវបានតំណាងដោយរយៈពេលទំនាយបីនៅក្នុងជំពូកចុងក្រោយរបស់ដានីយ៉ែល។ ជំពូកនោះគឺជាអូមេហ្គានៃជំពូកបីដែលបង្កើតជានិមិត្តហេតុហ៊ីដេកែល ហើយនិមិត្តហេតុហ៊ីដេកែលគឺជាអូមេហ្គាចំពោះជំពូកបីដែលតំណាងឲ្យអាល់ហ្វានៃនិមិត្តហេតុទន្លេទាំងឡាយរបស់ដានីយ៉ែល។ ទន្លេទាំងឡាយដែលបានចាប់ផ្ដើមនៅអេដែន ទីបំផុតបានមកដល់ដានីយ៉ែល ហើយបន្ទាប់មក ព្រះបន្ទូលទំនាយរបស់ព្រះបាននាំពួកវាទៅកាន់ចលនាមីល្លែរ៉ាយត៍របស់ទេវតាទីមួយ និងទីពីរ គឺជាចលនាអាល់ហ្វានៃចលនាពីររបស់ទេវតាបី។ មួយពាន់ពីររយកៅសិបឆ្នាំនៃខទីដប់មួយ គឺជាអូមេហ្គាចំពោះទំនាយរយៈពេល 430 ឆ្នាំរបស់អាប់រ៉ាម និងរបស់ប៉ុល។</w:t>
      </w:r>
    </w:p>
    <w:p>
      <w:pPr>
        <w:pStyle w:val="ArticleBody"/>
        <w:jc w:val="left"/>
      </w:pPr>
      <w:r>
        <w:rPr>
          <w:rFonts w:ascii="Leelawadee UI" w:hAnsi="Leelawadee UI" w:eastAsia="Leelawadee UI" w:cs="Leelawadee UI"/>
        </w:rPr>
        <w:t>មុននឹងយើងបន្តទៅក្នុងដានីយ៉ែលជំពូក ១២ និងទំនាក់ទំនងរបស់វាជាមួយនឹងទំនាយរបស់អាប់រ៉ាម គួរឲ្យនឹកចាំថា ប៉ុលជានរណា។ ប៉ុលមិនត្រឹមតែជាសាវកទៅកាន់សាសន៍ដទៃប៉ុណ្ណោះទេ ប៉ុន្តែដូចជាសំខាន់ដែរ គាត់បានបង្ហាញសាររបស់គាត់តាមរយៈព្រះបន្ទូលទំនាយរបស់ព្រះ។ អ្វីដែលសំខាន់ជាងនោះទៀត គឺថា ប៉ុលជាហោរាខាងសម័យកាល។ ហោរាខាងសម័យកាល គឺជាហោរាម្នាក់ដែលត្រូវបានលើកឡើងដើម្បីដឹកនាំរាស្ត្ររបស់ព្រះពីសម័យកាលមួយទៅសម័យកាលមួយទៀត ដូចជាម៉ូសេ ពីការថ្វាយបង្គំនៅអាសនៈ ទៅការថ្វាយបង្គំនៅទីបរិសុទ្ធ; យ៉ូហានបាទីស្ទ ពីទីបរិសុទ្ធនៅផែនដី ទៅកាន់ទីបរិសុទ្ធនៅស្ថានសួគ៌។ ប៉ុលបានកត់ត្រាព័ត៌មាន និងក្បួននៃការអនុវត្តពីអក្សរសាស្ត្រទៅខាងវិញ្ញាណ ច្រើនជាងអ្នកនិពន្ធព្រះគម្ពីរទាំងអស់ផ្សំគ្នា ដោយឆ្ងាយ! គាត់ត្រូវបានលើកឡើងដើម្បីពន្យល់អំពីការផ្លាស់ប្ដូរពីអក្សរសាស្ត្រទៅខាងវិញ្ញាណ ក្នុងបរិបទនៃរាស្ត្រសញ្ញាសន្ធិសញ្ញារបស់ព្រះ។</w:t>
      </w:r>
    </w:p>
    <w:p>
      <w:pPr>
        <w:pStyle w:val="ArticleBody"/>
        <w:jc w:val="left"/>
      </w:pPr>
      <w:r>
        <w:rPr>
          <w:rFonts w:ascii="Leelawadee UI" w:hAnsi="Leelawadee UI" w:eastAsia="Leelawadee UI" w:cs="Leelawadee UI"/>
        </w:rPr>
        <w:t>ប៉ូល គឺជាតំណភ្ជាប់រវាងព្រះបន្ទូលសន្យានៃសេចក្ដីសញ្ញារបស់រាស្ត្រដែលបានរើសតាំងរបស់អ័ប្រាហាំ នៅពេលដែលរាស្ត្រដែលបានរើសតាំងនោះបានផ្លាស់ប្ដូរពីសភាពជាអក្សរត្រង់ទៅជាសភាពខាងវិញ្ញាណ។ ប្រសិនបើអ្នកមិនបានតាំងខ្លួនឲ្យមាំមួនក្នុងតួនាទីអំពីថា ប៉ូលជានរណានៅក្នុងប្រវត្តិសាស្ត្រនៃសេចក្ដីសញ្ញាទេ នោះអ្នកប្រហែលជាមិនអាចមើលឃើញថា វាសមស្របតាមបែបព្រះជាម្ចាស់យ៉ាងណា ដែលទំនាយដំបូងបំផុតអំពីរាស្ត្រនៃសេចក្ដីសញ្ញារបស់ព្រះ គឺជាទំនាយពេលវេលាពីរជាន់ ដែលចាប់ផ្ដើមដោយរយៈពេល ៣០ ឆ្នាំ។ ទំនាយមួយត្រូវបានបង្កើតឡើងដោយបិតានៃរាស្ត្រដែលបានរើសតាំង ហើយនៅពេលដែលពួកគេផ្លាស់ប្ដូរទៅជារាស្ត្រដែលបានរើសតាំងខាងវិញ្ញាណ ព្យាការីខាងសម័យកាលម្នាក់ត្រូវបានលើកឡើងដើម្បីកំណត់សម្គាល់ និងពន្យល់អំពីការផ្លាស់ប្ដូរនោះ ព្រមទាំងដើម្បីផ្ទៀងផ្ទាត់ទំនាយពេលវេលារបស់អាប់រ៉ាម ដោយសាក្សីទីពីរពីព្រះគម្ពីរសញ្ញាថ្មី ដែលស្របតាមសាក្សីទីមួយពីព្រះគម្ពីរសញ្ញាចាស់។ អាប់រ៉ាមនៅដើម បន្ទាប់មកប៉ូលនៅចុងបញ្ចប់ បង្ហាញជាគំរូអំពីសារៈសំខាន់នៃ 1290 នៃថ្ងៃចុងក្រោយ។</w:t>
      </w:r>
    </w:p>
    <w:p>
      <w:pPr>
        <w:pStyle w:val="ArticleBody"/>
        <w:jc w:val="left"/>
      </w:pPr>
      <w:r>
        <w:rPr>
          <w:rFonts w:ascii="Leelawadee UI" w:hAnsi="Leelawadee UI" w:eastAsia="Leelawadee UI" w:cs="Leelawadee UI"/>
        </w:rPr>
        <w:t>យើងនឹងបន្តនៅក្នុងអត្ថបទបន្ទាប់។</w:t>
      </w:r>
    </w:p>
    <w:p>
      <w:pPr>
        <w:pStyle w:val="ArticleScripture"/>
        <w:jc w:val="left"/>
      </w:pPr>
      <w:r>
        <w:rPr>
          <w:rFonts w:ascii="Leelawadee UI" w:hAnsi="Leelawadee UI" w:eastAsia="Leelawadee UI" w:cs="Leelawadee UI"/>
        </w:rPr>
        <w:t>«និមិត្តរបស់សាការីអំពីយ៉ូស្វេ និងទេវទូត មានអនុវត្តដោយអំណាចពិសេសចំពោះបទពិសោធន៍របស់ប្រជាជនព្រះ ក្នុងឆាកបញ្ចប់នៃថ្ងៃធំនៃការធ្វើដង្វាយធួន។ នៅពេលនោះ ពួកជំនុំដែលនៅសល់នឹងត្រូវនាំចូលទៅក្នុងការសាកល្បង និងទុក្ខវេទនាយ៉ាងធំ។ អស់អ្នកដែលកាន់តាមព្រះបញ្ញត្តិរបស់ព្រះ និងសេចក្តីជំនឿនៃព្រះយេស៊ូវ នឹងមានអារម្មណ៍ដឹងពីសេចក្តីកំហឹងរបស់នាគ និងពួកបរិវាររបស់វា។ សាតាំងចាត់ទុកលោកិយថាជាប្រជារាស្ត្ររបស់ខ្លួន; វាបានទទួលអំណាចគ្រប់គ្រង សូម្បីតែលើមនុស្សជាច្រើនដែលប្រកាសខ្លួនថាជាគ្រីស្ទបរិស័ទ។ ប៉ុន្តែនៅទីនេះ មានក្រុមតូចមួយដែលកំពុងតែតស៊ូប្រឆាំងនឹងអធិបតេយ្យភាពរបស់វា។ ប្រសិនបើវាអាចលុបបំបាត់ពួកគេចេញពីផែនដីបាន នោះជ័យជម្នះរបស់វានឹងពេញលេញ។ ដូចដែលវាបានមានឥទ្ធិពលលើប្រជាជាតិមិនជឿឲ្យបំផ្លាញអ៊ីស្រាអែល យ៉ាងដូច្នោះដែរ ក្នុងអនាគតដ៏ខ្លីខាងមុខ វានឹងញុះញង់អំណាចអាក្រក់នៃផែនដីឲ្យបំផ្លាញប្រជាជនរបស់ព្រះ។ មនុស្សទាំងឡាយនឹងត្រូវបានទាមទារឲ្យស្តាប់បង្គាប់ក្រឹត្យវិន័យរបស់មនុស្ស ដោយបំពានលើក្រឹត្យវិន័យដ៏ទេវភាព។»</w:t>
      </w:r>
    </w:p>
    <w:p>
      <w:pPr>
        <w:pStyle w:val="ArticleScripture"/>
        <w:jc w:val="left"/>
      </w:pPr>
      <w:r>
        <w:rPr>
          <w:rFonts w:ascii="Leelawadee UI" w:hAnsi="Leelawadee UI" w:eastAsia="Leelawadee UI" w:cs="Leelawadee UI"/>
        </w:rPr>
        <w:t>អ្នកដែលស្មោះត្រង់ចំពោះព្រះ នឹងត្រូវបានគំរាមកំហែង ចោទប្រកាន់ និងហាមឃាត់។ ពួកគេនឹងត្រូវបាន «ក្បត់ដោយទាំងឪពុកម្តាយ ទាំងបងប្អូន ទាំងញាតិមិត្ត និងមិត្តភក្តិ» រហូតដល់ស្លាប់។ លូកា 21:16។ សេចក្តីសង្ឃឹមតែមួយគត់របស់ពួកគេ ស្ថិតនៅក្នុងព្រះមេត្តាករុណារបស់ព្រះ; ការការពារតែមួយគត់របស់ពួកគេ គឺជាការអធិស្ឋាន។ ដូចយ៉ូស្វេបានទូលអង្វរនៅចំពោះមុខទេវតានោះដែរ នោះក្រុមជំនុំនៅសំណល់ ដោយចិត្តបាក់បែក និងសេចក្តីជំនឿមិនរង្គោះរង្គើ នឹងទូលអង្វរសុំការអភ័យទោស និងការរំដោះ តាមរយៈព្រះយេស៊ូវ ជាព្រះអង្គអធិប្បាយការពាររបស់ពួកគេ។ ពួកគេដឹងយ៉ាងពេញលេញអំពីភាពមានបាបនៃជីវិតរបស់ខ្លួន ពួកគេឃើញភាពទន់ខ្សោយ និងភាពមិនសមគួររបស់ខ្លួន; ហើយពួកគេជិតនឹងអស់សង្ឃឹម។</w:t>
      </w:r>
    </w:p>
    <w:p>
      <w:pPr>
        <w:pStyle w:val="ArticleScripture"/>
        <w:jc w:val="left"/>
      </w:pPr>
      <w:r>
        <w:rPr>
          <w:rFonts w:ascii="Leelawadee UI" w:hAnsi="Leelawadee UI" w:eastAsia="Leelawadee UI" w:cs="Leelawadee UI"/>
        </w:rPr>
        <w:t>អ្នកល្បួងឈរនៅក្បែរ ដើម្បីចោទប្រកាន់ពួកគេ ដូចដែលគាត់បានឈរនៅក្បែរ ដើម្បីតទល់នឹងយ៉ូស្វេ។ គាត់ចង្អុលបង្ហាញទៅកាន់សម្លៀកបំពាក់កខ្វក់របស់ពួកគេ គឺលក្ខណៈអត្តចរិតដែលខ្វះខាតរបស់ពួកគេ។ គាត់លើកបង្ហាញភាពទន់ខ្សោយ និងភាពល្ងង់ខ្លៅរបស់ពួកគេ អំពើបាបនៃការមិនដឹងគុណរបស់ពួកគេ ភាពមិនដូចព្រះគ្រីស្ទរបស់ពួកគេ ដែលបាននាំឲ្យព្រះប្រោសលោះរបស់ពួកគេទទួលការមិនគោរពកិត្តិយស។ គាត់ខិតខំធ្វើឲ្យពួកគេភ័យខ្លាចដោយគំនិតថា សភាពរបស់ពួកគេគ្មានសេចក្តីសង្ឃឹមទេ ថាស្នាមប្រឡាក់នៃសេចក្តីសៅហ្មងរបស់ពួកគេនឹងមិនអាចត្រូវបានលាងសម្អាតអស់ទៅបានឡើយ។ គាត់សង្ឃឹមថា តាមរយៈវិធីនេះ គាត់នឹងបំផ្លាញជំនឿរបស់ពួកគេ ដើម្បីឲ្យពួកគេចុះចូលតាមការល្បួងរបស់គាត់ ហើយបែរចេញពីភាពស្មោះត្រង់របស់ពួកគេចំពោះព្រះ។</w:t>
      </w:r>
    </w:p>
    <w:p>
      <w:pPr>
        <w:pStyle w:val="ArticleScripture"/>
        <w:jc w:val="left"/>
      </w:pPr>
      <w:r>
        <w:rPr>
          <w:rFonts w:ascii="Leelawadee UI" w:hAnsi="Leelawadee UI" w:eastAsia="Leelawadee UI" w:cs="Leelawadee UI"/>
        </w:rPr>
        <w:t>សាតាំងមានចំណេះដឹងយ៉ាងត្រឹមត្រូវអំពីអំពើបាបទាំងឡាយ ដែលវាបានល្បួងរាស្ត្ររបស់ព្រះឲ្យប្រព្រឹត្ត ហើយវាប្រកាន់ការចោទប្រកាន់របស់វាប្រឆាំងនឹងពួកគេ ដោយប្រកាសថា ដោយសារអំពើបាបរបស់ពួកគេ ពួកគេបានបាត់បង់ការការពារដ៏ទេវភាព ហើយវាអះអាងថា វាមានសិទ្ធិបំផ្លាញពួកគេ។ វាប្រកាសថា ពួកគេសមនឹងត្រូវបានដកចេញពីព្រះគុណរបស់ព្រះ ដូចជាវាខ្លួនឯងដែរ។ វានិយាយថា «តើមនុស្សទាំងនេះឬ ដែលនឹងត្រូវយកទីកន្លែងរបស់ខ្ញុំនៅស្ថានសួគ៌ និងទីកន្លែងរបស់ទេវតាទាំងឡាយដែលបានរួមជាមួយខ្ញុំ? ពួកគេអះអាងថា គោរពតាមក្រឹត្យវិន័យរបស់ព្រះ ប៉ុន្តែតើពួកគេបានរក្សាបទបញ្ញត្តិទាំងនោះឬ? តើពួកគេមិនបានស្រឡាញ់ខ្លួនឯងលើសជាងស្រឡាញ់ព្រះទេឬ? តើពួកគេមិនបានដាក់ប្រយោជន៍ផ្ទាល់ខ្លួនរបស់ពួកគេលើសជាងការបម្រើទ្រង់ទេឬ? តើពួកគេមិនបានស្រឡាញ់របស់របរនៃលោកិយទេឬ? ចូរមើលអំពើបាបទាំងឡាយដែលបានសម្គាល់ជីវិតរបស់ពួកគេ។ មើលចុះ អត្តានិយមរបស់ពួកគេ ការព្យាបាទរបស់ពួកគេ ការស្អប់គ្នាទៅវិញទៅមករបស់ពួកគេ។ តើព្រះនឹងបណ្តេញខ្ញុំ និងទេវតារបស់ខ្ញុំចេញពីវត្តមានរបស់ទ្រង់ ប៉ុន្តែបែរជាប្រទានរង្វាន់ដល់អ្នកទាំងឡាយដែលមានទោសដោយអំពើបាបដូចគ្នានោះឬ? ឱព្រះអម្ចាស់អើយ ដោយយុត្តិធម៌ ទ្រង់មិនអាចធ្វើដូច្នេះបានទេ។ យុត្តិធម៌ទាមទារឲ្យមានការប្រកាសសាលក្រមប្រឆាំងនឹងពួកគេ»។</w:t>
      </w:r>
    </w:p>
    <w:p>
      <w:pPr>
        <w:pStyle w:val="ArticleScripture"/>
        <w:jc w:val="left"/>
      </w:pPr>
      <w:r>
        <w:rPr>
          <w:rFonts w:ascii="Leelawadee UI" w:hAnsi="Leelawadee UI" w:eastAsia="Leelawadee UI" w:cs="Leelawadee UI"/>
        </w:rPr>
        <w:t>«ប៉ុន្តែ ទោះបីជាអ្នកដើរតាមព្រះគ្រីស្ទបានប្រព្រឹត្តអំពើបាបក៏ដោយ ក៏ពួកគេមិនបានប្រគល់ខ្លួនឲ្យស្ថិតក្រោមការគ្រប់គ្រងរបស់អំណាចសាតាំងឡើយ។ ពួកគេបានប្រែចិត្តពីអំពើបាបរបស់ខ្លួន ហើយបានស្វែងរកព្រះអម្ចាស់ដោយចិត្តទាបទន់ និងសេចក្តីសោកស្ដាយ ហើយព្រះអង្គជាអ្នកអង្វរដ៏ទេវភាព ទូលអង្វរក្នុងនាមពួកគេ។ ព្រះអង្គដែលត្រូវបានធ្វើបាបយ៉ាងខ្លាំងបំផុតដោយសេចក្តីអកតញ្ញូរបស់ពួកគេ ជាព្រះអង្គដែលជ្រាបទាំងអំពើបាបរបស់ពួកគេ ហើយក៏ជ្រាបទាំងការប្រែចិត្តរបស់ពួកគេផង ប្រកាសថា៖ ‘ព្រះអម្ចាស់ស្តីបន្ទោសឯងហើយ ឱសាតាំង។ ខ្ញុំបានប្រទានជីវិតរបស់ខ្ញុំសម្រាប់ព្រលឹងទាំងនេះ។ ពួកគេត្រូវបានឆ្លាក់ជាប់នៅលើបាតដៃរបស់ខ្ញុំ។ ពួកគេអាចមានកំហុសខ្វះខាតក្នុងលក្ខណៈចរិត; ពួកគេអាចបានបរាជ័យក្នុងការខិតខំរបស់ខ្លួន; ប៉ុន្តែពួកគេបានប្រែចិត្ត ហើយខ្ញុំបានអភ័យទោស និងទទួលយកពួកគេហើយ។’»</w:t>
      </w:r>
    </w:p>
    <w:p>
      <w:pPr>
        <w:pStyle w:val="ArticleScripture"/>
        <w:jc w:val="left"/>
      </w:pPr>
      <w:r>
        <w:rPr>
          <w:rFonts w:ascii="Leelawadee UI" w:hAnsi="Leelawadee UI" w:eastAsia="Leelawadee UI" w:cs="Leelawadee UI"/>
        </w:rPr>
        <w:t>ការវាយប្រហាររបស់សាតាំងមានកម្លាំងខ្លាំង ហើយការបញ្ឆោតរបស់វាមានល្បិចកលយ៉ាងស្មុគស្មាញ; ប៉ុន្តែ ព្រះនេត្ររបស់ព្រះអម្ចាស់ទតលើរាស្ត្ររបស់ទ្រង់។ ទុក្ខវេទនារបស់ពួកគេធ្ងន់ធ្ងរណាស់ ហើយអណ្ដាតភ្លើងនៃឡដុតហាក់ដូចជាជិតនឹងលេបត្របាក់ពួកគេហើយ; ប៉ុន្តែ ព្រះយេស៊ូវនឹងនាំពួកគេចេញមក ដូចមាសដែលបានសាកល្បងក្នុងភ្លើង។ សេចក្តីស្រឡាញ់លោកិយរបស់ពួកគេនឹងត្រូវដកចេញ ដើម្បីឲ្យរូបព្រះគ្រីស្ទអាចត្រូវបានបង្ហាញយ៉ាងពេញលេញតាមរយៈពួកគេ។</w:t>
      </w:r>
    </w:p>
    <w:p>
      <w:pPr>
        <w:pStyle w:val="ArticleScripture"/>
        <w:jc w:val="left"/>
      </w:pPr>
      <w:r>
        <w:rPr>
          <w:rFonts w:ascii="Leelawadee UI" w:hAnsi="Leelawadee UI" w:eastAsia="Leelawadee UI" w:cs="Leelawadee UI"/>
        </w:rPr>
        <w:t>«នៅពេលខ្លះ ព្រះអម្ចាស់ប្រហែលជាហាក់ដូចជាទ្រង់បានភ្លេចពីគ្រោះថ្នាក់ទាំងឡាយរបស់ពួកជំនុំរបស់ទ្រង់ និងពីការខូចខាតដែលសត្រូវរបស់នាងបានបង្កដល់នាង។ ប៉ុន្តែ ព្រះជាម្ចាស់មិនបានភ្លេចឡើយ។ នៅក្នុងលោកនេះ គ្មានអ្វីណាដែលជាទីស្រឡាញ់ដល់ព្រះហឫទ័យរបស់ព្រះជាម្ចាស់ជាងពួកជំនុំរបស់ទ្រង់នោះទេ។ មិនមែនជាព្រះហឫទ័យរបស់ទ្រង់ទេ ដែលឲ្យនយោបាយលោកិយបំផ្លាញកំណត់ត្រារបស់នាង។ ទ្រង់មិនទុកឲ្យប្រជារាស្ត្ររបស់ទ្រង់ត្រូវបានឈ្នះដោយការល្បួងរបស់សាតាំងឡើយ។ ទ្រង់នឹងដាក់ទោសអស់អ្នកដែលបង្ហាញទ្រង់ខុស ប៉ុន្តែទ្រង់នឹងប្រទានព្រះគុណដល់អស់អ្នកដែលប្រែចិត្តដោយស្មោះ។ ចំពោះអស់អ្នកដែលអំពាវនាវរកទ្រង់សុំកម្លាំងសម្រាប់ការអភិវឌ្ឍលក្ខណៈគ្រិស្តបរិស័ទ ទ្រង់នឹងប្រទានជំនួយទាំងអស់ដែលចាំបាច់។»</w:t>
      </w:r>
    </w:p>
    <w:p>
      <w:pPr>
        <w:pStyle w:val="ArticleScripture"/>
        <w:jc w:val="left"/>
      </w:pPr>
      <w:r>
        <w:rPr>
          <w:rFonts w:ascii="Leelawadee UI" w:hAnsi="Leelawadee UI" w:eastAsia="Leelawadee UI" w:cs="Leelawadee UI"/>
        </w:rPr>
        <w:t>«នៅក្នុងគ្រាចុងបញ្ចប់ ប្រជារាស្ត្ររបស់ព្រះនឹងថ្ងូរ និងយំរំលែកទុក្ខអំពីអំពើគួរស្អប់ខ្ពើមទាំងឡាយដែលបានប្រព្រឹត្តនៅក្នុងស្រុក។ ដោយទឹកភ្នែក ពួកគេនឹងព្រមានមនុស្សអាក្រក់អំពីគ្រោះថ្នាក់របស់ពួកគេ ក្នុងការជាន់ឈ្លីច្បាប់ដ៏ទេវភាព ហើយដោយសេចក្តីទុក្ខព្រួយដែលមិនអាចថ្លែងបាន ពួកគេនឹងបន្ទាបខ្លួននៅចំពោះព្រះអម្ចាស់ ដោយការប្រែចិត្ត។ មនុស្សអាក្រក់នឹងចំអកដល់សេចក្តីទុក្ខព្រួយរបស់ពួកគេ ហើយសើចចំអកដល់ការអង្វរដ៏ឧឡារិករបស់ពួកគេ។ ប៉ុន្តែសេចក្តីឈឺចាប់ក្នុងចិត្ត និងការបន្ទាបខ្លួនរបស់ប្រជារាស្ត្រព្រះ គឺជាភស្តុតាងដ៏ច្បាស់លាស់ថា ពួកគេកំពុងទទួលបានវិញនូវកម្លាំង និងភាពថ្លៃថ្នូរនៃចរិតលក្ខណៈ ដែលបានបាត់បង់ទៅដោយសារអំពើបាប។ គឺដោយសារពួកគេកំពុងខិតចូលជិតព្រះគ្រីស្ទកាន់តែខ្លាំងឡើង ដោយសារភ្នែករបស់ពួកគេសម្លឹងមើលទៅលើភាពបរិសុទ្ធដ៏ល្អឥតខ្ចោះរបស់ទ្រង់ នោះហើយបានជាពួកគេមើលឃើញយ៉ាងច្បាស់នូវភាពអាក្រក់យ៉ាងលើសលប់របស់អំពើបាប។ សេចក្តីសុភាពរាបសា និងសេចក្តីទាបទន់ គឺជាលក្ខខណ្ឌនៃជោគជ័យ និងជ័យជម្នះ។ មកុដនៃសិរីល្អកំពុងរង់ចាំអស់អ្នកដែលក្រាបចុះនៅទៀបជើងឈើឆ្កាង។»</w:t>
      </w:r>
    </w:p>
    <w:p>
      <w:pPr>
        <w:pStyle w:val="ArticleScripture"/>
        <w:jc w:val="left"/>
      </w:pPr>
      <w:r>
        <w:rPr>
          <w:rFonts w:ascii="Leelawadee UI" w:hAnsi="Leelawadee UI" w:eastAsia="Leelawadee UI" w:cs="Leelawadee UI"/>
        </w:rPr>
        <w:t>«ពួកអ្នកស្មោះត្រង់របស់ព្រះ ដែលអធិស្ឋាន គឺដូចជាត្រូវបានបិទជាប់នៅជាមួយទ្រង់។ ពួកគេផ្ទាល់ក៏មិនដឹងថា ពួកគេត្រូវបានការពារយ៉ាងមាំមួនសុវត្ថិភាពប៉ុនណាដែរ។ ដោយត្រូវសាតាំងជំរុញ អ្នកគ្រប់គ្រងនៃលោកិយនេះកំពុងស្វែងរកបំផ្លាញពួកគេ; ប៉ុន្តែ ប្រសិនបើភ្នែករបស់កូនៗរបស់ព្រះត្រូវបានបើកឡើង ដូចដែលភ្នែករបស់អ្នកបម្រើរបស់អេលីសេត្រូវបានបើកនៅដូថាន នោះពួកគេនឹងឃើញទេវតារបស់ព្រះបោះជំរំជុំវិញពួកគេ ដោយទប់ស្កាត់កងពលនៃសេចក្តីងងឹត។»</w:t>
      </w:r>
    </w:p>
    <w:p>
      <w:pPr>
        <w:pStyle w:val="ArticleScripture"/>
        <w:jc w:val="left"/>
      </w:pPr>
      <w:r>
        <w:rPr>
          <w:rFonts w:ascii="Leelawadee UI" w:hAnsi="Leelawadee UI" w:eastAsia="Leelawadee UI" w:cs="Leelawadee UI"/>
        </w:rPr>
        <w:t>«កាលណាប្រជារាស្ត្ររបស់ព្រះ បន្ទាបព្រលឹងរបស់ខ្លួននៅចំពោះព្រះអង្គ ដោយទូលអង្វរសុំសេចក្តីបរិសុទ្ធនៃចិត្ត នោះព្រះបញ្ជាត្រូវបានប្រកាសថា “ចូរដោះអាវកខ្វក់ចេញ” ហើយពាក្យលើកទឹកចិត្តក៏ត្រូវបានមានព្រះបន្ទូលថា “មើល៍ អញបានដកអំពើទុច្ចរិតរបស់ឯងចេញពីឯងហើយ ហើយអញនឹងបំពាក់ឯងដោយសម្លៀកបំពាក់ថ្មីវិញ”។ សាការី ៣:៤។ អាវសស្អាតឥតសៅហ្មងនៃសេចក្តីសុចរិតរបស់ព្រះគ្រីស្ទ ត្រូវបានពាក់លើកូនចៅស្មោះត្រង់របស់ព្រះ ដែលបានឆ្លងកាត់ការល្បងល និងការល្បួង។ សំណល់ដែលត្រូវបានមើលងាយ ត្រូវបានបំពាក់ដោយសម្លៀកបំពាក់ដ៏រុងរឿង មិនត្រូវបានបំពុលដោយអំពើពុករលួយនៃលោកិយទៀតឡើយ។ ឈ្មោះរបស់ពួកគេត្រូវបានរក្សាទុកនៅក្នុងសៀវភៅជីវិតរបស់កូនចៀម ដោយបានកត់ត្រាទុកក្នុងចំណោមពួកស្មោះត្រង់គ្រប់សម័យកាល។ ពួកគេបានតស៊ូទប់ទល់នឹងល្បិចកលរបស់អ្នកបោកបញ្ឆោត; ពួកគេមិនត្រូវបានបង្វែរចេញពីភាពស្មោះត្រង់របស់ខ្លួនដោយសំឡេងគ្រហឹមរបស់នាគឡើយ។ ឥឡូវនេះ ពួកគេមានសុវត្ថិភាពជាអស់កល្បជានិច្ចពីឧបាយកលរបស់អ្នកល្បួង។ អំពើបាបរបស់ពួកគេត្រូវបានផ្ទេរទៅលើអ្នកដែលជាអ្នកបង្កើតអំពើបាប។ «មួកស្អាត» មួយត្រូវបានដាក់លើក្បាលរបស់ពួកគេ។</w:t>
      </w:r>
    </w:p>
    <w:p>
      <w:pPr>
        <w:pStyle w:val="ArticleScripture"/>
        <w:jc w:val="left"/>
      </w:pPr>
      <w:r>
        <w:rPr>
          <w:rFonts w:ascii="Leelawadee UI" w:hAnsi="Leelawadee UI" w:eastAsia="Leelawadee UI" w:cs="Leelawadee UI"/>
        </w:rPr>
        <w:t>«ខណៈដែលសាតាំងកំពុងតែជំរុញការចោទប្រកាន់របស់វា ទេវតាបរិសុទ្ធទាំងឡាយ ដែលមិនអាចមើលឃើញ បានទៅមកឥតឈប់ឈរ ដាក់ត្រារបស់ព្រះដ៏មានព្រះជន្មរស់លើពួកស្មោះត្រង់។ អ្នកទាំងនេះហើយដែលឈរនៅលើភ្នំស៊ីយ៉ូនជាមួយនឹងកូនចៀម ដោយមានព្រះនាមនៃព្រះបិតាត្រូវបានសរសេរនៅលើថ្ងាសរបស់ពួកគេ។ ពួកគេច្រៀងបទចម្រៀងថ្មីនៅមុខបល្ល័ង្ក គឺជាបទចម្រៀងនោះដែលគ្មានអ្នកណាអាចរៀនបានឡើយ លើកលែងតែមួយសែនបួនម៉ឺនបួនពាន់នាក់ ដែលត្រូវបានលោះចេញពីផែនដី។ “អ្នកទាំងនេះហើយដែលដើរតាមកូនចៀមទៅគ្រប់ទីកន្លែងដែលទ្រង់យាងទៅ។ អ្នកទាំងនេះត្រូវបានលោះចេញពីចំណោមមនុស្ស ដើម្បីជាផលដំបូងថ្វាយដល់ព្រះ និងដល់កូនចៀម។ ហើយនៅក្នុងមាត់របស់ពួកគេ មិនឃើញមានសេចក្ដីបោកបញ្ឆោតឡើយ ពីព្រោះពួកគេឥតកំហុសនៅមុខបល្ល័ង្កនៃព្រះ។” វិវរណៈ 14:4, 5.»</w:t>
      </w:r>
    </w:p>
    <w:p>
      <w:pPr>
        <w:pStyle w:val="ArticleScripture"/>
        <w:jc w:val="left"/>
      </w:pPr>
      <w:r>
        <w:rPr>
          <w:rFonts w:ascii="Leelawadee UI" w:hAnsi="Leelawadee UI" w:eastAsia="Leelawadee UI" w:cs="Leelawadee UI"/>
        </w:rPr>
        <w:t>«ឥឡូវនេះ ពាក្យរបស់ទេវតា បានឈានដល់ការសម្រេចបំពេញយ៉ាងពេញលេញហើយថា៖ “ឥឡូវនេះ ចូរស្តាប់ចុះ ឱយ៉ូស្វេ មហាបូជាចារ្យ អ្នក និងពួកសហការីរបស់អ្នកដែលអង្គុយនៅមុខអ្នក ដ្បិតពួកគេជាមនុស្សដែលគេអស្ចារ្យចំពោះ៖ ដ្បិត មើលចុះ យើងនឹងនាំអ្នកបម្រើរបស់យើង គឺមែកចេញមក។” សាការី ៣៖៨។ ព្រះគ្រីស្ទត្រូវបានបើកសម្ដែងថាជាព្រះប្រោសលោះ និងព្រះអ្នករំដោះនៃរាស្ត្ររបស់ទ្រង់។ ឥឡូវនេះ មែនពិត សំណល់ដែលនៅសល់ គឺជា “មនុស្សដែលគេអស្ចារ្យចំពោះ” ខណៈដែលទឹកភ្នែក និងការបន្ទាបខ្លួនក្នុងដំណើរធម្មយាត្រារបស់ពួកគេ បានប្តូរទីកន្លែងឲ្យសេចក្តីអំណរ និងកិត្តិយស នៅចំពោះព្រះ និងព្រះកូនចៀម។ “នៅថ្ងៃនោះ មែករបស់ព្រះយេហូវ៉ា នឹងស្រស់បំព្រង និងរុងរឿង ហើយផលផ្លែនៃផែនដី នឹងវិសេស និងគួរឲ្យប្រណិត សម្រាប់អស់អ្នកដែលបានរួចផុតពីអ៊ីស្រាអែល។ ហើយនឹងកើតមានឡើងថា អ្នកដែលនៅសល់ក្នុងស៊ីយ៉ូន និងអ្នកដែលនៅសេសសល់ក្នុងក្រុងយេរូសាឡិម នឹងត្រូវហៅថាបរិសុទ្ធ គឺគ្រប់គ្នាដែលត្រូវបានកត់ឈ្មោះក្នុងចំណោមអ្នករស់នៅក្រុងយេរូសាឡិម។” អេសាយ ៤៖២, ៣»។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និងពួកជំនុំអាដវេនទីស្ទថ្ងៃទីប្រាំពីរ សម័យឡៅឌីសេ — លេខដប់ប្រាំពីរ</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