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ព្រះវិហារអ៊ែដវិនទីស្ទថ្ងៃទីប្រាំពីរឡាវឌីសេ — លេខ ម្ភៃ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លេខម្ភៃ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សៀវភៅយ៉ូអែលបញ្ជាក់ថា ការបំផ្លាញចម្ការទំពាំងបាយជូររបស់ព្រះ កើតឡើងនៅជំនាន់ទីបួន។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ព្រះបន្ទូលរបស់ព្រះយេហូវ៉ា ដែលបានមកដល់យ៉ូអែល កូនរបស់ពេធូអែល។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ចូរស្តាប់ការនេះ ចូរពួកអ្នកចាស់ទុំអើយ ហើយចូរផ្ដល់ត្រចៀកស្តាប់ ពួកអ្នករស់នៅក្នុងស្រុកទាំងអស់។ តើការនេះធ្លាប់កើតមានក្នុងជំនាន់របស់អ្នករាល់គ្នា ឬសូម្បីតែក្នុងជំនាន់របស់បុព្វបុរសរបស់អ្នករាល់គ្នាឬ? ចូរប្រាប់ការនេះដល់កូនចៅរបស់អ្នករាល់គ្នា ហើយឲ្យកូនចៅរបស់អ្នករាល់គ្នាប្រាប់ដល់កូនចៅរបស់ពួកគេ ហើយកូនចៅរបស់ពួកគេដល់មួយជំនាន់ទៀត។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អ្វីដែលដង្កូវបំផ្លាញដំណាំបានទុកសល់ នោះកណ្ដូបបានស៊ី; ហើយអ្វីដែលកណ្ដូបបានទុកសល់ នោះដង្កូវស៊ីស្លឹកបានស៊ី; ហើយអ្វីដែលដង្កូវស៊ីស្លឹកបានទុកសល់ នោះដង្កូវបានស៊ី។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ចូរភ្ញាក់ឡើង អស់អ្នកស្រវឹង ហើយយំចុះ; ហើយចូរស្រែកទ្រហោយំ អស់អ្នកផឹកស្រាទាំងអស់ ពីព្រោះស្រាថ្មី; ដ្បិតវាត្រូវបានកាត់ផ្តាច់ចេញពីមាត់របស់អ្នកហើយ។ យ៉ូអែល ១:១–៥។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ឧបមាអំពីព្រហ្មចារីដប់នាក់ គឺជាឧបមារបស់អាដវេនទីស្ទ៍ ហើយការភ្ញាក់ឡើងក្នុងឧបមានោះកើតឡើងនៅពេលស្រូវសាលី និងស្មៅអាក្រក់ត្រូវបានញែកចេញពីគ្នា ហើយនៅពេលនោះ ស្មៅអាក្រក់ភ្ញាក់ដឹងថា ពួកគេត្រូវបាន «កាត់ផ្តាច់» ចេញពី «ស្រាថ្មី»។ ពាក្យ «កាត់ផ្តាច់» តំណាងឲ្យជំហានដំបូងនៃកិច្ចសញ្ញារបស់អាប់រ៉ាម ដែលមានការកាត់កូនគោញី ពពែញី និងចៀមឈ្មោល ជាពីរផ្នែក ក្នុងពិធីដើម្បីផ្ដល់សុពលភាពដល់កិច្ចសញ្ញាដោយឈាម។ នៅក្នុងអត្ថបទកិច្ចសញ្ញាដដែលនោះ ព្រះជាម្ចាស់បានបញ្ជាក់ថា ទ្រង់នឹងយាងមកពិនិត្យវិនិច្ឆ័យប្រជាជនរបស់ទ្រង់ក្នុងជំនាន់ទីបួន។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ហើយទ្រង់មានព្រះបន្ទូលទៅអាប់រ៉ាមថា៖ «ចូរដឹងឲ្យច្បាស់ថា ពូជពង្សរបស់អ្នកនឹងទៅជាជនបរទេសនៅក្នុងស្រុកមួយដែលមិនមែនជារបស់ពួកគេ ហើយពួកគេនឹងបម្រើអ្នកស្រុកនោះ; ហើយអ្នកស្រុកនោះនឹងសង្កត់សង្កិនពួកគេអស់រយៈពេលបួនរយឆ្នាំ។ ហើយជាតិនោះដែរ ដែលពួកគេនឹងបម្រើ នោះអញនឹងវិនិច្ឆ័យ; ហើយក្រោយមក ពួកគេនឹងចេញមកដោយមានទ្រព្យសម្បត្តិជាច្រើន។ រីឯអ្នក អ្នកនឹងទៅឯបុព្វបុរសរបស់អ្នកដោយសេចក្ដីសុខសាន្ត; អ្នកនឹងត្រូវបានបញ្ចុះនៅក្នុងវ័យចំណាស់ដ៏ល្អ។ ប៉ុន្តែ នៅក្នុងជំនាន់ទីបួន ពួកគេនឹងត្រឡប់មកទីនេះវិញ; ដ្បិតអំពើទុច្ចរិតរបស់ពួកអាម៉ូរី មិនទាន់ពេញកម្រិតនៅឡើយទេ»។ លោកុប្បត្តិ 15:13–16។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នៅពេលទំនាយនោះបានសម្រេចក្នុងជំនាន់ទីបួន គឺក្នុងជំនាន់របស់ម៉ូសេ ព្រះអម្ចាស់បានប្រទានបទបញ្ញត្តិដប់ប្រការ ជានិមិត្តសញ្ញានៃសេចក្ដីសញ្ញារវាងព្រះជាម្ចាស់ និងប្រជាជនដែលទ្រង់បានជ្រើសរើសរបស់ទ្រង់។ ក្នុងបទបញ្ញត្តិទីពីរនៃច្បាប់ដប់ប្រការនោះ ពន្លឺនៃបួនជំនាន់របស់អាប់រ៉ាមត្រូវបានលើកតម្កើងឲ្យរុងរឿងឡើង។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អ្នកមិនត្រូវធ្វើរូបឆ្លាក់ណាមួយសម្រាប់ខ្លួនអ្នក ឬរូបសំណាកនៃអ្វីមួយដែលនៅលើមេឃខាងលើ ឬដែលនៅលើផែនដីខាងក្រោម ឬដែលនៅក្នុងទឹកក្រោមផែនដីឡើយ។ អ្នកមិនត្រូវក្រាបថ្វាយបង្គំដល់វា ឬគោរពបម្រើវាឡើយ ដ្បិតយើង គឺព្រះយេហូវ៉ាជាព្រះនៃអ្នក ជាព្រះដែលប្រចណ្ឌ ដោយយាងចុះទោសអំពើទុច្ចរិតរបស់ឪពុកទៅលើកូនចៅ ដល់ជំនាន់ទីបី និងទីបួនរបស់អស់អ្នកដែលស្អប់យើង; ហើយយើងបង្ហាញសេចក្ដីមេត្តាករុណាដល់មនុស្សរាប់ពាន់នាក់ក្នុងចំណោមអស់អ្នកដែលស្រឡាញ់យើង និងកាន់តាមបញ្ញត្តិរបស់យើង។ និក្ខមនំ 20:4–6។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ជំនាន់ទាំងបួននៃសេចក្តីសញ្ញារបស់អាប់រ៉ាម ត្រូវបានបញ្ចូលទៅក្នុងការលើកតម្កើងព្រះលក្ខណៈរបស់ព្រះ ជាព្រះដែលច្រណែន។ សេចក្តីច្រណែនរបស់ទ្រង់ ត្រូវបានដាក់ជាការប្រៀបធៀបផ្ទុយនឹងរូបឆ្លាក់។ ជាមួយនឹងជំនាន់ទីបួនរបស់អាប់រ៉ាម យើងក៏ឃើញការជំនុំជម្រះមួយដែលរីកចម្រើនជាលំដាប់ផងដែរ។ ការជំនុំជម្រះនោះ ស្ថិតលើសាសន៍ដែលជាទីកន្លែងឲ្យប្រជារាស្ត្ររបស់ព្រះស្ថិតនៅក្នុងចំណងទាសភាព ព្រមទាំងស្ថិតលើប្រជារាស្ត្ររបស់ព្រះផង ហើយបន្ទាប់ពីនោះ ពួកអាម៉ូរីនឹងត្រូវបានជំនុំជម្រះ។ អាប់រ៉ាមកំណត់សម្គាល់អំពីដំណើរការនៃការជំនុំជម្រះដែលរីកចម្រើនជាលំដាប់មួយ ដែលចាប់ផ្តើមពីដំណាក់របស់ព្រះ ហើយបន្តឆ្លងកាត់លោកិយទៅជាលំដាប់; ហើយបញ្ញត្តិទីពីរកំណត់សម្គាល់ថា ដំណើរការនៃការជំនុំជម្រះនោះ បែងចែកមនុស្សជាតិជាពីរពួក គឺពួកអ្នកដែលស្អប់ព្រះ និងពួកអ្នកដែលស្រឡាញ់ព្រះ ដោយហេតុនេះ វាធ្វើជាគំរូនៃច្បាប់ថ្ងៃអាទិត្យ ដែលបន្លឺសំឡេងថា «បើអ្នករាល់គ្នាស្រឡាញ់ខ្ញុំ ចូរកាន់តាមបញ្ញត្តិរបស់ខ្ញុំ»។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ក្នុងអំឡុងពេលដូចគ្នានោះ ដែលក្រឹត្យវិន័យកំពុងត្រូវបានប្រទាននៅភ្នំស៊ីណាយ លោកម៉ូសេត្រូវបានបង្ហាញអំពីព្រះលក្ខណៈរបស់ព្រះ។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ព្រះអម្ចាស់មានព្រះបន្ទូលទៅកាន់ម៉ូសេថា៖ «ចូរកាប់ផ្ទាំងថ្មពីរផ្ទាំងសម្រាប់ខ្លួនឯង ឲ្យដូចផ្ទាំងទីមុនៗ ហើយយើងនឹងសរសេរនៅលើផ្ទាំងទាំងនេះនូវពាក្យទាំងឡាយដែលមាននៅលើផ្ទាំងទីមុនៗ ដែលអ្នកបានបំបែក។ ចូររៀបចំខ្លួនឲ្យរួចរាល់នៅពេលព្រឹក ហើយនៅពេលព្រឹក ចូរឡើងមកភ្នំស៊ីណាយ ហើយឈរនៅទីនោះចំពោះមុខយើង នៅលើកំពូលភ្នំ។ មិនត្រូវឲ្យអ្នកណាឡើងមកជាមួយអ្នកឡើយ ហើយក៏មិនត្រូវឲ្យមានអ្នកណាម្នាក់ត្រូវបានឃើញនៅទូទាំងភ្នំនោះដែរ ហើយក៏មិនត្រូវឲ្យហ្វូងចៀម ឬហ្វូងគោស៊ីស្មៅនៅមុខភ្នំនោះឡើយ»។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ហើយគាត់បានឆ្លាក់បន្ទះថ្មពីរ ដូចនឹងបន្ទះដំបូងៗ; ហើយម៉ូសេបានក្រោកឡើងពីព្រលឹមនៅពេលព្រឹក ហើយឡើងទៅលើភ្នំស៊ីណាយ ដូចជាព្រះអម្ចាស់បានបង្គាប់ដល់គាត់ ហើយគាត់បានយកបន្ទះថ្មទាំងពីរនោះនៅក្នុងដៃរបស់គាត់។ ហើយព្រះអម្ចាស់បានយាងចុះមកក្នុងពពក ហើយទ្រង់បានឈរនៅទីនោះជាមួយគាត់ ហើយប្រកាសព្រះនាមរបស់ព្រះអម្ចាស់។ ហើយព្រះអម្ចាស់បានយាងកាត់មុខគាត់ទៅ ហើយប្រកាសថា,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 ព្រះអម្ចាស់ជាព្រះ ទ្រង់ពេញដោយព្រះហឫទ័យមេត្តាករុណា និងព្រះគុណ អត់ធ្មត់យូរ ហើយសម្បូរដោយសេចក្តីសប្បុរស និងសេចក្តីពិត ទ្រង់រក្សាសេចក្តីមេត្តាករុណាទុកសម្រាប់មនុស្សរាប់ពាន់ ទ្រង់អត់ទោសអំពើទុច្ចរិត ការរំលងបំពាន និងអំពើបាប ប៉ុន្តែទ្រង់មិនលើកលែងទោសដល់អ្នកមានទោសជាដាច់ខាតឡើយ ដោយទ្រង់ទស្សនាកំហុសរបស់បិតាមកលើកូនៗ និងលើកូនចៅរបស់ពួកគេ រហូតដល់ជំនាន់ទីបី និងទីបួន។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ហើយម៉ូសេក៏ប្រញាប់ចុះ ក្រាបក្បាលដល់ដី ហើយថ្វាយបង្គំ។ ហើយលោកទូលថា បើឥឡូវនេះ ទូលបង្គំបានរកឃើញព្រះគុណនៅចំពោះព្រះនេត្ររបស់ទ្រង់ហើយ ឱព្រះអម្ចាស់ សូមព្រះអម្ចាស់របស់ទូលបង្គំ មេត្តាយាងនៅកណ្ដាលពួកទូលបង្គំផង ដ្បិតនេះជាប្រជាជនរឹងក និងចចេស; សូមអត់ទោសអំពើទុច្ចរិត និងអំពើបាបរបស់ពួកទូលបង្គំ ហើយទទួលពួកទូលបង្គំទុកជាមរតករបស់ទ្រង់ផង។ និក្ខមនំ 34:1–9។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ការប្រទានក្រឹត្យវិន័យជាលើកទីពីរ ស្របតាមផ្ទាំងតារាងអ្នកបឋមឆ្នាំ 1850។ ផ្ទាំងក្រឹត្យវិន័យដំបូងត្រូវបានបំបែក ហើយផ្ទាំងទីមួយមានកំហុសក្នុងតួលេខ។ នៅពេលនោះ អ៊ីស្រាអែលបុរាណត្រូវបានតែងតាំងជាអ្នកទទួលបញ្ញើក្រឹត្យវិន័យ ហើយអ៊ីស្រាអែលសម័យទំនើបក៏ត្រូវបានតែងតាំងជាអ្នកទទួលបញ្ញើនៃក្រឹត្យវិន័យរបស់ព្រះ និងក្រឹត្យវិន័យនៃព្រះបន្ទូលទំនាយរបស់ព្រះ។ នៅពេលផ្ទាំងទាំងពីរត្រូវបាននាំមកបង្ហាញជាលើកដំបូង មានការបះបោរតាមអក្សរនៅក្នុងជំរំ ហើយនៅពេលផ្ទាំងតារាងឆ្នាំ 1850 ត្រូវបាននាំមកបង្ហាញ មានការបះបោរខាងវិញ្ញាណកំពុងកកើតឡើងនៅក្នុងជំរំ។ ទំនាយរបស់អាប់រ៉ាមអំពីជំនាន់ទីបួន បានសម្រេចដោយម៉ូសេនៅក្នុងជំនាន់ទីបួន ជាទីកន្លែងដែលព្រះបានពង្រីកការបើកសម្ដែងអំពីការវិនិច្ឆ័យនៅក្នុងជំនាន់ទីបួន ក្នុងបញ្ញត្តិទីពីរ។ រូបចម្លាក់បានក្លាយជារបស់ក្លែងក្លាយជំនួសការថ្វាយបង្គំពិតដល់ព្រះ ហើយសេចក្ដីប្រចណ្ឌរបស់លក្ខណៈរបស់ព្រះត្រូវបានភ្ជាប់ជាមួយនឹងការវិនិច្ឆ័យ។ បន្ទាប់មក ម៉ូសេបានឃើញសិរីល្អរបស់ព្រះ។ គាត់បានឃើញសេចក្ដីប្រចណ្ឌរបស់ព្រះជាធាតុមួយនៃលក្ខណៈរបស់ព្រះ ដូចដែលត្រូវបានតំណាងដោយ “ព្រះនាម” របស់ទ្រង់ ហើយទំនាក់ទំនងរវាងអ្នកថ្វាយបង្គំ និងអំពើបាបរបស់បុព្វបុរសរបស់ពួកគេ ត្រូវបានបង្ហាញច្បាស់។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នៅពេលដែលព្រះគ្រីស្ទបានសំអាតព្រះវិហារជាលើកដំបូង នោះពួកសិស្សក៏បាននឹកចាំថា ការខ្នះខ្នែងចំពោះព្រះដំណាក់របស់ទ្រង់បានលេបទ្រង់អស់ហើយ។ ពាក្យ “ការខ្នះខ្នែង” គឺជាពាក្យ “ការច្រណែន”។ លក្ខណៈរបស់ព្រះដែលបង្ហាញការច្រណែនរបស់ទ្រង់ គឺជាមូលហេតុជំរុញដែលនាំឲ្យព្រះគ្រីស្ទសំអាតព្រះវិហាររបស់ទ្រង់ ហើយគុណលក្ខណៈព្យាករណ៍ស្តីពីតម្រូវការក្នុងការសារភាពអំពើបាបទាំងនោះរបស់បុព្វបុរសរបស់អ្នក ក្រោយមកនឹងក្លាយជាធាតុសំខាន់មួយនៃការអំពាវនាវឲ្យប្រែចិត្តនៅក្នុងការជំនុំជម្រះ “ប្រាំពីរដង” នៃលេវីវិន័យ ជំពូក ២៦។ “ជំនាន់ទីបួន” របស់អាប់រ៉ាម មានទម្ងន់កាន់តែខ្លាំងឡើងៗ នៅពេលវាបន្តឆ្លងកាត់ប្រវត្តិសាស្ត្រសញ្ញា។ សៀវភៅយ៉ូអែលតំណាងឲ្យសម័យភ្លៀងចុងក្រោយ ដែលកើតឡើងនៅថ្ងៃចុងក្រោយ។ សៀវភៅយ៉ូអែលបានដាក់សាររបស់ខ្លួនឡើងលើការណែនាំអំពីសារនៃជំនាន់បួន ជាប្រធានបទដែលត្រូវបានកត់ត្រានៅក្នុងជំហានដំបូងបំផុតនៃសញ្ញាបីផ្នែករបស់អាប់រ៉ាមជាមួយនឹងព្រះ។ ប្រធានបទនោះឈានទៅដល់សេចក្តីបញ្ចប់របស់វានៅក្នុងសៀវភៅយ៉ូអែល។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ពេលដែលបានចូលទៅក្នុងដែនដីសន្យារួចហើយ ហិបនៃសេចក្តីសញ្ញាត្រូវបានដាក់នៅស៊ីឡូ ដែលនៅទីនោះ អេលី មហាបូជាចារ្យដ៏អាក្រក់ និងល្ងង់ខ្លៅ ព្រមទាំងកូនប្រុសទាំងពីររបស់គាត់ដែលពុករលួយ ត្រូវបានដាក់ឲ្យផ្ទុយនឹងការត្រាស់ហៅរបស់សាំយូអែល។ ស៊ីឡូនឹងក្លាយជាជំហានមួយក្នុងដំណើររបស់ហិប ដែលជានិមិត្តសញ្ញានៃសេចក្តីសញ្ញា។ បន្ទាប់ពីហិបត្រូវបានប្រើជានិមិត្តសញ្ញានៃការទម្លាក់ជញ្ជាំងក្រុងយេរីខូ វាត្រូវបានដាក់នៅស៊ីឡូអស់ប្រហែលបួនរយឆ្នាំ រហូតដល់ការស្លាប់របស់អេលី និងកូនប្រុសអាក្រក់របស់គាត់។ បន្ទាប់មក វាត្រូវបានពួកភីលីស្ទីនចាប់យក ហើយបន្ទាប់ពីនោះ នៅពេលដែលដាវីឌបានផ្លាស់ទីហិបទៅក្រុងយេរូសាឡឹម នោះគំរូដំបូងនៃការយាងចូលក្រុងយេរូសាឡឹមដោយជ័យជម្នះត្រូវបានសម្រេចឡើង។ គោលបំណងដែលបានបញ្ជាក់នៃការផ្លាស់ទីនិមិត្តសញ្ញានៃសេចក្តីសញ្ញាទៅក្រុងយេរូសាឡឹម គឺថា ព្រះបានជ្រើសរើសដាក់ព្រះនាមរបស់ទ្រង់នៅក្រុងយេរូសាឡឹម ហើយព្រះនាមរបស់ទ្រង់ត្រូវបានភ្ជាប់នឹងសេចក្តីប្រចណ្ឌរបស់ទ្រង់ ដែលត្រូវបានភ្ជាប់នឹងការជំនុំជម្រះដ៏ប្រចណ្ឌរបស់ទ្រង់នៅជំនាន់ទីបួន។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នៅពេលច្បាប់ថ្ងៃអាទិត្យចូលជាធរមាន ព្រះអម្ចាស់នឹងលើកសាសនាចក្រដែលមានជ័យជម្នះឡើងខ្ពស់ជាងគ្រប់ទាំងភ្នំទាបនិងភ្នំខ្ពស់ ហើយសាសន៍ដទៃនឹងនិយាយថា «ចូរមក យើងទៅឯព្រះដំណាក់នៃព្រះជាម្ចាស់»។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នៅគ្រាចុងក្រោយ នឹងកើតមានឡើងថា ភ្នំនៃព្រះដំណាក់របស់ព្រះអម្ចាស់ នឹងត្រូវបានតាំងឲ្យខ្ពស់នៅលើកំពូលភ្នំទាំងឡាយ ហើយនឹងត្រូវបានលើកឲ្យខ្ពស់ជាងភ្នំតូចទាំងឡាយ; ហើយគ្រប់ជាតិសាសន៍ទាំងអស់នឹងហូរចូលមកកាន់ទីនោះ។ ហើយមនុស្សជាច្រើននឹងទៅ ហើយនិយាយថា ចូរមក យើងឡើងទៅភ្នំនៃព្រះអម្ចាស់ ទៅកាន់ព្រះដំណាក់របស់ព្រះនៃយ៉ាកុប; ហើយទ្រង់នឹងបង្រៀនយើងអំពីផ្លូវរបស់ទ្រង់ ហើយយើងនឹងដើរតាមគន្លងរបស់ទ្រង់ ដ្បិតក្រឹត្យវិន័យនឹងចេញពីស៊ីយ៉ូន ហើយព្រះបន្ទូលនៃព្រះអម្ចាស់នឹងចេញពីក្រុងយេរូសាឡិម។ អេសាយ 2:2, 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ព្រះបន្ទូលរបស់ព្រះអម្ចាស់ចេញទៅពីក្រុងយេរូសាឡឹម ពីព្រោះទីនោះជាកន្លែងដែលទ្រង់បានជ្រើសរើសដាក់ «ព្រះនាម» របស់ទ្រង់។ ជាមួយម៉ូសេ «ព្រះអម្ចាស់បានយាងចុះមកក្នុងពពក ហើយឈរជាមួយគាត់នៅទីនោះ ហើយប្រកាសព្រះនាមរបស់ព្រះអម្ចាស់។ ព្រះអម្ចាស់បានយាងកន្លងមុខគាត់ ហើយប្រកាសថា,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 ជាព្រះអម្ចាស់ជាព្រះជាម្ចាស់ ទ្រង់ប្រកបដោយព្រះមេត្តាករុណា និងព្រះគុណ អត់ធ្មត់យូរ ហើយបរិបូរណ៍ដោយសេចក្តីសប្បុរស និងសេចក្តីពិត ទ្រង់រក្សាព្រះមេត្តាករុណាទុកសម្រាប់មនុស្សរាប់ពាន់ ទ្រង់អត់ទោសអំពើទុច្ចរិត ការរំលង និងអំពើបាប ប៉ុន្តែទ្រង់មិនលើកលែងទោសដល់អ្នកមានទោសជាដាច់ខាតឡើយ ដោយទ្រង់ផ្តន្ទាទោសអំពើទុច្ចរិតរបស់ឪពុកទៅលើកូនៗ និងលើចៅៗ រហូតដល់ជំនាន់ទីបី និងទីបួន។ និក្ខមនំ ៣៤៖៦, 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“ព្រះនាម” របស់ទ្រង់ គឺជាចរិតរបស់ទ្រង់ ហើយចរិតរបស់ព្រះជាម្ចាស់មានភាពស្មុគស្មាញយ៉ាងជ្រាលជ្រៅ និងមានភាពសាមញ្ញយ៉ាងជ្រាលជ្រៅផងដែរ។ ព្រះជាម្ចាស់ជាសេចក្តីស្រឡាញ់ នេះជាការបង្ហាញចរិតរបស់ទ្រង់យ៉ាងពេញលេញ ប៉ុន្តែបង្ហាញក្នុងទម្រង់សាមញ្ញ។ សេចក្តីពិតនៃកិច្ចព្រមព្រៀងរបស់អាប់រ៉ាម អំពី “ជំនាន់ទីបួននៃសេចក្តីជំនុំជម្រះ” ត្រូវបានពង្រីក “បន្ទាត់លើបន្ទាត់” ដោយពន្លឺបន្ថែមនៃបទបញ្ញត្តិទីពីរ ស្តីអំពីជំនាន់ទីបួន។ បន្ទាប់មក បទពិសោធន៍របស់ម៉ូសេបានពង្រីកពន្លឺអំពីការតភ្ជាប់រវាងជំនាន់ទីបួននិងចរិតរបស់ព្រះ ដោយបន្ថែមពន្លឺអំពីសេចក្តីប្រចណ្ឌរបស់ទ្រង់។ ការបំផុសគំនិតបានកំណត់និយមន័យចរិតថាជា “គំនិត និងអារម្មណ៍ដែលបានផ្សំរួមគ្នា” ប៉ុន្តែការបំផុសគំនិតក៏បានជូនដំណឹងដល់យើងផងដែរថា គំនិតរបស់យើងមិនដូចជាគំនិតរបស់ព្រះឡើយ។ ចរិតរបស់ទ្រង់ គឺជាគំនិត និងអារម្មណ៍ដែលបានផ្សំរួមគ្នា ហើយចរិតរបស់ទ្រង់មានមុខមាត់ជាច្រើនលើសពីគំនិត និងអារម្មណ៍ដ៏សាមញ្ញរបស់មនុស្សយើង ដល់ថ្នាក់ភាពខុសគ្នានោះ គឺថាគំនិតរបស់ទ្រង់ខ្ពស់ជាងមេឃ ប្រៀបធៀបនឹងផែនដី។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ដ្បិតគំនិតរបស់ខ្ញុំ មិនមែនជាគំនិតរបស់អ្នករាល់គ្នាទេ ហើយផ្លូវរបស់អ្នករាល់គ្នាក៏មិនមែនជាផ្លូវរបស់ខ្ញុំដែរ ព្រះយេហូវ៉ាមានព្រះបន្ទូលដូច្នេះ។ ដ្បិតដូចជាផ្ទៃមេឃខ្ពស់ជាងផែនដីយ៉ាងណា ផ្លូវរបស់ខ្ញុំក៏ខ្ពស់ជាងផ្លូវរបស់អ្នករាល់គ្នាយ៉ាងនោះ ហើយគំនិតរបស់ខ្ញុំក៏ខ្ពស់ជាងគំនិតរបស់អ្នករាល់គ្នាដែរ។ អេសាយ 55៖8, 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នេះជាគំនិតមួយសម្រាប់មនុស្សពិចារណា៖ ប្រសិនបើព្រះលក្ខណៈរបស់ព្រះត្រូវបានតំណាងដោយព្រះនាមរបស់ទ្រង់ នោះរាល់ការសម្តែងនៃព្រះនាមរបស់ទ្រង់ ក៏ជាការសម្តែងនៃព្រះលក្ខណៈរបស់ទ្រង់ដែរ។ សិង្ហនៃកុលសម្ព័ន្ធយូដា បិទត្រា និងបើកត្រាព្រះបន្ទូលទំនាយរបស់ទ្រង់, Palmoni គឺជាព្រះអង្គដ៏អស្ចារ្យ ជាអ្នករាប់អាថ៌កំបាំង ដែលក៏ជាឬសមួយចេញពីដីស្ងួតផងដែរ ហើយក៏ជាព្រៃបន្លាដែលកំពុងឆេះ ជាសសរភ្លើង ជាមហាទេវតា មីកាអែល ហើយបន្តទៅទៀត ឥតទីបញ្ចប់។ គុណលក្ខណៈនៃព្រះលក្ខណៈរបស់ព្រះ ដូចដែលត្រូវបានតំណាងដោយព្រះនាមផ្សេងៗរបស់ទ្រង់ មានឥតទីបញ្ចប់។ “គំនិតមួយសម្រាប់មនុស្សពិចារណា” នេះគឺថា៖ ក្នុងចំណោមការបង្ហាញផ្សេងៗទាំងអស់នៃព្រះលក្ខណៈរបស់ព្រះ ដែលត្រូវបានស្គាល់ថាមានស្រាប់ តើអ្វីជាសារៈសំខាន់—ដែលនៅក្នុងជំហានសញ្ញាព្រមព្រៀងដំបូងបំផុត នៃដំណើរការសញ្ញាព្រមព្រៀងបីជាន់ជាមួយអាប់រ៉ាម—“ការជំនុំជម្រះនៃជំនាន់ទីបួន” គឺជាសេចក្តីថ្លែងការណ៍មូលដ្ឋាននៅក្នុងសញ្ញាព្រមព្រៀងនោះ—ដែលឆ្លុះបញ្ចាំងព្រះនាមរបស់ទ្រង់?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ទ្រង់មានព្រះបន្ទូលទៅអាប់រ៉ាមថា៖ «ចូរដឹងជាប្រាកដថា ពូជពង្សរបស់អ្នកនឹងទៅជាអ្នកបរទេសនៅក្នុងស្រុកមួយដែលមិនមែនជារបស់ខ្លួន ហើយនឹងបម្រើពួកគេ; ហើយពួកគេនឹងសង្កត់សង្កិនពួកនោះអស់រយៈពេលបួនរយឆ្នាំ។ ហើយជាតិនោះដែរ ដែលពួកគេនឹងបម្រើ នោះអញនឹងវិនិច្ឆ័យ; ហើយបន្ទាប់មកពួកគេនឹងចេញមកដោយមានទ្រព្យសម្បត្តិយ៉ាងច្រើន។ រីឯអ្នកវិញ អ្នកនឹងទៅឯបុព្វបុរសរបស់អ្នកដោយសេចក្ដីសុខសាន្ត; អ្នកនឹងត្រូវបញ្ចុះនៅក្នុងវ័យចាស់ទុំដ៏ល្អ។ ប៉ុន្តែនៅជំនាន់ទីបួន ពួកគេនឹងត្រឡប់មកទីនេះវិញ; ដ្បិតអំពើទុច្ចរិតរបស់ពួកអាម៉ូរីមិនទាន់ពេញលេញនៅឡើយទេ»។ លោកុប្បត្តិ 15:13–16។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លក្ខណៈរបស់ព្រះជាម្ចាស់ក្នុងនាមជាចៅក្រមនៃមនុស្ស និងនៃប្រជាជាតិនានា អនុញ្ញាតឲ្យមនុស្សមានរយៈពេលសាកល្បងមួយ ដែលត្រូវបានតំណាងដោយបួនជំនាន់។ ព្រះជាម្ចាស់ជាចៅក្រម ទ្រង់ពោរពេញដោយព្រះមេត្តាករុណា ទ្រង់អត់ធ្មត់យូរ ហើយទ្រង់នាំការវិនិច្ឆ័យលើមនុស្ស និងលើប្រជាជាតិនានា ឲ្យដល់សេចក្តីបញ្ចប់នៅជំនាន់ទីបួន។ សេចក្តីថ្លែងការណ៍មូលដ្ឋានរបស់ព្រះជាម្ចាស់នៅក្នុងសេចក្តីសញ្ញារបស់ទ្រង់ជាមួយនឹងប្រជាជនដែលទ្រង់បានជ្រើសរើស រួមបញ្ចូលទាំងការវិនិច្ឆ័យតាមជំនាន់ទីបួនផងដែរ។ ដូចដែលសាររបស់ទេវតាទីមួយ មានគ្រប់លក្ខណៈទាំងអស់នៃសាររបស់ទេវតាទាំងបីនីមួយៗ ដូច្នោះដែរ ជំហានទីមួយនៃសេចក្តីសញ្ញារបស់អាប់រ៉ាម ក៏មានលក្ខណៈនៃសេចក្តីសញ្ញាបីផ្នែកទាំងមូលផងដែរ។ ព្រះនាមរបស់ព្រះជាម្ចាស់ គឺថា ទ្រង់ជាចៅក្រមដ៏ពោរពេញដោយព្រះមេត្តាករុណា ដែលវិនិច្ឆ័យនៅជំនាន់ទីបួន។ គ្រប់ជំហានផ្សេងទៀតនៅក្នុងប្រវត្តិសាស្ត្រនៃសេចក្តីសញ្ញារបស់ប្រជាជនដែលត្រូវបានជ្រើសរើស សុទ្ធតែសាងសង់លើគ្រឹះនោះ។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នៅពេលដែលព្រះគម្ពីរយ៉ូអែល ត្រូវបានដាក់នៅឯការភ្ញាក់ឡើងនៃសម្រែកកណ្ដាលអធ្រាត្រ ក្នុងខទីប្រាំ ហើយ «ស្រាថ្មី» ត្រូវបាន «កាត់ផ្តាច់» ចេញពីមាត់របស់ពួកគេ នោះសេចក្តីផ្ដើមនៃការបំបែកចេញតាមសេចក្តីសញ្ញាចុងក្រោយនោះ នៃប្រជាជនសេចក្តីសញ្ញាដែលបានជ្រើសរើស គឺជាសារមូលដ្ឋាននៃសេចក្តីសញ្ញា ដែលរៀបរាប់អំពីការបះបោររបស់ប្រជាជនសេចក្តីសញ្ញា ដែលបន្ទាប់មកត្រូវបាន «កាត់ផ្តាច់» ដោយបានសម្រេចឡើងនៅជំនាន់ទីបួន។ ពួកគេត្រូវបាន «កាត់ផ្តាច់» ពីព្រោះពួកគេមិនបានយល់អំពីសារមូលដ្ឋាននៃសេចក្តីសញ្ញា។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សារមូលដ្ឋាននៃសេចក្ដីសញ្ញានៅក្នុងបទគម្ពីរលោកុប្បត្តិ ជំពូក 15 ទាំងបួនខទាំងនោះ គឺជាដំបងវាស់—ជាខ្សែនៃការជំនុំជម្រះដែលត្រូវបានប្រើ នៅពេលសារកំពូលនៃសេចក្ដីសញ្ញា ត្រូវបានបង្ហាញជា «ស្រាថ្មី» នៅក្នុងថ្ងៃចុងក្រោយ។ ភាពធ្ងន់ធ្ងរដែលភ្ជាប់នឹងការដាស់ឲ្យភ្ញាក់របស់ពួកមនុស្សស្រវឹងនៃអេប្រាអិម នៅពេលដែល «ស្រាថ្មី» ត្រូវបាន «កាត់ផ្ដាច់» នោះ អាចត្រូវបានយល់ដឹងយ៉ាងពិតប្រាកដបានតែនៅពេលវាត្រូវបានដាក់នៅក្នុងបរិបទនៃការប្រកាសសេចក្ដីជំនុំជម្រះ ទាស់នឹងជំនាន់ទីបួនចុងក្រោយនៃប្រជាជនដែលបានជ្រើសរើស ប៉ុន្តែបះបោរ ក្នុងអំឡុងពេលនៃការសាកល្បងរបស់ភ្លៀងចុងក្រោយ។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ក្នុងលោកុប្បត្តិ ជំពូក ១៧ យើងឃើញជំហានទីពីរនៃសេចក្តីសញ្ញាបីផ្នែកជាមួយអ័ប្រាហាំ៖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ហើយព្រះជាម្ចាស់មានព្រះបន្ទូលទៅកាន់អ័ប្រាហាំថា ដូច្នេះ អ្នកត្រូវកាន់តាមសេចក្តីសញ្ញារបស់យើង គឺអ្នក និងពូជពង្សរបស់អ្នកបន្ទាប់ពីអ្នក តាមជំនាន់របស់ពួកគេ។ នេះជាសេចក្តីសញ្ញារបស់យើង ដែលអ្នករាល់គ្នាត្រូវកាន់តាម រវាងយើង និងអ្នក ព្រមទាំងពូជពង្សរបស់អ្នកបន្ទាប់ពីអ្នក។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គ្រប់កូនប្រុសទាំងអស់ក្នុងចំណោមអ្នករាល់គ្នា ត្រូវទទួលការកាត់ស្បែក។ ហើយអ្នករាល់គ្នាត្រូវកាត់សាច់ស្បែកគ្របក្បាលលិង្គរបស់ខ្លួន; នោះនឹងជាទីសម្គាល់នៃសេចក្ដីសញ្ញារវាងយើង និងអ្នករាល់គ្នា។ កូនប្រុសគ្រប់រូបដែលមានអាយុប្រាំបីថ្ងៃ ត្រូវទទួលការកាត់ស្បែកក្នុងចំណោមអ្នករាល់គ្នា គឺកូនប្រុសគ្រប់រូបតាមអស់ទាំងជំនាន់របស់អ្នក ទាំងអ្នកដែលកើតក្នុងផ្ទះ និងអ្នកដែលបានទិញដោយប្រាក់ពីជនបរទេសណាម្នាក់ ដែលមិនមែនជាពូជពង្សរបស់អ្នក។ អ្នកដែលកើតក្នុងផ្ទះរបស់អ្នក និងអ្នកដែលបានទិញដោយប្រាក់របស់អ្នក ត្រូវតែទទួលការកាត់ស្បែកជាដាច់ខាត; ហើយសេចក្ដីសញ្ញារបស់យើងនឹងស្ថិតនៅក្នុងសាច់របស់អ្នករាល់គ្នា ជាសេចក្ដីសញ្ញាអស់កល្បជានិច្ច។ រីឯកូនប្រុសណាដែលមិនទាន់កាត់ស្បែក គឺអ្នកដែលសាច់ស្បែកគ្របក្បាលលិង្គរបស់គេមិនបានកាត់ នោះព្រលឹងនោះនឹងត្រូវកាត់ផ្តាច់ចេញពីក្នុងចំណោមប្រជាជនរបស់ខ្លួន; ព្រោះគេបានរំលោភសេចក្ដីសញ្ញារបស់យើង។ លោកុប្បត្តិ 17:9–14។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ជំហានទីពីរ ផ្តល់សាក្សីទីពីរដល់និមិត្តសញ្ញានៃការត្រូវ «កាត់ផ្តាច់» ។ ពាក្យដែលបានបកប្រែថា «កាត់ផ្តាច់» មានឫសន័យរបស់វានៅក្នុងសត្វទាំងឡាយដែលអាប់រ៉ាមបានកាត់ជាពីរកន្លះនៅក្នុងជំពូកទីដប់ប្រាំ ហើយនៅក្នុងអត្ថបទនោះ អ្នកណាដែលមិនបានកាត់ស្បែក នឹងត្រូវ «កាត់ផ្តាច់» ចេញពីកិច្ចព្រមព្រៀង។ ក្នុងប្រវត្តិសាស្ត្រនៃកិច្ចព្រមព្រៀង ការកាត់ស្បែកត្រូវបានជំនួសដោយបុណ្យជ្រមុជទឹក នៅទីដែលព្រះគ្រីស្ទកំពុងបញ្ជាក់សេចក្តីពិតទាំងនេះដដែលៗនេះ ហើយដោយហេតុនេះឯង ទ្រង់ ក្នុងនាមជាគំរូរបស់យើង ត្រូវបានប្រោសឲ្យរស់ឡើងវិញនៅថ្ងៃទីប្រាំបី។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ទីសម្គាល់នោះត្រូវបានបំពេញនៅថ្ងៃទីប្រាំបី ដូចដែលត្រូវបានតំណាងដោយព្រលឹងទាំងប្រាំបីនៅក្នុងទូកធំ។ នៅក្នុងជំហានទីពីរនេះហើយដែលការសាកល្បងដោយការមើលឃើញត្រូវបានតំណាង មិនថាជាអ៊ីស្រាអែលកំពុងជ្រើសរវាងពួកហោរារបស់យេសេបិល និងអេលីយ៉ា មុនការជំនុំជម្រះដែលអេលីយ៉ាបានអនុវត្ត ឬជាទឹកមុខរបស់ដានីយ៉ែល សាដ្រាក់ មេសាក់ និងអាបេឌ្នេកោ ដែលបានលេចមកថាស្រស់ស្អាត និងធាត់ល្អជាងអ្នកទាំងនោះដែលបរិភោគអាហាររបស់ស្តេចក៏ដោយ; ការសាកល្បងទីពីរគឺជាការសាកល្បងដោយការមើលឃើញ។ ការកាត់ស្បែកជាទីសម្គាល់នៃជីវិត ហើយព្រលឹងទាំងប្រាំបីនៅលើទូកធំ តំណាងឲ្យអស់អ្នកដែលបានរស់ នៅផ្ទុយពីអស់អ្នកដែលបានស្លាប់។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ក្នុងប្រវត្តិសាស្ត្ររបស់ព្រះគ្រីស្ទ នៅពេលដែលសញ្ញានៃសេចក្តីសញ្ញាបានផ្លាស់ប្តូរទៅជាបុណ្យជ្រមុជទឹក សាវកប៉ុលបានប្រើប្រវត្តិសាស្ត្រនៃសេចក្តីសញ្ញានៅក្នុងខទាំងនេះដោយផ្ទាល់ ដើម្បីបង្ហាញអំពីការផ្លាស់ប្តូរដ៏សំខាន់ក្នុងប្រវត្តិសាស្ត្រនៃសេចក្តីសញ្ញា។ លោកបានប្រើសាច់ដែលត្រូវបានកាត់ចេញក្នុងការកាត់ស្បែកបុរស ជានិមិត្តសញ្ញានៃមនុស្សនៅក្នុងទំនាក់ទំនងជាមួយនឹងព្រះជាតិ ហើយក៏ជានិមិត្តសញ្ញានៃធម្មជាតិទាបរបស់មនុស្សនៅក្នុងទំនាក់ទំនងជាមួយនឹងធម្មជាតិខ្ពស់របស់មនុស្សផងដែរ។ ប៉ុលបានបង្រៀនសិស្សរបស់លោកដោយប្រើព្រះបន្ទូលទំនាយរបស់ព្រះ ហើយគោលបំណងរបស់លោកជា «អ្នកដែលត្រូវបានជ្រើសរើស» (ដូចដែលឈ្មោះសូលរបស់លោកមានន័យ) គឺដើម្បីកំណត់ឲ្យឃើញការផ្លាស់ប្តូរដ៏សំខាន់ក្នុងប្រវត្តិសាស្ត្រនៃសេចក្តីសញ្ញា ដែលត្រូវបានតំណាងដោយការផ្លាស់ប្តូរពីអ៊ីស្រាអែលតាមអក្សរទៅអ៊ីស្រាអែលខាងវិញ្ញាណ ជាប្រជាជននៃសេចក្តីសញ្ញារបស់ព្រះ។ ក្នុងការបំពេញកិច្ចការដែលបានប្រគល់ឲ្យលោក នោះលោកបានបង្ហាញសារទំនាយរបស់លោកនៅក្នុងបរិបទនៃប្រវត្តិសាស្ត្រនៃសេចក្តីសញ្ញា។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លោកុប្បត្តិ ជំពូក ១៧ តំណាងឲ្យជំហានទីពីរនៃជំហានសេចក្តីសញ្ញាមូលដ្ឋានទាំងបី ដែលរកឃើញការបំពេញដ៏ជាអូមេហ្គារបស់វានៅក្នុងទេវតាទាំងបីនៃវិវរណៈ ជំពូក ១៤។ ជំហានទីពីរត្រូវបានតំណាងដោយសញ្ញានៃការកាត់ស្បែកខាងមុខ ដែលជាគំរូនៃត្រារបស់ព្រះលើមនុស្សមួយសែនសែសិបបួនពាន់នាក់ ដែលជាទង់សញ្ញា ដែលតំណាងដល់ការសាកល្បងដែលអាចមើលឃើញ។ ទេវតាទាំងបីគឺជាអូមេហ្គានៃសេចក្តីសញ្ញាអាល់ហ្វារបស់អប្រាហាំ។ ជំហានទីបីសម្រាប់អប្រាហាំគឺជំពូក ២២។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ទេវតានៃព្រះយេហូវ៉ាបានហៅអ័ប្រាហាំពីស្ថានសួគ៌ជាលើកទីពីរ ហើយមានព្រះបន្ទូលថា៖ «ព្រះយេហូវ៉ាមានព្រះបន្ទូលថា យើងបានស្បថដោយអង្គយើងផ្ទាល់ ព្រោះអ្នកបានធ្វើការនេះ ហើយមិនបានឃាត់ទុកកូនប្រុសរបស់អ្នក គឺជាកូនតែមួយរបស់អ្នកឡើយ ដូច្នេះ យើងនឹងប្រទានពរដល់អ្នកជាពិត ហើយនឹងបង្កើនពូជពង្សរបស់អ្នកជាពិត ឲ្យដូចផ្កាយនៅលើមេឃ និងដូចខ្សាច់ដែលនៅមាត់សមុទ្រ ហើយពូជពង្សរបស់អ្នកនឹងកាន់កាប់ទ្វាររបស់សត្រូវរបស់ខ្លួន។ ហើយគ្រប់ទាំងសាសន៍នៅផែនដីនឹងបានពរដោយសារពូជពង្សរបស់អ្នក ព្រោះអ្នកបានស្ដាប់បង្គាប់សំឡេងរបស់យើង»។ លោកុប្បត្តិ ២២:១៥–១៨។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ខទីមួយនៃជំពូកនោះបានចែងថា៖ «ហើយក៏កើតមានឡើងបន្ទាប់ពីការទាំងនេះថា ព្រះបានល្បងអាប់រ៉ាហាំ ហើយមានព្រះបន្ទូលទៅកាន់គាត់ថា អាប់រ៉ាហាំ៖ ហើយគាត់ទូលថា មើលចុះ ទូលបង្គំនៅទីនេះ»។ ព្រះបានល្បងអាប់រ៉ាហាំ ដោយសម្គាល់នូវការសាកល្បងចុងក្រោយមួយ មុនពេលមានការប្រកាសសន្ធិសញ្ញាលើកទីបី។ នៅពេលអាប់រ៉ាហាំបានឆ្លងកាត់ការសាកល្បងនោះ នោះខបួនចុងក្រោយនៃសន្ធិសញ្ញាបីផ្នែករបស់អាប់រ៉ាហាំក៏ត្រូវបានប្រកាសចេញ។ ពីព្រោះអាប់រ៉ាហាំបាន «ស្តាប់បង្គាប់» ព្រះសូរសៀងរបស់ព្រះ ដែលនៅក្នុងបទនេះជាសូរសៀង «សន្ធិសញ្ញា» របស់ទ្រង់ អាប់រ៉ាហាំនឹងត្រូវបានប្រទានពរឲ្យក្លាយជាបិតានៃប្រជាជាតិនានា។ ទេវតាទីបីគឺជាការសាកល្បងមួយ ដែលដូចអាប់រ៉ាហាំដែរ តំណាងឲ្យការសាកល្បងមួយដែលបង្ហាញអត្តចរិត ហើយអត្តចរិតគឺផ្អែកលើថាតើអ្នកជឿព្រះ ដូចដែលអាប់រ៉ាហាំបានជឿ ឬមិនជឿ។ អ្នកដែលឆ្លងកាត់ការសាកល្បង ដូចដែលអាប់រ៉ាហាំបានឆ្លងកាត់ នឹងត្រូវបានប្រើដើម្បីប្រមូលផ្តុំប្រជាជាតិទាំងអស់នៅក្នុងពិភពលោក។ ខទាំងដប់ប្រាំពីរ ពីជំពូកបី កំណត់សម្គាល់អំពីសន្ធិសញ្ញារវាងព្រះ និងប្រជាជនដែលបានជ្រើសរើសមួយក្រុម; ហើយដោយការធ្វើដូច្នេះ វាតំណាងឲ្យអាល់ហ្វានៃប្រវត្តិសាស្ត្រសន្ធិសញ្ញារបស់ប្រជាជនដែលបានជ្រើសរើសមួយក្រុម ហើយដោយការធ្វើដូច្នេះ ខទាំងនោះក៏តំណាងឲ្យអូមេហ្គានៃប្រវត្តិសាស្ត្រសន្ធិសញ្ញាផងដែរ ដូចដែលត្រូវបានតំណាងដោយការលើកឡើងនៃមនុស្សមួយរយសែសិបបួនពាន់។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តើយើងក្នុងចំណោមគ្នាមានប៉ុន្មាននាក់ ដែលនឹងទិញផ្ទះមួយ ឬយានយន្តមួយ ដោយមិនពិនិត្យមើលលក្ខខណ្ឌនៃកិច្ចសន្យាជាមុនសិន? តើអ្នកអាដ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ទីស្ទថ្ងៃទីប្រាំពីរខាងឡៅឌីសេមានប៉ុន្មាននាក់ដែលដឹងថា លក្ខខណ្ឌដំបូងបំផុតនៃកិច្ចសញ្ញារបស់ពួកគេជាមួយព្រះ គឺមាននៅក្នុងការដែលព្រះទ្រង់បញ្ជាក់អំពីអង្គទ្រង់ថា ទ្រង់ជាព្រះដ៏ពេញដោយព្រះមេត្តា ដែលប្រតិបត្តិការជំនុំជម្រះដល់ជំនាន់ទីបួន? សោកនាដកម្មគឺថា ពួកគេមិនស្គាល់សេចក្តីពិតជាមូលដ្ឋាននៃប្រវត្តិសាស្ត្រមីឡើរីតទេ ហើយក៏មិនស្គាល់សេចក្តីពិតជាមូលដ្ឋាននៃទំនាក់ទំនងកិច្ចសញ្ញាដែលពួកគេប្រកាសថាមាននោះដែរ ហើយដោយហេតុនេះ ពួកគេ ដូចជាអ៊ីស្រាអែលបុរាណ មិនស្គាល់ពេលវេលានៃការយាងមកទស្សនារបស់ពួកគេទេ។ ចុងបញ្ចប់នៃរយៈពេលនៃការយាងមកទស្សនានោះ ដែលបានចាប់ផ្តើមនៅថ្ងៃទី 9/11 គឺជាពេលដែលពួកគេត្រូវបានដាស់ឲ្យភ្ញាក់ឡើងនៅពាក់កណ្តាលអធ្រាត្រ ដើម្បីតែដឹងថា ពួកគេត្រូវបានកាត់ផ្តាច់។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«នៅថ្ងៃទី ១៨ ខែមេសា ពីរថ្ងៃបន្ទាប់ពីទិដ្ឋភាពនៃអគារដួលរលំបានឆ្លងកាត់នៅមុខខ្ញុំ ខ្ញុំបានទៅបំពេញការណាត់ជួបមួយនៅព្រះវិហារផ្លូវ Carr ទីក្រុង Los Angeles។ ខណៈដែលយើងកំពុងខិតជិតដល់ព្រះវិហារ យើងបានឮក្មេងលក់កាសែតស្រែកថា៖ ‘San Francisco ត្រូវបានបំផ្លាញដោយការរញ្ជួយដី!’ ដោយចិត្តធ្ងន់ធ្ងរ ខ្ញុំបានអានព័ត៌មានដំបូងដែលបានបោះពុម្ពយ៉ាងប្រញាប់អំពីមហន្តរាយដ៏គួរឱ្យរន្ធត់នោះ។»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“ពីរសប្ដាហ៍ក្រោយមក ក្នុងដំណើរត្រឡប់ទៅផ្ទះរបស់យើង យើងបានឆ្លងកាត់ទីក្រុង San Francisco ហើយ ដោយជួលរទេះមួយ យើងបានចំណាយពេលមួយម៉ោងកន្លះក្នុងការមើលទិដ្ឋភាពនៃការបំផ្លិចបំផ្លាញដែលបានកើតឡើងនៅក្នុងទីក្រុងធំនោះ។ អគារទាំងឡាយដែលគេធ្លាប់គិតថាអាចទប់ទល់នឹងមហន្តរាយបាន កំពុងដេកជាគំនរបាក់បែក។ ក្នុងករណីខ្លះ អគារមួយចំនួនបានលិចចុះទៅក្នុងដីមួយផ្នែក។ ទីក្រុងនោះបានបង្ហាញរូបភាពដ៏គួរឲ្យរន្ធត់បំផុតអំពីភាពអសមត្ថភាពនៃប្រាជ្ញាច្នៃប្រឌិតរបស់មនុស្ស ក្នុងការសង់សំណង់ដែលអាចការពារពីភ្លើង និងទ្រាំទ្រនឹងការរញ្ជួយដីបាន។”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តាមរយៈព្យាការីសេផានា ព្រះអម្ចាស់បានកំណត់យ៉ាងច្បាស់អំពីសេចក្តីវិនិច្ឆ័យទាំងឡាយដែលទ្រង់នឹងនាំមកលើអ្នកប្រព្រឹត្តអំពើអាក្រក់ថា៖ «យើងនឹងបំផ្លាញអ្វីៗទាំងអស់ចេញពីផែនដីជាស្រេច នេះហើយជាព្រះបន្ទូលរបស់ព្រះអម្ចាស់។ យើងនឹងបំផ្លាញមនុស្ស និងសត្វតិរច្ឆាន; យើងនឹងបំផ្លាញសត្វស្លាបនៅលើមេឃ និងត្រីនៅក្នុងសមុទ្រ ព្រមទាំងវត្ថុជំពប់ជើងជាមួយនឹងមនុស្សអាក្រក់; ហើយយើងនឹងកាត់ផ្តាច់មនុស្សចេញពីផែនដី នេះហើយជាព្រះបន្ទូលរបស់ព្រះអម្ចាស់»។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«នៅក្នុងថ្ងៃនៃយញ្ញបូជារបស់ព្រះអម្ចាស់ នឹងកើតមានថា យើងនឹងដាក់ទោសពួកមេដឹកនាំ ព្រមទាំងព្រះរាជបុត្រារបស់ស្តេច និងអស់អ្នកដែលស្លៀកពាក់ដោយសម្លៀកបំពាក់បរទេស។ នៅថ្ងៃនោះដែរ យើងនឹងដាក់ទោសអស់អ្នកដែលលោតរំលងកម្រិតទ្វារ ជាអ្នកដែលបំពេញផ្ទះរបស់ម្ចាស់ខ្លួនដោយអំពើហិង្សា និងការបោកបញ្ឆោត….»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«នៅគ្រានោះ នឹងកើតមានឡើងថា យើងនឹងស្វែងរកក្រុងយេរូសាឡឹមដោយចង្កៀង ហើយនឹងដាក់ទោសមនុស្សទាំងឡាយដែលស្ងប់ស្ងាត់នៅលើកាកស្រារបស់ខ្លួន គឺអ្នកដែលនិយាយក្នុងចិត្តថា ព្រះអម្ចាស់នឹងមិនប្រទានល្អឡើយ ហើយទ្រង់ក៏នឹងមិនប្រព្រឹត្តអាក្រក់ដែរ។ ដូច្នេះ ទ្រព្យសម្បត្តិរបស់ពួកគេនឹងក្លាយជារបស់លួចប្លន់ ហើយផ្ទះរបស់ពួកគេនឹងត្រូវបំផ្លាញឲ្យឥតសោះសូន្យ។ ពួកគេនឹងសង់ផ្ទះដែរ ប៉ុន្តែមិនបាននៅក្នុងនោះឡើយ ហើយពួកគេនឹងដាំចម្ការទំពាំងបាយជូរដែរ ប៉ុន្តែមិនបានផឹកស្រារបស់វាទេ។»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«ថ្ងៃដ៏ធំនៃព្រះយេហូវ៉ាជិតមកដល់ហើយ គឺជិតមកដល់ ហើយប្រញាប់យ៉ាងខ្លាំង សូម្បីតែសំឡេងនៃថ្ងៃរបស់ព្រះយេហូវ៉ាផងដែរ បុរសខ្លាំងពូកែនឹងស្រែកយំយ៉ាងជូរចត់នៅទីនោះ។ ថ្ងៃនោះជាថ្ងៃនៃព្រះពិរោធ ជាថ្ងៃនៃការលំបាក និងសេចក្ដីវេទនា ជាថ្ងៃនៃការបំផ្លិចបំផ្លាញ និងសេចក្ដីស្ងាត់ស្ងៀម ជាថ្ងៃនៃសេចក្ដីងងឹត និងភាពអ័ព្ទអួរ ជាថ្ងៃនៃពពក និងសេចក្ដីងងឹតក្រាស់ ជាថ្ងៃនៃត្រែ និងសញ្ញាប្រកាសឲ្យប្រយុទ្ធទាស់នឹងក្រុងដែលមានកំពែងមាំមួន និងទាស់នឹងប៉មខ្ពស់ៗ។ ហើយយើងនឹងនាំសេចក្ដីវេទនាមកលើមនុស្សទាំងឡាយ ដល់ថ្នាក់ពួកគេនឹងដើរដូចជាមនុស្សខ្វាក់ ពីព្រោះពួកគេបានប្រព្រឹត្តអំពើបាបទាស់នឹងព្រះយេហូវ៉ា ហើយឈាមរបស់ពួកគេនឹងត្រូវចាក់ចេញដូចជាធូលី ហើយសាច់របស់ពួកគេដូចជាលាមក។ ទាំងប្រាក់របស់ពួកគេ ទាំងមាសរបស់ពួកគេ ក៏មិនអាចជួយឲ្យពួកគេរួចផុតបានឡើយ នៅថ្ងៃនៃព្រះពិរោធរបស់ព្រះយេហូវ៉ា ប៉ុន្តែដីទាំងមូលនឹងត្រូវបំផ្លាញដោយភ្លើងនៃសេចក្ដីច្រណែនរបស់ទ្រង់ ដ្បិតទ្រង់នឹងធ្វើការបំផ្លាញយ៉ាងឆាប់រហ័សដល់អស់អ្នកដែលអាស្រ័យនៅក្នុងស្រុកនោះទាំងអស់»។ សេផានា 1:2, 3, 8–18។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«ព្រះជាម្ចាស់មិនអាចទប់ព្រះទ័យអត់ឱនបានយូរទៀតឡើយ។ រួចមកហើយ ការវិនិច្ឆ័យទោសរបស់ទ្រង់កំពុងចាប់ផ្ដើមធ្លាក់មកលើកន្លែងខ្លះៗ ហើយក្នុងពេលឆាប់ៗនេះ សេចក្ដីមិនពេញព្រះទ័យដ៏ជាក់ស្តែងរបស់ទ្រង់នឹងត្រូវបានមានអារម្មណ៍ឃើញនៅកន្លែងផ្សេងៗទៀត។»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«នឹងមានលំដាប់នៃព្រឹត្តិការណ៍មួយ បង្ហាញថា ព្រះជាម្ចាស់ទ្រង់ជាម្ចាស់លើស្ថានការណ៍ទាំងមូល។ សេចក្តីពិតនឹងត្រូវបានប្រកាសដោយពាក្យសម្ដីច្បាស់លាស់ ដែលមិនអាចច្រឡំបាន។ ក្នុងនាមជារាស្ត្រមួយ យើងត្រូវតែរៀបចំផ្លូវថ្វាយព្រះអម្ចាស់ ក្រោមការដឹកនាំដ៏មានអធិបតេយ្យនៃព្រះវិញ្ញាណបរិសុទ្ធ។ ដំណឹងល្អត្រូវតែត្រូវបានផ្តល់ឲ្យក្នុងភាពបរិសុទ្ធរបស់វា។ ស្ទឹងនៃទឹករស់ ត្រូវតែជ្រៅឡើង និងទូលាយឡើងក្នុងដំណើររបស់វា។ នៅគ្រប់វាលការងារ ទាំងជិត និងឆ្ងាយ មនុស្សនឹងត្រូវបានហៅចេញពីនង្គ័ល និងពីមុខរបរពាណិជ្ជកម្មធម្មតាជាងទាំងឡាយ ដែលភាគច្រើនកាន់កាប់គំនិត ហើយនឹងត្រូវបានបណ្តុះបណ្តាលដោយភ្ជាប់ជាមួយបុរសដែលមានបទពិសោធន៍។ ខណៈដែលពួកគេរៀនធ្វើការយ៉ាងមានប្រសិទ្ធភាព ពួកគេនឹងប្រកាសសេចក្តីពិតដោយអំណាច។ តាមរយៈការប្រព្រឹត្តិដ៏អស្ចារ្យបំផុតនៃព្រះហឫទ័យដឹកនាំរបស់ព្រះ ភ្នំនៃការលំបាកទាំងឡាយនឹងត្រូវបានដកចេញ ហើយបោះចូលទៅក្នុងសមុទ្រ។ សារដែលមានន័យយ៉ាងខ្លាំងចំពោះអ្នករស់នៅលើផែនដី នឹងត្រូវបានឮ ហើយយល់។ មនុស្សទាំងឡាយនឹងដឹងថា អ្វីជាសេចក្តីពិត។ កិច្ចការនេះនឹងរីកចម្រើនទៅមុខ ហើយទៅមុខជានិច្ច រហូតដល់ផែនដីទាំងមូលបានទទួលការព្រមាន ហើយបន្ទាប់មក ទីបញ្ចប់នឹងមកដល់។»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«កាន់តែច្រើនឡើងៗ នៅពេលថ្ងៃកន្លងផុតទៅ វាកំពុងតែបង្ហាញឲ្យឃើញយ៉ាងច្បាស់ថា ការជំនុំជម្រះរបស់ព្រះកំពុងមាននៅក្នុងលោកិយ។ តាមរយៈភ្លើង ទឹកជំនន់ និងការរញ្ជួយដី ទ្រង់កំពុងតែព្រមានដល់អ្នកស្នាក់នៅលើផែនដីនេះ អំពីការយាងមកជិតរបស់ទ្រង់។ ពេលវេលាកំពុងតែខិតជិតមកដល់ ដែលវិបត្តិដ៏ធំក្នុងប្រវត្តិសាស្ត្រនៃលោកិយនឹងបានមកដល់ នៅពេលដែលគ្រប់ចលនាទាំងអស់ក្នុងការគ្រប់គ្រងរបស់ព្រះ នឹងត្រូវបានគេសង្កេតមើលដោយចំណាប់អារម្មណ៍យ៉ាងខ្លាំង និងដោយសេចក្តីភ័យខ្លាចដែលមិនអាចពិពណ៌នាបាន។ ដោយបន្តបន្ទាប់យ៉ាងឆាប់រហ័ស ការជំនុំជម្រះរបស់ព្រះនឹងតាមគ្នាមក—ភ្លើង និងទឹកជំនន់ និងការរញ្ជួយដី ព្រមទាំងសង្គ្រាម និងការបង្ហូរឈាម។»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 សូមឲ្យប្រជាជនបានដឹងអំពីពេលវេលានៃការយាងមកទស្សនារបស់ពួកគេផង! មានមនុស្សជាច្រើនដែលមិនទាន់បានឮសេចក្ដីពិតនៃការសាកល្បងសម្រាប់សម័យនេះនៅឡើយ។ មានមនុស្សជាច្រើនដែលព្រះវិញ្ញាណនៃព្រះកំពុងតែតស៊ូជាមួយ។ ពេលវេលានៃសេចក្ដីវិនិច្ឆ័យបំផ្លាញរបស់ព្រះ គឺជាពេលវេលានៃព្រះគុណមេត្តាសម្រាប់អ្នកដែលមិនធ្លាប់មានឱកាសរៀនអំពីអ្វីដែលជាសេចក្ដីពិត។ ព្រះអម្ចាស់នឹងទតមើលពួកគេដោយព្រះហឫទ័យទន់ភ្លន់។ ព្រះហឫទ័យនៃព្រះគុណមេត្តារបស់ទ្រង់ត្រូវបានប៉ះពាល់; ព្រះហស្តរបស់ទ្រង់នៅតែលាតសន្ធឹងចេញដើម្បីសង្គ្រោះ ខណៈដែលទ្វារត្រូវបានបិទចំពោះអ្នកដែលមិនព្រមចូល»។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«ព្រះហឫទ័យមេត្តាករុណារបស់ព្រះ ត្រូវបានបង្ហាញក្នុងការអត់ធ្មត់យូរអង្វែងរបស់ទ្រង់។ ទ្រង់កំពុងទប់ស្កាត់ការវិនិច្ឆ័យទោសរបស់ទ្រង់ ដោយរង់ចាំឲ្យសារព្រមានត្រូវបានប្រកាសដល់មនុស្សទាំងអស់។ អូ ប្រសិនបើប្រជារាស្ត្ររបស់យើងនឹងមានអារម្មណ៍ដូចដែលពួកគេគួរមាន ចំពោះការទទួលខុសត្រូវដែលស្ថិតលើពួកគេ ក្នុងការផ្តល់សារមេត្តាករុណាចុងក្រោយដល់លោកិយ តើការងារដ៏អស្ចារ្យយ៉ាងណាមួយនឹងត្រូវបានសម្រេចឡើង!» Testimonies, volume 9, 94–97.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ព្រះវិហារអ៊ែដវិនទីស្ទថ្ងៃទីប្រាំពីរឡាវឌីសេ — លេខ ម្ភៃ</dc:title>
  <dc:subject/>
  <dc:creator>Jeff Pippenger</dc:creator>
  <cp:keywords/>
  <dc:description>Generated by ArticleDigger from joel\20_joel.json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