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សៀវភៅយ៉ូអែល និង សាសនាចក្រអាដវិនទីស្ទថ្ងៃទីប្រាំពីរឡាវឌីសេ — លេខ ម្ភៃពីរ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2026-01-02</w:t>
      </w:r>
    </w:p>
    <w:p>
      <w:pPr>
        <w:pStyle w:val="ArticleHeading"/>
        <w:jc w:val="left"/>
      </w:pPr>
      <w:r>
        <w:rPr>
          <w:rFonts w:ascii="Leelawadee UI" w:hAnsi="Leelawadee UI" w:eastAsia="Leelawadee UI" w:cs="Leelawadee UI"/>
        </w:rPr>
        <w:t>លេខម្ភៃពីរ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យើងបានឆ្លងកាត់កំណត់យោងពីរនៃបួនអំពីអ៊ីស្រាអែលបុរាណរួចមកហើយ គឺជាជំនាន់នៃ «ពស់ពិស» ដូចដែលបានលើកឡើងក្នុងអត្ថបទមុន។ ក្នុងព្រះគម្ពីរម៉ាថាយ ទាំងយ៉ូហាន និងព្រះយេស៊ូវ សុទ្ធតែហៅពួកផារីស៊ី និងពួកសាឌូស៊ីថា ជាជំនាន់នៃពស់ពិស។ យ៉ូហានតំណាងឲ្យការចាប់ផ្តើមនៃដំណើរការសាកល្បងមួយ ដែលត្រូវបានកំណត់សម្គាល់នៅពេលដែលគាត់បានបង្រៀនថា ព្រះយេស៊ូវ ដែលនឹងយាងមកបន្ទាប់ពីគាត់ នឹងសម្អាតលានរបស់ព្រះអង្គឲ្យអស់ចត់។ ព្រះយេស៊ូវបានបន្ថែមទៅលើដំណើរការសាកល្បងរបស់យ៉ូហាន ដោយរួមបញ្ចូលដំណើរការវិនិច្ឆ័យផង ខណៈដែលព្រះអង្គបានយោងទៅកាន់មហាក្សត្រីនៃសេបា និងទីក្រុងនីនេវេ។ ការវិនិច្ឆ័យកើតឡើងនៅក្នុងជំនាន់ទីបួន ហើយក្នុងការវិនិច្ឆ័យនោះ មានពួកមួយក្រុមបង្ហាញខ្លួនជាពស់ ដ្បិតឪពុករបស់ពួកគេគឺអារក្ស។ ព្រះយេស៊ូវក៏បានបន្ថែមបញ្ហាអំពីជំនាន់ទីបួនដែលស្វែងរកទីសម្គាល់មួយ ទោះបីទីសម្គាល់នោះស្ថិតនៅចំពោះមុខយ៉ាងច្បាស់ក៏ដោយ។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 ម៉ាថាយ ជំពូក ២៣ «វេទនា» ដែលប្រកាសលើពួកផារិស៊ី និងពួកសាឌូស៊ី ត្រូវបានបង្ហាញចេញ ហើយដំណើរការនៃការសាកល្បង និងការជំនុំជម្រះ ត្រូវបានភ្ជាប់ជាថ្មីម្តងទៀតជាមួយនឹងជំនាន់ចុងក្រោយ។ ជំពូក ២២ រៀបចំបរិបទសម្រាប់ «វេទនា» នៃជំពូក ២៣។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ខណៈដែលពួកផារីស៊ីបានប្រមូលផ្តុំគ្នា ព្រះយេស៊ូវបានសួរពួកគេ ដោយមានព្រះបន្ទូលថា៖ តើអ្នករាល់គ្នាគិតយ៉ាងដូចម្តេចអំពីព្រះគ្រីស្ទ? ទ្រង់ជាព្រះរាជបុត្រារបស់អ្នកណា?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ពួកគេទូលព្រះអង្គថា គឺជាព្រះរាជបុត្រានៃដាវីឌ។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ព្រះអង្គមានព្រះបន្ទូលទៅកាន់ពួកគេថា ដូច្នេះ ហេតុអ្វីបានជាដាវីឌ ដោយព្រះវិញ្ញាណ ហៅទ្រង់ថា ព្រះអម្ចាស់ ដោយនិយាយថា ព្រះអម្ចាស់បានមានព្រះបន្ទូលទៅកាន់ព្រះអម្ចាស់របស់ខ្ញុំថា ចូរអង្គុយនៅខាងស្តាំខ្ញុំ ទាល់តែខ្ញុំដាក់សត្រូវរបស់អ្នកឲ្យជាកំណល់ជើងរបស់អ្នក? ដូច្នេះ បើដាវីឌហៅទ្រង់ថា ព្រះអម្ចាស់ តើទ្រង់ជាបុត្ររបស់គាត់ដូចម្ដេច?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ហើយគ្មានអ្នកណាអាចឆ្លើយទ្រង់បានសូម្បីតែមួយពាក្យទេ ហើយចាប់តាំងពីថ្ងៃនោះទៅ មិនមានអ្នកណាហ៊ានសួរទ្រង់តទៅទៀតឡើយ។ ម៉ាថាយ 22:41–46។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នៅពេលទ្វារត្រូវបានបិទចំពោះការទាក់ទងបន្ថែមទៀតណាមួយ នោះព្រះយេស៊ូវទ្រង់ក៏បានប្រកាសវេទនាចំនួនប្រាំបីនៅក្នុងជំពូកបន្ទាប់។ នៅក្នុងខទីដប់បី វេទនានោះគឺចំពោះការបិទទ្វារនៃនគរស្ថានសួគ៌។ គឺពីទ្វារនៃស្ថានសួគ៌នេះហើយដែលភ្លៀងចុងក្រោយត្រូវបានចាក់បង្ហូរចុះមក។ វេទនាទាំងប្រាំបីនេះស្តីអំពីអស់អ្នកដែលអះអាងថាបើកទ្វារដែលគ្មានមនុស្សណាអាចបើកបាន ហើយបិទទ្វារដែលគ្មានមនុស្សណាអាចបិទបាន។ នៅក្នុងនិមិត្ត ស៊ីស្ទើរ វ៉ាយត៍ ត្រូវបានបង្ហាញអំពីអស់អ្នកដែលមិនបានដើរតាមព្រះគ្រីស្ទចូលទៅក្នុងទីបរិសុទ្ធបំផុត ដោយបានផ្ញើសេចក្ដីអធិស្ឋានរបស់ពួកគេទៅកាន់ទីបរិសុទ្ធដ៏ទទេ ដែលនៅទីនោះ សាតាំង ដោយធ្វើពុតជាព្រះគ្រីស្ទ បាននាំពួកគេឲ្យជឿថា អ្វីៗទាំងអស់សុទ្ធតែមិនអីទេ។ ពួកគេបានបើកទីបរិសុទ្ធឡើងវិញ ហើយបានបិទទីបរិសុទ្ធបំផុត។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«មនុស្សជាច្រើនមើលដោយសេចក្តីរន្ធត់ចំពោះដំណើររបស់ជនជាតិយូដា ក្នុងការបដិសេធ និងឆ្កាងព្រះគ្រីស្ទ; ហើយនៅពេលពួកគេអានប្រវត្តិនៃការប្រមាថដ៏អាម៉ាស់ដែលទ្រង់បានទទួល ពួកគេគិតថាពួកគេស្រឡាញ់ទ្រង់ ហើយនឹងមិនបដិសេធទ្រង់ដូចពេត្រុសបានធ្វើ ឬឆ្កាងទ្រង់ដូចជនជាតិយូដាបានធ្វើឡើយ។ ប៉ុន្តែ ព្រះដែលទ្រង់អានចិត្តរបស់មនុស្សទាំងអស់ បាននាំសេចក្តីស្រឡាញ់ចំពោះព្រះយេស៊ូវដែលពួកគេអះអាងថាមាននោះ មកដល់ការសាកល្បង។ ស្ថានសួគ៌ទាំងមូលបានឃ្លាំមើលដោយសេចក្តីចាប់អារម្មណ៍យ៉ាងជ្រាលជ្រៅចំពោះការទទួលសាររបស់ទេវតាទីមួយ។ ប៉ុន្តែ មនុស្សជាច្រើនដែលអះអាងថាស្រឡាញ់ព្រះយេស៊ូវ ហើយស្រក់ទឹកភ្នែកនៅពេលអានរឿងនៃឈើឆ្កាង បានចំអកដល់ដំណឹងល្អអំពីការយាងមករបស់ទ្រង់។ ជំនួសឲ្យការទទួលសារនោះដោយអំណរ ពួកគេបានប្រកាសថាវាជាការបោកបញ្ឆោត។ ពួកគេស្អប់អ្នកដែលស្រឡាញ់ការលេចមករបស់ទ្រង់ ហើយបិទពួកគេចេញពីពួកជំនុំ។ អ្នកដែលបានបដិសេធសារទីមួយ មិនអាចទទួលអត្ថប្រយោជន៍ពីសារទីពីរបានទេ; ហើយពួកគេក៏មិនបានទទួលអត្ថប្រយោជន៍ពីសម្រែកពាក់កណ្តាលអធ្រាត្រដែរ ដែលមានបំណងរៀបចំពួកគេឲ្យចូលជាមួយព្រះយេស៊ូវ ដោយសេចក្តីជំនឿ ទៅក្នុងទីបរិសុទ្ធបំផុតនៃព្រះវិហារបរិសុទ្ធនៅស្ថានសួគ៌។ ហើយដោយការបដិសេធសារទាំងពីរមុននេះ ពួកគេបានធ្វើឲ្យការយល់ដឹងរបស់ខ្លួនងងឹតខ្លាំងដល់ថ្នាក់ដែលពួកគេមិនអាចមើលឃើញពន្លឺណាមួយក្នុងសាររបស់ទេវតាទីបី ដែលបង្ហាញផ្លូវចូលទៅក្នុងទីបរិសុទ្ធបំផុត។ ខ្ញុំបានឃើញថា ដូចជាជនជាតិយូដាបានឆ្កាងព្រះយេស៊ូវដូច្នោះដែរ ពួកជំនុំដែលមានតែឈ្មោះថាជាគ្រីស្ទបរិស័ទក៏បានឆ្កាងសារទាំងនេះផងដែរ ហេតុនេះហើយបានជាពួកគេមិនមានចំណេះដឹងអំពីផ្លូវចូលទៅក្នុងទីបរិសុទ្ធបំផុតទេ ហើយពួកគេមិនអាចទទួលអត្ថប្រយោជន៍ពីការអង្វររបស់ព្រះយេស៊ូវនៅទីនោះបានឡើយ។ ដូចជាជនជាតិយូដា ដែលបានថ្វាយយញ្ញបូជាឥតប្រយោជន៍របស់ខ្លួនដែរ ពួកគេក៏លើកឡើងនូវសេចក្តីអធិស្ឋានឥតប្រយោជន៍របស់ខ្លួនទៅកាន់បន្ទប់ដែលព្រះយេស៊ូវបានចាកចេញហើយ; ហើយសាតាំង ដោយពេញចិត្តចំពោះការបោកបញ្ឆោតនោះ ក៏ប្រកាន់យកលក្ខណៈខាងសាសនា ហើយដឹកនាំគំនិតរបស់អ្នកដែលអះអាងថាជាគ្រីស្ទបរិស័ទទាំងនេះទៅរកខ្លួនវា ដោយប្រតិបត្តិការជាមួយអំណាចរបស់វា ទីសម្គាល់របស់វា និងអព្ភូតហេតុក្លែងក្លាយ ដើម្បីចងពួកគេឲ្យជាប់ក្នុងអន្ទាក់របស់វា»។ Early Writings, 258–261.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ខទីដប់បួនជាវេទនាមួយ ចំពោះការលេបត្របាក់ផ្ទះរបស់ស្ត្រីមេម៉ាយ និងការអធិស្ឋានយ៉ាងវែង។ វេទនានៅខទីដប់ប្រាំ គឺសម្រាប់ការធ្វើឲ្យអ្នកប្រែចិត្តរបស់ពួកគេ ក្លាយជាកូននរកទ្វេដងជាងដែលពួកគេជាមុន។ ខទីដប់ប្រាំមួយដល់ខទីម្ភៃពីរ ពួកអាក្រក់កំពុងស្បថដោយព្រះវិហារ។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«ទាំងនេះមិនមែនជាពាក្យរបស់បងស្រីវ៉ៃត៍ទេ ប៉ុន្តែជាព្រះបន្ទូលរបស់ព្រះអម្ចាស់ ហើយអ្នកនាំសាររបស់ទ្រង់បានប្រគល់វាមកខ្ញុំ ដើម្បីឲ្យខ្ញុំប្រគល់ដល់អ្នករាល់គ្នា។ ព្រះទ្រង់អំពាវនាវដល់អ្នករាល់គ្នា ឲ្យឈប់ធ្វើការប្រឆាំងនឹងទ្រង់តទៅទៀត។ បានមានការណែនាំជាច្រើនទាក់ទងនឹងមនុស្សដែលអះអាងថាខ្លួនជាគ្រីស្ទបរិស័ទ ខណៈដែលពួកគេកំពុងសម្ដែងលក្ខណៈរបស់សាតាំង ដោយប្រឆាំងនឹងការរីកចម្រើននៃសេចក្តីពិត ក្នុងវិញ្ញាណ ពាក្យសម្ដី និងអំពើ ហើយពិតជាកំពុងដើរតាមផ្លូវដែលសាតាំងកំពុងនាំពួកគេ។ ដោយសារចិត្តរឹងរូសរបស់ពួកគេ ពួកគេបានកាន់កាប់អំណាចដែលមិនមែនជារបស់ពួកគេដោយណាមួយឡើយ ហើយជាអំណាចដែលពួកគេមិនគួរអនុវត្ត។ ព្រះគ្រូដ៏ធំមានព្រះបន្ទូលថា «យើងនឹងបំផ្លាញចោល បំផ្លាញចោល បំផ្លាញចោល»។ មនុស្សនៅ Battle Creek និយាយថា «ព្រះវិហាររបស់ព្រះអម្ចាស់ ព្រះវិហាររបស់ព្រះអម្ចាស់ គឺជាយើង» ប៉ុន្តែពួកគេកំពុងប្រើភ្លើងសាមញ្ញ។ ចិត្តរបស់ពួកគេមិនត្រូវបានធ្វើឲ្យទន់ភ្លន់ និងចុះចូលដោយព្រះគុណរបស់ព្រះទេ»។ Manuscript Releases, volume 13, 222.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ក្នុងខទីម្ភៃបី និងម្ភៃបួន ការវេទនាត្រូវបានប្រកាសចំពោះការមិនអើពើនឹងយុត្តិធម៌ មេត្តាករុណា និងភាពស្មោះត្រង់។ ខទីម្ភៃប្រាំ និងម្ភៃប្រាំមួយ ស្តីអំពីការធ្វើពុតជាសម្អាតផ្នែកខាងក្រៅនៃពែង ប៉ុន្តែមិនសម្អាតផ្នែកខាងក្នុងឡើយ។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«យើងមានទ្រព្យសម្បត្តិនេះ» សាវកបានបន្តថា «នៅក្នុងភាជនៈដីឥដ្ឋ ដើម្បីឲ្យសេចក្តីប្រសើរលើសលប់នៃអំណាចនោះបានជារបស់ព្រះ មិនមែនជារបស់យើងឡើយ»។ ព្រះអាចប្រកាសសេចក្តីពិតរបស់ទ្រង់តាមរយៈទេវតាដែលគ្មានបាបក៏បាន ប៉ុន្តែនេះមិនមែនជាផែនការរបស់ទ្រង់ទេ។ ទ្រង់ជ្រើសរើសមនុស្ស គឺមនុស្សដែលត្រូវបានហ៊ុំព័ទ្ធដោយសេចក្តីទន់ខ្សោយ ឲ្យធ្វើជាឧបករណ៍ក្នុងការបំពេញព្រះបំណងរបស់ទ្រង់។ ទ្រព្យសម្បត្តិដែលមានតម្លៃមិនអាចកាត់ថ្លៃបាននេះ ត្រូវបានដាក់នៅក្នុងភាជនៈដីឥដ្ឋ។ តាមរយៈមនុស្ស ព្រះពររបស់ទ្រង់ត្រូវបានបញ្ជូនទៅកាន់ពិភពលោក។ តាមរយៈពួកគេ សិរីល្អរបស់ទ្រង់ត្រូវភ្លឺចាំងចេញទៅក្នុងសេចក្តីងងឹតនៃបាប»។ កិច្ចការរបស់សាវក, 330។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រួចមក ខទីម្ភៃប្រាំពីរ និងម្ភៃប្រាំបី កំណត់សម្គាល់មនុស្សអាក្រក់ថាជាផ្នូរលាបស ដោយភ្ជាប់ទៅនឹងសេបនា ក្នុងអេសាយ ជំពូកម្ភៃពីរ ដែលទីនោះសេបនាកំពុងលើកតម្កើងខ្លួនក្នុងផ្នូរដ៏អស្ចារ្យដែលខ្លួនកំពុងសង់ ប៉ុន្តែគាត់នឹងមិនដែលបានស្ថិតនៅក្នុងនោះឡើយ ព្រោះព្រះជាម្ចាស់នឹងបោះគាត់ចេញពីព្រះឱស្ឋរបស់ទ្រង់ទៅក្នុងវាលឆ្ងាយមួយ។ វាលឆ្ងាយនោះ ត្រូវបានតំណាងដោយផ្នូររបស់ហោរាក្លែងក្លាយនៅបេថែល ដែលបាននាំឲ្យហោរាមិនស្តាប់បង្គាប់ ត្រូវបានបញ្ចុះក្នុងផ្នូរដូចគ្នានោះ។ រួចវេទនាលើកទីប្រាំបីចែងថា៖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វេទនាដល់អ្នករាល់គ្នា អ្នកអក្សរសាស្ត្រ និងពួកផារីស៊ី ជាមនុស្សពុតត្បុត! ព្រោះអ្នករាល់គ្នាសង់ផ្នូររបស់ពួកហោរា ហើយតុបតែងផ្នូររបស់មនុស្សសុចរិត ហើយនិយាយថា «បើយើងបានរស់នៅក្នុងសម័យរបស់បុព្វបុរសយើង នោះយើងមិនចូលរួមជាមួយពួកគេក្នុងការបង្ហូរឈាមរបស់ពួកហោរាឡើយ»។ ដូច្នេះ អ្នករាល់គ្នាជាសាក្សីប្រឆាំងនឹងខ្លួនឯងថា អ្នករាល់គ្នាជាកូនចៅរបស់អស់អ្នកដែលបានសម្លាប់ពួកហោរា។ ដូច្នេះ ចូរបំពេញមាត្រានៃបុព្វបុរសរបស់អ្នករាល់គ្នាឲ្យពេញចុះ។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ពួកអ្នកជាពស់ ពួកអ្នកជាកូនពូជនៃពស់ពិស តើអ្នករាល់គ្នាអាចគេចផុតពីការផ្តន្ទាទោសនរកបានដោយរបៀបណា?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ហេតុនេះហើយ មើលចុះ ខ្ញុំចាត់ហោរា បុរសមានប្រាជ្ញា និងពួកអាចារ្យ មករកអ្នករាល់គ្នា; ហើយក្នុងចំណោមពួកគេ អ្នករាល់គ្នានឹងសម្លាប់ ហើយឆ្កាងខ្លះ; ខ្លះទៀត អ្នករាល់គ្នានឹងវាយដោយរំពាត់នៅក្នុងសាលាប្រជុំរបស់អ្នករាល់គ្នា ហើយបៀតបៀនពួកគេពីក្រុងមួយទៅក្រុងមួយ ដើម្បីឲ្យឈាមសុចរិតទាំងអស់ដែលបានហូរលើផែនដី មកលើអ្នករាល់គ្នា ចាប់តាំងពីឈាមរបស់អេបិលដ៏សុចរិត រហូតដល់ឈាមរបស់សាការីយ៉ា កូនបារ៉ាគាស ដែលអ្នករាល់គ្នាបានសម្លាប់នៅចន្លោះព្រះវិហារ និងអាសនៈ។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ខ្ញុំប្រាកដជានិយាយប្រាប់អ្នករាល់គ្នាថា អ្វីទាំងអស់នេះនឹងមកលើជំនាន់នេះ។ ម៉ាថាយ 23:29–36។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ពស់ទាំងឡាយ ដែលជាពូជនៃពស់វែក កំពុងត្រូវបានវិនិច្ឆ័យក្នុងអត្ថបទនោះ។ ក្នុងអត្ថបទនោះ ការវិនិច្ឆ័យមិនបានផ្អែកលើសាក្សីរបស់មហាក្សត្រីសេបា និងក្រុងនីនេវេឡើយ ប៉ុន្តែផ្អែកលើឈាមរបស់អេបិលរហូតដល់សាការីយ៉ាស។ ជំនាន់ទីបួន ដែលជាពស់វែក ត្រូវបានវិនិច្ឆ័យដោយសាក្សីពីរនាក់ពីប្រវត្តិសាស្ត្រខាងក្រៅនៃអ៊ីស្រាអែលបុរាណ និងសាក្សីពីរនាក់ពីប្រវត្តិសាស្ត្រខាងក្នុងនៃអ៊ីស្រាអែលបុរាណ។ លូកា ជំពូក ៣ គឺជាការយោងចុងក្រោយក្នុងចំណោមការយោងទាំងបួន អំពីពស់វែកនៃជំនាន់ទីបួន និងជំនាន់ចុងក្រោយ ហើយវាគ្រាន់តែស្របគ្នានឹងម៉ាថាយ ជំពូក ៣ ប៉ុណ្ណោះ។ ការយោងទាំងបួនបញ្ជាក់ថា ក្នុងអំឡុងពេលនៃការវិនិច្ឆ័យចុងក្រោយលើវង្សត្រកូលរបស់ព្រះ គឺក្នុងអំឡុងជំនាន់ទីបួន ថ្នាក់មួយនឹងបង្ហាញអត្តលក្ខណៈរបស់ខ្លួនថាជាកូនប្រុស និងកូនស្រីរបស់សាតាំង ហើយថ្នាក់មួយទៀតថាជាកូនប្រុស និងកូនស្រីរបស់ព្រះ។ ដំណើរការសាកល្បង ដែលចាប់ផ្តើមការបំបែក ចាប់ផ្តើមឡើងនៅពេលអ្នកនាំសារដែលរៀបចំផ្លូវសម្រាប់អ្នកនាំសារនៃសេចក្តីសញ្ញា លើកសំឡេងរបស់ខ្លួននៅក្នុងទីរហោស្ថាន។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ក្នុងការត្បាញដ៏បរិសុទ្ធនៃព្រះគម្ពីរ ឈ្មោះទាំងឡាយមិនមែនគ្រាន់តែជាស្លាកសម្គាល់ប៉ុណ្ណោះទេ ប៉ុន្តែជាព្រះបន្ទូលទំនាយដែលត្រូវបានខ្សឹបប្រាប់—ជាបទចម្រៀងទីពីរ ដែលត្រូវបានច្រៀងនៅក្រោមផ្ទៃនៃប្រវត្តិសាស្ត្រ ដោយបើកបង្ហាញពីបេះដូងនៃការប្រោសលោះ។ នៅពេលអត្ថន័យនៃកូនចៅចាប់ពីអាដាមរហូតដល់ណូអេ ត្រូវបានរៀបចំជាសេចក្តីថ្លែងការណ៍មួយ វាបង្កើតជាសារមួយដែលស្របគ្នានឹងប្រវត្តិសាស្ត្រដែលត្រូវបានតំណាងដោយវង្សាវតារ។ អាដាមមានន័យថា «មនុស្ស» ហើយសែតមានន័យថា «បានតែងតាំង»។ អេណូសមានន័យថា «មនុស្សស្លាប់បាន» (ស្ថិតក្រោមសេចក្តីស្លាប់) ហើយកេណានមានន័យថា «ទុក្ខព្រួយ»។ តាមរយៈ «ការសរសើរ/ព្រះពរនៃព្រះ» (Mahalalel) ស្ថានសួគ៌នឹង «ចុះមក» (Jared)។ ស្ថានសួគ៌បានចុះមកជារ</w:t>
      </w:r>
      <w:r>
        <w:rPr>
          <w:rFonts w:ascii="Nirmala UI" w:hAnsi="Nirmala UI" w:eastAsia="Nirmala UI" w:cs="Nirmala UI"/>
        </w:rPr>
        <w:t>ূপ</w:t>
      </w:r>
      <w:r>
        <w:rPr>
          <w:rFonts w:ascii="Leelawadee UI" w:hAnsi="Leelawadee UI" w:eastAsia="Leelawadee UI" w:cs="Leelawadee UI"/>
        </w:rPr>
        <w:t xml:space="preserve"> «អ្នកដែលបានឧទ្ទិស ឬបានចាក់ប្រេងតាំង» (Enoch) ដែលបានប្រកាសសារនៃការជំនុំជម្រះតាមរយៈកូនប្រុសរបស់គាត់គឺ មេធូសាឡា («នៅពេលគាត់ស្លាប់ វានឹងត្រូវបានផ្ញើមក»)។ សេចក្តីស្លាប់របស់គាត់នឹងក្លាយជាចំណុចកំពូលនៃការបង្ហូរព្រះវិញ្ញាណបរិសុទ្ធយ៉ាង «ខ្លាំងក្លា» មួយ ដែលត្រូវបានតំណាងដោយឡាម៉ិច (ដង្ហើម) ដែលភ្ជាប់ជាមួយមេធូសាឡា ដូចដែលសម្រែកកណ្ដាលអធ្រាត្រ បានភ្ជាប់ជាមួយទេវតាទីពីរ។ មេធូសាឡាគឺជាទេវតាទីពីរ ហើយឡាម៉ិចគឺជាសម្រែកកណ្ដាលអធ្រាត្រ ដែលបានឈានដល់ចំណុចកំពូលនៅឯទឹកជំនន់របស់ណូអេ។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សង្ខេបឲ្យខ្លីទៅទៀត នាមទាំងនោះប្រកាសថា៖ «មនុស្សត្រូវបានកំណត់ឲ្យស្លាប់ ជាប់នៅក្រោមទុក្ខព្រួយ និងសេចក្តីស្លាប់ ដោយសារផលវិបាកនៃអាដាមទីមួយ; ប៉ុន្តែ តាមរយៈព្រះពរនៃព្រះជាម្ចាស់ ព្រះគ្រីស្ទបានឧទ្ទិសព្រះអង្គទ្រង់ឯងឲ្យយាងចុះមក ដោយប្រកាសការជំនុំជម្រះតាមរយៈការសុគតរបស់ព្រះអង្គលើឈើឆ្កាង ដែលបន្ទាប់មកត្រូវបានអមដោយការចាក់ទម្លាក់យ៉ាងមានព្រះចេស្តានៃព្រះវិញ្ញាណបរិសុទ្ធ»។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ឈ្មោះទាំងដប់នេះបានសង្ខេបសារនៃដំណឹងល្អ ខណៈពេលដែលបង្ហាញដានប្រវត្តិសាស្ត្រនៃផែនដីចាប់តាំងពីការបង្កើត រហូតដល់ភ្លៀងចុងក្រោយ ដែលឈានទៅដល់ការយាងមកជាលើកទីពីរ។ និមិត្តសញ្ញានេះ ដែលលាក់កំបាំងនៅក្នុងឈ្មោះទាំងនោះ មានគូបដិមារបស់វានៅក្នុងព្រះគម្ពីរវិវរណៈ។ លោកុប្បត្តិបង្ហាញពង្សាវតារអាល់ហ្វា ហើយ ១៤៤,០០០ នាក់ ក្នុង វិវរណៈ ៧ បង្ហាញការបំពេញសម្រេចអូមេហ្គា នៅក្នុងសំណល់ដែលត្រូវបានបោះត្រា។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យូដា មានន័យថា «ការសរសើរ» រ៉ូបេន មានន័យថា «មើល៍ កូនប្រុសម្នាក់» កាដ មានន័យថា «សំណាងល្អ/កងទ័ព» អាសេរ មានន័យថា «មានសុភមង្គល/បានប្រទានពរ» ហើយនាប់ថាលី មានន័យថា «ការតស៊ូប្រយុទ្ធ»។ ម៉ាណាសេ មានន័យថា «ធ្វើឲ្យភ្លេច» ស៊ីមេអូន មានន័យថា «ការស្តាប់» លេវី មានន័យថា «បានភ្ជាប់/ជាប់ជាមួយ» អ៊ីសាខារ មានន័យថា «រង្វាន់» សេប៊ូឡុន មានន័យថា «កិត្តិយស/លំនៅដ្ឋាន» យ៉ូសែប មានន័យថា «ការកើនឡើង» ហើយបេនយ៉ាមីន មានន័យថា «កូនប្រុសខាងស្តាំ»។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អស់អ្នកដែលដើរតាមតោនៃវង្សយូដា គឺជាបុត្ររបស់ព្រះ ដែលបានទទួលព្រះពរដោយសំណាងល្អ ខណៈពេលដែលពួកគេឆ្លងកាត់ដំណើរការសាកល្បងនៃការតស៊ូជាមួយព្រះ ដូចដែលយ៉ាកុបបានធ្វើ។ តាមរយៈការតស៊ូនេះ អំពើបាបរបស់ពួកគេត្រូវបានបំភ្លេចចោលក្នុងដំណើរការនៃការញែកជាបរិសុទ្ធ ដែលកើតឡើងដោយការស្តាប់ព្រះបន្ទូលរបស់ព្រះ ហើយដំណើរការនោះក៏ភ្ជាប់ពួកគេទៅនឹងព្រះគ្រីស្ទក្នុងទំនាក់ទំនងនៃសញ្ញាសញ្ញា។ រង្វាន់របស់ពួកគេគឺត្រូវស្នាក់នៅជាមួយព្រះគ្រីស្ទដោយកិត្តិយសលើបល្ល័ង្ករបស់ទ្រង់ ដោយអង្គុយនៅស្ថានសួគ៌ ខណៈដែលព្រះប្រើពួកគេដើម្បីបង្កើននគររបស់ទ្រង់ ដោយហៅហ្វូងមនុស្សយ៉ាងធំចេញពីបាប៊ីឡូន ជាបុត្រនៃព្រះហស្តស្ដាំរបស់ទ្រង់។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កូនប្រុសប្រាំមួយនាក់របស់លេអាគឺ រូបេន យូដា ស៊ីម្ម</w:t>
      </w:r>
      <w:r>
        <w:rPr>
          <w:rFonts w:ascii="Sylfaen" w:hAnsi="Sylfaen" w:eastAsia="Sylfaen" w:cs="Sylfaen"/>
        </w:rPr>
        <w:t>ეო</w:t>
      </w:r>
      <w:r>
        <w:rPr>
          <w:rFonts w:ascii="Leelawadee UI" w:hAnsi="Leelawadee UI" w:eastAsia="Leelawadee UI" w:cs="Leelawadee UI"/>
        </w:rPr>
        <w:t>ន លេវី អ៊ីសាខារ និងសេប៊ូលូន។ អ្នកបម្រើស្រីរបស់នាង គឺស៊ីលប៉ា ដែលឈ្មោះរបស់នាងមានន័យថា «ដំណក់ក្រអូបមួយ» មានកូនប្រុសពីរនាក់ គឺកាដ និងអាសេរ។ កូនប្រុសពីរនាក់របស់រ៉ាខែលគឺ យ៉ូសែប និងបេនយ៉ាមីន។ អ្នកបម្រើស្រីរបស់រ៉ាខែល គឺប៊ីលហា មានន័យថា «អៀនខ្មាស ឬខ្លាចខ្លា» ហើយកូនប្រុសរបស់នាងគឺ ដាន និងណាប់ថាលី។ តាមន័យទំនាយ ពង្សាវតារនៅទីនេះផ្តល់នូវខ្សែបន្ទាត់ជាច្រើនសម្រាប់ពិចារណា។ ខុសពីអាល់ហ្វា និងដប់ជំនាន់នៅក្នុងលោកុប្បត្តិ ជំពូក ៥ អូមេហ្គាមានពូជពង្សដប់ពីរនាក់ ដោយមានអថេរទំនាយជាក់លាក់របស់ខ្លួន។ ក្នុងចំណោមមួយសែនសែសិបបួនពាន់នាក់ ដានមិនត្រូវបានរៀបរាប់ឡើយ ហើយម៉ាណាសេបានជំនួសបងប្រុសរបស់គាត់ គឺអេប្រាអ៊ីម។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ពង្សាវតារអាល់ហ្វានៅក្នុងលោកុប្បត្តិ ស្របគ្នានឹងពង្សាវតារអូមេហ្គានៅក្នុងវិវរណៈ ពីព្រោះលោកុប្បត្តិបញ្ជាក់អំពីព្រះរាជកិច្ចដ៏ទេវភាពរបស់ព្រះគ្រីស្ទក្នុងការសង្គ្រោះ ហើយវិវរណៈក៏បញ្ជាក់អំពីអ្នកទាំងឡាយដែល ក្នុងការបំពេញសម្រេចជាអូមេហ្គានៃព្រះបន្ទូលទំនាយអាល់ហ្វានោះ បានបំពេញយ៉ាងគ្រប់លក្ខណ៍នូវព្រះសន្យា និងព្រះបន្ទូលទំនាយដដែលដែលត្រូវបានប្រកាសទុកនៅក្នុងព្រះបន្ទូលទំនាយអាល់ហ្វានោះ។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ការអនុវត្តនៃបន្ទាត់ទាំងពីរនេះ ជាញឹកញាប់ត្រូវបានធ្វើឡើងដោយពួកទេវវិទូ ប៉ុន្តែមិនដែលធ្វើដោយទស្សនវិស័យនៃវិធីសាស្ត្រ «បន្ទាត់លើបន្ទាត់» ឡើយ។ ពង្សាវតារទាំងពីរនៅក្នុងលោកុប្បត្តិ និងវិវរណៈ ផ្តល់សាក្សីពីរថា ព្រះទ្រង់មានបន្ទូលនៅកម្រិតទីពីរ។ ភាសាមួយគឺជាសក្ខីកម្មដែលបានសរសេរ ដូចដែលវាត្រូវបានកត់ត្រាទុក ហើយបន្ទាត់ទីពីរមួយនៅក្នុងសក្ខីកម្មនោះ ត្រូវបានបង្ហាញឡើងនៅកម្រិតនិមិត្តរូប។ ជាទូទៅ ពួកទេវវិទូទៅមិនឆ្លងកាត់អ្វីលើសពីការសង្កេតឃើញផ្ទៃក្រៅ អំពីសារដែលត្រូវបានបញ្ជូនតាមរយៈអត្ថន័យនៃឈ្មោះក្នុងលោកុប្បត្តិ និងវិវរណៈឡើយ។ ពួកគេចាត់ទុកអ្វីដែលពួកគេឃើញថាជារឿងចម្លែកថ្មីមួយ ដែលនិយាយកាន់តែច្រើនអំពីប្រាជ្ញាមនុស្សរបស់ពួកគេផ្ទាល់ ដូចដែលបានបង្ហាញដោយសមត្ថភាពដ៏ធ្វើខ្លួនបរិសុទ្ធរបស់ពួកគេក្នុងការមើលឃើញនូវអុបមាក្នុងអត្ថន័យនៃឈ្មោះទាំងនោះ។ ពួកគេមិនដែលឃើញសារដែលបានបង្ហាញទុកនៅក្នុងកូនប្រុសទាំងដប់ពីររបស់អ៊ីស្មាអែលឡើយ។ ពួកគេមិនឃើញពង្សាវតាររបស់ព្រះយេស៊ូវនៅក្នុងម៉ាថាយ និងលូកា បានត្រឹមត្រូវឡើយ។ ពួកគេមិនឃើញពង្សាវតាររបស់ស្តេចប្រាំពីរអង្គចុងក្រោយនៃយូដា និងស្តេចប្រាំពីរអង្គចុងក្រោយនៃអ៊ីស្រាអែល ស្តេចប្រាំពីរអង្គដំបូងនៃយូដា ឬស្តេចប្រាំពីរអង្គដំបូងនៃអ៊ីស្រាអែលឡើយ។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នៅពេលខ្ញុំនិយាយថា ពួកគេមិនឃើញ នោះខ្ញុំមានន័យថា ប្រសិនបើអ្នកសួរ Google ថា តើមានការបង្រៀនអំពីវង្សត្រកូលទាំងនេះឬទេ ចម្លើយគឺ «បាទ/ចាស» សម្រាប់វង្សត្រកូលរបស់លោកអដាមដល់លោកណូអេ ក្នុងសៀវភៅលោកុប្បត្តិ ហើយក៏ «បាទ/ចាស» សម្រាប់មួយសែនសែសិបបួនពាន់ផងដែរ។ ប៉ុន្តែ តើពួកគេយកកូនចៅដប់ជំនាន់របស់លោកអាប់រ៉ាម នៅលោកុប្បត្តិ ជំពូក ១១ មកអនុវត្តក្នុងរបៀបនេះឬ? ទេ។ តើពួកគេយកវង្សត្រកូលរបស់កាអ៊ីន និងវង្សត្រកូលរបស់សេតមកអនុវត្តឬ? បាទ/ចាស ប៉ុន្តែឆ្ងាយពីអត្ថន័យពិតប្រាកដរហូតដល់ថ្នាក់ដូចជាពួកគេកំពុងនិយាយអំពីប្រធានបទមួយផ្សេងទៀត។ ពួកគេច្បាស់ជាលើកឡើងអំពីវង្សត្រកូលរបស់ព្រះគ្រីស្ទនៅក្នុងម៉ាថាយ និងលូកា ប៉ុន្តែម្ដងទៀត ពួកគេខកខានគោលដៅយ៉ាងឆ្ងាយណាស់។ អ្នកសួរថា ហេតុអ្វីបានជារឿងនេះសំខាន់? ពីព្រោះខ្ញុំមានបំណងនឹងផ្ដល់ទិដ្ឋភាពទូទៅអំពីខ្សែវង្សត្រកូលព្យាការីទាំងនេះ ហើយខ្ញុំចង់ឲ្យច្បាស់តាំងពីដើមថា ខ្ញុំកំពុងព្យាយាមកំណត់អត្តសញ្ញាណសារៈសំខាន់នៃជំនាន់ទីបួន ជានិមិត្តសញ្ញានៃព្រះបន្ទូលទំនាយក្នុងព្រះគម្ពីរ។ ទិដ្ឋភាពទូទៅនៃវង្សត្រកូលទាំងនេះនឹងជួយក្នុងការនោះ ប៉ុន្តែវានឹងជាការធ្វេសប្រហែសចំពោះអ្នកណាក៏ដោយ ប្រសិនបើគេគិតថា សេចក្ដីសង្ខេបដ៏សាមញ្ញនៃអ្វីៗទាំងនេះដែលនឹងតាមមក គឺជាអ្វីទាំងអស់ដែលត្រូវយល់អំពីខ្សែវង្សត្រកូលទាំងនេះ។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បន្ទាប់ពីពង្សាវតាររបស់អាដាមដល់ណូអេ យើងឃើញខ្សែពង្សាវតារពីរនៅក្នុងលោកុប្បត្តិ ជំពូក ៤ និង ៥។ ខ្សែទាំងពីរនោះត្រូវបានតំណាងដោយពូជពង្សរបស់កាអ៊ីន និងពូជពង្សរបស់សេត។ ខុសពីពង្សាវតាររបស់អាដាមដល់ណូអេ ដែលតំណាងឲ្យកូនចៅដប់នាក់ ខ្សែរបស់សេត និងកាអ៊ីន ទាំងពីរបញ្ជាក់អំពីកូនចៅប្រាំបីនាក់។ ដោយហេតុនេះ ពួកវាត្រូវយកមកពិចារណាជារយៈពេលពីរនៃបួន។ សេត និងកាអ៊ីន ជានិមិត្តសញ្ញានៃសម្ពន្ធមេត្រី ហើយកាអ៊ីនតំណាងឲ្យពួកអ្នកដែលនៅក្នុងអេសាយ ២៨ និង ២៩ ធ្វើសម្ពន្ធមេត្រីនៃសេចក្តីស្លាប់ ដែលត្រូវបានលុបចោលនៅពេលទណ្ឌកម្មដ៏លិចលង់មកដល់។ ពួកគេគឺជាអ្នកដែលសង់ផ្ទះរបស់ខ្លួនលើខ្សាច់។ អ្នកដែលសង់លើថ្មដា ធ្វើសម្ពន្ធមេត្រីនៃជីវិត ដូចដែលបានតំណាងនៅក្នុង ពេត្រុសទី១ ជំពូក ២ ថា ជាអ្នកដែលបានសាកល្បងដឹងថា ព្រះអម្ចាស់ទ្រង់ល្អ ហើយជាវង្សជាប់ជ្រើសរើស។ «មនុស្សជាច្រើន» សង់លើខ្សាច់ ប៉ុន្តែ «មនុស្សតិច» ត្រូវបានជ្រើសរើស។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ពង្សាវតាររបស់កាអ៊ីនជាសូរស័ព្ទបះបោរមួយនៅក្នុងស៊ីមហ្វូនីនៃនាមទាំងឡាយ ពីព្រោះនាមទាំងនោះតំណាងឲ្យសិរីរុងរឿងរបស់មនុស្ស ដែលឥតសារៈ ហើយនាំទៅកាន់ការវង្វេងឥតគោលដៅ បន្ទាប់ពីត្រូវស្ថានសួគ៌វាយប្រហារ។ ដោយមិនអើពើនឹងការព្រមាន នោះពូជពង្សរបស់កាអ៊ីនប្រកាសអាទិទេពក្លែងក្លាយមួយ ដែលគ្របបាំងដោយអំណាចសងសឹករបស់មនុស្ស តំណាងដោយសិល្បៈទាំងឡាយរបស់មនុស្សជាតិ ដែលបង្កើតវប្បធម៌ដែកមួយ ស្រស់ស្អាត ប៉ុន្តែហិង្សា ហើយឥតផលនៃសេចក្តីសង្ឃឹម។ សេចក្តីថ្លែងចុងក្រោយនោះជាទិដ្ឋភាពសង្ខេបនៃសារលិខិតដែលមាននៅក្នុងមនុស្សជំនាន់ទាំងប្រាំបីរបស់កាអ៊ីន ដែលបានស្រង់ចេញពីនាមទាំងឡាយ។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ខ្សែពូជរបស់សេតឆ្លើយតបនឹងខ្សែពូជរបស់កាអ៊ីនដោយព្រះគុណ។ ក្នុងភាពទន់ខ្សោយរបស់មនុស្សដែលត្រូវបានកំណត់ដល់មនុស្សជាតិនោះ អស់អ្នកដែលអំពាវនាវដល់ព្រះ នឹងឃើញទុក្ខព្រួយរបស់ខ្លួនត្រូវបានប្រែក្លាយជាការសរសើរ ខណៈដែលស្ថានសួគ៌ចុះមក។ ដោយដើរតាមផ្លូវដែលឡើងទៅកាន់សិរីរុងរឿងដោយស្មោះត្រង់ ក្នុងអំឡុងពេលនៃការសាកល្បង រហូតដល់សម្រែកនៃពាក្យថា «សេចក្តីសង្ឃឹម» នាំមកនូវការសម្រាក តាមរយៈទឹកនៃការរំដោះ។ សេចក្តីថ្លែងការណ៍ចុងក្រោយនោះ គឺជាទិដ្ឋភាពទូទៅនៃសារក្នុងជំនាន់ទាំងប្រាំបីរបស់សេត ដែលបានដកស្រង់ចេញពីឈ្មោះទាំងនោះ។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ហេតុដែលបែងចែកជំនាន់ទាំងប្រាំបីជាពីរក្រុម ក្នុងមួយក្រុមមានបួនជំនាន់ ត្រូវបានបង្កើតឡើងនៅក្នុងជំហានដំបូងនៃសេចក្ដីសញ្ញា ពេលដែលពាក្យទំនាយអំពីការជាប់ជាបាវបម្រើនៅអេស៊ីប ត្រូវបានកំណត់ថាជា 400 ឆ្នាំ ហើយក៏បានបញ្ជាក់ផងដែរថា 400 ឆ្នាំនោះនឹងបញ្ចប់នៅជំនាន់ទីបួន។ នៅពេលសក្ខីកម្មរបស់ប៉ូលត្រូវបានបញ្ចូលទៅក្នុងពាក្យទំនាយនៃសេចក្ដីសញ្ញាអាល់ហ្វា វាបង្កើតបានជាពីររយៈពេល នីមួយៗមាន 215 ឆ្នាំ ដែលត្រូវបានបង្កើតឡើងដោយបួនជំនាន់ក្នុងមួយរយៈពេល។ ជំនាន់ទាំងប្រាំបី ក្នុងរយៈពេល 430 ឆ្នាំ តំណាងឲ្យពីររយៈពេលនៃ 215 ឆ្នាំ។ រយៈពេលទីមួយត្រូវបានតំណាងដោយផារ៉ោនល្អដែលស្គាល់យ៉ូសែប។ 215 ឆ្នាំក្រោយមក មានផារ៉ោនថ្មីមួយ ដែលមិនស្គាល់យ៉ូសែបទេ។ បន្ទាប់មក ក្រុមបួនជំនាន់បន្ទាប់បានចាប់ផ្តើម។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មនុស្សប្រាំបីជំនាន់ ដែលត្រូវបានបែងចែកស្មើៗគ្នាជាពីររយៈកាល ហើយត្រូវបានកំណត់យ៉ាងច្បាស់ថាជារយៈកាលនីមួយៗមានបួនជំនាន់ នោះគាំទ្រដល់ការអនុវត្តមនុស្សប្រាំបីជំនាន់របស់កាអ៊ីន និងរបស់សេត ដោយរបៀបដូចគ្នា។ នៅពេលការអនុវត្តនោះត្រូវបានធ្វើឡើង នោះអ្នកនឹងឃើញមនុស្សប្រាំបីជំនាន់របស់សេត ត្រូវបានតម្រឹមស្របជាមួយមនុស្សប្រាំបីជំនាន់របស់កាអ៊ីន។ កាអ៊ីនតំណាងឲ្យមនុស្សជាច្រើនដែលទទួលសញ្ញារបស់សត្វសាហាវ ហើយសេតតំណាងឲ្យមនុស្សតិចតួចដែលទទួលត្រារបស់ព្រះ។ កាអ៊ីនគឺជាសញ្ញានៃមនុស្សជាតិ ហើយសេតគឺជាសញ្ញានៃមនុស្សជាតិដែលរួមផ្សំជាមួយព្រះភាព នៅក្នុងបរិបទនៃកិច្ចព្រមព្រៀងរបស់ណូអេ ចំណែកឯ ខ្សែពូជរបស់យ៉ូសែប និងម៉ូសេ ស្ថិតនៅក្នុងបរិបទនៃកិច្ចព្រមព្រៀងរបស់អាប់រ៉ាម។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បន្ទាប់មក នៅក្នុងជំពូកទីដប់មួយ ពង្សាវតាររបស់ប្រជាជនដែលបានត្រូវជ្រើសរើស ត្រូវបានតំណាងដោយឈ្មោះដប់ចាប់ពី សែម ដល់ អាប់រ៉ាម។ ជំពូកទីដប់មួយ គឺជារឿងនៃប៉មបាបិល ប៉ុន្តែក៏ជាពង្សាវតាររបស់ប្រជាជនដែលបានត្រូវជ្រើសរើសផងដែរ ដូចដែលត្រូវបានតំណាងដោយ អប្រាហាំ។ ជំពូកទីដប់មួយ ណែនាំអំពីប្រជាជនដែលបានត្រូវជ្រើសរើសមួយក្រុម ដែលត្រូវចូលទៅក្នុងសេចក្តីសញ្ញាបីជាន់ជាមួយព្រះ។ ជំហានទីបី និងជំហានចុងក្រោយ គឺការថ្វាយយញ្ញបូជារបស់ អ៊ីសាក នៅក្នុងជំពូកទីម្ភៃពីរ។ ជំពូក «ដប់មួយ» គឺជាការចាប់ផ្តើមអាល់ហ្វា ហើយជំពូក «ម្ភៃពីរ» គឺជាការបញ្ចប់អូមេហ្គា។ សេចក្តីជំនឿដែលត្រូវការ ដើម្បីស្តាប់សំឡេងរបស់ព្រះនៅក្នុងអត្ថន័យនៃឈ្មោះ មិនខុសអ្វីពីសេចក្តីជំនឿដែលត្រូវការ ដើម្បីស្តាប់សំឡេងរបស់ទ្រង់នៅក្នុងការរាប់លេខនៃព្រះបន្ទូលរបស់ទ្រង់ឡើយ។ ការអនុវត្តមួយនៃពង្សាវតារ ដែលមិនត្រូវបានយកចិត្តទុកដាក់ដោយពួកទេវវិទូ គឺពង្សាវតាររបស់ អ៊ីស្មាអែល ដែលជានិមិត្តរូបនៃសាសនាឥស្លាម។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ហើយទាំងនេះជាឈ្មោះនៃកូនប្រុសទាំងឡាយរបស់អ៊ីស្មាអែល តាមឈ្មោះរបស់ពួកគេ ស្របតាមជំនាន់របស់ពួកគេ៖ កូនច្បងរបស់អ៊ីស្មាអែល គឺ នេបាយ៉ូត; ហើយ កេដារ និង អាដបេអែល និង មិបសាម និង មិស្មា និង ឌូម៉ា និង ម៉ាស្សា ហាដារ និង តេម៉ា យេទូរ ណាភីស និង កេដេម៉ា៖ ទាំងនេះជាកូនប្រុសទាំងឡាយរបស់អ៊ីស្មាអែល ហើយទាំងនេះជាឈ្មោះរបស់ពួកគេ តាមទីក្រុងរបស់ពួកគេ និង តាមបន្ទាយរបស់ពួកគេ; មេដឹកនាំដប់ពីរនាក់ ស្របតាមជាតិសាសន៍របស់ពួកគេ។ លោកុប្បត្តិ 25:13–16។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នៅពេលនិយមន័យនៃឈ្មោះទាំងដប់ពីរនេះត្រូវបានរៀបចំឡើងជាសេចក្ដីថ្លែងមួយ នោះវាអានបានថា៖ «តាមន័យទំនាយ ពូជពង្សរបស់អ៊ីស្មាអែល គឺជាជនជាតិមានសម្បូរបែបមួយដែលមានស្បែកខ្មៅស្រអាប់ និងមានកេរ្តិ៍ឈ្មោះល្បីល្បាញខាងជាអ្នកចម្បាំង ប៉ុន្តែត្រូវបានធ្វើឲ្យព្រួយសោក ទាំងក្នុងប្រវត្តិសាស្ត្រ និងតាមន័យទំនាយ នៅថ្ងៃទី 11 ខែសីហា ឆ្នាំ 1840 ហើយបន្ទាប់មកទៀតនៅថ្ងៃទី 11 ខែកញ្ញា ឆ្នាំ 2001។ ពួកគេត្រូវបានហៅថា កូនចៅនៃទិសខាងកើត ក្នុងប្រវត្តិសាស្ត្រព្រះគម្ពីរ។ ពួកគេមានដើមកំណើតពីអារ៉ាប៊ី ជាទីដែលដំណាំគ្រឿងក្រអូបមានក្លិនឈ្ងុយ ដែលត្រូវបានប្រើក្នុងពិធីបម្រើនៅទីបរិសុទ្ធហេព្រើរ ត្រូវបានដាំដុះ។ ពាក្យ “assassins” មានប្រភពចេញពីប្រវត្តិសាស្ត្រឥស្លាម ហើយតំណាងឲ្យសេចក្ដីស្លាប់ដែលត្រូវបាននាំមកដោយភាពស្ងៀមស្ងាត់។ នៅសម័យសង្គ្រាមឆ្កាង សាសនាឥស្លាមបានបិទខ្ទប់ ឡោមព័ទ្ធ និងវាយឡោមកាតូលិកអឺរ៉ុប ប៉ុន្តែការអត់ទ្រាំជាបន្តបន្ទាប់របស់ពួកគេបានសម្គាល់ការមកដល់នៃការស្រស់ស្រាយឡើងវិញពីឆ្នាំ 1840 ដល់ 1844 ហើយក៏ចាប់ពី 9/11 រហូតដល់វិបត្តិច្បាប់ថ្ងៃអាទិត្យផងដែរ។ និយមន័យនៃឈ្មោះទាំងដប់ពីររបស់កូនប្រុសអ៊ីស្មាអែល ត្រូវបានតំណាងទាំងអស់នៅក្នុងសេចក្ដីថ្លែងមុននេះ ដោយអក្សរដិត។»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ឈ្មោះទាំងដប់ពីរនៃពូជពង្សអ៊ីស្មាអែល តំណាងឲ្យដប់បី ប្រសិនបើរាប់បញ្ចូលអ៊ីស្មាអែលផងក្នុងបញ្ជីនោះ។ ដប់បី គឺជាចំនួននិមិត្តសញ្ញានៃ «ការបះបោរ» ដែលជាអ្វីដែលហាការបានធ្វើ ហើយវាបាននាំឲ្យអាប្រាហាំអនុញ្ញាតឲ្យហាការ និងអ៊ីស្មាអែលត្រូវបានបណ្តេញចេញ។ ប៉ូលបានយកហេតុការណ៍នោះមកប្រើ ដើម្បីពិពណ៌នាអំពីការបណ្តេញអ៊ីស្រាអែលបុរាណចេញ ពីស្ថានភាពជារាស្ត្រសម្ពន្ធមេត្រីរបស់ព្រះ នៅពេលដំណាលគ្នានោះ ដែលទ្រង់កំពុងបង្កើតសម្ពន្ធមេត្រីមួយជាមួយកូនក្រមុំគ្រីស្ទបរិស័ទរបស់ទ្រង់។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ដ្បិតមានសេចក្តីចែងទុកមកថា អប្រាហាំមានកូនប្រុសពីរ នាក់មួយកើតពីស្ត្រីបាវបម្រើ ហើយម្នាក់ទៀតពីស្ត្រីសេរី។ ប៉ុន្តែ អ្នកដែលកើតពីស្ត្រីបាវបម្រើនោះ បានកើតតាមសាច់ឈាម រីឯអ្នកដែលកើតពីស្ត្រីសេរីវិញ គឺកើតដោយសេចក្តីសន្យា។ ការណ៍ទាំងនេះជាពាក្យប្រៀបប្រដូច ដ្បិតស្ត្រីទាំងពីរនេះតំណាងឲ្យសេចក្តីសញ្ញាទាំងពីរ គឺមួយចេញពីភ្នំស៊ីណាយ ដែលបង្កើតកូនទៅក្នុងភាពជាបាវបម្រើ គឺនាងហាការ។ ដ្បិតហាការនេះតំណាងឲ្យភ្នំស៊ីណាយនៅស្រុកអារ៉ាប់ ហើយស្របគ្នានឹងក្រុងយេរូសាឡឹមសព្វថ្ងៃ ដែលកំពុងស្ថិតនៅក្នុងភាពជាបាវបម្រើជាមួយនឹងកូនចៅរបស់នាង។ ប៉ុន្តែ ក្រុងយេរូសាឡឹមដែលនៅខាងលើ ជាសេរី ហើយជាមាតារបស់យើងទាំងអស់គ្នា។ ដ្បិតមានសេចក្តីចែងទុកមកថា «ឱស្ត្រីអារ ដែលមិនសម្រាលកូនអើយ ចូរអរសប្បាយឡើង! ឱអ្នកដែលមិនឈឺពោះសម្រាលអើយ ចូរផ្ទុះសំឡេងឡើង ហើយស្រែកចុះ! ដ្បិតស្ត្រីដែលឯកោ មានកូនច្រើនជាងស្ត្រីដែលមានប្តី»។ ឥឡូវនេះ បងប្អូនអើយ យើងរាល់គ្នាក៏ដូចអ៊ីសាកដែរ គឺជាកូននៃសេចក្តីសន្យា។ ប៉ុន្តែ ដូចជានៅពេលនោះ អ្នកដែលកើតតាមសាច់ឈាម បានបៀតបៀនអ្នកដែលកើតតាមព្រះវិញ្ញាណ ឥឡូវនេះក៏ដូច្នោះដែរ។ ទោះជាយ៉ាងណា ព្រះគម្ពីរមានបន្ទូលដូចម្តេច? «ចូរបណ្តេញស្ត្រីបាវបម្រើ និងកូនប្រុសរបស់នាងចេញទៅ ដ្បិតកូនប្រុសរបស់ស្ត្រីបាវបម្រើនឹងមិនបានទទួលមរតករួមជាមួយនឹងកូនប្រុសរបស់ស្ត្រីសេរីឡើយ»។ ដូច្នេះ បងប្អូនអើយ យើងរាល់គ្នាមិនមែនជាកូនរបស់ស្ត្រីបាវបម្រើទេ ប៉ុន្តែជាកូនរបស់ស្ត្រីសេរីវិញ។ កាឡាទី ៤:២២-៣១។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ឥស្មាអែលគឺជានិមិត្តរូបនៃសាសនាអ៊ីស្លាម ហើយហាការ មាតារបស់ឥស្មាអែល គឺជានិមិត្តរូបនៃសាសនាចក្រនៃសេចក្តីសញ្ញានៃសេចក្តីស្លាប់។ អ៊ីសាកគឺជានិមិត្តរូបនៃគ្រីស្ទសាសនា ហើយសារ៉ាគឺជានិមិត្តរូបនៃសាសនាចក្រនៃសេចក្តីសញ្ញានៃជីវិត។ ដោយហេតុនេះហើយ បានជាឥស្មាអែលមានកូនប្រុសដប់ពីរនាក់ ពីព្រោះលេខដប់ពីរជានិមិត្តរូបនៃប្រជារាស្ត្រនៃសេចក្តីសញ្ញារបស់ព្រះ ហើយសាសនាអ៊ីស្លាមគឺជារបស់ក្លែងក្លាយនៃប្រជារាស្ត្រនៃសេចក្តីសញ្ញារបស់ព្រះ។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នៅក្នុងដំណឹងល្អទាំងឡាយ មានបញ្ជីពូជពង្សរបស់ព្រះគ្រីស្ទពីរ។ មួយនៅក្នុងម៉ាថាយ ហើយមួយទៀតនៅក្នុងលូកា។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ហើយយ៉ាកុបបង្កើតយ៉ូសែប ជាប្ដីរបស់នាងម៉ារា ដែលពីនាងនោះ ព្រះយេស៊ូវបានប្រសូតមក គឺជាអ្នកដែលហៅថា ព្រះគ្រីស្ទ។ ដូច្នេះ គ្រប់ទាំងជំនាន់ទាំងអស់ តាំងពីអប្រាហាំដល់ដាវីឌ មានដប់បួនជំនាន់; ហើយតាំងពីដាវីឌដល់ការនាំទៅជាឈ្លើយនៅបាប៊ីឡូន មានដប់បួនជំនាន់; ហើយតាំងពីការនាំទៅជាឈ្លើយនៅបាប៊ីឡូនដល់ព្រះគ្រីស្ទ មានដប់បួនជំនាន់។ រីឯកំណើតនៃព្រះយេស៊ូវគ្រីស្ទ បានកើតឡើងយ៉ាងនេះ៖ កាលដែលនាងម៉ារា មាតារបស់ព្រះអង្គ បានភ្ជាប់ពាក្យនឹងយ៉ូសែប ហើយមុនពេលដែលអ្នកទាំងពីរបានរួមរស់ជាមួយគ្នា នាងត្រូវបានឃើញថា មានគភ៌ដោយព្រះវិញ្ញាណបរិសុទ្ធ។ ម៉ាថាយ 1:16–18។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ពង្សាវតាររបស់ម៉ាថាយកំណត់បង្ហាញអំពីរយៈពេលស្មើគ្នាបី នៃដប់បួនជំនាន់ ដែលរួមគ្នាបង្កើតជារយៈពេលមួយនៃសែសិបពីរ។ ព្រះគ្រីស្ទគឺជាអូមេហ្គានៃប្រវត្តិសាស្ត្រព្រះសញ្ញា ទាក់ទងនឹងលោកម៉ូសេ ដែលជាអាល់ហ្វានៃប្រវត្តិសាស្ត្រព្រះសញ្ញា។ លោកម៉ូសេបានទាយទុកជាមុនថា ព្រះគ្រីស្ទនឹង «ដូចជាខ្លួនលោក»។ លោកម៉ូសេមានរយៈពេលបី នៃសែសិបឆ្នាំ នៅក្នុងជីវិតមួយរយម្ភៃឆ្នាំរបស់លោក។ រាល់រយៈពេលសែសិបឆ្នាំនៃជីវិតលោកម៉ូសេ នៅពេលដាក់ជាជួរតាមបន្ទាត់លើបន្ទាត់ នោះសុទ្ធតែបញ្ចប់នៅកាដែស ដែលជានិមិត្តរូបនៃឆ្នាំ 1863 និងច្បាប់ថ្ងៃអាទិត្យ។ រយៈពេលបីរបស់ព្រះគ្រីស្ទបញ្ចប់នៅដាវីឌ ការជាប់ជាឈ្លើយនៅបាប៊ីឡូន និងព្រះគ្រីស្ទទ្រង់បញ្ជាក់ព្រះសញ្ញាដោយព្រះលោហិតរបស់ទ្រង់នៅលើឈើឆ្កាង។ ដាវីឌតំណាងឲ្យការលើកឡើងនៃក្រុមជំនុំជ័យជម្នះនៅពេលច្បាប់ថ្ងៃអាទិត្យ ហើយបន្ទាត់ទីពីរកំណត់បង្ហាញអំពីព្រហ្មចារីល្ងង់ដែលត្រូវបាននាំទៅបាប៊ីឡូន នៅពេលច្បាប់ថ្ងៃអាទិត្យ។ រយៈពេលទីបីបញ្ចប់នៅលើឈើឆ្កាង ដែលម្តងទៀតជាប្រភេទនិមិត្តរូបនៃច្បាប់ថ្ងៃអាទិត្យ ជាកន្លែងដែលព្រះគ្រីស្ទទ្រង់បញ្ជាក់ព្រះសញ្ញារបស់អប្រាហាំជាមួយនឹងមនុស្សមួយសែនបួនម៉ឺនបួនពាន់នាក់ និងព្រះសញ្ញារបស់ណូអេជាមួយហ្វូងមនុស្សដ៏ធំ។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អ្វីដែលអាចយល់បាន នៅពេលដាក់ខ្សែបន្ទាត់ទាំងពីរនេះត្រួតលើគ្នា គឺអស្ចារ្យណាស់។ រយៈពេលមួយរយម្ភៃឆ្នាំរបស់ម៉ូសេ ភ្ជាប់ជាមួយនឹងមួយរយម្ភៃឆ្នាំរបស់ណូអេ ហើយសែសិបពីរជំនាន់របស់ព្រះគ្រីស្ទ ភ្ជាប់ជាមួយនឹងអង់ទីគ្រីស្ទដែលគ្រប់គ្រងអស់រយៈពេលសែសិបពីរខែជានិមិត្តរូប នៅពេលច្បាប់ថ្ងៃអាទិត្យ។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ព្រះអម្ចាស់មានព្រះបន្ទូលថា៖ «ព្រះវិញ្ញាណរបស់យើងនឹងមិនតស៊ូជាមួយមនុស្សជានិច្ចទេ ពីព្រោះគាត់ក៏ជាសាច់ឈាមដែរ ប៉ុន្តែថ្ងៃអាយុរបស់គាត់នឹងមានមួយរយម្ភៃឆ្នាំ»។ លោកុប្បត្តិ ៦៖៣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ជាមួយនឹងពង្សាវតារដែលមាននៅក្នុងគម្ពីរម៉ាថាយ ដែលសង្កត់ធ្ងន់លើសេចក្ដីសញ្ញារបស់អាប្រាហាំ ពង្សាវតាររបស់ព្រះគ្រីស្ទ ដូចដែលបានបង្ហាញដោយលូកា ត្រឡប់ទៅដល់ការបង្កើតលោកទាំងមូល ដោយហេតុនេះសង្កត់ធ្ងន់លើសេចក្ដីសញ្ញានៃជីវិត ដែលអាដាមបានរំលោភនៅសួនអេដែន។ ពង្សាវតាររបស់លូកាចាប់ផ្តើមពីព្រះយេស៊ូវ ហើយតាមខ្សែពង្សរបស់ព្រះអង្គថយក្រោយរហូតដល់អាដាម ដែលត្រូវបានសម្គាល់ថាជាបុត្ររបស់ព្រះ។ ខ្សែពង្សនោះបញ្ចប់នៅអាដាមទីពីរដ៏គ្រប់លក្ខណ៍ ហើយវាចាប់ផ្តើមដោយអាដាមទីមួយដ៏គ្រប់លក្ខណ៍។ ចាប់ពីអាដាមទីមួយរហូតដល់អាដាមទីពីរ ត្រូវបានបង្ហាញថាមាន ៧៧ ជំនាន់។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ពង្សាវលីនានានៅក្នុងព្រះគម្ពីរ តំណាងឲ្យបន្ទាត់នៃសេចក្ដីពិត។ ឥឡូវនេះ យើងទើបតែបានកំណត់សម្គាល់ឃើញជាច្រើនបន្ទាត់ដែលលើសលប់ឆ្ងាយជាងសាក្សីចាំបាច់ដែលត្រូវការ ដើម្បីបញ្ជាក់សេចក្ដីពិតមួយ។ បន្ទាត់ពង្សាវលីទាំងនោះផ្ទុកសំឡេងនៃការបំពេញតាមប្រវត្តិសាស្ត្រ និងការព្យាករណ៍អំពីអនាគត ហើយវាក៏ផ្ទុកសំឡេងរបស់ Palmoni ផងដែរ គឺជាព្រះដ៏អស្ចារ្យ អ្នករាប់លេខនៃអាថ៌កំបាំង ដោយសារអន្ទាក់លេខាថ៌កំបាំងដែលត្រូវបានដាក់បញ្ចូលនៅក្នុងបន្ទាត់ទាំងនោះ បានផ្ដល់សំឡេងទីពីរ។ សំឡេងទាំងពីរនោះត្រូវបានឮជាមួយនឹងសំឡេងទីបីមួយទៀត គឺសំឡេងរបស់ព្រះដ៏អស្ចារ្យ ជាអ្នកភាសាវិទូ ដែលបានបង្កើត និងគ្រប់គ្រងអ្វីៗទាំងអស់ រួមទាំងឈ្មោះមនុស្ស ទីកន្លែង និងវត្ថុទាំងឡាយ។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នៅពេលយ៉ូហានបែរខ្លួនទៅមើលសំឡេងដែលនៅពីក្រោយគាត់ សំឡេងនោះគឺដូចជាសំឡេងនៃទឹកជាច្រើន ហើយនៅពេលដានីយ៉ែលបានឃើញនិមិត្តដដែលនោះ ព្រះសូរសៀងរបស់ទ្រង់គឺជាសំឡេងនៃមហាជន។ សារផ្ទៃនៃព្រះគម្ពីរ ក៏ដូចជាឈ្មោះទាំងឡាយដែលមានជាប់នឹងសារនោះ ហើយទាំងការរាប់លេខនៅក្នុងសារនោះផង គឺជាសំឡេងបីនៅក្នុងអត្ថបទតែមួយ។ នៅពេលអ្នកយកខ្សែមួយដែលមានសំឡេងបីនោះ ហើយដាក់វាស្របពីលើខ្សែស្របមួយទៀត សំឡេងបីនោះក្លាយទៅជាសំឡេងជាច្រើន។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ហើយមានសំឡេងមួយចេញមកពីបល្ល័ង្កថា «ចូរសរសើរព្រះនៃយើង អស់អ្នកបម្រើរបស់ទ្រង់ទាំងអស់គ្នា និងអស់អ្នកដែលកោតខ្លាចទ្រង់ ទាំងអ្នកតូចទាំងអ្នកធំ»។ ហើយខ្ញុំបានឮដូចជាសំឡេងរបស់ហ្វូងមនុស្សដ៏ធំមួយ ហើយដូចជាសំឡេងនៃទឹកជាច្រើន ហើយដូចជាសំឡេងនៃផ្គរលាន់យ៉ាងខ្លាំង ថា «អាលេលូយ៉ា! ដ្បិតព្រះអម្ចាស់ជាព្រះដ៏មានឫទ្ធានុភាពគ្រប់ព្រះចេស្តា ទ្រង់សោយរាជ្យ»។ វិវរណៈ 19:5, 6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ពូជពង្សសំខាន់ៗមួយចំនួនបំផុត ត្រូវបានរកឃើញនៅក្នុងស្តេចទាំងឡាយនៃអ៊ីស្រាអែល។ ស្តេចប្រាំពីរអង្គដំបូងនៃអ៊ីស្រាអែល គឺនគរខាងជើង បញ្ចប់ដោយអហាប់ យេសេបិល និងអេលីយ៉ា ដូច្នេះហើយតំណាងឲ្យច្បាប់ថ្ងៃអាទិត្យ។ ខ្សែពូជនៃស្តេចប្រាំពីរអង្គចុងក្រោយនៃកុលសម្ព័ន្ធខាងជើង ចាប់ផ្តើមនៅច្បាប់ថ្ងៃអាទិត្យ ហើយបញ្ចប់នៅពេលបិទការសាកល្បងរបស់មនុស្សជាតិ នៅពេលមីកែលឈរឡើងក្នុង ដានីយ៉ែល 12។ ស្តេចប្រាំពីរអង្គដំបូងនៃយូដា បង្ហាញប្រវត្តិសាស្ត្រពីច្បាប់ថ្ងៃអាទិត្យ រហូតដល់មីកែលឈរឡើង ហើយស្តេចប្រាំពីរអង្គចុងក្រោយ កំណត់អត្តសញ្ញាណប្រវត្តិសាស្ត្រដែលនាំទៅដល់ច្បាប់ថ្ងៃអាទិត្យ។ មានខ្សែពូជពង្សពីរ ទាំងពីរមានទាំងប្រវត្តិសាស្ត្រអាល់ហ្វា និងប្រវត្តិសាស្ត្រអូមេហ្គា។ ប្រវត្តិសាស្ត្រអាល់ហ្វា គឺជារយៈពេលពី 9/11 ដល់ច្បាប់ថ្ងៃអាទិត្យ ហើយរយៈពេលអូមេហ្គា គឺចាប់ពីច្បាប់ថ្ងៃអាទិត្យ រហូតដល់ការបិទការសាកល្បង។ ស្តេចប្រាំពីរអង្គដំបូងនៃអ៊ីស្រាអែល ត្រូវគ្នានឹងស្តេចប្រាំពីរអង្គចុងក្រោយនៃយូដា; ហើយស្តេចប្រាំពីរអង្គចុងក្រោយនៃអ៊ីស្រាអែល ត្រូវគ្នានឹងស្តេចប្រាំពីរអង្គដំបូងនៃយូដា។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យើងនឹងបន្តនៅក្នុងអត្ថបទបន្ទាប់។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«ចូរឈរយ៉ាងមាំមួនរហូតដល់ទីបញ្ចប់»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«[វិវរណៈ ១:១, ២, ដកស្រង់។] ព្រះគម្ពីរទាំងមូលគឺជាវិវរណៈមួយ; ដ្បិតវិវរណៈទាំងអស់ដល់មនុស្សលោកមកតាមរយៈព្រះគ្រីស្ទ ហើយទាំងអស់សុទ្ធតែមជ្ឈមណ្ឌលនៅក្នុងទ្រង់។ ព្រះបានមានព្រះបន្ទូលមកកាន់យើងតាមរយៈព្រះរាជបុត្រារបស់ទ្រង់ ជាអង្គដែលយើងជាកម្មសិទ្ធិរបស់ទ្រង់ដោយសារការបង្កើត និងដោយសារការប្រោសលោះ។ ព្រះគ្រីស្ទបានយាងមករកយ៉ូហាន ដែលកំពុងនិរទេសនៅលើកោះប៉ាតម៉ុស ដើម្បីប្រទានសេចក្តីពិតដល់គាត់សម្រាប់ថ្ងៃចុងក្រោយទាំងនេះ ដើម្បីបង្ហាញដល់គាត់នូវអ្វីដែលត្រូវកើតឡើងក្នុងពេលឆាប់ៗនេះ។ ព្រះយេស៊ូវគ្រីស្ទគឺជាអ្នកទុកចិត្តដ៏ធំនៃវិវរណៈដ៏ទេវភាព។ តាមរយៈទ្រង់ហើយ ដែលយើងមានចំណេះដឹងអំពីអ្វីដែលយើងត្រូវរង់ចាំឃើញនៅក្នុងឆាកបញ្ចប់នៃប្រវត្តិសាស្ត្ររបស់ផែនដីនេះ។ ព្រះបានប្រទានវិវរណៈនេះដល់ព្រះគ្រីស្ទ ហើយព្រះគ្រីស្ទបានប្រាស្រ័យសេចក្តីដដែលនេះទៅកាន់យ៉ូហាន។»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«យ៉ូហាន ជាសិស្សជាទីស្រឡាញ់ គឺជាអ្នកដែលត្រូវបានជ្រើសរើសឲ្យទទួលវិវរណៈនេះ។ គាត់ជាអ្នករស់រានមានជីវិតចុងក្រោយនៃសិស្សដែលបានត្រូវជ្រើសរើសដំបូង។ ក្រោមការរៀបចំតាមព្រះគម្ពីរសញ្ញាថ្មី គាត់ត្រូវបានលើកកិត្តិយស ដូចជាព្យាការី ដានីយ៉ែល ត្រូវបានលើកកិត្តិយសក្រោមការរៀបចំតាមព្រះគម្ពីរសញ្ញាចាស់។»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«សេចក្តីណែនាំដែលត្រូវបញ្ជូនទៅកាន់យ៉ូហាន មានសារៈសំខាន់យ៉ាងខ្លាំង ដូច្នេះព្រះគ្រីស្ទបានយាងមកពីស្ថានសួគ៌ ដើម្បីប្រទានវាដល់អ្នកបម្រើរបស់ទ្រង់ ដោយប្រាប់ឲ្យគាត់ផ្ញើវាទៅកាន់ពួកជំនុំទាំងឡាយ។ សេចក្តីណែនាំនេះត្រូវតែជាវត្ថុនៃការសិក្សាយ៉ាងប្រុងប្រយ័ត្ន និងដោយការអធិស្ឋានរបស់យើង ពីព្រោះយើងកំពុងរស់នៅក្នុងសម័យមួយ ដែលមនុស្សទាំងឡាយដែលមិនស្ថិតនៅក្រោមការបង្រៀនរបស់ព្រះវិញ្ញាណបរិសុទ្ធ នឹងនាំចូលទ្រឹស្តីក្លែងក្លាយ។ មនុស្សទាំងនេះបានឈរនៅក្នុងមុខតំណែងខ្ពស់ៗ ហើយពួកគេមានគម្រោងមហិច្ឆតាដែលត្រូវអនុវត្ត។ ពួកគេស្វែងរកការលើកតម្កើងខ្លួនឯង និងបំផ្លាស់បំផ្លាញទម្រង់របៀបទាំងមូលនៃអ្វីៗ។ ព្រះបានប្រទានសេចក្តីណែនាំពិសេសដល់យើង ដើម្បីការពារយើងពីមនុស្សប្រភេទនេះ។ ទ្រង់បានបង្គាប់ឲ្យយ៉ូហានសរសេរចុះក្នុងសៀវភៅនូវអ្វីៗដែលត្រូវកើតឡើងនៅក្នុងឆាកបញ្ចប់នៃប្រវត្តិសាស្ត្រផែនដីនេះ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«បន្ទាប់ពីការកន្លងផុតនៃកាលកំណត់ ព្រះជាម្ចាស់បានប្រគល់គោលការណ៍ដ៏មានតម្លៃនៃសេចក្ដីពិតសម្រាប់បច្ចុប្បន្ន ដល់អ្នកដើរតាមដ៏ស្មោះត្រង់របស់ទ្រង់។ គោលការណ៍ទាំងនេះមិនត្រូវបានប្រទានដល់អ្នកដែលមិនបានមានចំណែកក្នុងការប្រកាសសាររបស់ទេវតាទីមួយ និងទីពីរនោះឡើយ។ វាត្រូវបានប្រទានដល់ពួកអ្នកបម្រើដែលបានមានចំណែកក្នុងកិច្ចការនេះតាំងពីដើមមក។»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«អ្នកដែលបានឆ្លងកាត់បទពិសោធន៍ទាំងនេះ ត្រូវតែរឹងមាំដូចថ្មដា ចំពោះគោលការណ៍ទាំងឡាយដែលបានធ្វើឲ្យយើងក្លាយជាអ្នកអាដវិន្ទីស្ទថ្ងៃទីប្រាំពីរ។ ពួកគេត្រូវធ្វើជាអ្នករួមការងារជាមួយព្រះ ដោយចងភ្ជាប់សក្ខីភាព និងបិទត្រាច្បាប់ក្នុងចំណោមសិស្សរបស់ទ្រង់។ អ្នកដែលបានចូលរួមក្នុងការបង្កើតកិច្ចការរបស់យើងលើមូលដ្ឋាននៃសេចក្តីពិតព្រះគម្ពីរ អ្នកដែលស្គាល់ទីសម្គាល់តាមផ្លូវដែលបានចង្អុលបង្ហាញផ្លូវត្រឹមត្រូវ គួរត្រូវបានចាត់ទុកថាជាអ្នកបម្រើដែលមានតម្លៃខ្ពស់បំផុត។ ពួកគេអាចនិយាយចេញពីបទពិសោធន៍ផ្ទាល់ខ្លួន អំពីសេចក្តីពិតទាំងឡាយដែលបានប្រគល់ទុកដល់ពួកគេ។ បុរសទាំងនេះមិនត្រូវអនុញ្ញាតឲ្យសេចក្តីជំនឿរបស់ខ្លួនត្រូវបានផ្លាស់ប្តូរទៅជាការមិនជឿឡើយ; ពួកគេមិនត្រូវអនុញ្ញាតឲ្យទង់ជ័យរបស់ទេវតាទីបីត្រូវបានដកយកចេញពីដៃរបស់ពួកគេឡើយ។ ពួកគេត្រូវកាន់ខ្ជាប់សេចក្តីទុកចិត្តដើមរបស់ខ្លួនឲ្យរឹងមាំរហូតដល់ទីបញ្ចប់។»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«ព្រះអម្ចាស់បានប្រកាសថា ប្រវត្តិសាស្ត្រនៃអតីតកាលត្រូវបានរំឭកឡើងវិញ ខណៈដែលយើងកំពុងចូលទៅក្នុងកិច្ចការបញ្ចប់។ សេចក្ដីពិតគ្រប់ប្រការដែលទ្រង់បានប្រទានសម្រាប់ថ្ងៃចុងក្រោយទាំងនេះ ត្រូវបានប្រកាសដល់ពិភពលោក។ សសរគ្រប់មួយដែលទ្រង់បានបង្កើតឡើង ត្រូវបានពង្រឹងឲ្យមាំមួន។ ឥឡូវនេះ យើងមិនអាចចាកចេញពីគ្រឹះដែលព្រះបានបង្កើតឡើងហើយនោះបានទេ។ ឥឡូវនេះ យើងមិនអាចចូលទៅក្នុងអង្គការថ្មីណាមួយបានទេ ពីព្រោះការនោះមានន័យថាជាការក្បត់ចេញពីសេចក្ដីពិត។»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«កិច្ចការផ្សព្វផ្សាយតាមរយៈវេជ្ជសាស្ត្រ ត្រូវការឲ្យបានបរិសុទ្ធ និងសម្អាតចេញពីអ្វីៗទាំងអស់ដែលអាចបន្ថយកម្លាំងនៃសេចក្តីជំនឿរបស់អ្នកជឿ ក្នុងបទពិសោធន៍កន្លងមករបស់ប្រជាជនព្រះ។ សួនអេដែន អេដែនដ៏ស្រស់ស្អាត ត្រូវបានបន្ទាបឲ្យខូចខាតដោយការចូលមកនៃអំពើបាប។ ឥឡូវនេះ ចាំបាច់ត្រូវរំលឹកឡើងវិញនូវបទពិសោធន៍របស់បុរសទាំងឡាយ ដែលបានចូលរួមមានភាគក្នុងការបង្កើតកិច្ចការរបស់យើងនៅដើមដំបូង។»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«ពីពេលមួយទៅពេលមួយ យើងអានដំណឹងមរណភាពរបស់មនុស្សធំៗនៃលោកិយ។ ពេលវេលារបស់ពួកគេមកដល់ភ្លាមៗ ដូចជាក្នុងមួយប៉ប្រិចភ្នែក។ មនុស្សជាច្រើន ដែលគេគិតថាមានសុខភាពល្អ ស្លាប់បន្ទាប់ពីពិធីជប់លៀងមួយ ឬបន្ទាប់ពីរៀបគម្រោងដោយអត្តប្រយោជន៍សម្រាប់ការលើកតម្កើងខ្លួនឯង។ ព្រះបន្ទូលត្រូវបានប្រកាសចេញថា “គាត់បានភ្ជាប់ខ្លួនជាមួយរូបព្រះរបស់គាត់ហើយ; ទុកឲ្យគាត់នៅតែឯងចុះ”។ នេះមានន័យថា ព្រះអម្ចាស់លែងការពារគាត់ពីគ្រោះថ្នាក់ទៀតហើយ។ មរណភាពភ្លាមៗក៏មកដល់ ហើយការងារនៃជីវិតរបស់គាត់មានតម្លៃអ្វីខ្លះ? ជីវិតរបស់គាត់បានក្លាយជាបរាជ័យ។ ដើមឈើដួលរលំ ពីព្រោះអំណាចដែលបានទ្រទ្រង់វា បានបោះបង់វាចោលទៅដល់យញ្ញបូជាដល់រូបព្រះរបស់វា។»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«មនុស្សប្រុស និងមនុស្សស្រី បានជ្រួលជ្រើមក្នុងការស្វែងរកអ្វីមួយសម្រាប់រីករាយ។ ពួកគេលក់ព្រលឹងរបស់ខ្លួនដោយឥតអ្វីសោះ ហើយព្រះទ្រង់ដកហូតការអត់ធ្មត់ និងការទ្រាំទ្រយូរអង្វែងរបស់ទ្រង់ចេញ។ ពួកគេត្រូវបានទុកឲ្យនៅតាមជម្រើសរបស់ខ្លួន។»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«មានមនុស្សខ្លះ ដែល ខណៈពេលប្រកាសថាជឿលើសេចក្ដីពិតសម្រាប់សម័យបច្ចុប្បន្ន បានបន្ថោកសេចក្ដីជំនឿរបស់ខ្លួន ហើយបដិសេធមិនព្រមដើរក្នុងពន្លឺ។ តើឥឡូវនេះ នរណានឹងលះបង់គោលការណ៍អាត្មានិយម និងលោកិយរបស់ខ្លួនចោល? តើឥឡូវនេះ នរណានឹងខិតខំដើម្បីយល់ឲ្យដឹងពីតម្លៃនៃព្រលឹង? តើមនុស្សម្នាក់នឹងបានផលប្រយោជន៍អ្វី បើគាត់បានលោកិយទាំងមូល តែបាត់បង់ព្រលឹងរបស់ខ្លួន? ឬ តើមនុស្សម្នាក់នឹងយកអ្វីមកប្តូរជំនួសព្រលឹងរបស់ខ្លួន? តើអ្នកកំពុងស្រេកឃ្លាន និងស្រេកទឹកចំពោះនំបុ័ងនៃជីវិត និងទឹកនៃសេចក្ដីសង្គ្រោះឬទេ? តើអ្នកយល់ដឹងពីតម្លៃនៃព្រលឹងទាំងឡាយ ដែលព្រះគ្រីស្ទបានសុគតសម្រាប់ពួកគេឬទេ? តើអ្នកដែលគេសន្មតថាជាគ្រីស្ទាន កំពុងរស់នៅស្របតាមសេចក្ដីប្រកាសនៃជំនឿរបស់ខ្លួនឬទេ? តើពួកគេដឹងខ្លួនពីតម្លៃនៃព្រលឹងឬទេ? តើពួកគេកំពុងខិតខំបន្សុទ្ធព្រលឹងរបស់ខ្លួន តាមរយៈការគោរពប្រតិបត្តិតាមសេចក្ដីពិតឬទេ?» Manuscript Releases, volume 20, 150, 151.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សៀវភៅយ៉ូអែល និង សាសនាចក្រអាដវិនទីស្ទថ្ងៃទីប្រាំពីរឡាវឌីសេ — លេខ ម្ភៃពីរ</dc:title>
  <dc:subject/>
  <dc:creator>Jeff Pippenger</dc:creator>
  <cp:keywords/>
  <dc:description>Generated by ArticleDigger from joel\22_joel.json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