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សៀវភៅយ៉ូអែល និងក្រុមជំនុំអាដវេនទីស្ទថ្ងៃទីប្រាំពីរលៅឌីសេ — លេខម្ភៃប្រាំ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2026-01-11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លេខម្ភៃប្រាំ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សៀវភៅយ៉ូអែលប្រឈមមុខនឹងភាពដឹកនាំនៃព្រះវិហារអាឌ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ទីស្ទថ្ងៃទីប្រាំពីរ ឡាអូឌីសេ ដោយសក្ខីភាពអំពីការបះបោរដែលកាន់តែរីកធំឡើងរបស់វា តាមរយៈបួនជំនាន់។ បួនជំនាន់នោះក៏ត្រូវបានបង្ហាញផងដែរនៅក្នុងអេសេគាល ជំពូក ៨ ដែលនៅទីនោះ បុរសម្ភៃប្រាំនាក់នៃជំនាន់ទីបួននោះបានក្រាបថ្វាយបង្គំព្រះអាទិត្យ។ នៅឆ្នាំ 1901 គឺ 13 ឆ្នាំបន្ទាប់ពីការបះបោរនៃឆ្នាំ 1888 ព្រះវិហារអាឌ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ទីស្ទបានរៀបចំគណៈកម្មាធិការមួយ ដើម្បីដឹកនាំព្រះវិហារ។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គណៈកម្មាធិការប្រតិបត្តិនៃសន្និបាតទូទៅដំបូង ត្រូវបានបង្កើតឡើងក្នុងអំឡុងការរៀបចំរចនាសម្ព័ន្ធឡើងវិញដ៏សំខាន់នៅសម័យប្រជុំសន្និបាតទូទៅ ឆ្នាំ 1901 ហើយវាមានសមាជិកចំនួន 25 នាក់។ នេះជាការពង្រីកយ៉ាងសំខាន់ពីគណៈកម្មាធិការមុនឆ្នាំ 1901 ដែលមានសមាជិកត្រឹមតែ 13 នាក់ប៉ុណ្ណោះ។ ចំនួនសមាជិកបានកើនឡើងតាមរយៈឆ្នាំកន្លងមក ប៉ុន្តែព្រះយេស៊ូវតែងតែសម្គាល់ចុងបញ្ចប់ដោយភ្ជាប់នឹងការចាប់ផ្ដើមជានិច្ច។ ការចាប់ផ្ដើមនោះគឺមានសមាជិក 25 នាក់ ដោយមានម្នាក់មួយជាមេដឹកនាំ ស្របគ្នានឹងលំដាប់មួយនៅក្នុងទីបរិសុទ្ធ ដែលមានបូជាចារ្យ 24 នាក់ និងសម្តេចសង្ឃម្នាក់។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យូដាស និងសាន់ហេដ្រីន គឺជានិមិត្តសញ្ញាពីរនៃការបះបោរនៅសម័យព្រះគ្រីស្ទ។ សាន់ហេដ្រីនតំណាងឲ្យពួកជំនុំអាដ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ទីស្ទថ្ងៃទីប្រាំពីរ សម័យឡាវឌីសេ។ ការចូលរួមរបស់សាន់ហេដ្រីនក្នុងការឆ្កាងព្រះគ្រីស្ទ បង្ហាញជាគំរូទុកជាមុនអំពីតួនាទីរបស់អាដ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ទីស៊ុំ ក្នុងវិបត្តិច្បាប់ថ្ងៃអាទិត្យ។ សាន់ហេដ្រីន—ក្រុមប្រឹក្សាជាន់ខ្ពស់បំផុតរបស់សាសន៍យូដានៅក្រុងយេរូសាឡឹម ដែលមានសមាសភាពពីពួកសម្ដេចសង្ឃ ពួកចាស់ទុំ និងពួកអាចារ្យក្រឹត្យវិន័យ ក្រោមអធិបតីភាពរបស់មហាបូជាចារ្យកៃយ៉ាផាស—បានដើរតួនាទីស្នូលមួយក្នុងព្រឹត្តិការណ៍ទាំងឡាយដែលនាំទៅដល់ការសោយទិវង្គតរបស់ព្រះយេស៊ូវ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បន្ទាប់ពីព្រះយេស៊ូវត្រូវបានចាប់ខ្លួននៅសួនកេតសេម៉ានី (ដែលបានរៀបចំឡើងដោយការក្បត់របស់យូដាស) ទ្រង់ត្រូវបាននាំមកឈរនៅមុខក្រុមសានហេឌ្រីននៅពេលយប់ ក្នុងផ្ទះរបស់កៃផាស។ ពួកគេស្វែងរកសក្ខីកម្មដើម្បីផ្តន្ទាទោសទ្រង់ ដោយនាំសាក្សីមកចោទប្រកាន់ទ្រង់ពីបទប្រមាថព្រះ និងការបះបោរ។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នៅពេលកៃផាសបានសួរព្រះយេស៊ូវដោយផ្ទាល់ថា តើទ្រង់ជាព្រះមេស្ស៊ី (ឬ ព្រះរាជបុត្រានៃព្រះ) ឬទេ ការឆ្លើយតបយ៉ាងបញ្ជាក់របស់ព្រះយេស៊ូវថា «អ្នកបាននិយាយដូច្នោះហើយ» បាននាំឲ្យសម្ដេចសង្ឃប្រកាសថា «ពាក្យប្រមាថព្រះ!» ក្រុមប្រឹក្សាបានកាត់ទោសទ្រង់ថា សមនឹងទទួលសេចក្តីស្លាប់។ ដោយខ្វះអំណាចក្រោមការគ្រប់គ្រងរបស់រ៉ូមក្នុងការប្រហារជីវិតតាមទោសមរណៈ ពួកគេបានប្រគល់ព្រះយេស៊ូវទៅឲ្យពុនទាស ពីឡាត អភិបាលរ៉ូម ដោយចោទប្រកាន់ទ្រង់ពីបទបះបោរ ដើម្បីធានាឲ្យមានការប្រហារជីវិតតាមរបៀបរ៉ូម។ ការឆ្កាងពិតប្រាកដត្រូវបានអនុវត្តដោយទាហានរ៉ូមក្រោមបញ្ជារបស់ពីឡាត ប៉ុន្តែបានកើតឡើងតែបន្ទាប់ពីពីឡាតចុះចាញ់ចំពោះសម្ពាធពីសំណាក់ពួកសម្ដេចសង្ឃ និងហ្វូងមនុស្ស (ដែលទាមទារឲ្យសម្លាប់ព្រះយេស៊ូវ និងដោះលែងបារ៉ាបាស)។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«កាលព្រះគ្រីស្ទគង់នៅលើផែនដីនេះ លោកិយបានជ្រើសរើសបារ៉ាបាស។ ហើយសព្វថ្ងៃនេះ លោកិយ និងពួកជំនុំទាំងឡាយកំពុងធ្វើជម្រើសដដែលនោះ។ ទិដ្ឋភាពនៃការក្បត់ ការបដិសេធ និងការឆ្កាងព្រះគ្រីស្ទ ត្រូវបានសម្ដែងឡើងវិញ ហើយនឹងត្រូវសម្ដែងឡើងវិញម្ដងទៀតក្នុងទំហំដ៏ធំសម្បើម។ មនុស្សទាំងឡាយនឹងពេញទៅដោយលក្ខណៈសម្បត្តិនៃសត្រូវ ហើយការល្បួងបំភាន់របស់វានឹងមានអំណាចយ៉ាងខ្លាំងលើពួកគេ។ តាមកម្រិតដែលពន្លឺត្រូវបានបដិសេធ នោះការយល់ខុស និងការមិនយល់ច្បាស់នឹងកើតមានដល់កម្រិតនោះដែរ។ អស់អ្នកដែលបដិសេធព្រះគ្រីស្ទ ហើយជ្រើសរើសបារ៉ាបាស កំពុងប្រព្រឹត្តនៅក្រោមការបោកបញ្ឆោតដ៏បំផ្លាញ។ ការបំភាន់ការពិត និងសាក្សីក្លែងក្លាយ នឹងកើនឡើងរហូតដល់ការបះបោរយ៉ាងចំហ។ ភ្នែកដែលអាក្រក់ នោះរូបកាយទាំងមូលក៏នឹងពេញទៅដោយសេចក្ដីងងឹត។ អស់អ្នកដែលប្រគល់សេចក្ដីស្រឡាញ់របស់ខ្លួនឲ្យដល់មេដឹកនាំណាម្នាក់ក្រៅពីព្រះគ្រីស្ទ នឹងឃើញខ្លួនស្ថិតនៅក្រោមការគ្រប់គ្រងនៃភាពវង្វេងដ៏គួរឲ្យលង់លក់មួយ ដែលត្រួតត្រាទាំងរូបកាយ ព្រលឹង និងវិញ្ញាណ ដល់ថ្នាក់ដែលក្រោមអំណាចរបស់វា ព្រលឹងទាំងឡាយបែរចេញពីការស្តាប់សេចក្ដីពិត ទៅជឿសេចក្ដីកុហក។ ពួកគេត្រូវបានចាប់ជាប់ក្នុងអន្ទាក់ និងត្រូវបានកាន់កាប់ ហើយតាមរយៈរាល់ទង្វើរបស់ពួកគេ ពួកគេស្រែកថា ចូរលែងបារ៉ាបាសឲ្យយើងទៅ ប៉ុន្តែចូរឆ្កាងព្រះគ្រីស្ទចុះ។»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«សូម្បីតែឥឡូវនេះ ការសម្រេចចិត្តនេះកំពុងត្រូវបានធ្វើឡើង។ ទិដ្ឋភាពទាំងឡាយដែលបានកើតឡើងនៅឈើឆ្កាង កំពុងត្រូវបានកើតឡើងឡើងវិញ។ នៅក្នុងក្រុមជំនុំទាំងឡាយដែលបានបោះបង់ចោលសេចក្តីពិត និងសេចក្តីសុចរិត នោះកំពុងត្រូវបានបង្ហាញឲ្យឃើញថា ធម្មជាតិមនុស្សអាចធ្វើអ្វីបាន ហើយនឹងធ្វើអ្វីខ្លះ នៅពេលសេចក្តីស្រឡាញ់របស់ព្រះមិនមែនជាគោលការណ៍ដែលស្ថិតនៅជាប់ជានិច្ចក្នុងព្រលឹង។ យើងមិនចាំបាច់ត្រូវភ្ញាក់ផ្អើលចំពោះអ្វីណាមួយដែលអាចកើតឡើងឥឡូវនេះឡើយ។ យើងមិនចាំបាច់ត្រូវអស្ចារ្យចិត្តចំពោះការវិវឌ្ឍណាមួយនៃភាពរន្ធត់ឡើយ។ អស់អ្នកដែលជាន់ឈ្លីក្រឹត្យវិន័យរបស់ព្រះក្រោមជើងមិនបរិសុទ្ធរបស់ខ្លួន មានវិញ្ញាណដូចគ្នានឹងបុរសទាំងឡាយដែលបានប្រមាថ និងក្បត់ព្រះយេស៊ូវ។ ដោយគ្មានការចុកចាប់ណាមួយនៃមនសិការ ពួកគេនឹងប្រព្រឹត្តអំពើទាំងឡាយរបស់ឪពុករបស់ពួកគេ គឺអារក្ស។ ពួកគេនឹងសួរសំណួរដែលបានចេញពីបបូរមាត់ក្បត់របស់យូដាសថា “តើអ្នកនឹងឲ្យអ្វីដល់ខ្ញុំ បើខ្ញុំក្បត់ព្រះយេស៊ូវគ្រីស្ទប្រគល់ទៅឲ្យអ្នក?” សូម្បីតែឥឡូវនេះ ព្រះគ្រីស្ទកំពុងត្រូវបានក្បត់នៅក្នុងរូបបុគ្គលនៃពួកបរិសុទ្ធរបស់ទ្រង់»។ Review and Herald, January 30, 1900.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បើអត្ថបទនោះពិតជាមានន័យតាមដែលវាបាននិយាយមែន នោះអស់អ្នកដែលកំពុងត្រូវបានកំណត់អត្តសញ្ញាណថា «ជ្រើសរើសបារ៉ាបាស» នឹងមិនអាចយល់នូវអ្វីដែលអត្ថបទនោះបង្រៀនបានឡើយ។ មនុស្សទាំងនោះគឺជាមនុស្សដែលមាននៅក្នុង 2 Thessalonians ដែលទទួលការបំភាន់ដ៏ខ្លាំងក្លា ពីព្រោះពួកគេមិនបានស្រឡាញ់សេចក្ដីពិតទេ។ នាងបាននិយាយអំពីអស់អ្នកដែលជ្រើសរើសបារ៉ាបាសថា៖ «អស់អ្នកដែលប្រគល់សេចក្ដីស្រឡាញ់របស់ខ្លួនទៅមេដឹកនាំណាម្នាក់ក្រៅពីព្រះគ្រីស្ទ នឹងឃើញខ្លួនស្ថិតនៅក្រោមការគ្រប់គ្រង—ទាំងកាយ ព្រលឹង និងវិញ្ញាណ—នៃការលង់ចិត្តមួយដែលទាក់ទាញយ៉ាងខ្លាំង ដល់ថ្នាក់ក្រោមអំណាចរបស់វា ព្រលឹងទាំងឡាយបែរចេញពីការស្តាប់សេចក្ដីពិត ទៅជឿសេចក្ដីកុហក។» អស់អ្នកដែលកំពុងជ្រើសរើសបារ៉ាបាស ស្ថិតនៅក្រោមការគ្រប់គ្រងរបស់សាតាំង មុនសញ្ញាសម្គាល់នៃឈើឆ្កាង និងច្បាប់ថ្ងៃអាទិត្យ។ នៅក្នុងសភាពបែបនោះ ពួកគេមិនអាចជាដាច់ខាតយល់នូវអ្វីដែលអត្ថបទនោះបង្រៀនបានឡើយ។ ដូច្នេះ ពួកគេនឹងលើកឡើងថា «លក្ខខណ្ឌនានានៅពេលដែលបងស្រី វ៉ាយត៍ បានសរសេរពាក្យទាំងនេះ គឺសម្រាប់ប្រវត្តិសាស្ត្រពិសេសនោះ មិនមែនសម្រាប់ឥឡូវនេះទេ»។ ប្រហែលពួកគេនឹងនិយាយថា «នាងកំពុងនិយាយអំពីសាសនាគ្រីស្ទក្នុងន័យទូទៅ ហើយនេះមិនអនុវត្តដោយផ្ទាល់ចំពោះសេវេនដេ អែដវិនទីស្ទទេ»។ ពាក្យឥតមូលដ្ឋានសោះ។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ជាក់ជាមែន ស្ថានការណ៍នៃប្រវត្តិសាស្ត្រនៅពេលដែល Sister White បានសរសេរពាក្យទាំងនោះ ពិតប្រាកដជាការអធិប្បាយមួយលើប្រវត្តិផ្ទាល់ខ្លួនរបស់នាងផ្ទាល់ ប៉ុន្តែដូចគ្នានឹងករណីរបស់យ៉ូហានក្នុងព្រះវិវរណៈដែរ នៅពេលដែលព្យាការីម្នាក់ត្រូវបានប្រាប់ឲ្យសរសេរ គាត់ត្រូវបានប្រាប់ឲ្យសរសេរ «អ្វីៗដែលអ្នកបានឃើញ ហើយអ្វីៗដែលមានស្រាប់ ហើយអ្វីៗដែលនឹងកើតឡើងនៅពេលក្រោយ»។ នៅពេលដែលព្យាការីម្នាក់កត់ត្រាអំពីអ្វីៗដែលមានស្រាប់ គាត់ក៏កំពុងតែកត់ត្រាអំពីអ្វីៗដែលនឹងមានផងដែរ។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ភាពជាអ្នកដឹកនាំនៃសាសនាអាដវិនទីស្ត ត្រូវបានតំណាងដោយបុរស ២៥ នាក់របស់អេសេគាល ដែលក៏ស្របតាមន័យទំនាយជាមួយនឹងបុរស ២៥០ នាក់ដែលឈរជាមួយកូរ៉ា ដាថាន និងអាប៊ីរ៉ាមផងដែរ។ ដូចគ្នាដែលមានសារៈសំខាន់យ៉ាងខ្លាំង ពួកអ្នកបះបោរនៅឆ្នាំ 1888 និងសន្និបាតទូទៅមីននេអាប៉ូលីស ត្រូវបានបងស្រីវ៉ៃត៍កំណត់អត្តសញ្ញាណថា កំពុងធ្វើម្តងទៀតនូវការបះបោររបស់កូរ៉ា ដាថាន និងអាប៊ីរ៉ាម។ បងស្រីវ៉ៃត៍បង្រៀនដោយផ្ទាល់ថា នៅពេលទេវតានៃវិវរណៈជំពូក ១៨ ចុះមក ហើយបំភ្លឺផែនដីដោយសិរីល្អរបស់គាត់ នោះភ្លៀងចុងក្រោយក៏ចាប់ផ្តើមឡើង។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«ភ្លៀងចុងក្រោយ នឹងធ្លាក់មកលើប្រជាជនរបស់ព្រះ។ ទេវតាដ៏មានឫទ្ធានុភាពមួយ នឹងចុះមកពីស្ថានសួគ៌ ហើយផែនដីទាំងមូល នឹងត្រូវបានបំភ្លឺដោយសិរីល្អរបស់ទ្រង់»។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អ្នកស្រី វ៉ាយត៍ បានបង្រៀនដោយផ្ទាល់ថា ទេវតានៃ វិវរណៈ ជំពូក ១៨ បានចុះមកនៅសន្និបាតទូទៅ ឆ្នាំ ១៨៨៨ ជាមួយនឹងសាររបស់ A. T. Jones និង E. J. Waggoner។ នៅពេលដែលនាងស្ថិតនៅក្នុងសន្និបាត នាងត្រូវបានគ្របសង្កត់យ៉ាងខ្លាំងដោយការបះបោរ ដល់ថ្នាក់នាងបានសម្រេចចិត្តប្រមូលរបស់របររបស់នាងហើយចាកចេញ ប៉ុន្តែទេវតាមួយបានប្រាប់នាងថា នាងត្រូវតែនៅ ហើយកត់ត្រាប្រវត្តិសាស្ត្រនោះ ព្រោះវាជាការកើតឡើងសារឡើងវិញនៃការបះបោររបស់កូរ៉ា។ ហេតុអ្វីបានជាទេវតាចង់ឲ្យកត់ត្រាវាទុក ប្រសិនបើមិនមែនសម្រាប់ធ្វើជាសក្ខីភាពមួយនៅក្នុងថ្ងៃចុងក្រោយទេនោះ? ប្រសិនបើវាជាសក្ខីភាពសម្រាប់ថ្ងៃចុងក្រោយ តើវាអាចមានន័យអ្វីផ្សេងទៀតបាន លើកលែងតែថា ក្រុមជំនុំអាដ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 ថ្ងៃទីប្រាំពីរ នៃសម័យឡូឌីសេ នឹងដើរតាមជើងសានហេដ្រីន ក្នុងអំឡុងវិបត្តិនៃច្បាប់ថ្ងៃអាទិត្យ ហើយជាពិសេសគឺប្រវត្តិសាស្ត្រដែលនាំទៅដល់វា។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 Jones និង Waggoner ត្រូវបានបង្ហាញថាជា «សារនៃការរាប់ជាសុចរិតដោយសេចក្តីជំនឿ យ៉ាងពិតប្រាកដ» «សារឡាវឌីកេ» «សារអំពីសេចក្តីសុចរិតរបស់ព្រះគ្រីស្ទ» និង «សាររបស់ទេវតាទីបី»។ ពួកអ្នកបះបោរបានប្រឆាំងនឹងសារនោះ ហើយក៏បានបដិសេធការដឹកនាំរបស់ព្រះវិញ្ញាណនៃការព្យាករណ៍ និងអ្នកនាំសារដែលត្រូវបានជ្រើសតាំងសម្រាប់កិច្ចប្រជុំនោះផងដែរ។ បងស្រី White ក៏បង្រៀនដែរថា នៅពេលអគារធំៗនៃទីក្រុង New York ត្រូវបានបំផ្លាញឲ្យដួលរលំ ដោយការប៉ះតែមួយនៃព្រះចេស្តារបស់ព្រះ នោះ វិវរណៈ 18:1–3 នឹងត្រូវបានបំពេញ។ ចាប់តាំងពី 9/11 មក ការដឹកនាំនៃក្រុមជំនុំសេវេនដេអាដវិនទីស្ទ៍ឡាវឌីកេ បានកំពុងធ្វើម្តងទៀតនូវការបះបោររបស់ Korah ការបះបោររបស់បុរសចាស់ទុំទាំង 25 នាក់ ការបះបោររបស់ថ្នាក់ដឹកនាំនៅឆ្នាំ 1888 និងការបះបោររបស់សានហេដ្រីនក្នុងអំឡុងពេលដែលនាំទៅដល់ឈើឆ្កាង។ បុរសទាំង 25 នាក់នោះ ជានិមិត្តរូបតំណាងឲ្យបព្វជិតភាពលេវីក្លែងក្លាយមួយ។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ជនលេវីតម្នាក់ត្រូវមានអាយុ២៥ឆ្នាំ នៅពេលដែលគេចាប់ផ្តើមបម្រើ។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ព្រះអម្ចាស់ទ្រង់មានព្រះបន្ទូលមកកាន់ម៉ូសេថា៖ «នេះជាក្រឹត្យដែលទាក់ទងនឹងពួកលេវី៖ ចាប់ពីអាយុម្ភៃប្រាំឆ្នាំឡើងទៅ ពួកគេត្រូវចូលទៅបំពេញការងារក្នុងសេវាកម្មនៃរោងឧបោសថនៃសហគមន៍។ ហើយចាប់ពីអាយុហាសិបឆ្នាំ ពួកគេត្រូវឈប់ពីការបម្រើក្នុងសេវាកម្មនោះ ហើយមិនត្រូវបម្រើទៀតឡើយ។ ប៉ុន្តែពួកគេត្រូវបម្រើជាមួយបងប្អូនរបស់ខ្លួននៅក្នុងរោងឧបោសថនៃសហគមន៍ ដើម្បីថែរក្សាភារកិច្ច ហើយមិនត្រូវធ្វើកិច្ចការណាមួយឡើយ។ ដូច្នេះ អ្នកត្រូវប្រព្រឹត្តចំពោះពួកលេវីទាក់ទងនឹងភារកិច្ចរបស់ពួកគេ»។ ជនគណនា ៨:២៣–២៦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អ្នកលេវីម្នាក់ចាប់ផ្តើមបម្រើការនៅអាយុម្ភៃប្រាំឆ្នាំ ហើយបម្រើអស់រយៈពេលម្ភៃប្រាំឆ្នាំ រហូតដល់អាយុហាសិបឆ្នាំ។ ទូតនៃសេចក្តីសញ្ញា ក្នុង ម៉ាឡាគី ជំពូក ៣ កំពុងសម្អាតដោយការចម្រោះ ហើយក៏កំពុងជម្រះអ្នកលេវីផងដែរ នៅពេលច្បាប់ថ្ងៃអាទិត្យ ដូចដែលទ្រង់បានធ្វើនៅថ្ងៃទី ២២ ខែតុលា ឆ្នាំ ១៨៤៤។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មើល៍! យើងនឹងផ្ញើទូតរបស់យើងទៅ ហើយគាត់នឹងរៀបចំផ្លូវនៅមុខយើង; ហើយព្រះអម្ចាស់ ដែលអ្នករាល់គ្នាស្វែងរក នឹងយាងមកព្រះវិហាររបស់ទ្រង់ភ្លាមៗ គឺជាទូតនៃសញ្ញាសម្ពន្ធ ដែលអ្នករាល់គ្នាពេញចិត្តនឹងទ្រង់។ មើល៍! ទ្រង់នឹងយាងមក នេះជាព្រះបន្ទូលនៃព្រះយេហូវ៉ានៃពលបរិវារទាំងឡាយ។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តើនរណាអាចទ្រាំទ្រនៅថ្ងៃដែលទ្រង់យាងមក? ហើយតើនរណាអាចឈរមាំបាន នៅពេលដែលទ្រង់លេចមក? ដ្បិត ទ្រង់ប្រៀបដូចជាភ្លើងនៃអ្នកចម្រាញ់ ហើយដូចជាសាប៊ូរបស់អ្នកបោកសម្លៀកបំពាក់។ ហើយទ្រង់នឹងគង់អង្គ ដូចជាអ្នកចម្រាញ់ និងអ្នកសម្អាតប្រាក់។ ហើយទ្រង់នឹងសម្អាតពួកកូនចៅរបស់លេវី ហើយនឹងចម្រាញ់ពួកគេ ដូចជាមាស និងប្រាក់ ដើម្បីឲ្យពួកគេអាចថ្វាយតង្វាយដល់ព្រះយេហូវ៉ា ដោយសេចក្តីសុចរិត។ បន្ទាប់មក តង្វាយរបស់យូដា និងយេរូសាឡិម នឹងជាទីគាប់ព្រះហឫទ័យដល់ព្រះយេហូវ៉ា ដូចក្នុងគ្រាពីបុរាណ ហើយដូចក្នុងឆ្នាំកាលមុនៗ។ ម៉ាឡាគី 3:1–4។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លេខ «២៥» ជានិមិត្តរូប មិនត្រឹមតែតំណាងឲ្យលេវីម្នាក់ដែលស្មោះត្រង់ប៉ុណ្ណោះទេ ប៉ុន្តែក៏តំណាងឲ្យលេវីក្លែងក្លាយម្នាក់ផងដែរ។ ដូច្នេះ «២៥» ជានិមិត្តរូបដែលកំណត់ការបំបែកចេញនៃអ្នកថ្វាយបង្គំពីរប្រភេទ មិនថាពួកគេជាព្រហ្មចារីមានប្រាជ្ញា និងព្រហ្មចារីល្ងង់ សត្វចៀម និងពពែ ឬស្រូវសាលី និងស្មៅអាក្រក់ក៏ដោយ។ លេខម្ភៃប្រាំ មិនត្រឹមតែជានិមិត្តរូបនៃលេវីប៉ុណ្ណោះទេ ប៉ុន្តែសំខាន់ដូចគ្នានេះដែរ វាជានិមិត្តរូបនៃការបំបែកចេញ (ការបន្សុទ្ធ) នៃពួកលេវី។ ការបំបែកចេញនោះកើតឡើងនៅពេលច្បាប់ថ្ងៃអាទិត្យ ហើយវាជាប្រធានបទសំខាន់មួយនៃព្រះបន្ទូលទំនាយរបស់ព្រះ។ ដូច្នេះ វាសមគួរណាស់ដែល ម៉ាថាយ ជំពូកម្ភៃប្រាំ គ្រាន់តែជាការបន្តនៃទំនាយរបស់ព្រះយេស៊ូវអំពីចុងបញ្ចប់នៃលោកិយ នៅក្នុង ម៉ាថាយ ជំពូកម្ភៃបួន។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ហើយព្រះយេស៊ូវបានចេញទៅ ហើយចាកចេញពីព្រះវិហារ; ហើយពួកសិស្សរបស់ទ្រង់បានមកជិតទ្រង់ ដើម្បីបង្ហាញអគារទាំងឡាយនៃព្រះវិហារដល់ទ្រង់។ ហើយព្រះយេស៊ូវមានព្រះបន្ទូលទៅកាន់ពួកគេថា តើអ្នករាល់គ្នាមិនឃើញរបស់ទាំងនេះទាំងអស់ទេឬ? ខ្ញុំប្រាប់អ្នករាល់គ្នាជាប្រាកដថា នៅទីនេះនឹងមិននៅសល់ថ្មមួយដាក់លើថ្មមួយទៀត ដែលមិនត្រូវបានបំផ្លាញចោលឡើយ។ ម៉ាថាយ 24:1,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នៅពេលដែលព្រះយេស៊ូវចាកចេញពីព្រះវិហារ ទ្រង់មិនបានត្រឡប់មកវិញទៀតឡើយ។ នៅក្នុងខចុងក្រោយនៃជំពូកម្ភៃបី ព្រះយេស៊ូវបានប្រកាសការជំនុំជម្រះលើសានហេដ្រីន ហើយការជំនុំជម្រះនោះត្រូវបានបង្ហាញជា «វេទនា» ចំនួនប្រាំបី ដូច្នេះវាជាការក្លែងបន្លំនូវព្រលឹងប្រាំបីនៅលើនាវា យប់ថ្ងៃទីប្រាំបីនៃការកាត់ស្បែក ថ្ងៃទីប្រាំបីនៃការរស់ឡើងវិញ និងជំនាន់ទាំងប្រាំបីរបស់អប្រាហាំក្នុងរយៈពេល 430 ឆ្នាំ និងបន្តទៅមុខទៀត។ លេខ «ប្រាំបី» ក្លែងក្លាយនេះ ស្របគ្នានឹងលេវីក្លែងក្លាយ។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ខ្ញុំប្រាប់អ្នករាល់គ្នាជាប្រាកដថា អ្វីៗទាំងអស់នេះនឹងកើតមកលើជំនាន់នេះ។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ឱយេរូសាឡឹម អើយ យេរូសាឡឹម អ្នកដែលសម្លាប់ពួកហោរា ហើយគប់ដុំថ្មលើអស់អ្នកដែលត្រូវបានចាត់មកឯអ្នក អញបានចង់ប្រមូលកូនចៅរបស់អ្នកជុំគ្នាជាញឹកញាប់ ប្រៀបដូចមេមាន់ប្រមូលកូនរបស់វានៅក្រោមស្លាបរបស់វា តែអ្នករាល់គ្នាមិនព្រមឡើយ! មើលចុះ ផ្ទះរបស់អ្នកត្រូវបានទុកឲ្យនៅស្ងាត់ជ្រងំដល់អ្នករាល់គ្នា។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ដ្បិតខ្ញុំប្រាប់អ្នករាល់គ្នាថា ចាប់ពីពេលនេះទៅ អ្នករាល់គ្នានឹងមិនឃើញខ្ញុំទៀតឡើយ ទាល់តែអ្នករាល់គ្នានិយាយថា «សូមព្រះប្រទានពរដល់ព្រះអង្គដែលយាងមកក្នុងព្រះនាមនៃព្រះអម្ចាស់»។ ម៉ាថាយ 23:36–39។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ម៉ាថាយ ជំពូក ២២ បញ្ចប់ដោយរូបបង្ហាញអំពីការចងមនុស្សអាក្រក់ជាបាច់ៗ ហើយបញ្ចប់ដោយការប្រាស្រ័យទាក់ទងចុងក្រោយរវាងព្រះគ្រីស្ទ និងជនយូដាដែលចូលចិត្តជជែកចំអក។ បន្ទាប់មក នៅជំពូក ២៤ ទ្រង់ចាកចេញពីព្រះវិហារជាលើកចុងក្រោយ ដោយបញ្ឈប់ព្រះរាជកិច្ចរបស់ទ្រង់សម្រាប់អ៊ីស្រាអែលបុរាណ។ ជំពូកនេះបញ្ចប់នៅកន្លែងដែលវាបានចាប់ផ្តើម ដោយសេចក្តីប្រកាសថា ផ្ទះរបស់ពួកគេត្រូវបានទុកឲ្យពួកគេទទេ ហើយអ្វីដែលទ្រង់បានហៅថា ព្រះដំណាក់នៃព្រះបិតារបស់ទ្រង់ នៅពេលដែលទ្រង់បានសម្អាតព្រះវិហារជាលើកដំបូង ឥឡូវនេះបានក្លាយជាផ្ទះរបស់ជនយូដាដែលទទេ។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 24 ព្រះយេស៊ូវនឹងឆ្លើយតបនឹងសំណួរអំពីព្រះវិហារ និងអំពីការបំផ្លាញរបស់វាដែលកំពុងខិតជិតមកដល់។ ការបំផ្លាញនោះត្រូវកើតឡើងក្នុងជំនាន់នោះឯង ដែលជាជំនាន់នៃពូជពស់វែក។ ទ្រង់បានចាកចេញពីព្រះវិហារនោះដោយមិនត្រឡប់មកវិញឡើយ ដូច្នេះ ការព្យាករដែលទ្រង់បានប្រកាសចេញមក គឺសំដៅលើអ៊ីស្រាអែលខាងវិញ្ញាណ មិនមែនអ៊ីស្រាអែលតាមអក្សរឡើយ។ នៅពេលព្រះគ្រីស្ទចាកចេញពីព្រះវិហារ ដែលគឺជាក្រុមជំនុំសេវេនដេ អែដវិនទីស្ទ ឡាវឌីសេ ដូចដែលទ្រង់បានធ្វើចំពោះអ៊ីស្រាអែលបុរាណ នាពេលដូចគ្នានោះ ព្រះវិហារមនុស្សនៃមួយសែនបួនម៉ឺនបួនពាន់នាក់ នឹងត្រូវបានភ្ជាប់ជាមួយនឹងព្រះវិហារដ៏ទេវភាពជារៀងរហូត។ នៅពេលព្រះយេស៊ូវចាកចេញពីព្រះវិហាររបស់អ៊ីស្រាអែលបុរាណ ទ្រង់បានលែងលះប្រជារាស្ត្រនៃសេចក្តីសញ្ញាពីមុនរបស់ទ្រង់ជារៀងរហូត។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ជំពូកទីដប់មួយរហូតដល់ជំពូកទីម្ភៃពីរនៃម៉ាថាយ គឺជាអូមេហ្គាចំពោះខ្សែបន្ទាត់នៃជំពូកទីដប់មួយដល់ទីម្ភៃពីរនៅក្នុងសៀវភៅលោកុប្បត្តិ។ នៅពេលខ្សែបន្ទាត់នោះចាប់ផ្តើមនៅក្នុងលោកុប្បត្តិ ជំពូកទីដប់មួយ វាក៏សម្គាល់ផងដែរនូវការចាប់ផ្តើមនៃបាបែល និងសេចក្តីសញ្ញានៃសេចក្តីស្លាប់របស់បាបែល ដែលឈានដល់ការបំពេញជាអូមេហ្គារបស់វានៅក្នុងវិវរណៈ ជំពូកទីដប់ប្រាំពីរ ខទីដប់មួយ ដែលជាខដែលស្ថិតនៅចំកណ្ដាលពិតប្រាកដនៃបណ្ដាខទាំងឡាយដែលបង្កើតជាជំពូកទីដប់មួយរហូតដល់ទីម្ភៃពីរ។ ចំណុចកណ្ដាលនៃជំពូកទីដប់មួយដល់ទីម្ភៃពីរក្នុងលោកុប្បត្តិ ម៉ាថាយ និងវិវរណៈ នីមួយៗសុទ្ធតែសង្កត់ធ្ងន់លើទង់សញ្ញា ឬទង់សញ្ញាក្លែងក្លាយរបស់វា។ នៅក្នុងលោកុប្បត្តិ វាគឺជាការកាត់ស្បែកចុងលិង្គ នៅក្នុងម៉ាថាយ វាគឺជាពេត្រុស និងថ្មដាដែលព្រះគ្រីស្ទនឹងសង់ព្រះវិហាររបស់ទ្រង់នៅលើនោះ ហើយនៅក្នុងវិវរណៈ វាគឺជាសត្វសាហាវក្លែងក្លាយ ដែលធ្លាប់មាន ហើយមាន ហើយនឹងឡើងមក ដែលជាអង្គទីប្រាំបី ជាអង្គដែលមកពីប្រាំពីរ ហើយបន្ទាប់មកត្រូវបានរៀបការជាមួយនាគ។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ដប់មួយ និង ម្ភៃពីរ ជានិមិត្តសញ្ញាដែលសម្គាល់ការរួមបញ្ចូលគ្នារវាងភាពទេវភាព និង មនុស្សជាតិ ដែលនេះហើយជាប្រធានបទសំខាន់ដែលត្រូវបានតំណាងដោយព្រះគ្រីស្ទ ទ្រង់សរសេរបញ្ញត្តិរបស់ទ្រង់លើចិត្ត និង គំនិតរបស់យើង។ ១១ និង ២២ ជានិមិត្តសញ្ញានៃសេចក្តីសញ្ញារបស់មនុស្សមួយសែនបួនម៉ឺនបួនពាន់នាក់។ នៅក្នុងព្រះគម្ពីរម៉ាថាយ ជំពូក ២៣ បព្វជិតភាពក្លែងក្លាយបានទទួលវេទនាចំនួនប្រាំបី ហើយនៅក្នុងពេលដដែលនោះ បព្វជិតភាពពិតត្រូវបានចាក់ប្រេងតាំង។ ពួកបូជាចារ្យត្រូវបានញែកបរិសុទ្ធអស់រយៈពេលប្រាំពីរថ្ងៃ ហើយនៅថ្ងៃទីប្រាំបី ពួកគេចាប់ផ្តើមបម្រើ។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វាមិនមែនជារឿងចៃដន្យទេ ដែលការញែកឲ្យបរិសុទ្ធអស់រយៈពេលប្រាំពីរថ្ងៃរបស់ពួកបូជាចារ្យ ដែលនាំឲ្យការបម្រើរបស់ពួកគេចាប់ផ្ដើមនៅថ្ងៃទីប្រាំបី បានចាប់ផ្ដើមនៅក្នុងគម្ពីរជនគណនា ជំពូក ៨ ខ ១ ពីព្រោះ «៨១» ជានិមិត្តសញ្ញារបស់ពួកបូជាចារ្យ។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ព្រះយេហូវ៉ាទ្រង់មានបន្ទូលមកកាន់លោកម៉ូសេថា៖ «ចូរនាំអើរ៉ុន និងកូនប្រុសរបស់គាត់មកជាមួយទាំងសម្លៀកបំពាក់ ប្រេងចាក់តាំង គោឈ្មោលមួយសម្រាប់តង្វាយលោះបាប ចៀមឈ្មោលពីរ និងកន្ត្រកនំប៉័ងឥតមេមួយផង។ ហើយចូរប្រមូលជំនុំទាំងមូលមកជួបជុំគ្នានៅមុខទ្វារត្រសាលជំនុំ»។ លោកម៉ូសេក៏បានធ្វើតាមដែលព្រះយេហូវ៉ាទ្រង់បានបង្គាប់គាត់ ហើយជំនុំទាំងមូលក៏បានប្រមូលជួបជុំគ្នានៅមុខទ្វារត្រសាលជំនុំ។ លោកម៉ូសេមានប្រសាសន៍ទៅកាន់ជំនុំថា៖ «នេះហើយជាការដែលព្រះយេហូវ៉ាទ្រង់បានបង្គាប់ឲ្យធ្វើ»។ …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ហើយអ្នករាល់គ្នាមិនត្រូវចេញពីទ្វារពន្លានៃក្រុមជំនុំអស់រយៈពេលប្រាំពីរថ្ងៃឡើយ ដរាបទាល់តែថ្ងៃនៃការញែកអ្នករាល់គ្នាជាបរិសុទ្ធបានចប់សព្វគ្រប់ ដ្បិតទ្រង់នឹងញែកអ្នករាល់គ្នាជាបរិសុទ្ធអស់ប្រាំពីរថ្ងៃ។ ដូចដែលបានធ្វើនៅថ្ងៃនេះ ព្រះយេហូវ៉ាបានបង្គាប់ឲ្យធ្វើដូច្នេះ ដើម្បីធ្វើដង្វាយធួនបាបសម្រាប់អ្នករាល់គ្នា។ ដូច្នេះ អ្នករាល់គ្នាត្រូវស្នាក់នៅមាត់ទ្វារពន្លានៃក្រុមជំនុំទាំងថ្ងៃទាំងយប់ អស់ប្រាំពីរថ្ងៃ ហើយកាន់តាមបញ្ញត្តិរបស់ព្រះយេហូវ៉ា ដើម្បីកុំឲ្យស្លាប់ឡើយ ដ្បិតខ្ញុំបានទទួលបង្គាប់មកដូច្នេះ។ ហើយអើរ៉ុន និងកូនប្រុសរបស់គាត់បានធ្វើគ្រប់ការទាំងអស់ដែលព្រះយេហូវ៉ាបានបង្គាប់តាមរយៈដៃរបស់ម៉ូសេ។ ហើយកើតមានឡើងនៅថ្ងៃទីប្រាំបីថា ម៉ូសេបានហៅអើរ៉ុន និងកូនប្រុសរបស់គាត់ ព្រមទាំងពួកចាស់ទុំនៃសាសន៍អ៊ីស្រាអែល; ហើយគាត់បាននិយាយទៅអើរ៉ុនថា ចូរយកកូនគោឈ្មោលវ័យក្មេងមួយសម្រាប់ជាដង្វាយបាប និងចៀមឈ្មោលមួយសម្រាប់ជាដង្វាយដុតថ្វាយ ដោយឥតសៅហ្មង ហើយថ្វាយវានៅចំពោះព្រះយេហូវ៉ា។ … ហើយម៉ូសេបាននិយាយថា នេះហើយជាការដែលព្រះយេហូវ៉ាបានបង្គាប់ឲ្យអ្នករាល់គ្នាធ្វើ; ហើយសិរីល្អរបស់ព្រះយេហូវ៉ានឹងលេចមកដល់អ្នករាល់គ្នា។ … ហើយអើរ៉ុនបានលើកដៃរបស់គាត់ទៅកាន់ប្រជាជន ហើយប្រទានពរដល់ពួកគេ រួចចុះមកពីការថ្វាយដង្វាយបាប និងដង្វាយដុតថ្វាយ និងដង្វាយមេត្រីភាព។ ហើយម៉ូសេ និងអើរ៉ុនបានចូលទៅក្នុងពន្លានៃក្រុមជំនុំ រួចបានចេញមក ហើយប្រទានពរដល់ប្រជាជន; ហើយសិរីល្អរបស់ព្រះយេហូវ៉ាបានលេចមកដល់ប្រជាជនទាំងអស់។ ហើយមានភ្លើងមួយចេញមកពីចំពោះព្រះយេហូវ៉ា ហើយបំផ្លាញដង្វាយដុតថ្វាយ និងខ្លាញ់ដែលនៅលើអាសនៈ; កាលប្រជាជនទាំងអស់បានឃើញដូច្នោះ ពួកគេក៏ស្រែកឡើង ហើយក្រាបមុខចុះដល់ដី។ លេវីវិន័យ 8:1–5, 33–36; 9:1, 2, 6, 22–24។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ជំពូកទីម្ភៃបី កំពុងសម្គាល់ពួកលេវីក្លែងក្លាយ ដែលត្រូវបានបើកសម្ដែងនៅពេលដែលពួកលេវីពិតប្រាកដត្រូវបានបោះត្រា។ ជំពូកទីម្ភៃពីរ នៃម៉ាថាយ បញ្ចប់ដោយគ្មានមនុស្សណាម្នាក់សួរព្រះយេស៊ូវបន្ថែមទៀតឡើយ ហើយបន្ទាប់មក ក្នុងជំពូកទីម្ភៃបី ទ្រង់បានប្រកាសវេទនាទាំងប្រាំបី ដោយសម្គាល់ថា រយៈពេលសាកល្បងរបស់សានហេឌ្រីនបានបិទបញ្ចប់ហើយ ហើយថា ការជំនុំជម្រះអនុវត្តទោសត្រូវចាប់ផ្ដើមនៅពេលនោះ។ ក្នុងជំពូកទីម្ភៃបួន ទ្រង់សម្គាល់ព្រះវិហារថាជាផ្ទះរបស់ពួកយូដា។ វាសំខាន់ណាស់ក្នុងការមើលឃើញលំដាប់លំដោយនៅក្នុងជំពូកទាំងនេះ។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ជំពូកទីដប់មួយដល់ជំពូកទីម្ភៃពីរនៃព្រះគម្ពីរម៉ាថាយ កំពុងបង្ហាញអំពីការបញ្ចប់នៃការបោះត្រាលើមនុស្សមួយសែនសែសិបបួនពាន់នាក់ ក្នុងបរិបទនៃសេចក្តីសញ្ញារបស់ព្រះជាមួយនឹងប្រជាជនដែលបានជ្រើសរើស។ និមិត្តសញ្ញារបស់ប៉ាលម៉ូនីនៅក្នុងអាល់ហ្វា ជំពូកទីដប់មួយ និងនិមិត្តសញ្ញារបស់ទ្រង់នៅក្នុងអូមេហ្គា ជំពូកទីម្ភៃពីរ បន្ថែមទៅក្នុងសាច់រឿងដែលស្ថិតនៅក្នុងជំពូកទាំងនោះ។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ជំពូកទីម្ភៃបីគឺជាការប្រោសលោះ គឺជាការរួមបញ្ចូលគ្នានៃព្រះជាតិជាមួយនឹងមនុស្សជាតិ ដូចដែលតំណាងដោយលេខម្ភៃបី។ ប៉ុន្តែ ជំពូកនេះកំពុងរៀបរាប់អំពីការជំនុំជម្រះដោយអំណាចអនុវត្តចំពោះស្រូវអាក្រក់ ពួកបព្វជិតក្លែងក្លាយ និងពួកលេវីក្លែងក្លាយ។ បព្វជិតគ្រប់រូបជាលេវី ប៉ុន្តែមិនមែនលេវីគ្រប់រូបជាបព្វជិតទេ។ ក្នុងចំណោមពូជពង្សរបស់លេវី មានតែខ្សែឈាមរបស់អើរ៉ុនប៉ុណ្ណោះ ដែលមានសិទ្ធិសមស្របសម្រាប់ភាពជាបព្វជិត។ ព្រះគម្ពីរបញ្ជាក់ថា ពួកលេវីនឹងចាប់ផ្តើមបម្រើនៅអាយុម្ភៃប្រាំ ប៉ុន្តែកូនចៅរបស់កូហាថ នឹងបម្រើនៅអាយុសាមសិប។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ព្រះយេហូវ៉ាបានមានព្រះបន្ទូលទៅកាន់លោកម៉ូសេ និងលោកអើរ៉ុនថា៖ «ចូររាប់ចំនួនកូនចៅរបស់កោះហាត់ ក្នុងចំណោមកូនចៅលេវី តាមគ្រួសាររបស់ពួកគេ តាមវង្សត្រកូលបិតារបស់ពួកគេ ចាប់ពីអាយុសាមសិបឆ្នាំឡើងទៅ ដល់ហាសិបឆ្នាំ គ្រប់អ្នកដែលចូលមកបម្រើ ក្នុងកងការងារ ដើម្បីធ្វើកិច្ចការនៅក្នុងត្រសាលជួបប្រជុំ»។ ជនគណនា ៤៖១–៣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ចំនួន «30» តំណាងឲ្យពួកសង្ឃដែលស្ថិតក្នុងពូជពង្សឈាមរបស់កោះហាត ដែលជាបុត្ររបស់លេវី ហើយបុត្ររបស់កោះហាតគឺអាំរ៉ាម ដែលជាបិតារបស់អារ៉ុន។ លេវីមានន័យថា «បានភ្ជាប់ ឬ បានរួមជាមួយព្រះ»។ កោះហាតមានន័យថា «បានប្រមូលផ្ដុំជុំវិញវត្តមានរបស់ទ្រង់»។ អាំរ៉ាមមានន័យថា «ប្រជាជនដ៏ខ្ពង់ខ្ពស់» ហើយអារ៉ុនមានន័យថា «អ្នកកាន់ពន្លឺ ឬ អ្នកសម្រុះសម្រួលដ៏ខ្ពង់ខ្ពស់»។ រួមគ្នា ពួកគេបង្ហាញពីចលនាមួយពីសមុទ្រក្រហមទៅស៊ីណាយ ដោយហេតុនេះហើយជាគំរូនៃសេចក្ដីសញ្ញារវាងព្រះ និងមនុស្សមួយរយសែសិបបួនពាន់នាក់ ដែលជាព្រះវិហារមនុស្សដែលរួមជាមួយព្រះវិហារដ៏ទេវភាព នៅពេលដែលព្រះគ្រីស្ទលាតព្រះហស្តទ្រង់ចេញជាលើកទីពីរ ដើម្បីប្រមូលសំណល់ប្រជារាស្ត្ររបស់ទ្រង់ចូលក្នុងទីបរិសុទ្ធរបស់ទ្រង់ ជាកន្លែងដែលទ្រង់លើកពួកគេឡើង និងលើកតម្កើងពួកគេ ខណៈដែលពួកគេត្រូវបានបំភ្លឺដោយមហាបូជាចារ្យស្ថានសួគ៌ ដូចដែលទ្រង់បានបំភ្លឺសាដ្រាក់ មេសាក់ និងអាបេឌនេកោ។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លេខ “30” តំណាងឲ្យរយៈពេលនៃការរៀបចំសម្រាប់ពួកសង្ឃ ហើយលេខ 25 ក្នុងនាមជាអាយុរបស់ពួកលេវី ត្រូវយកមកអនុវត្តទៅលើលេខ 30 ជាជួរលើជួរ ពីព្រោះសង្ឃគ្រប់រូបសុទ្ធតែជាលេវី ប៉ុន្តែមិនមែនលេវីគ្រប់រូបសុទ្ធតែជាសង្ឃទេ។ លេខសាមសិបតំណាងឲ្យរយៈពេលនៃការរៀបចំដែលបានចាប់ផ្តើមនៅឆ្នាំ 1989 នៅពេលវេលាចុងក្រោយ ហើយវាបញ្ចប់នៅពេលច្បាប់ថ្ងៃអាទិត្យនៅសហរដ្ឋអាមេរិក។ លេខម្ភៃប្រាំ ក្នុងនាមជានិមិត្តសញ្ញានៃពួកលេវី ក៏ជានិមិត្តសញ្ញានៃការញែកចេញរវាងមនុស្សពីរថ្នាក់ផងដែរ ហើយនៅក្នុងទំនាក់ទំនងជាមួយពួកសង្ឃ វាកំណត់សម្គាល់ការញែកចេញមួយ។ លេខម្ភៃប្រាំសម្គាល់ការញែកចេញរវាងពួកលេវី និងពួកលេវីក្លែងក្លាយនៅពេលច្បាប់ថ្ងៃអាទិត្យ ហើយនៅក្នុងបរិបទនៃសង្ឃពិត និងលេវីពិត វាក៏បង្កើតការបែងចែកមួយផងដែរ ទោះជាយ៉ាងណា មិនមែនជាការញែកចេញក្នុងន័យអវិជ្ជមាន ដូចជាករណីពួកលេវីក្លែងក្លាយនោះទេ។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កូហាត់ គឺជាសាខាសំខាន់មួយក្នុងចំណោមសាខាធំទាំងបីរបស់ពួកលេវី (រួមជាមួយនឹង កើសូន និងមេរារី)។ ខ្សែវង្សបូជាចារ្យបានមកតាមរយៈអើរ៉ុន ដែលជាកូនចៅរបស់កូហាត់ដោយជាក់លាក់។ អើរ៉ុនជាកូនចៅជំនាន់ទីបួនរបស់លេវី ហើយសិទ្ធិពិសេសនៃបព្វជិតភាពត្រូវបានកំណត់ឲ្យសម្រាប់តែកូនចៅប្រុសរបស់លោកនៅក្នុងសាខាកូហាត់នេះប៉ុណ្ណោះ។ ចំពោះពួកកូហាត់ទាំងមូល (គឺកូនចៅទាំងអស់របស់កូហាត់) ពួកគេមានកិត្តិយសក្នុងការសែងរបស់បរិសុទ្ធបំផុត ប៉ុន្តែមានតែខ្សែវង្សរបស់អើរ៉ុនប៉ុណ្ណោះ ដែលអាចបំពេញមុខងារបូជាចារ្យនៅអាសនៈ និងក្នុងទីបរិសុទ្ធបានពិតប្រាកដ។ អើរ៉ុនតំណាងឲ្យជំនាន់ទីបួនដូចគ្នានឹង «មនុស្សចាស់ៗ» ក្នុងយ៉ូអែល ឬ «ពួកបុរសចំណាស់» ក្នុងអេសេគាល ជំពូក ៨ ដែលក្រាបថ្វាយបង្គំព្រះអាទិត្យ។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ប្រព័ន្ធនៃវេនប្ដូរគ្នាចំនួន 24 ក្រុម (ផ្នែក) សម្រាប់ពួកសង្ឃ (ហើយដូចគ្នានេះផងដែរ សម្រាប់ពួកលេវីដែលមិនមែនជាសង្ឃ ក្នុងតួនាទីគាំទ្រ ដូចជាអ្នកតន្ត្រី និងអ្នកយាមទ្វារ) ត្រូវបានបង្កើតឡើងដោយស្តេចដាវីឌ។ ដាវីឌបានរៀបចំពួកកូនចៅរបស់អើរ៉ុនជា 24 ក្រុម (ផ្នែក) ដើម្បីបម្រើតាមវេនប្ដូរគ្នា (1 Chronicles 24:1–19)។ ដាវីឌ ដោយមានជំនួយពីពួកសង្ឃសាដុក (ពីខ្សែវង្សរបស់អេលេអាសារ) និងអហ៊ីម៉េលេក (ពីខ្សែវង្សរបស់អ៊ីថាម៉ារ) បានបែងចែកពួកគេជា 24 ក្រុម (16 ក្រុមពីវង្សត្រកូលធំជាងរបស់អេលេអាសារ និង 8 ក្រុមពីអ៊ីថាម៉ារ)។ គេបានចាប់ឆ្នោតដើម្បីកំណត់លំដាប់នៃការបម្រើ។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វេននីមួយៗបានបម្រើរយៈពេលមួយសប្ដាហ៍ (ចាប់ពីថ្ងៃសប្ប័ទដល់ថ្ងៃសប្ប័ទ) ពីរដងក្នុងមួយឆ្នាំ បូករួមទាំងវេនទាំងអស់បានបម្រើរួមគ្នាក្នុងអំឡុងពិធីបុណ្យធំៗ (បុណ្យរំលង បុណ្យទី៥០ និងបុណ្យបារាំ)។ ដាវីឌក៏បានរៀបចំពួកលេវីដែលមិនមែនជាបូជាចារ្យជា ២៤ វេនដូចគ្នា សម្រាប់ការតន្ត្រី ការយាមទ្វារ ជាដើម (១ របាក្សត្រ 23–26)។ ប្រព័ន្ធនេះត្រូវបានអនុវត្តនៅក្រោមរាជ្យសាឡូម៉ូន (២ របាក្សត្រ 8:14) ហើយបានបន្តរហូតដល់សម័យព្រះវិហារទីពីរ។ សាការី ជាឪពុករបស់យ៉ូហានបាទីស្ទ បានស្ថិតនៅក្នុងវេនរបស់អាប៊ីយ៉ា—លូកា 1:5; ១ របាក្សត្រ 24:10។ លំដាប់នៃវេនបូជាចារ្យទាំង ២៤ ត្រូវបានជ្រើសរើសដោយការចាប់ឆ្នោត ហើយសាការីស្ថិតនៅក្នុងវេនរបស់អាប៊ីយ៉ា ដែលក្នុងចំណោមវេនទាំងម្ភៃបួន តំណាងឲ្យវេន “ទីប្រាំបី”។ ឈ្មោះសាការីមានន័យថា “ព្រះទ្រង់នឹកចាំ” ហើយឈ្មោះឪពុករបស់គាត់ អាប៊ីយ៉ា មានន័យថា “ព្រះជាបិតារបស់ខ្ញុំ”។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ព្រះវរបិតាស្ថានសួគ៌បាននឹកចាំសេចក្ដីសន្យារបស់ទ្រង់ ដើម្បីលើកតាំងអ្នកនាំសារម្នាក់ ដែលនឹងរៀបចំផ្លូវសម្រាប់ព្រះមេស្ស៊ី។ ប៉ុន្តែ សាការីក៏ស្របគ្នាជាមួយនឹងច្បាប់ថ្ងៃអាទិត្យដែរ ពីព្រោះនៅទីនោះ ថ្ងៃសប្ប័ទ ដែលជាថ្ងៃដែលមនុស្សត្រូវចងចាំជានិច្ច នឹងក្លាយជាការសាកល្បងចុងក្រោយ។ សាការីតំណាងឲ្យសង្ឃម្នាក់ មកពីវេនអប៊ីយ៉ា ដែលជាវេន “ទីប្រាំបី”។ សាការីមិនជឿសាររបស់ទេវតា ហើយត្រូវបានធ្វើឲ្យគ រហូតដល់កំណើតរបស់យ៉ូហាន ជាកូនប្រុសរបស់គាត់។ នៅពេលយ៉ូហានបានកើតមក សាការីបានចូលរួមក្នុងការពិភាក្សាអំពីឈ្មោះរបស់យ៉ូហាន ហើយបន្ទាប់មកគាត់ក៏និយាយឡើងវិញ។ ការនិយាយតាមទំនាយអំពីថ្ងៃចុងក្រោយ គឺនៅពេលដែលសហរដ្ឋអាមេរិកនិយាយដូចជានាគ។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ហើយបានកើតឡើងថា នៅថ្ងៃទីប្រាំបី ពួកគេបានមកដើម្បីកាត់ស្បែកកុមារនោះ ហើយពួកគេបានហៅគាត់ថា សាការី តាមឈ្មោះឪពុករបស់គាត់។ ប៉ុន្តែម្តាយរបស់គាត់បានឆ្លើយថា ទេ មិនដូច្នោះឡើយ គាត់ត្រូវបានហៅថា យ៉ូហាន។ ហើយពួកគេបាននិយាយទៅនាងថា ក្នុងចំណោមសាច់ញាតិរបស់អ្នក គ្មាននរណាម្នាក់ដែលមានឈ្មោះនេះឡើយ។ ហើយពួកគេបានធ្វើសញ្ញាសួរទៅឪពុករបស់គាត់ថា គាត់ចង់ឲ្យកុមារនោះមានឈ្មោះអ្វី។ គាត់ក៏បានសុំផ្ទាំងសរសេរមួយ ហើយសរសេរថា ឈ្មោះរបស់គាត់គឺ យ៉ូហាន។ ហើយទាំងអស់គ្នាក៏មានសេចក្តីអស្ចារ្យយ៉ាងខ្លាំង។ ហើយមាត់របស់គាត់ក៏បានបើកឡើងភ្លាមៗ ហើយអណ្ដាតរបស់គាត់ក៏បានរួច ហើយគាត់បាននិយាយ ហើយសរសើរតម្កើងព្រះជាម្ចាស់។ លូកា 1:59–64។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យ៉ូហាន បាទីស្ទ ជាអ្នកនៃវេនទីប្រាំបីរបស់អប៊ីយ៉ា ដូចដែលឪពុករបស់លោកក៏ជាដូច្នោះដែរ។ នៅពេលកាត់ស្បែកយ៉ូហាន នៅថ្ងៃទីប្រាំបី ឈ្មោះរបស់លោកត្រូវបានផ្លាស់ប្តូរ។ យ៉ូហាន បាទីស្ទ តំណាងឲ្យអស់អ្នកដែលជាបូជាចារ្យ នៃជំនាន់ទីបួន ដែលស្ថិតនៅក្នុងទំនាក់ទំនងសញ្ញាសញ្ញាជាមួយព្រះ ជាព្រះអង្គដែលផ្លាស់ប្តូរឈ្មោះរបស់ពួកគេ (ពី Laodicea ទៅ Philadelphia) ហើយបោះត្រាលើពួកគេដោយទីសម្គាល់នៃសញ្ញាសញ្ញា នៅពេលសហរដ្ឋអាមេរិកនិយាយដូចនាគ។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យើងជាព្រះវិហាររបស់ព្រះ។ ខ្សែបន្ទាត់ទំនាយដែលសំដៅទៅលើព្រះវិហារ កំពុងនិយាយទៅកាន់បុរសនិងស្ត្រីជាបុគ្គលម្នាក់ៗ ហើយក៏និយាយក្នុងន័យសហគមន៍ផងដែរ ព្រោះក្រុមជំនុំរបស់ព្រះក៏ជាព្រះវិហារមួយដែរ។ ហើយជាក់ជាមិនខាន មានព្រះវិហារនៅស្ថានសួគ៌មួយ ហើយព្រះគ្រីស្ទជាអង្គដែលសង់ព្រះវិហាររបស់ព្រះអម្ចាស់។ ព្រះអង្គជាអ្នកដាក់គ្រឹះ ហើយដាក់ថ្មកំពូលលើព្រះវិហារនោះ។ ក្នុងន័យដែលលេខ «25» ជានិមិត្តសញ្ញា លេខ 25 តំណាងឲ្យពួកលេវី ដែលត្រូវបានជម្រះ (បំបែកចេញ) ពីពួកលេវីក្លែងក្លាយនៅក្នុង ម៉ាឡាគី ជំពូក 3 ហើយដែលក៏ត្រូវបានបរិសុទ្ធផងដែរនៅក្នុងបទគម្ពីរដដែលនោះ។ នៅក្នុង អេសេគាល ជំពូក 40 ដល់ 48 ព្រះវិហារនិមិត្តសញ្ញាមួយ ត្រូវបានពិពណ៌នាយ៉ាងលម្អិតខ្លាំង។ ទឹកនៃជីវិតហូរចេញពីព្រះវិហារនោះ ហើយបំពេញផែនដី។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«អស្ចារ្យណាស់ គឺជាកិច្ចការដែលព្រះទ្រង់មានព្រះបំណងនឹងសម្រេចតាមរយៈអ្នកបម្រើរបស់ទ្រង់ ដើម្បីឲ្យព្រះនាមរបស់ទ្រង់បានរុងរឿង។ ព្រះបានធ្វើឲ្យយ៉ូសែបក្លាយជាប្រភពនៃជីវិតសម្រាប់ជាតិសាសន៍អេស៊ីប។ តាមរយៈយ៉ូសែប ជីវិតរបស់ប្រជាជនទាំងមូលនោះត្រូវបានរក្សាទុក។ ហើយតាមរយៈដានីយ៉ែល ព្រះបានសង្គ្រោះជីវិតរបស់ពួកអ្នកប្រាជ្ញទាំងអស់នៅបាប៊ីឡូន។ ការរំដោះទាំងនេះបានធ្វើជាមេរៀនតាមរយៈរូបសញ្ញា; វាបានបង្ហាញដល់ប្រជាជនអំពីព្រះពរខាងវិញ្ញាណ ដែលត្រូវបានផ្តល់ជូនពួកគេ តាមរយៈការភ្ជាប់ទំនាក់ទំនងជាមួយព្រះដែលយ៉ូសែប និងដានីយ៉ែលបានថ្វាយបង្គំ។ ដូច្នេះដែរ តាមរយៈប្រជារាស្ត្ររបស់ទ្រង់នៅសព្វថ្ងៃនេះ ព្រះមានព្រះបំណងនាំព្រះពរទៅកាន់ពិភពលោក។ អ្នកធ្វើការគ្រប់រូប ដែលព្រះគ្រីស្ទគង់នៅក្នុងចិត្តរបស់គាត់ អ្នកគ្រប់រូបដែលនឹងសម្ដែងសេចក្ដីស្រឡាញ់របស់ទ្រង់ដល់លោកិយ គឺជាអ្នករួមធ្វើការជាមួយព្រះ សម្រាប់ព្រះពរដល់មនុស្សជាតិ។ ដូចដែលគាត់ទទួលព្រះគុណពីព្រះអង្គសង្គ្រោះ ដើម្បីចែកចាយដល់អ្នកដទៃ នោះពីអង្គសភាពទាំងមូលរបស់គាត់ក៏ហូរចេញជាលំហូរនៃជីវិតខាងវិញ្ញាណ។ ព្រះគ្រីស្ទបានយាងមកជាគ្រូពេទ្យដ៏អស្ចារ្យ ដើម្បីព្យាបាលរបួសដែលអំពើបាបបានបង្កឡើងក្នុងគ្រួសារមនុស្ស; ហើយព្រះវិញ្ញាណរបស់ទ្រង់ ដែលកំពុងធ្វើការតាមរយៈអ្នកបម្រើរបស់ទ្រង់ ក៏ប្រទានអំណាចព្យាបាលដ៏ខ្លាំងក្លាដល់មនុស្សដែលឈឺដោយសារអំពើបាប និងកំពុងរងទុក្ខ ជាអំណាចដែលមានប្រសិទ្ធភាពសម្រាប់ទាំងរូបកាយ និងព្រលឹង។ «នៅថ្ងៃនោះ» ព្រះគម្ពីរមានព្រះបន្ទូលថា «នឹងមានប្រភពទឹកមួយបើកឡើងសម្រាប់ពូជពង្សដាវីឌ និងសម្រាប់ប្រជាជនក្រុងយេរូសាឡិម ដើម្បីសម្រាប់អំពើបាប និងសម្រាប់សេចក្ដីមិនបរិសុទ្ធ»។ សាការី 13:1។ ទឹកនៃប្រភពនេះមានលក្ខណៈព្យាបាល ដែលនឹងព្យាបាលទាំងជំងឺខាងរូបកាយ និងភាពពិការខាងវិញ្ញាណ។»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«ពីប្រភពទឹកនេះហូរចេញជាទន្លេដ៏មហិមា ដែលបានឃើញក្នុងនិមិត្តរបស់អេសេគាល។ “ទឹកទាំងនេះហូរចេញទៅឯទិសខាងកើត ហើយចុះទៅក្នុងទីរហោស្ថាន ហើយហូរចូលទៅក្នុងសមុទ្រ។ កាលណាវាត្រូវបាននាំចូលទៅក្នុងសមុទ្រ នោះទឹកនឹងត្រូវបានប្រោសឲ្យជា។ ហើយវានឹងកើតមានឡើងថា គ្រប់សត្វមានជីវិតទាំងអស់ ដែលចល័តទៅមក នៅគ្រប់ទីកន្លែងដែលទន្លេទាំងនេះហូរទៅដល់ នឹងរស់នៅ…. ហើយនៅមាត់ទន្លេ នៅលើច្រាំងទន្លេ ទាំងខាងនេះ និងខាងនោះ នឹងដុះឡើងគ្រប់ប្រភេទដើមឈើសម្រាប់ជាអាហារ ដែលស្លឹករបស់វានឹងមិនស្វិតឡើយ ហើយផ្លែរបស់វាក៏មិនអស់ដែរ។ វានឹងបង្កើតផ្លែថ្មីតាមខែៗរបស់វា ពីព្រោះទឹករបស់វាហូរចេញពីទីបរិសុទ្ធ។ ហើយផ្លែរបស់វានឹងសម្រាប់ជាអាហារ ហើយស្លឹករបស់វានឹងសម្រាប់ជាថ្នាំព្យាបាល។” អេសេគាល 47:8–12។» Testimonies, volume 6, 227.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ព្រះវិហាររបស់អេសេគាល គឺជានិមិត្តសញ្ញាព្យាករណ៍ដ៏ខ្ពង់ខ្ពស់បំផុត ហើយយ៉ូហានត្រូវបានបង្គាប់នៅក្នុង ព្រះគម្ពីរវិវរណៈ ជំពូក ១១ ឲ្យវាស់ព្រះវិហារ ប៉ុន្តែឲ្យទុកទីលានខាងក្រៅចោល។ នៅពេលយើងធ្វើដូច្នោះចំពោះព្រះវិហាររបស់អេសេគាល យើងឃើញថា លេខពីរដែលលេចធ្លោបំផុតនៅក្នុងទំហំរបស់ព្រះវិហារ តំណាងឲ្យសង្ឃភាព។ ៥០ ហត្ថ គឺជាលេខដែលលេចធ្លោបំផុត ហើយវាត្រូវបាននិយាយឡើងវិញ ១១ ដង ជាប្រវែងសរុបនៃសំណុំច្រកទ្វារនីមួយៗ (អេសេគាល 40:15, 21, 25, 29, 33, 36, ល។)។ ៥០ ក៏ត្រូវបានប្រើសម្រាប់ប្រវែងជញ្ជាំង និងបន្ទប់ខ្លះៗផងដែរ (42:7–8)។ វាកំណត់ផ្លូវឆ្លងកាត់ច្រកទ្វារទាំងមូល ចាប់ពីកម្រិតច្រកខាងក្រៅរហូតដល់កម្រិតច្រកខាងក្នុង។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២៥ ហត្ថ គឺជាវិមាត្រដែលលេចធ្លោជាក់ស្តែងជាងគេទីពីរ។ វាត្រូវបានរំលឹកឡើងវិញ ១០ ដង ជាទទឹង និងបណ្តោយនៃសំណុំទ្វារចូល (អេសេគាល 40:13, 21, 25, 29, 30, 33, 36)។ នៅពេលរួមបញ្ចូលគ្នា ៥០ និង ២៥ បង្កើតជាលំនាំចតុកោណ ៥០ គុណនឹង ២៥ ដែលមានភាពស្ថិតស្ថេរសម្រាប់ទ្វារធំទាំងប្រាំមួយ។ ការភ្ជាប់គ្នារវាង ៥០ និង ២៥ នេះគ្របដណ្ដប់លើសេចក្ដីពិពណ៌នាផ្នែកស្ថាបត្យកម្មនៃទ្វារដែលនាំចូលទៅក្នុងតំបន់ខាងក្នុង។ នៅក្នុងអគារព្រះវិហារផ្ទាល់ មិនមានគូវិមាត្រផ្សេងណាមួយដែលត្រូវបានរំលឹកឡើងវិញដោយមានភាពជាប្រព័ន្ធញឹកញាប់ដូចនេះឡើយ។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ពួកលេវីបានចូលបម្រើការយ៉ាងសកម្មនៅអាយុ ២៥ ឆ្នាំ (ជនគណនា ៨:២៤៖ «ចាប់ពីអាយុម្ភៃប្រាំឆ្នាំឡើងទៅ ពួកគេត្រូវចូលមកបម្រើក្នុងកិច្ចការបម្រើនោះ»)។ ពួកគេបានបម្រើរហូតដល់អាយុ ៥០ ឆ្នាំ (ជនគណនា ៤:៣, ៣៩, ៤៣; ៨:២៥៖ «រហូតដល់អាយុហាសិបឆ្នាំ»)។ ដូច្នេះ នេះផ្តល់ឲ្យនូវរយៈពេលបម្រើយ៉ាងសកម្មពិតប្រាកដ ២៥ ឆ្នាំ (៥០ – ២៥ = ២៥)។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រយៈពេលម្ភៃប្រាំឆ្នាំនៃការបម្រើរបស់ពួកលេវី ត្រូវបានឆ្លុះបញ្ចាំងដោយផ្ទាល់នៅក្នុងវិមាត្រម្ភៃប្រាំគុយបិត គុណនឹងហាសិបគុយបិត ដែលគ្របដណ្តប់លើទ្វារ និងរចនាសម្ព័ន្ធនៃព្រះវិហារ—គឺជាកន្លែងតែមួយដែលពួកលេវីបានបម្រើ។ វិមាត្រសំខាន់ៗនៃព្រះវិហាររបស់អេសេគាល គឺព្រះវិហារនៃក្រុមជំនុំដែលបានឈ្នះជ័យជម្នះ និងនៃមួយរយសែសិបបួនពាន់នាក់ ត្រូវបានរចនាបែបស្ថាបត្យកម្មបញ្ចូលនៅក្នុងព្រះវិហារនោះផ្ទាល់ ដែលពួកគេត្រូវបម្រើ; ដូចគ្នានឹងក្រូម៉ូសូមសែសិបប្រាំមួយ ត្រូវបានបង្កប់នៅក្នុងព្រះវិហារដ៏តែមួយ ដែលរាស្ត្ររបស់ព្រះត្រូវបម្រើ។ Palmoni បានដាក់ហត្ថលេខារបស់ទ្រង់លើព្រះវិហារមនុស្សជាបុគ្គល និងលើព្រះវិហារនៃរូបកាយសហគមន៍ ដែលត្រូវធ្វើជាកូនក្រមុំរបស់ទ្រង់។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យើងនឹងបន្តគំនិតទាំងនេះនៅក្នុងអត្ថបទបន្ទាប់។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«អស់អ្នកដែលស្ថិតនៅក្នុងតំណែងទទួលខុសត្រូវ មិនត្រូវបម្លែងខ្លួនឲ្យទៅតាមគោលការណ៍នៃលោកិយ ដែលស្រឡាញ់ការបំពេញចិត្តខ្លួន និងការហួសហេតុនោះឡើយ ព្រោះពួកគេមិនអាចទ្រាំទ្រចំពោះវាបានទេ; ហើយទោះបើពួកគេអាចក៏ដោយ គោលការណ៍ដូចព្រះគ្រីស្ទក៏មិនអនុញ្ញាតឲ្យធ្វើដូច្នោះដែរ។ ត្រូវមានការបង្រៀនជាច្រើនយ៉ាង។ “តើទ្រង់នឹងបង្រៀនចំណេះដឹងដល់អ្នកណា? ហើយនឹងធ្វើឲ្យអ្នកណាយល់អំពីសេចក្តីបង្រៀន? គឺដល់អស់អ្នកដែលបានផ្តាច់ពីទឹកដោះ ហើយបានដកចេញពីដើមទ្រូង។ ដ្បិតត្រូវមានបញ្ញត្តិលើបញ្ញត្តិ បញ្ញត្តិលើបញ្ញត្តិ; បន្ទាត់លើបន្ទាត់ បន្ទាត់លើបន្ទាត់; ត្រង់នេះបន្តិច ហើយត្រង់នោះបន្តិច។” ដូច្នេះ ព្រះបន្ទូលនៃព្រះអម្ចាស់ត្រូវនាំមកដាក់នៅមុខកូនៗដោយអត់ធ្មត់ ហើយរក្សាទុកឲ្យស្ថិតនៅចំពោះពួកគេ ដោយឪពុកម្តាយដែលជឿលើព្រះបន្ទូលនៃព្រះ។ “ដ្បិតទ្រង់នឹងមានព្រះបន្ទូលទៅកាន់ជននេះ ដោយបបូរមាត់រអាក់រអួល និងដោយភាសាផ្សេង។ ទ្រង់បានមានព្រះបន្ទូលទៅកាន់ពួកគេថា នេះហើយជាការសម្រាក ដែលអ្នករាល់គ្នាអាចឲ្យអ្នកនឿយហត់បានសម្រាក; ហើយនេះហើយជាការស្រស់ស្រាយឡើងវិញ: តែពួកគេមិនព្រមស្តាប់ទេ។ ប៉ុន្តែ ព្រះបន្ទូលនៃព្រះអម្ចាស់បានមកដល់ពួកគេជា បញ្ញត្តិលើបញ្ញត្តិ បញ្ញត្តិលើបញ្ញត្តិ; បន្ទាត់លើបន្ទាត់ បន្ទាត់លើបន្ទាត់; ត្រង់នេះបន្តិច ហើយត្រង់នោះបន្តិច; ដើម្បីឲ្យពួកគេដើរទៅ ហើយដួលថយក្រោយ ហើយត្រូវបំបាក់ ហើយត្រូវជាប់អន្ទាក់ ហើយត្រូវចាប់យក។” ហេតុអ្វី?—ពីព្រោះពួកគេមិនបានយកចិត្តទុកដាក់ចំពោះព្រះបន្ទូលនៃព្រះអម្ចាស់ ដែលបានមកដល់ពួកគេ។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«នេះមានន័យថា អស់អ្នកដែលមិនបានទទួលការបង្រៀន ប៉ុន្តែបានប្រកាន់យកប្រាជ្ញារបស់ខ្លួន ហើយបានជ្រើសរើសធ្វើការតាមគំនិតរបស់ខ្លួនឯង។ ព្រះអម្ចាស់ប្រទានការសាកល្បងដល់អ្នកទាំងនេះ ដើម្បីឲ្យពួកគេនឹងទទួលយកជំហររបស់ខ្លួនក្នុងការដើរតាមព្រះបន្ទូលដំបូន្មានរបស់ទ្រង់ ឬបដិសេធ ហើយប្រព្រឹត្តតាមគំនិតរបស់ខ្លួនឯង ហើយបន្ទាប់មក ព្រះអម្ចាស់នឹងទុកឲ្យពួកគេទទួលលទ្ធផលដ៏ប្រាកដនោះ។ នៅក្នុងគ្រប់ផ្លូវរបស់យើង នៅក្នុងគ្រប់ការបម្រើរបស់យើងចំពោះព្រះ ទ្រង់មានព្រះបន្ទូលមកកាន់យើងថា «ចូរប្រគល់ចិត្តរបស់អ្នកមកឲ្យយើង»។ ព្រះទ្រង់ប្រាថ្នាវិញ្ញាណដែលចុះចូល និងអាចទទួលការបង្រៀនបាន។ អ្វីដែលផ្តល់ឲ្យការអធិស្ឋាននូវភាពប្រសើររបស់វា គឺជាការពិតដែលថា វាត្រូវបានដកដង្ហើមចេញពីចិត្តដែលពោរពេញដោយសេចក្ដីស្រឡាញ់ និងការស្តាប់បង្គាប់។»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«ព្រះជាម្ចាស់ទាមទាររបស់ខ្លះពីប្រជាជនរបស់ព្រះអង្គ; ប្រសិនបើពួកគេនិយាយថា ខ្ញុំមិនព្រមលះបង់ចិត្តរបស់ខ្ញុំ ដើម្បីធ្វើការនេះទេ នោះព្រះអម្ចាស់ទ្រង់អនុញ្ញាតឲ្យពួកគេបន្តទៅតាមការវិនិច្ឆ័យដែលពួកគេសន្មតថាមានប្រាជ្ញារបស់ខ្លួន ដោយគ្មានប្រាជ្ញាពីស្ថានសួគ៌ រហូតដល់បទគម្ពីរនេះ [អេសាយ 28:13] បានសម្រេច។ អ្នកមិនត្រូវនិយាយថា ខ្ញុំនឹងដើរតាមការដឹកនាំរបស់ព្រះអម្ចាស់រហូតដល់ចំណុចមួយដែលស្របនឹងការវិនិច្ឆ័យរបស់ខ្ញុំ ហើយបន្ទាប់មកកាន់ជាប់នឹងគំនិតរបស់ខ្លួន ដោយបដិសេធមិនឲ្យត្រូវបានបង្កើតឲ្យស្រដៀងតាមព្រះអម្ចាស់ឡើយ។ ចូរឲ្យសួរថា នេះជាព្រះហឫទ័យរបស់ព្រះអម្ចាស់ឬ? មិនមែនថា នេះជាមតិ ឬការវិនិច្ឆ័យរបស់—–ឬ?» សក្ខីភាពដល់អ្នកបម្រើព្រះ, 419។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សៀវភៅយ៉ូអែល និងក្រុមជំនុំអាដវេនទីស្ទថ្ងៃទីប្រាំពីរលៅឌីសេ — លេខម្ភៃប្រាំ</dc:title>
  <dc:subject/>
  <dc:creator>Jeff Pippenger</dc:creator>
  <cp:keywords/>
  <dc:description>Generated by ArticleDigger from joel\25_joel.json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