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សៀវភៅយ៉ូអែល និង ក្រុមជំនុំអាដ</w:t>
      </w:r>
      <w:r>
        <w:rPr>
          <w:rFonts w:ascii="Sylfaen" w:hAnsi="Sylfaen" w:eastAsia="Sylfaen" w:cs="Sylfaen"/>
        </w:rPr>
        <w:t>վեն</w:t>
      </w:r>
      <w:r>
        <w:rPr>
          <w:rFonts w:ascii="Leelawadee UI" w:hAnsi="Leelawadee UI" w:eastAsia="Leelawadee UI" w:cs="Leelawadee UI"/>
        </w:rPr>
        <w:t>ទីស្ទថ្ងៃទីប្រាំពីរនៃសម័យឡោឌីសេ — លេខ ម្ភៃប្រាំពីរ</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2026-01-14</w:t>
      </w:r>
    </w:p>
    <w:p>
      <w:pPr>
        <w:pStyle w:val="ArticleHeading"/>
        <w:jc w:val="left"/>
      </w:pPr>
      <w:r>
        <w:rPr>
          <w:rFonts w:ascii="Leelawadee UI" w:hAnsi="Leelawadee UI" w:eastAsia="Leelawadee UI" w:cs="Leelawadee UI"/>
        </w:rPr>
        <w:t>លេខម្ភៃប្រាំពីរ</w:t>
      </w:r>
    </w:p>
    <w:p>
      <w:pPr>
        <w:pStyle w:val="ArticleBody"/>
        <w:jc w:val="left"/>
      </w:pPr>
      <w:r>
        <w:rPr>
          <w:rFonts w:ascii="Leelawadee UI" w:hAnsi="Leelawadee UI" w:eastAsia="Leelawadee UI" w:cs="Leelawadee UI"/>
        </w:rPr>
        <w:t>យើងកំពុងកត់ត្រាសេចក្ដីពិតទាំងឡាយដែលសិង្ហនៃកុលសម្ព័ន្ធយូដាកំពុងបើកត្រាចេញនៅពេលនេះ។ យើងកំពុងតម្រឹមសេចក្ដីពិតទាំងឡាយដើម្បីដោះស្រាយសាររបស់យ៉ូអែល ដែលពេត្រុសបានកំណត់អត្តសញ្ញាណថាជាសារនៃភ្លៀងចុងក្រោយនៅក្នុងគម្ពីរកិច្ចការ។ យើងកំពុងខិតជិតទៅរកសេចក្ដីពិតទាំងឡាយដែលឥឡូវនេះកំពុងស្ថិតក្នុងដំណើរនៃការសម្រេចបំពេញ ដោយសេចក្ដីពិតទាំងនោះជាសេចក្ដីពិតដែលបំពេញការបំបែកចុងក្រោយនៃមនុស្សពីរក្រុម ដែលតែងតែត្រូវបានសម្ដែងឲ្យឃើញនៅពេលសេចក្ដីពិតសាកល្បងមួយត្រូវបានបើកត្រាចេញ។ យើងក៏កំពុងដោះស្រាយសេចក្ដីពិតដែលបានបើកត្រាចេញដូចគ្នាទាំងនេះ ថាមិនមែនគ្រាន់តែជាពាក្យរបស់ទេវតាទីបីដែលបំបែកប៉ុណ្ណោះទេ ប៉ុន្តែក៏ជាពាក្យដែលបំពេញការបោះត្រាលើមួយសែនសែសិបបួនពាន់នាក់ផងដែរ។ ទេវតាទីបីទាំងជម្រះចេញ ហើយទាំងបន្សុទ្ធផងដែរ។</w:t>
      </w:r>
    </w:p>
    <w:p>
      <w:pPr>
        <w:pStyle w:val="ArticleBody"/>
        <w:jc w:val="left"/>
      </w:pPr>
      <w:r>
        <w:rPr>
          <w:rFonts w:ascii="Leelawadee UI" w:hAnsi="Leelawadee UI" w:eastAsia="Leelawadee UI" w:cs="Leelawadee UI"/>
        </w:rPr>
        <w:t>ចាប់តាំងពីខែកក្កដា ឆ្នាំ២០២៣ មក សិង្ហនៃកុលសម្ព័ន្ធយូដា បានកំពុងបើកត្រាសេចក្តីពិតជាបន្តបន្ទាប់ ដែលពាក់ព័ន្ធនឹងខ្សែខាងក្រៅ និងខ្សែខាងក្នុងនៅក្នុងប្រវត្តិសាស្ត្ររបស់ប្រជាជនសំណល់របស់ព្រះ។ ឥឡូវនេះ យើងកំពុងបើកព្រះគម្ពីរម៉ាថាយ ដើម្បីយល់អំពីតួនាទីរបស់ពេត្រុស។ ពេត្រុសជានិមិត្តរូបនៃទំនាក់ទំនងសញ្ញាសញ្ញានៃព្រះគ្រីស្ទជាមួយកូនក្រមុំគ្រីស្ទានរបស់ទ្រង់—គឺជាពួកជំនុំដែលទ្រង់នឹងសង់នៅលើថ្មដា។ ពេត្រុសតំណាងឱ្យទាំងកូនក្រមុំគ្រីស្ទានដំបូង និងកូនក្រមុំគ្រីស្ទានចុងក្រោយផងដែរ។ ពេត្រុសត្រូវបានតំណាងជានិមិត្តរូបនោះយ៉ាងច្បាស់ នៅក្នុងខមធ្យមនៃជំពូកទីដប់មួយ និងទីម្ភៃពីរ នៃព្រះគម្ពីរម៉ាថាយ ហើយជំពូកទាំងនោះគឺជាជំពូកកណ្ដាលនៃខ្សែប៉ារ៉ាឡែលរវាងលោកុប្បត្តិ និងវិវរណៈ ចាប់ពីជំពូកទីដប់មួយ ដល់ទីម្ភៃពីរ។ ពេត្រុសកំពុងតំណាងឱ្យមួយសែនបួនម៉ឺនបួនពាន់នាក់នៅថ្ងៃចុងក្រោយ ហើយនៅក្នុងអត្ថបទនោះ គាត់ស្ថិតនៅកេសារា ភីលីព ដែលជាប៉ានីយ៉ូម នៃដានីយ៉ែល ១១:១៣–១៥។</w:t>
      </w:r>
    </w:p>
    <w:p>
      <w:pPr>
        <w:pStyle w:val="ArticleBody"/>
        <w:jc w:val="left"/>
      </w:pPr>
      <w:r>
        <w:rPr>
          <w:rFonts w:ascii="Leelawadee UI" w:hAnsi="Leelawadee UI" w:eastAsia="Leelawadee UI" w:cs="Leelawadee UI"/>
        </w:rPr>
        <w:t>ពេត្រុសស្ថិតនៅឯផានីយូម ហើយគាត់ក៏ស្ថិតនៅក្នុងថ្ងៃបុណ្យទី៥០ ផងដែរ នៅបន្ទប់ខាងលើនៅម៉ោងទីបី ហើយបន្ទាប់មកនៅក្នុងព្រះវិហារនៅម៉ោងទីប្រាំបួន។ រយៈពេលប្រាំមួយម៉ោងនេះ តំណាងឲ្យអំឡុងពេលដែលមនុស្សមួយសែនសែសិបបួនពាន់នាក់ត្រូវបានបោះត្រា មុនឈានទៅដល់ការមកដល់នៃច្បាប់ថ្ងៃអាទិត្យ។ ការឆ្កាងព្រះគ្រីស្ទក៏បានចាប់ផ្តើមនៅម៉ោងទីបីដែរ ហើយទ្រង់បានសោយទិវង្គតនៅម៉ោងទីប្រាំបួន ដែលនាំទៅដល់ការរស់ឡើងវិញ ហើយបានចាប់ផ្តើមរដូវកាលនៃបុណ្យទី៥០ ដែលបានបញ្ចប់ដោយពេត្រុសនៅថ្ងៃបុណ្យទី៥០ នៅម៉ោងទីបី និងម៉ោងទីប្រាំបួន។ នៅពេលដែលព្រះហឫទ័យប្រទានរបស់ព្រះបានបញ្ជូនដំណឹងល្អទៅកាន់សាសន៍ដទៃ កូនេលាសបានចាត់គេឲ្យទៅហៅពេត្រុសនៅម៉ោងទីប្រាំបួន។ ម៉ោងទីបីក៏តំណាងឲ្យតង្វាយពេលព្រឹក ហើយម៉ោងទីប្រាំបួន តំណាងឲ្យតង្វាយពេលល្ងាច។</w:t>
      </w:r>
    </w:p>
    <w:p>
      <w:pPr>
        <w:pStyle w:val="ArticleBody"/>
        <w:jc w:val="left"/>
      </w:pPr>
      <w:r>
        <w:rPr>
          <w:rFonts w:ascii="Leelawadee UI" w:hAnsi="Leelawadee UI" w:eastAsia="Leelawadee UI" w:cs="Leelawadee UI"/>
        </w:rPr>
        <w:t>រយៈពេលប្រាំមួយម៉ោង ត្រូវបានតំណាងដោយរយៈពេលនៃការប្រជុំជំរំ Exeter និងការខកចិត្តដ៏ធំនៅថ្ងៃទី 22 ខែតុលា ឆ្នាំ 1844។ ក្នុងកិច្ចការ ពេត្រុសត្រូវបានបង្ហាញថា បានចូលមកក្នុងភាពឯកភាពជាមួយអ្នកដទៃដែលបង្កើតបានជាចំនួនមួយសែនសែសិបបួនពាន់ នៅចុងបញ្ចប់នៃជំពូកទីមួយ នៅពេលយូដាសត្រូវបានជំនួសដោយម៉ាថាយ។ នៅពេលនោះ ចំនួននោះត្រូវបានបំពេញគ្រប់។ នៅក្នុងរឿងនោះ មានការវិវត្តជាក់លាក់មួយត្រូវបានកំណត់សម្គាល់។</w:t>
      </w:r>
    </w:p>
    <w:p>
      <w:pPr>
        <w:pStyle w:val="ArticleBody"/>
        <w:jc w:val="left"/>
      </w:pPr>
      <w:r>
        <w:rPr>
          <w:rFonts w:ascii="Leelawadee UI" w:hAnsi="Leelawadee UI" w:eastAsia="Leelawadee UI" w:cs="Leelawadee UI"/>
        </w:rPr>
        <w:t>ពេត្រុស ស្ថិតនៅមុនគេក្នុងបន្ទប់ខាងលើ ហើយបន្ទាប់មកនៅក្នុងព្រះវិហារ។ កាលដែលគាត់ស្ថិតនៅក្នុងបន្ទប់ខាងលើ នោះជាម៉ោងទីបី ហើយនៅក្នុងព្រះវិហារ នោះជាម៉ោងទីប្រាំបួន។ ការបង្ហាញនៅម៉ោងទីបី បានបណ្តាលឲ្យមានការបុណ្យជ្រមុជទឹកដល់ព្រលឹងចំនួនបីពាន់។</w:t>
      </w:r>
    </w:p>
    <w:p>
      <w:pPr>
        <w:pStyle w:val="ArticleScripture"/>
        <w:jc w:val="left"/>
      </w:pPr>
      <w:r>
        <w:rPr>
          <w:rFonts w:ascii="Leelawadee UI" w:hAnsi="Leelawadee UI" w:eastAsia="Leelawadee UI" w:cs="Leelawadee UI"/>
        </w:rPr>
        <w:t>រួចមក អស់អ្នកដែលទទួលព្រះបន្ទូលរបស់ទ្រង់ដោយអំណរបានទទួលបុណ្យជ្រមុជទឹក; ហើយនៅថ្ងៃដដែលនោះ មានមនុស្សប្រហែលបីពាន់នាក់ត្រូវបានបន្ថែមចូលជាមួយពួកគេ។ កិច្ចការ ២:៤១។</w:t>
      </w:r>
    </w:p>
    <w:p>
      <w:pPr>
        <w:pStyle w:val="ArticleBody"/>
        <w:jc w:val="left"/>
      </w:pPr>
      <w:r>
        <w:rPr>
          <w:rFonts w:ascii="Leelawadee UI" w:hAnsi="Leelawadee UI" w:eastAsia="Leelawadee UI" w:cs="Leelawadee UI"/>
        </w:rPr>
        <w:t>ចាប់ពីការរាប់លេខនៅចុងបញ្ចប់នៃជំពូកទីមួយ រហូតដល់ព្រះវិហារនៅម៉ោងទីប្រាំបួន រយៈពេលនោះតំណាងឲ្យការបោះត្រានៃមួយសែនបួនម៉ឺនបួនពាន់នាក់។</w:t>
      </w:r>
    </w:p>
    <w:p>
      <w:pPr>
        <w:pStyle w:val="ArticleBody"/>
        <w:jc w:val="left"/>
      </w:pPr>
      <w:r>
        <w:rPr>
          <w:rFonts w:ascii="Leelawadee UI" w:hAnsi="Leelawadee UI" w:eastAsia="Leelawadee UI" w:cs="Leelawadee UI"/>
        </w:rPr>
        <w:t>មួយសែនបួនម៉ឺនបួនពាន់នាក់ នឹងប្រកាសសារអំពីការរាប់ជាសុចរិតដោយសេចក្តីជំនឿ ដែលជាសាររបស់ទេវតាទីបីក្នុងសេចក្តីពិតជាក់ស្តែង។ ការរាប់ជាសុចរិត គឺជាកិច្ចការរបស់ព្រះ ក្នុងការបន្ទាបសិរីរុងរឿងរបស់មនុស្សឲ្យធ្លាក់ទៅក្នុងធូលី ដូចដែលបងស្រី វ៉ាយត៍ បានកត់សម្គាល់យ៉ាងសមស្របរួចហើយ។</w:t>
      </w:r>
    </w:p>
    <w:p>
      <w:pPr>
        <w:pStyle w:val="ArticleScripture"/>
        <w:jc w:val="left"/>
      </w:pPr>
      <w:r>
        <w:rPr>
          <w:rFonts w:ascii="Leelawadee UI" w:hAnsi="Leelawadee UI" w:eastAsia="Leelawadee UI" w:cs="Leelawadee UI"/>
        </w:rPr>
        <w:t>«តើការរាប់ជាសុចរិតដោយសេចក្ដីជំនឿ ជាអ្វី? វាជាកិច្ចការរបស់ព្រះ ក្នុងការបន្ទាបសិរីល្អរបស់មនុស្សឲ្យធ្លាក់ចូលក្នុងធូលី ហើយធ្វើសម្រាប់មនុស្សនូវអ្វីដែលគាត់គ្មានអំណាចធ្វើសម្រាប់ខ្លួនឯងបាន។ កាលណាមនុស្សឃើញភាពអសាររបស់ខ្លួនឯង នោះពួកគេត្រូវបានរៀបចំឲ្យពាក់ដោយសេចក្ដីសុចរិតរបស់ព្រះគ្រីស្ទ។ កាលណាពួកគេចាប់ផ្តើមសរសើរ និងលើកតម្កើងព្រះពេញមួយថ្ងៃ នោះដោយការសម្លឹងមើល ពួកគេកំពុងត្រូវបានផ្លាស់ប្រែឲ្យទៅជារូបដដែលនោះ។ តើការកើតជាថ្មីជាអ្វី? វាគឺជាការបង្ហាញដល់មនុស្សអំពីអ្វីដែលជាសភាពពិតរបស់ខ្លួន គឺថា នៅក្នុងខ្លួនគាត់ផ្ទាល់ គាត់គ្មានតម្លៃអ្វីសោះ។ មេរៀនទាំងនេះ អ្នកមិនដែលបានរៀនទេ។ អូ សូមឲ្យអ្នកអាចដឹងច្បាស់អំពីតម្លៃនៃព្រលឹងមនុស្ស»។ Manuscript Releases, volume 20, 117.</w:t>
      </w:r>
    </w:p>
    <w:p>
      <w:pPr>
        <w:pStyle w:val="ArticleBody"/>
        <w:jc w:val="left"/>
      </w:pPr>
      <w:r>
        <w:rPr>
          <w:rFonts w:ascii="Leelawadee UI" w:hAnsi="Leelawadee UI" w:eastAsia="Leelawadee UI" w:cs="Leelawadee UI"/>
        </w:rPr>
        <w:t>ឧទាហរណ៍មួយនៃសារអំពីការរាប់ជាសុចរិត ដូចដែលត្រូវបានបង្ហាញដោយមួយរយសែសិបបួនពាន់ គឺគេឌាន ដែលជាមនុស្សនៃសេចក្តីសញ្ញា ព្រោះឈ្មោះរបស់គាត់ត្រូវបានផ្លាស់ប្រែទៅជា យេរុប្បាអាល់។ សាររបស់គេឌានមាននៅក្នុងការដែលគាត់ដាក់ចង្កៀងភ្លើងកំពុងឆេះមួយនៅខាងក្នុងភាជនៈដីឥដ្ឋមួយ បន្ទាប់មកវាយបំបែកភាជនៈនោះ ផ្លុំត្រែ ហើយស្រែកឡើងថា «ដាវរបស់ព្រះអម្ចាស់ និងរបស់គេឌាន»។ ដាវរបស់គេឌានក៏ជាដាវរបស់ព្រះអម្ចាស់ដែរ ព្រោះដាវគឺជាព្រះបន្ទូលរបស់ព្រះ ដែលជាការរួមបញ្ចូលគ្នានៃភាពទេវភាពជាមួយនឹងមនុស្សភាព។ សារនោះត្រូវបានតំណាងដោយត្រែ និងដោយសម្រែករបស់គាត់ ខណៈដែលគាត់វាយបំបែកភាជនៈនោះ។ ភាជនៈនោះគឺជាមនុស្សភាព ដែលត្រូវតែបាក់បែក ឬត្រូវបានបន្ទាបចុះទៅក្នុងធូលី ដើម្បីឲ្យសិរីល្អនៃពន្លឺរបស់ព្រះអាចបញ្ចេញពន្លឺចេញមកបាន។</w:t>
      </w:r>
    </w:p>
    <w:p>
      <w:pPr>
        <w:pStyle w:val="ArticleBody"/>
        <w:jc w:val="left"/>
      </w:pPr>
      <w:r>
        <w:rPr>
          <w:rFonts w:ascii="Leelawadee UI" w:hAnsi="Leelawadee UI" w:eastAsia="Leelawadee UI" w:cs="Leelawadee UI"/>
        </w:rPr>
        <w:t>មុននឹងប្រកាសសារ គេឌានបានប្រមូលបុរស ៣០០ នាក់ តាមរយៈដំណើរការសាកល្បងមួយ។ នៅពេលដំណើរការនោះបានបញ្ចប់ គេឌានមានបុរសបីរយនាក់។ ចំនួន ៣០០ គឺជាភាគដប់មួយនៃ ៣,០០០ នាក់នៅថ្ងៃបុណ្យទី៥០។ ពួកគេតំណាងឲ្យកងទ័ពដែលត្រូវបានលើកឡើងនៅក្នុង អេសេគាល ជំពូក ៣៧ ដែលចូលទៅក្នុងសេចក្តីសញ្ញាអស់កល្បជានិច្ច។</w:t>
      </w:r>
    </w:p>
    <w:p>
      <w:pPr>
        <w:pStyle w:val="ArticleScripture"/>
        <w:jc w:val="left"/>
      </w:pPr>
      <w:r>
        <w:rPr>
          <w:rFonts w:ascii="Leelawadee UI" w:hAnsi="Leelawadee UI" w:eastAsia="Leelawadee UI" w:cs="Leelawadee UI"/>
        </w:rPr>
        <w:t>ដូច្នេះ ខ្ញុំក៏បានទាយទំនាយ តាមដែលទ្រង់បានបង្គាប់ខ្ញុំ ហើយដង្ហើមក៏បានចូលមកក្នុងពួកវា នោះពួកវាក៏មានជីវិតឡើងវិញ ហើយឈរឡើងលើជើងរបស់ខ្លួន ជាកងទ័ពយ៉ាងធំលើសលប់។ បន្ទាប់មក ទ្រង់មានព្រះបន្ទូលមកកាន់ខ្ញុំថា មនុស្សបុត្រា អស់ទាំងឆ្អឹងទាំងនេះគឺជាវង្សអ៊ីស្រាអែលទាំងមូល៖ មើល៍ ពួកគេនិយាយថា ឆ្អឹងរបស់យើងបានស្ងួតហួតហែង ហើយសេចក្ដីសង្ឃឹមរបស់យើងបានបាត់បង់ទៅហើយ៖ យើងត្រូវបានកាត់ផ្តាច់ចេញដោយឡែកពីគ្នា។ អេសេគាល ៣៧៖១០, ១១។</w:t>
      </w:r>
    </w:p>
    <w:p>
      <w:pPr>
        <w:pStyle w:val="ArticleBody"/>
        <w:jc w:val="left"/>
      </w:pPr>
      <w:r>
        <w:rPr>
          <w:rFonts w:ascii="Leelawadee UI" w:hAnsi="Leelawadee UI" w:eastAsia="Leelawadee UI" w:cs="Leelawadee UI"/>
        </w:rPr>
        <w:t>ផ្ទះរបស់អ៊ីស្រាអែលត្រូវបានកាត់ផ្តាច់ចេញជាផ្នែកៗរបស់ពួកគេ ហើយអេសេគាលនឹងបង្ហាញថាផ្នែករបស់យូដា និងអេប្រាអ៊ីម ដែលបានត្រូវកាត់ផ្តាច់ចេញនោះ នឹងក្លាយជាជាតិតែមួយ។ កងទ័ពនោះត្រូវបានបង្កើតឡើងពីដំបងពីរ ដែលបាននៅដាច់ពីគ្នា ប៉ុន្តែត្រូវបានភ្ជាប់ចូលជាដំបងតែមួយ នៅពេលពួកគេចូលក្នុងសេចក្តីសញ្ញាជាមួយនឹងព្រះ។</w:t>
      </w:r>
    </w:p>
    <w:p>
      <w:pPr>
        <w:pStyle w:val="ArticleScripture"/>
        <w:jc w:val="left"/>
      </w:pPr>
      <w:r>
        <w:rPr>
          <w:rFonts w:ascii="Leelawadee UI" w:hAnsi="Leelawadee UI" w:eastAsia="Leelawadee UI" w:cs="Leelawadee UI"/>
        </w:rPr>
        <w:t>លើសពីនេះទៀត យើងនឹងធ្វើសេចក្តីសញ្ញានៃសន្តិភាពជាមួយនឹងពួកគេ; នោះនឹងជាសេចក្តីសញ្ញាដ៏នៅអស់កល្បជានិច្ចជាមួយនឹងពួកគេ; ហើយយើងនឹងដាក់ពួកគេឲ្យនៅជាមាំមួន ហើយបង្កើនពួកគេឡើង ហើយនឹងតាំងទីបរិសុទ្ធរបស់យើងនៅកណ្ដាលពួកគេជារៀងរហូត។ ព្រះពន្លារបស់យើងក៏នឹងនៅជាមួយពួកគេដែរ៖ មែនហើយ យើងនឹងជាព្រះនៃពួកគេ ហើយពួកគេនឹងជាប្រជាជនរបស់យើង។ ហើយសាសន៍ដទៃនឹងដឹងថា យើងជាព្រះយេហូវ៉ា ដែលញែកអ៊ីស្រាអែលឲ្យបរិសុទ្ធ នៅពេលដែលទីបរិសុទ្ធរបស់យើងស្ថិតនៅកណ្ដាលពួកគេជារៀងរហូត។ អេសេគាល ៣៧៖២៦–២៨។</w:t>
      </w:r>
    </w:p>
    <w:p>
      <w:pPr>
        <w:pStyle w:val="ArticleBody"/>
        <w:jc w:val="left"/>
      </w:pPr>
      <w:r>
        <w:rPr>
          <w:rFonts w:ascii="Leelawadee UI" w:hAnsi="Leelawadee UI" w:eastAsia="Leelawadee UI" w:cs="Leelawadee UI"/>
        </w:rPr>
        <w:t>«សាសន៍ដទៃនឹងដឹងថា ព្រះអម្ចាស់» ទ្រង់ញែកអ៊ីស្រាអែលឲ្យបរិសុទ្ធ នៅពេលដែលទ្រង់ដាក់ទីបរិសុទ្ធរបស់ទ្រង់នៅកណ្ដាលពួកគេ។ ការភ្ជាប់ទីបរិសុទ្ធរបស់ព្រះជាម្ចាស់ជាមួយរាស្ត្ររបស់ព្រះជាម្ចាស់ តំណាងឲ្យការភ្ជាប់ព្រះវិហារមនុស្សជាមួយព្រះវិហារដ៏ទេវភាព ហើយនៅពេលដែលការនោះកើតឡើង មនុស្សស្មោះត្រង់៣០០នាក់របស់ព្រះជាម្ចាស់ត្រូវបានបោះត្រា ហើយពិភពលោកអាចត្រឹមតែទទួលការព្រមានដោយការមើលឃើញរាស្ត្រមួយដែលត្រូវបានញែកឲ្យបរិសុទ្ធក្នុងអំឡុងវិបត្តិនៃច្បាប់ថ្ងៃអាទិត្យប៉ុណ្ណោះ។</w:t>
      </w:r>
    </w:p>
    <w:p>
      <w:pPr>
        <w:pStyle w:val="ArticleScripture"/>
        <w:jc w:val="left"/>
      </w:pPr>
      <w:r>
        <w:rPr>
          <w:rFonts w:ascii="Leelawadee UI" w:hAnsi="Leelawadee UI" w:eastAsia="Leelawadee UI" w:cs="Leelawadee UI"/>
        </w:rPr>
        <w:t>«ព្រះរាជកិច្ចរបស់ព្រះវិញ្ញាណបរិសុទ្ធ គឺដើម្បីបញ្ចុះបញ្ចូលលោកិយអំពីបាប អំពីសេចក្តីសុចរិត និងអំពីការជំនុំជម្រះ។ លោកិយអាចត្រូវបានព្រមានបានតែមធ្យោបាយតែមួយគត់ គឺដោយឃើញអ្នកដែលជឿសេចក្តីពិត ត្រូវបានញែកជាបរិសុទ្ធតាមរយៈសេចក្តីពិត ប្រព្រឹត្តតាមគោលការណ៍ខ្ពស់ និងបរិសុទ្ធ ដោយបង្ហាញយ៉ាងខ្ពង់ខ្ពស់ និងលើកតម្កើង នូវបន្ទាត់នៃការបែងចែករវាងអ្នកដែលកាន់តាមព្រះបញ្ញត្តិនៃព្រះ និងអ្នកដែលជាន់ឈ្លីវានៅក្រោមជើងរបស់ខ្លួន។ ការញែកជាបរិសុទ្ធដោយព្រះវិញ្ញាណ បញ្ជាក់ឲ្យឃើញពីភាពខុសគ្នារវាងអ្នកដែលមានត្រារបស់ព្រះ និងអ្នកដែលកាន់តាមថ្ងៃសម្រាកក្លែងក្លាយមួយ។ នៅពេលការសាកល្បងមកដល់ នោះនឹងត្រូវបានបង្ហាញយ៉ាងច្បាស់ថា សញ្ញារបស់សត្វសាហាវគឺជាអ្វី។ វាគឺជាការកាន់តាមថ្ងៃអាទិត្យ។ អស់អ្នកដែល បន្ទាប់ពីបានឮសេចក្តីពិតហើយ នៅតែបន្តចាត់ទុកថ្ងៃនេះថាបរិសុទ្ធ នោះកំពុងផ្ទុកហត្ថលេខារបស់មនុស្សនៃអំពើបាប ដែលបានគិតថានឹងផ្លាស់ប្តូរពេលវេលា និងក្រឹត្យវិន័យ»។ Bible Training School, December 1, 1903.</w:t>
      </w:r>
    </w:p>
    <w:p>
      <w:pPr>
        <w:pStyle w:val="ArticleBody"/>
        <w:jc w:val="left"/>
      </w:pPr>
      <w:r>
        <w:rPr>
          <w:rFonts w:ascii="Leelawadee UI" w:hAnsi="Leelawadee UI" w:eastAsia="Leelawadee UI" w:cs="Leelawadee UI"/>
        </w:rPr>
        <w:t>ទីបរិសុទ្ធរបស់ព្រះត្រូវបានភ្ជាប់ជាមួយនឹងក្រុមជំនុំរបស់ទ្រង់ នៅពេលដែលក្រុមជំនុំបានផ្លាស់ប្តូរពីក្រុមជំនុំដែលកំពុងតស៊ូ ទៅជាក្រុមជំនុំដែលមានជ័យជម្នះ។ សេចក្តីសញ្ញាដែលអេសេគាលបានយោងដល់ ត្រូវបានបង្ហាញឡើងក្នុងការភ្ជាប់ដំបងទាំងពីរ ដែលបង្កើតជាជាតិតែមួយ។</w:t>
      </w:r>
    </w:p>
    <w:p>
      <w:pPr>
        <w:pStyle w:val="ArticleScripture"/>
        <w:jc w:val="left"/>
      </w:pPr>
      <w:r>
        <w:rPr>
          <w:rFonts w:ascii="Leelawadee UI" w:hAnsi="Leelawadee UI" w:eastAsia="Leelawadee UI" w:cs="Leelawadee UI"/>
        </w:rPr>
        <w:t>ចូរប្រាប់ពួកគេថា ព្រះអម្ចាស់ យេហូវ៉ា ទ្រង់មានបន្ទូលដូច្នេះថា មើល៍ អញនឹងយកដំបងរបស់យ៉ូសែប ដែលស្ថិតនៅក្នុងដៃរបស់អេប្រាអិម និងកុលសម្ព័ន្ធទាំងឡាយនៃអ៊ីស្រាអែល ជាសហព័ន្ធរបស់គាត់ ហើយអញនឹងដាក់ពួកគេចូលជាមួយគាត់ គឺជាមួយនឹងដំបងរបស់យូដា ហើយធ្វើឲ្យវាជាដំបងតែមួយ ហើយពួកវានឹងក្លាយជាតែមួយនៅក្នុងដៃរបស់អញ។ ហើយដំបងទាំងនោះ ដែលអ្នកសរសេរលើវា នឹងស្ថិតនៅក្នុងដៃរបស់អ្នក នៅមុខភ្នែករបស់ពួកគេ។ ហើយចូរប្រាប់ពួកគេថា,</w:t>
      </w:r>
    </w:p>
    <w:p>
      <w:pPr>
        <w:pStyle w:val="ArticleScripture"/>
        <w:jc w:val="left"/>
      </w:pPr>
      <w:r>
        <w:rPr>
          <w:rFonts w:ascii="Leelawadee UI" w:hAnsi="Leelawadee UI" w:eastAsia="Leelawadee UI" w:cs="Leelawadee UI"/>
        </w:rPr>
        <w:t>ដូច្នេះ ព្រះអម្ចាស់យេហូវ៉ា មានព្រះបន្ទូលដូច្នេះថា៖ មើល៍ ខ្ញុំនឹងយកពួកកូនចៅអ៊ីស្រាអែលចេញពីកណ្ដាលសាសន៍ដទៃ ដែលពួកគេបានទៅនៅនោះ ហើយខ្ញុំនឹងប្រមូលពួកគេពីគ្រប់ទិសទី ហើយនាំពួកគេចូលមកក្នុងស្រុករបស់ខ្លួនវិញ។ ហើយខ្ញុំនឹងធ្វើឲ្យពួកគេក្លាយជាជាតិសាសន៍តែមួយនៅក្នុងស្រុកនោះ លើភ្នំនានារបស់អ៊ីស្រាអែល; ហើយស្តេចតែមួយនឹងធ្វើជាស្តេចលើពួកគេទាំងអស់; ហើយពួកគេនឹងមិនមែនជាពីរជាតិសាសន៍ទៀតឡើយ ហើយក៏នឹងមិនត្រូវបានបែងចែកជាពីររាជាណាចក្រទៀតសោះ។ ពួកគេនឹងមិនបង្អាប់ខ្លួនដោយរូបព្រះរបស់ខ្លួនទៀតឡើយ ឬដោយអំពើគួរស្អប់ខ្ពើមរបស់ខ្លួន ឬដោយអំពើរំលងណាមួយរបស់ខ្លួនឡើយ; ប៉ុន្តែខ្ញុំនឹងសង្គ្រោះពួកគេចេញពីគ្រប់ទីលំនៅរបស់ពួកគេ ដែលនៅទីនោះពួកគេបានប្រព្រឹត្តអំពើបាប ហើយខ្ញុំនឹងសម្អាតពួកគេ: ដូច្នេះ ពួកគេនឹងបានជាប្រជារាស្ត្ររបស់ខ្ញុំ ហើយខ្ញុំនឹងបានជាព្រះរបស់ពួកគេ។ អេសេគាល ៣៧:១៩–២៣។</w:t>
      </w:r>
    </w:p>
    <w:p>
      <w:pPr>
        <w:pStyle w:val="ArticleBody"/>
        <w:jc w:val="left"/>
      </w:pPr>
      <w:r>
        <w:rPr>
          <w:rFonts w:ascii="Leelawadee UI" w:hAnsi="Leelawadee UI" w:eastAsia="Leelawadee UI" w:cs="Leelawadee UI"/>
        </w:rPr>
        <w:t>ដំបងរបស់អេប្រាអិម និងដំបងរបស់យូដា គឺជាការខ្ចាត់ខ្ចាយរយៈពេល ២៥២០ ឆ្នាំពីរប្រឆាំងនឹងអេប្រាអិម និងយូដា ដែលបានឈានដល់ការបញ្ចប់របស់វានៅឆ្នាំ 1798 និងថ្ងៃទី 22 ខែតុលា ឆ្នាំ 1844 តាមលំដាប់។ ពួកគេបានក្លាយជាជាតិតែមួយនៃអ៊ីស្រាអែលខាងវិញ្ញាណសម័យទំនើប នៅថ្ងៃទី 22 ខែតុលា ឆ្នាំ 1844 នៅពេលដែលកិច្ចការនៃការសម្អាតរាស្ត្ររបស់ទ្រង់ ឬទីបរិសុទ្ធរបស់ទ្រង់ បានចាប់ផ្តើម។ ប្រវត្តិសាស្ត្រនោះជាគំរូនៃប្រវត្តិសាស្ត្ររបស់មនុស្សមួយសែនបួនម៉ឺនបួនពាន់នាក់ ដែលនឹងត្រូវបានជម្រះ និងបន្សុទ្ធ (សម្អាត) ដោយទូតនៃសេចក្ដីសញ្ញា ដែលមកដល់ព្រះវិហាររបស់ទ្រង់ភ្លាមៗ នៅពេលច្បាប់ថ្ងៃអាទិត្យ។ នៅពេលការជម្រះនោះបានសម្រេច គឺមុនច្បាប់ថ្ងៃអាទិត្យបន្តិច សាសនាចក្រជ័យជម្នះនឹងមានស្តេចមួយអង្គគ្រប់គ្រងលើពួកគេ ហើយស្តេចនោះគឺដាវីឌ ដែលបានចាប់ផ្តើមរាជ្យរបស់គាត់នៅអាយុសាមសិបឆ្នាំ។ នេះគឺជាដាវីឌដដែល ដែលនៅក្នុងម៉ាថាយ ជំពូក ១ គឺជាជំនាន់ទីដប់បួនចាប់តាំងពីអាប្រាហាំ។ ការណ៍នេះកំណត់សាក្សីទីបីរបស់ដាវីឌនៅពេលច្បាប់ថ្ងៃអាទិត្យ។ កងទ័ពដ៏ខ្លាំងពូកែដែលត្រូវបានលើកឡើងពីដំបងទាំងពីរ ត្រូវបានដឹកនាំដោយស្តេចដាវីឌ នៅពេលសាសនាចក្រត្រូវបានជម្រះចេញពីស្មៅអាក្រក់។</w:t>
      </w:r>
    </w:p>
    <w:p>
      <w:pPr>
        <w:pStyle w:val="ArticleScripture"/>
        <w:jc w:val="left"/>
      </w:pPr>
      <w:r>
        <w:rPr>
          <w:rFonts w:ascii="Leelawadee UI" w:hAnsi="Leelawadee UI" w:eastAsia="Leelawadee UI" w:cs="Leelawadee UI"/>
        </w:rPr>
        <w:t>ហើយដាវីឌ ជាអ្នកបម្រើរបស់យើង នឹងជាស្តេចលើពួកគេ; ហើយពួកគេទាំងអស់នឹងមានអ្នកគង្វាលតែម្នាក់ប៉ុណ្ណោះ៖ ពួកគេនឹងដើរតាមសេចក្តីវិនិច្ឆ័យរបស់យើងផង ហើយកាន់តាមបញ្ញត្តិរបស់យើង ហើយប្រតិបត្តិតាមបញ្ញត្តិទាំងនោះ។ ហើយពួកគេនឹងរស់នៅក្នុងស្រុកដែលយើងបានប្រទានដល់យ៉ាកុបជាអ្នកបម្រើរបស់យើង គឺជាស្រុកដែលបុព្វបុរសរបស់អ្នករាល់គ្នាបានរស់នៅ; ហើយពួកគេនឹងរស់នៅក្នុងស្រុកនោះ គឺពួកគេ និងកូនចៅរបស់ពួកគេ និងកូនចៅជំនាន់ក្រោយរបស់ពួកគេ ជារៀងរហូត: ហើយដាវីឌ ជាអ្នកបម្រើរបស់យើង នឹងជាម្ចាស់លើពួកគេជារៀងរហូត។ អេសេគាល ៣៧:២៤, ២៥។</w:t>
      </w:r>
    </w:p>
    <w:p>
      <w:pPr>
        <w:pStyle w:val="ArticleBody"/>
        <w:jc w:val="left"/>
      </w:pPr>
      <w:r>
        <w:rPr>
          <w:rFonts w:ascii="Leelawadee UI" w:hAnsi="Leelawadee UI" w:eastAsia="Leelawadee UI" w:cs="Leelawadee UI"/>
        </w:rPr>
        <w:t>កងទ័ពនោះក៏ជាពួកបូជាចារ្យក្នុង ១ ពេត្រុស ជំពូក ២ ផងដែរ ដែលមានអាយុសាមសិបឆ្នាំ នៅពេលពួកគេចាប់ផ្ដើមបម្រើ។</w:t>
      </w:r>
    </w:p>
    <w:p>
      <w:pPr>
        <w:pStyle w:val="ArticleScripture"/>
        <w:jc w:val="left"/>
      </w:pPr>
      <w:r>
        <w:rPr>
          <w:rFonts w:ascii="Leelawadee UI" w:hAnsi="Leelawadee UI" w:eastAsia="Leelawadee UI" w:cs="Leelawadee UI"/>
        </w:rPr>
        <w:t>អ្នករាល់គ្នាក៏ដូចជាថ្មមានជីវិត ត្រូវបានស្ថាបនាឡើងជាផ្ទះខាងវិញ្ញាណ ជាបព្វជិតភាពបរិសុទ្ធ ដើម្បីថ្វាយយញ្ញបូជាខាងវិញ្ញាណ ដែលព្រះទ្រង់ទទួលយកបាន ដោយសារព្រះយេស៊ូវគ្រីស្ទ។ ១ ពេត្រុស ២:៥</w:t>
      </w:r>
    </w:p>
    <w:p>
      <w:pPr>
        <w:pStyle w:val="ArticleBody"/>
        <w:jc w:val="left"/>
      </w:pPr>
      <w:r>
        <w:rPr>
          <w:rFonts w:ascii="Leelawadee UI" w:hAnsi="Leelawadee UI" w:eastAsia="Leelawadee UI" w:cs="Leelawadee UI"/>
        </w:rPr>
        <w:t>ពួកសង្ឃទាំងនោះ ក៏ត្រូវបានតំណាងជានិមិត្តរូបដោយអ្នកអធិប្បាយមីឡឺរ៉ាយត៍ចំនួនបីរយនាក់ផងដែរ ដែលបានយកតារាងឆ្នាំ 1843 ចំនួនបីរយដែលត្រូវបានបោះពុម្ពផ្សាយ ហើយប្រើប្រាស់តារាងទាំងនោះដើម្បីនាំសារទៅកាន់ជំនាន់របស់ពួកគេ។</w:t>
      </w:r>
    </w:p>
    <w:p>
      <w:pPr>
        <w:pStyle w:val="ArticleScripture"/>
        <w:jc w:val="left"/>
      </w:pPr>
      <w:r>
        <w:rPr>
          <w:rFonts w:ascii="Leelawadee UI" w:hAnsi="Leelawadee UI" w:eastAsia="Leelawadee UI" w:cs="Leelawadee UI"/>
        </w:rPr>
        <w:t>«បន្ទាប់ពីមានការពិភាក្សាខ្លះៗអំពីប្រធានបទនេះ គេបានបោះឆ្នោតជាឯកច្ឆន្ទឲ្យបោះពុម្ពដោយវិធីលីថូក្រាហ្វចំនួនបីរយច្បាប់ ដែលស្រដៀងនឹងផែនទីនេះមួយ ហើយការនោះក៏ត្រូវបានសម្រេចក្នុងពេលឆាប់ៗ។ ពួកវាត្រូវបានហៅថា “ផែនទីឆ្នាំ ’43”។ នេះជាសន្និសីទមួយដ៏សំខាន់បំផុត។» The Autobiography of Joseph Bates, 263.</w:t>
      </w:r>
    </w:p>
    <w:p>
      <w:pPr>
        <w:pStyle w:val="ArticleScripture"/>
        <w:jc w:val="left"/>
      </w:pPr>
      <w:r>
        <w:rPr>
          <w:rFonts w:ascii="Leelawadee UI" w:hAnsi="Leelawadee UI" w:eastAsia="Leelawadee UI" w:cs="Leelawadee UI"/>
        </w:rPr>
        <w:t>«ឥឡូវនេះ ប្រវត្តិសាស្ត្ររបស់យើងបង្ហាញថា មានមនុស្សរាប់រយនាក់ដែលបានបង្រៀនដោយប្រើតារាងកាលប្បវត្តិដូចគ្នានឹងដែល William Miller បានប្រើ ហើយពួកគេទាំងអស់សុទ្ធតែមានលក្ខណៈដូចគ្នា។ ដូច្នេះ នៅពេលនោះ ការរួបរួមតែមួយនៃសារនោះ គឺស្ថិតលើប្រធានបទតែមួយ គឺការយាងមករបស់ព្រះអម្ចាស់យេស៊ូវ នៅពេលវេលាជាក់លាក់មួយ គឺឆ្នាំ 1844»។ Joseph Bates, Early SDA Pamphlets, 17.</w:t>
      </w:r>
    </w:p>
    <w:p>
      <w:pPr>
        <w:pStyle w:val="ArticleBody"/>
        <w:jc w:val="left"/>
      </w:pPr>
      <w:r>
        <w:rPr>
          <w:rFonts w:ascii="Leelawadee UI" w:hAnsi="Leelawadee UI" w:eastAsia="Leelawadee UI" w:cs="Leelawadee UI"/>
        </w:rPr>
        <w:t>អ្នកអធិប្បាយមីឡ្លឺរ៉ាយត៍ទាំង ៣០០ នាក់ បានបំពេញការងាររបស់ពួកគេក្នុងប្រវត្តិសាស្ត្រនៃទេវតាទីមួយ ហើយការបំភ្លឺដោយព្រះវិញ្ញាណប្រាប់យើងថា ទេវតាទីមួយជាគំរូនៃទេវតាទីបី។ តាមពាក្យរបស់ Joseph Bates ពួកគេ «សុទ្ធតែមានលក្ខណៈដូចគ្នា»។ គេឌានបានបង្គាប់កងទ័ពរបស់គាត់ដែលមានចំនួនបីរយនាក់ ឲ្យធ្វើដូចដែលគាត់បានធ្វើ។ អ្នកអធិប្បាយមីឡ្លឺរ៉ាយត៍ទាំង ៣០០ នាក់ ដែលត្រូវបានតំណាងជាគំរូដោយកងទ័ពបីរយនាក់របស់គេឌាន ត្រូវតែស្ថិតក្នុងការតម្រឹមគ្នានៅ 9/11 ជាទីកន្លែងដែលសារទីមួយត្រូវបានប្រទានអំណាច ហើយការសាកល្បងចាប់ផ្តើម។</w:t>
      </w:r>
    </w:p>
    <w:p>
      <w:pPr>
        <w:pStyle w:val="ArticleScripture"/>
        <w:jc w:val="left"/>
      </w:pPr>
      <w:r>
        <w:rPr>
          <w:rFonts w:ascii="Leelawadee UI" w:hAnsi="Leelawadee UI" w:eastAsia="Leelawadee UI" w:cs="Leelawadee UI"/>
        </w:rPr>
        <w:t>រួចមក យេរូបបាអែល គឺជាគេឌាន និងប្រជាជនទាំងអស់ដែលនៅជាមួយគាត់ បានក្រោកឡើងពីព្រឹកមុន ហើយបោះជំរំនៅជិតអណ្ដូងហារ៉ូឌ ដូច្នេះ កងទ័ពរបស់ជនមាន់ឌានស្ថិតនៅខាងជើងពួកគេ ជិតភ្នំម៉ូរេ ក្នុងជ្រលងភ្នំ។ ហើយព្រះយេហូវ៉ាទ្រង់មានព្រះបន្ទូលទៅកាន់គេឌានថា «ប្រជាជនដែលនៅជាមួយអ្នកមានច្រើនពេកសម្រាប់ឲ្យយើងប្រគល់ជនមាន់ឌានទៅក្នុងដៃរបស់ពួកគេ ក្រែងអ៊ីស្រាអែលអួតខ្លួនទាស់នឹងយើង ដោយនិយាយថា “ដៃរបស់ខ្លួនឯងបានសង្គ្រោះខ្លួនខ្ញុំ”។ ដូច្នេះ ឥឡូវនេះ ចូរទៅប្រកាសឲ្យប្រជាជនបានឮ ដោយនិយាយថា “អ្នកណាដែលភ័យខ្លាច និងតក់ស្លុត ចូរឲ្យអ្នកនោះត្រឡប់ទៅ ហើយចេញទៅពីភ្នំកីឡាដមុនគេ”»។ ដូច្នេះ មានមនុស្សពីរម៉ឺនពីរពាន់នាក់ក្នុងចំណោមប្រជាជនបានត្រឡប់ទៅវិញ ហើយនៅសល់មួយម៉ឺននាក់។ ហើយព្រះយេហូវ៉ាទ្រង់មានព្រះបន្ទូលទៅកាន់គេឌានថា «ប្រជាជននៅតែច្រើនពេកទៀត ចូរនាំពួកគេចុះទៅកាន់ទឹក ហើយយើងនឹងសាកល្បងពួកគេសម្រាប់អ្នកនៅទីនោះ។ ហើយវានឹងកើតឡើងថា អ្នកណាដែលយើងនិយាយប្រាប់អ្នកថា “អ្នកនេះត្រូវទៅជាមួយអ្នក” អ្នកនោះនឹងទៅជាមួយអ្នក ហើយអ្នកណាក៏ដោយដែលយើងនិយាយប្រាប់អ្នកថា “អ្នកនេះមិនត្រូវទៅជាមួយអ្នកទេ” អ្នកនោះក៏មិនត្រូវទៅដែរ»។</w:t>
      </w:r>
    </w:p>
    <w:p>
      <w:pPr>
        <w:pStyle w:val="ArticleScripture"/>
        <w:jc w:val="left"/>
      </w:pPr>
      <w:r>
        <w:rPr>
          <w:rFonts w:ascii="Leelawadee UI" w:hAnsi="Leelawadee UI" w:eastAsia="Leelawadee UI" w:cs="Leelawadee UI"/>
        </w:rPr>
        <w:t>ដូច្នេះ គាត់ក៏នាំប្រជាជនចុះទៅឯទឹក ហើយព្រះយេហូវ៉ាទ្រង់មានព្រះបន្ទូលទៅកាន់គេឌានថា៖ «អស់អ្នកណាដែលលិតទឹកដោយអណ្តាតរបស់ខ្លួន ដូចជាឆ្កែលិត នោះអ្នកត្រូវញែកគេចេញដោយឡែក; ដូចគ្នានេះដែរ អស់អ្នកណាដែលលុតជង្គង់ចុះផឹកទឹក»។ ហើយចំនួនអ្នកដែលលិតទឹក ដោយយកដៃលើកទៅដល់មាត់របស់ខ្លួន មានបីរយនាក់; ប៉ុន្តែប្រជាជនដែលនៅសល់ទាំងអស់ បានលុតជង្គង់ចុះផឹកទឹក។ ចៅហ្វាយ 7:1–6។</w:t>
      </w:r>
    </w:p>
    <w:p>
      <w:pPr>
        <w:pStyle w:val="ArticleBody"/>
        <w:jc w:val="left"/>
      </w:pPr>
      <w:r>
        <w:rPr>
          <w:rFonts w:ascii="Leelawadee UI" w:hAnsi="Leelawadee UI" w:eastAsia="Leelawadee UI" w:cs="Leelawadee UI"/>
        </w:rPr>
        <w:t>ឈ្មោះរបស់កេឌានត្រូវបានប្ដូរទៅជា យេរុប្បាល ដែលមានន័យថា «តស៊ូប្រឆាំងនឹងបាល»។ កេឌានមានន័យថា «អ្នកកាប់រំលំ» ហើយយ៉ូហាន បាទីស្ទបានដាក់ពូថៅនៅគល់ដើមឈើ។ យ៉ូហានជាគំរូសម្គាល់ដល់ វីល្លៀម មីល្លើរ ដែលជាអ្នកនាំសារនៃទេវតាទីមួយ ជាកន្លែងដែលកេឌានស្របគ្នា។ កេឌានគឺ មីល្លើរ ជាអេលីយ៉ាអាល់ហ្វា ក្នុងប្រវត្តិសាស្ត្រនៃទេវតាទាំងបី។</w:t>
      </w:r>
    </w:p>
    <w:p>
      <w:pPr>
        <w:pStyle w:val="ArticleBody"/>
        <w:jc w:val="left"/>
      </w:pPr>
      <w:r>
        <w:rPr>
          <w:rFonts w:ascii="Leelawadee UI" w:hAnsi="Leelawadee UI" w:eastAsia="Leelawadee UI" w:cs="Leelawadee UI"/>
        </w:rPr>
        <w:t>ជនជាតិមីឌានជាសត្រូវពីទិសខាងជើង ហើយពួកគេបានបោះជំរំនៅក្បែរភ្នំមូរេ ហើយគេឌាននៅក្បែរអណ្ដូងហារ៉ូឌ ដែលមានន័យថា ការភ័យខ្លាច និងភេរវកម្ម។ 9/11 បាននាំឲ្យភេរវកម្មចូលមក ហើយសារដំបូងគឺជាការអំពាវនាវឲ្យកោតខ្លាចព្រះ។ គេឌានស្ថិតនៅត្រង់ 9/11 គឺអណ្ដូងហារ៉ូឌ (ភេរវកម្ម) ខណៈដែលសត្រូវពីទិសខាងជើងស្ថិតនៅក្នុងជ្រលងភ្នំក្បែរភ្នំមូរេ ដែលមានន័យថា ភ្លៀងដើមរដូវ។ នៅត្រង់ 9/11 ការប្រោះបន្តិចបន្តួចនៃភ្លៀងចុងរដូវ ដែលជាភ្លៀងដើមរដូវ បានចាប់ផ្តើមធ្លាក់ចុះពីភ្នំមូរេ។ បន្ទាប់ពីការសាកល្បងទីមួយក្នុងចំណោមការសាកល្បងពីរ នោះមនុស្សម្ភៃពីរពាន់នាក់ត្រូវបានបញ្ជូនឲ្យត្រឡប់ទៅផ្ទះពីភ្នំកីឡាដ។ កីឡាដមានន័យថា ទីសម្គាល់ផ្លូវ ហើយទីសម្គាល់ផ្លូវដែលមនុស្សម្ភៃពីរពាន់នាក់ត្រូវបានបញ្ជូនឲ្យត្រឡប់ទៅផ្ទះនោះ គឺជាការខកចិត្តលើកទីមួយនៅថ្ងៃទី 19 ខែមេសា ឆ្នាំ 1844 ឬថ្ងៃទី 18 ខែកក្កដា ឆ្នាំ 2020។ លេខម្ភៃពីរសម្គាល់ទីសម្គាល់ផ្លូវនៃការខកចិត្តលើកទីមួយ ដូចជាលេខ 22 កំណត់អត្តសញ្ញាណថ្ងៃដែលការខកចិត្តដ៏ធំបានមកដល់នៅថ្ងៃទី 22 ខែតុលា ឆ្នាំ 1844។</w:t>
      </w:r>
    </w:p>
    <w:p>
      <w:pPr>
        <w:pStyle w:val="ArticleBody"/>
        <w:jc w:val="left"/>
      </w:pPr>
      <w:r>
        <w:rPr>
          <w:rFonts w:ascii="Leelawadee UI" w:hAnsi="Leelawadee UI" w:eastAsia="Leelawadee UI" w:cs="Leelawadee UI"/>
        </w:rPr>
        <w:t>ការសាកល្បងបន្ទាប់ គឺជាការសាកល្បងអំពីទឹក ដែលត្រូវបានបង្ហាញក្នុងប្រវត្តិសាស្ត្រ Millerite ដោយការប្រជុំជំរំនៅ Exeter ដែលនៅទីនោះមានតង់ពីរដែលពាក់ព័ន្ធនឹងទឹក ដូច្នេះហើយតំណាងឲ្យអ្នកថ្វាយបង្គំពីរប្រភេទ។ Exeter មានន័យថា «បន្ទាយនៅលើទឹក» ហើយតង់មួយទៀតត្រូវបានកាន់កាប់ដោយព្រហ្មចារីល្ងង់ពី Watertown។ Exeter តំណាងឲ្យការសាកល្បងអំពីទឹករបស់ Gideon ប៉ុន្តែមិនមែនជាទឹកនោះជាចម្បងទេ គឺជាវិធីសាស្ត្រដែលត្រូវបានប្រើក្នុងការផឹកទឹកនោះ។ មួយក្រុមនឿយហត់ពេក មិនអាចបន្តដំណើរទៅមុខ ខណៈដែលពួកគេកំពុងចូកយកទឹកឡើងបានទេ ហើយមួយក្រុមទៀតបានបន្តដំណើរទៅមុខ។ មួយក្រុមគឺជាក្រុមដែលនឿយហត់ ដែលត្រូវបានតំណាងដោយ Leah ផ្ទុយពី Rachel ដែលជាអ្នកដំណើរល្អ។</w:t>
      </w:r>
    </w:p>
    <w:p>
      <w:pPr>
        <w:pStyle w:val="ArticleBody"/>
        <w:jc w:val="left"/>
      </w:pPr>
      <w:r>
        <w:rPr>
          <w:rFonts w:ascii="Leelawadee UI" w:hAnsi="Leelawadee UI" w:eastAsia="Leelawadee UI" w:cs="Leelawadee UI"/>
        </w:rPr>
        <w:t>កិច្ចបម្រើរបស់ Future for America គឺជា គេឌាន នៅពេល 9/11 នៅពេលដែលការសាកល្បងទីមួយក្នុងចំណោមការសាកល្បងពីរ នឹងបំបាត់ក្រុមមនុស្សដ៏ធំមួយចេញពីក្រុមរបស់គេឌាន។ អំពើភេរវកម្មនៃ 9/11 កំណត់អត្តសញ្ញាណអណ្តូងហារ៉ូដថាជាសេចក្តីភ័យខ្លាច និងភាពរន្ធត់ ហើយភ្នំម៉ូរេកំណត់អត្តសញ្ញាណការចាប់ផ្ដើមនៃភ្លៀងចុងក្រោយ។ ការបំបែកមួយបានកើតឡើងនៅថ្ងៃទី 18 ខែកក្កដា ឆ្នាំ 2020 នៅពេលដែលមនុស្សពីរម៉ឺនពីរពាន់នាក់បានចាកចេញ ដូច្នេះបានសម្គាល់ការមកដល់នៃពេលពន្យារដោយលេខម្ភៃពីរ។ បុរសបីរយនាក់របស់គេឌាន គឺជាអ្នកដែលឆ្លងកាត់ការសាកល្បងទីពីរ ដែលជាការសាកល្បងអំពីវិធីសាស្ត្រនៃភ្លៀងចុងក្រោយ ដូចដែលបានកំណត់អត្តសញ្ញាណនៅក្នុង អេសាយ 28។</w:t>
      </w:r>
    </w:p>
    <w:p>
      <w:pPr>
        <w:pStyle w:val="ArticleBody"/>
        <w:jc w:val="left"/>
      </w:pPr>
      <w:r>
        <w:rPr>
          <w:rFonts w:ascii="Leelawadee UI" w:hAnsi="Leelawadee UI" w:eastAsia="Leelawadee UI" w:cs="Leelawadee UI"/>
        </w:rPr>
        <w:t>ពេត្រុសស្ថិតនៅឯប៉ាញីយ៉ូម ដូចជានៅថ្ងៃបុណ្យទី៥០ផងដែរ។ ថ្ងៃបុណ្យទី៥០គឺជាច្បាប់ថ្ងៃអាទិត្យ ហើយ ដានីយ៉ែល ១១:១៦ ក៏ជាច្បាប់ថ្ងៃអាទិត្យផងដែរ។ ខទី ១៣ ដល់ ១៥ នៃជំពូក ១១ នៃដានីយ៉ែល គឺជាប៉ាញីយ៉ូម ហើយខទាំងនោះតំណាងឲ្យប្រវត្តិសាស្ត្រព្យាករណ៍ខាងក្រៅ ដែលនាំទៅកាន់ច្បាប់ថ្ងៃអាទិត្យ ខណៈដែលពេត្រុសនៅក្នុងកិច្ចការ នៅម៉ោងទីបី និងម៉ោងទីប្រាំបួន តំណាងឲ្យប្រវត្តិសាស្ត្រព្យាករណ៍ខាងក្នុង ដែលនាំទៅកាន់ច្បាប់ថ្ងៃអាទិត្យ។ បន្ទាត់ខាងក្រៅកំពុងកំណត់អត្តសញ្ញាណប្រវត្តិសាស្ត្រដែលនាំទៅកាន់សញ្ញាសម្គាល់របស់សត្វសាហាវ ហើយបន្ទាត់ខាងក្នុងកំណត់អត្តសញ្ញាណប្រវត្តិសាស្ត្រនៃការបោះត្រាលើមនុស្សមួយសែនបួនម៉ឺនបួនពាន់នាក់។ ដោយសារពេត្រុសជានិមិត្តសញ្ញាដ៏សំខាន់យ៉ាងខ្លាំងនៅក្នុងទាំងប្រវត្តិសាស្ត្រខាងក្រៅ និងខាងក្នុង ដែលឥឡូវនេះកំពុងស្ថិតក្នុងដំណើរនៃការសម្រេចបំពេញ នោះវាមើលទៅសមរម្យក្នុងការដាក់ពេត្រុសចូលទៅក្នុងបរិបទព្យាករណ៍ ដែលរត់នៅក្រោមការអានព្រះគម្ពីរតាមផ្ទៃខាងលើ។</w:t>
      </w:r>
    </w:p>
    <w:p>
      <w:pPr>
        <w:pStyle w:val="ArticleBody"/>
        <w:jc w:val="left"/>
      </w:pPr>
      <w:r>
        <w:rPr>
          <w:rFonts w:ascii="Leelawadee UI" w:hAnsi="Leelawadee UI" w:eastAsia="Leelawadee UI" w:cs="Leelawadee UI"/>
        </w:rPr>
        <w:t>ការព្យាករណ៍អំពីព្រះមេស្ស៊ីទាំងដប់ពីរ ដែលត្រូវបានសម្គាល់ថាបានសម្រេចបំពេញនៅក្នុងសៀវភៅម៉ាថាយ តំណាងឲ្យប្រវត្តិសាស្ត្ររបស់មនុស្សមួយសែនសែសិបបួនពាន់នាក់។ «ពេលវេលាចុងបញ្ចប់» សម្គាល់ការចាប់ផ្ដើមនៃចលនាកំណែទម្រង់មួយ ហើយដូចដែលកំណើតរបស់អើរ៉ុន និងម៉ូសេបានសម្គាល់ «ពេលវេលាចុងបញ្ចប់» នៅក្នុងខ្សែពូជរបស់ម៉ូសេ គឺអាល់ហ្វានៃព្រះគ្រីស្ទ ដូច្នោះដែរ កំណើតរបស់យ៉ូហាន និងព្រះយេស៊ូវជាបងប្អូនជីដូនមួយរបស់គាត់ បានសម្គាល់ «ពេលវេលាចុងបញ្ចប់» នៅឆ្នាំ 1989។ ថាតើការពិចារណាការព្យាករណ៍អំពីព្រះមេស្ស៊ីទាំងដប់ពីរនេះមានតម្លៃឬអត់ នឹងកាន់តែគួរឲ្យចាប់អារម្មណ៍ នៅពេលដាក់វាក្នុងបរិបទ ដោយលើកសំណួរមួយទៀតឡើង។ តើសៀវភៅព្រះគម្ពីរណាផ្សេងទៀត ដែលសម្គាល់ការសម្រេចបំពេញអំពីព្រះមេស្ស៊ីច្រើនដូចដែលមាននៅក្នុងម៉ាថាយ?</w:t>
      </w:r>
    </w:p>
    <w:p>
      <w:pPr>
        <w:pStyle w:val="ArticleScripture"/>
        <w:jc w:val="left"/>
      </w:pPr>
      <w:r>
        <w:rPr>
          <w:rFonts w:ascii="Leelawadee UI" w:hAnsi="Leelawadee UI" w:eastAsia="Leelawadee UI" w:cs="Leelawadee UI"/>
        </w:rPr>
        <w:t>«កិច្ចការរបស់ព្រះជាម្ចាស់នៅលើផែនដី បង្ហាញឲ្យឃើញ ពីសម័យមួយទៅសម័យមួយ នូវភាពស្រដៀងគ្នាយ៉ាងគួរឲ្យកត់សម្គាល់ ក្នុងគ្រប់ការកែទម្រង់ធំៗ ឬចលនាសាសនាទាំងឡាយ។ គោលការណ៍នៃការដែលព្រះជាម្ចាស់ប្រព្រឹត្តចំពោះមនុស្ស គឺដដែលជានិច្ច។ ចលនាសំខាន់ៗនៃសម័យបច្ចុប្បន្ន មានអ្វីដែលស្របគ្នានឹងចលនានៃអតីតកាល ហើយបទពិសោធន៍របស់ក្រុមជំនុំនៅក្នុងសម័យមុនៗ មានមេរៀនដែលមានតម្លៃយ៉ាងខ្លាំង សម្រាប់សម័យរបស់យើងផ្ទាល់»។ The Great Controversy, 343.</w:t>
      </w:r>
    </w:p>
    <w:p>
      <w:pPr>
        <w:pStyle w:val="ArticleBody"/>
        <w:jc w:val="left"/>
      </w:pPr>
      <w:r>
        <w:rPr>
          <w:rFonts w:ascii="Leelawadee UI" w:hAnsi="Leelawadee UI" w:eastAsia="Leelawadee UI" w:cs="Leelawadee UI"/>
        </w:rPr>
        <w:t>គ្រប់ចលនាកំណែទម្រង់ទាំងអស់ មានចំណុចចាប់ផ្តើមមួយ ដែលនៅក្នុងសៀវភៅដានីយ៉ែល ត្រូវបានហៅថា «ពេលវេលាចុងបញ្ចប់»។ ពេលវេលាចុងបញ្ចប់ ក្នុងចលនាកំណែទម្រង់របស់ព្រះគ្រីស្ទ គឺជាកំណើតរបស់ទ្រង់ ដែលជានិមិត្តរូបជាមុនទាំងឆ្នាំ 1798 និងឆ្នាំ 1989។</w:t>
      </w:r>
    </w:p>
    <w:p>
      <w:pPr>
        <w:pStyle w:val="ArticleHeading"/>
        <w:jc w:val="left"/>
      </w:pPr>
      <w:r>
        <w:rPr>
          <w:rFonts w:ascii="Leelawadee UI" w:hAnsi="Leelawadee UI" w:eastAsia="Leelawadee UI" w:cs="Leelawadee UI"/>
        </w:rPr>
        <w:t>សញ្ញាសម្គាល់មេស្ស៊ីដំបូង—១៩៨៩</w:t>
      </w:r>
    </w:p>
    <w:p>
      <w:pPr>
        <w:pStyle w:val="ArticleScripture"/>
        <w:jc w:val="left"/>
      </w:pPr>
      <w:r>
        <w:rPr>
          <w:rFonts w:ascii="Leelawadee UI" w:hAnsi="Leelawadee UI" w:eastAsia="Leelawadee UI" w:cs="Leelawadee UI"/>
        </w:rPr>
        <w:t>ហើយពួកគេទូលដល់ទ្រង់ថា៖ «នៅក្រុងបេថ្លេហិម នៃស្រុកយូដា ដ្បិតហោរាបានសរសេរទុកដូច្នេះថា “ឯអ្នក ក្រុងបេថ្លេហិម ក្នុងដែនដីយូដា អ្នកមិនមែនតូចជាងគេក្នុងចំណោមមេដឹកនាំទាំងឡាយនៃយូដាទេ ដ្បិតពីអ្នកនឹងចេញមកជាអ្នកគ្រប់គ្រងម្នាក់ ដែលនឹងគ្រប់គ្រងប្រជារាស្ត្ររបស់យើង គឺអ៊ីស្រាអែល។”» ម៉ាថាយ 2:5, 6</w:t>
      </w:r>
    </w:p>
    <w:p>
      <w:pPr>
        <w:pStyle w:val="ArticleHeading"/>
        <w:jc w:val="left"/>
      </w:pPr>
      <w:r>
        <w:rPr>
          <w:rFonts w:ascii="Leelawadee UI" w:hAnsi="Leelawadee UI" w:eastAsia="Leelawadee UI" w:cs="Leelawadee UI"/>
        </w:rPr>
        <w:t>ការព្យាករណ៍</w:t>
      </w:r>
    </w:p>
    <w:p>
      <w:pPr>
        <w:pStyle w:val="ArticleScripture"/>
        <w:jc w:val="left"/>
      </w:pPr>
      <w:r>
        <w:rPr>
          <w:rFonts w:ascii="Leelawadee UI" w:hAnsi="Leelawadee UI" w:eastAsia="Leelawadee UI" w:cs="Leelawadee UI"/>
        </w:rPr>
        <w:t>ប៉ុន្តែ អ្នកអើយ បេថ្លេហិម អេប្រាថា ទោះបីជាអ្នកតូចក្នុងចំណោមពាន់ៗនៃយូដាក៏ដោយ ក៏ពីអ្នកនឹងមានម្នាក់ចេញមកសម្រាប់ខ្ញុំ ជាអ្នកដែលត្រូវធ្វើជាមេដឹកនាំក្នុងអ៊ីស្រាអែល ដែលការចេញមករបស់ទ្រង់មានតាំងពីបុរាណ គឺតាំងពីអស់កល្បជានិច្ច។ មីកា ៥:២</w:t>
      </w:r>
    </w:p>
    <w:p>
      <w:pPr>
        <w:pStyle w:val="ArticleBody"/>
        <w:jc w:val="left"/>
      </w:pPr>
      <w:r>
        <w:rPr>
          <w:rFonts w:ascii="Leelawadee UI" w:hAnsi="Leelawadee UI" w:eastAsia="Leelawadee UI" w:cs="Leelawadee UI"/>
        </w:rPr>
        <w:t>ឆ្នាំ 1989 ជាពេលវេលានៃទីបញ្ចប់សម្រាប់ចលនារបស់ទេវតាទីបី។ វាបានមកដល់ 126 ឆ្នាំបន្ទាប់ពីការបះបោរនៃឆ្នាំ 1863 ហើយត្រូវបានតំណាងដោយ Ronald Reagan និង George Bush the senior។ ពេលវេលានៃទីបញ្ចប់ក្នុងប្រវត្តិសាស្ត្ររបស់ម៉ូសេ គឺជាកំណើតរបស់អើរ៉ុន និងម៉ូសេ ដូចជាពេលវេលានៃទីបញ្ចប់ក្នុងប្រវត្តិសាស្ត្ររបស់ព្រះគ្រីស្ទ គឺជាកំណើតរបស់យ៉ូហានបាទីស្ទ និងព្រះគ្រីស្ទដែរ។ នៅពេលសៀវភៅដានីយ៉ែលត្រូវបានបើកត្រា ដូចដែលបានកើតឡើងនៅឆ្នាំ 1989 នោះមានការកើនឡើងនៃចំណេះដឹង។ ការកើនឡើងនៃចំណេះដឹងនោះ នាំទៅកាន់សញ្ញាសម្គាល់ទីពីរ ដោយកំណត់អត្តសញ្ញាណពេលដែលសារនៃការសាកល្បងមួយ ត្រូវបានអភិវឌ្ឍចេញពីចំណេះដឹងដែលត្រូវបានបើកត្រានោះ។</w:t>
      </w:r>
    </w:p>
    <w:p>
      <w:pPr>
        <w:pStyle w:val="ArticleBody"/>
        <w:jc w:val="left"/>
      </w:pPr>
      <w:r>
        <w:rPr>
          <w:rFonts w:ascii="Leelawadee UI" w:hAnsi="Leelawadee UI" w:eastAsia="Leelawadee UI" w:cs="Leelawadee UI"/>
        </w:rPr>
        <w:t>ចលនាកែទម្រង់គ្រប់យ៉ាង សម្គាល់ដល់ចំណុចមួយ នៅពេលដែលសារនោះត្រូវបានកំណត់ជាផ្លូវការ ហើយបន្ទាប់មកវាក្លាយជាសារសាកល្បង។ ព្រះគ្រីស្ទតែងតែពន្យល់អំពីការសាកល្បងជាមុន មុនពេលទ្រង់កំណត់ឲ្យបុរស និងស្ត្រីទទួលខុសត្រូវចំពោះការសាកល្បងនោះ។ អាដាម និងអេវ៉ា ត្រូវបានប្រាប់ជាមុនអំពីលទ្ធផលដែលនឹងកើតឡើង ប្រសិនបើពួកគេមិនស្តាប់បង្គាប់ ហើយព្រះជាម្ចាស់មិនដែលប្រែប្រួលឡើយ។</w:t>
      </w:r>
    </w:p>
    <w:p>
      <w:pPr>
        <w:pStyle w:val="ArticleScripture"/>
        <w:jc w:val="left"/>
      </w:pPr>
      <w:r>
        <w:rPr>
          <w:rFonts w:ascii="Leelawadee UI" w:hAnsi="Leelawadee UI" w:eastAsia="Leelawadee UI" w:cs="Leelawadee UI"/>
        </w:rPr>
        <w:t>ហើយព្រះអម្ចាស់ជាព្រះទ្រង់បានបង្គាប់ដល់មនុស្សនោះថា៖ «ចំពោះដើមឈើទាំងអស់នៅក្នុងសួនច្បារ អ្នកអាចបរិភោគបានដោយសេរី; ប៉ុន្តែចំពោះដើមឈើនៃចំណេះដឹងអំពីល្អ និងអាក្រក់ អ្នកមិនត្រូវបរិភោគពីវាឡើយ; ដ្បិតនៅថ្ងៃដែលអ្នកបរិភោគពីវា អ្នកនឹងស្លាប់ជាពិតប្រាកដ»។ លោកុប្បត្តិ ២៖១៦, ១៧</w:t>
      </w:r>
    </w:p>
    <w:p>
      <w:pPr>
        <w:pStyle w:val="ArticleBody"/>
        <w:jc w:val="left"/>
      </w:pPr>
      <w:r>
        <w:rPr>
          <w:rFonts w:ascii="Leelawadee UI" w:hAnsi="Leelawadee UI" w:eastAsia="Leelawadee UI" w:cs="Leelawadee UI"/>
        </w:rPr>
        <w:t>វីល្យាំ មីឡឺរ បាន «ធ្វើឲ្យមានទម្រង់ជាផ្លូវការ» នៃសារសាកល្បងរបស់ទេវតាទីមួយ ក្នុងអំឡុងឆ្នាំ 1831 ដល់ 1833។ សាររបស់មួយសែនបួនម៉ឺនបួនពាន់នាក់ ត្រូវបានធ្វើឲ្យមានទម្រង់ជាផ្លូវការ នៅឆ្នាំ 1996 តាមរយៈការបោះពុម្ពទស្សនាវដ្តី Time of the End ដែលគ្របដណ្តប់លើខចុងក្រោយប្រាំមួយនៃ ដានីយ៉ែល 11 ដែលត្រូវបានបើកត្រា នៅឆ្នាំ 1989។ នៅឆ្នាំនោះផងដែរ ការបោះពុម្ពដែលមានចំណងជើងថា Prophetic Time Lines ក៏ត្រូវបានបោះពុម្ព ហើយបានដាក់បង្ហាញវិធីសាស្ត្រដែលមានអានុភាពខ្លាំងជាងច្បាប់ដែលវីល្យាំ មីឡឺរ បានទទួលយក ដល់ទៅម្ភៃពីរដង។ ឥឡូវនេះ ច្បាប់ទាំងនោះត្រូវបានដាក់បង្ហាញនៅក្នុងការបោះពុម្ព Prophetic Keys។ ច្បាប់ដែលអស់អ្នកណាដែលប្រកាសសាររបស់ទេវតាទីបីនឹងប្រើប្រាស់ គឺជាច្បាប់របស់មីឡឺរ។</w:t>
      </w:r>
    </w:p>
    <w:p>
      <w:pPr>
        <w:pStyle w:val="ArticleScripture"/>
        <w:jc w:val="left"/>
      </w:pPr>
      <w:r>
        <w:rPr>
          <w:rFonts w:ascii="Leelawadee UI" w:hAnsi="Leelawadee UI" w:eastAsia="Leelawadee UI" w:cs="Leelawadee UI"/>
        </w:rPr>
        <w:t>“អស់អ្នកដែលបានចូលរួមក្នុងការប្រកាសសាររបស់ទេវតាទីបី កំពុងស្រាវជ្រាវព្រះគម្ពីរតាមផែនការដដែលដែលលោកបិតា មីឡឺរ បានអនុម័តយកមកប្រើ។” Review and Herald, November 25, 1884.</w:t>
      </w:r>
    </w:p>
    <w:p>
      <w:pPr>
        <w:pStyle w:val="ArticleBody"/>
        <w:jc w:val="left"/>
      </w:pPr>
      <w:r>
        <w:rPr>
          <w:rFonts w:ascii="Leelawadee UI" w:hAnsi="Leelawadee UI" w:eastAsia="Leelawadee UI" w:cs="Leelawadee UI"/>
        </w:rPr>
        <w:t>ច្បាប់របស់ Miller គឺជាអាល់ផា ហើយកូនសោព្យាករណ៍គឺជាអូមេហ្គា។ មធ្យោបាយតែមួយគត់ដើម្បីឆ្លងកាត់សារនៃការសាកល្បងខាងព្យាករណ៍ គឺត្រូវប្រើវិធីសាស្ត្រនៃការសិក្សាដែលបានបញ្ជាក់ទុកក្នុងព្រះបន្ទូលរបស់ព្រះ។ សារពិតមិនអាចបំបែកចេញពីវិធីសាស្ត្រពិតដែលបង្កើតសារនោះបានឡើយ។ ក្នុងគ្រប់ចលនាកំណែទម្រង់ សារនៃការសាកល្បងសម្រាប់ជំនាន់នោះ ត្រូវបានដាក់បង្ហាញ ហើយវារួមបញ្ចូលវិធីសាស្ត្រត្រឹមត្រូវជាធាតុមួយនៃសញ្ញាផ្លូវ។ សាររបស់ Miller មានមូលដ្ឋានលើការបើកត្រានៃសៀវភៅដានីយ៉ែល។ សាររបស់គាត់ជាសាររបស់ Gideon ព្រោះវាក៏បានបង្កើតកងទ័ពមួយដែលមានចំនួនបីរយផងដែរ។</w:t>
      </w:r>
    </w:p>
    <w:p>
      <w:pPr>
        <w:pStyle w:val="ArticleScripture"/>
        <w:jc w:val="left"/>
      </w:pPr>
      <w:r>
        <w:rPr>
          <w:rFonts w:ascii="Leelawadee UI" w:hAnsi="Leelawadee UI" w:eastAsia="Leelawadee UI" w:cs="Leelawadee UI"/>
        </w:rPr>
        <w:t>ហើយគាត់បានបែងចែកមនុស្សបីរយនាក់នោះជាបីក្រុម ហើយបានដាក់ត្រែនៅក្នុងដៃរបស់មនុស្សនីមួយៗ ព្រមទាំងក្អមទទេ និងចង្កៀងនៅខាងក្នុងក្អមទាំងនោះ។ ហើយគាត់បាននិយាយទៅកាន់ពួកគេថា ចូរមើលខ្ញុំ ហើយធ្វើដូចគ្នា; ហើយមើលចុះ កាលណាខ្ញុំទៅដល់ខាងក្រៅជំរំ នោះដូចដែលខ្ញុំធ្វើ នោះអ្នករាល់គ្នាក៏ត្រូវធ្វើដូច្នោះដែរ។ កាលណាខ្ញុំ និងអស់អ្នកដែលនៅជាមួយខ្ញុំ ផ្លុំត្រែ នោះអ្នករាល់គ្នាក៏ត្រូវផ្លុំត្រែដែរ នៅគ្រប់ជ្រុងជ្រោយនៃជំរំទាំងមូល ហើយត្រូវនិយាយថា ដាវរបស់ព្រះអម្ចាស់ និងរបស់គេឌាន។ ចៅហ្វាយ 7:16–18។</w:t>
      </w:r>
    </w:p>
    <w:p>
      <w:pPr>
        <w:pStyle w:val="ArticleBody"/>
        <w:jc w:val="left"/>
      </w:pPr>
      <w:r>
        <w:rPr>
          <w:rFonts w:ascii="Leelawadee UI" w:hAnsi="Leelawadee UI" w:eastAsia="Leelawadee UI" w:cs="Leelawadee UI"/>
        </w:rPr>
        <w:t>សាររបស់ Miller គឺជា «ត្រែ» និង «ដាវ»។ ទោះយ៉ាងណា វាគឺជាដាវរបស់ទាំង Gideon និងរបស់ព្រះអម្ចាស់។ ព្រះបន្ទូលរបស់ព្រះអម្ចាស់ត្រូវបានបោះពុម្ពផ្សាយនៅឆ្នាំ 1611 ហើយ 220 ឆ្នាំក្រោយមក Miller បានបោះពុម្ពផ្សាយសាររបស់គាត់អំពីទេវតាទីមួយ។ សេចក្តីប្រកាសឯករាជ្យត្រូវបានបោះពុម្ពផ្សាយនៅឆ្នាំ 1776 ហើយ 220 ឆ្នាំក្រោយមក នៅឆ្នាំ 1996 សាររបស់ទេវតាទីបីត្រូវបានបោះពុម្ពផ្សាយ។ សាររបស់ Miller គឺជាសារខាងក្នុងនៃទេវតាទីមួយសម្រាប់រាស្ត្ររបស់ព្រះ ដូចដែលត្រូវបានតំណាងដោយនិមិត្តនៃទន្លេ Ulai ដោយប្រកាសអំពីការបើកនៃការជំនុំជម្រះ។ សាររបស់ទេវតាទីបីនៃ Future for America គឺជាសារខាងក្រៅសម្រាប់រាស្ត្ររបស់ព្រះ ដូចដែលត្រូវបានតំណាងដោយនិមិត្តនៃទន្លេ Hiddekel ដោយប្រកាសអំពីការបិទនៃការជំនុំជម្រះ។</w:t>
      </w:r>
    </w:p>
    <w:p>
      <w:pPr>
        <w:pStyle w:val="ArticleBody"/>
        <w:jc w:val="left"/>
      </w:pPr>
      <w:r>
        <w:rPr>
          <w:rFonts w:ascii="Leelawadee UI" w:hAnsi="Leelawadee UI" w:eastAsia="Leelawadee UI" w:cs="Leelawadee UI"/>
        </w:rPr>
        <w:t>វិធីសាស្ត្រព្យាករណ៍ ត្រូវបានតំណាងដោយព្រះបន្ទូលព្យាករណ៍មេស្ស៊ីមួយ ដែលម៉ាថាយបានកំណត់ថា បានសម្រេចនៅក្នុងព្រះគ្រីស្ទ ហើយក្នុងការធ្វើដូច្នោះ វាបានជាគំរូតំណាងឲ្យឆ្នាំ 1831 ដោយ «ឪពុក» តំណាងកូនប្រុសរបស់គាត់នៅឆ្នាំ 1996។ សាក្សីពីរនៃវិធីសាស្ត្រ គឺជាអាល់ហ្វា និងអូមេហ្គា ហើយដោយការចូលរួមរបស់អ្នកនាំសារមនុស្ស ពួកគេរួមគ្នាបង្កើតទំនាក់ទំនងរវាងឪពុក និងកូនប្រុស ដែលជាទំនាក់ទំនងនៃសារអេលីយ៉ារបស់ម៉ាឡាគី។ ចិត្តរបស់ឪពុកត្រូវបានបង្វែរទៅរកកូនៗ ហើយផ្ទុយទៅវិញក៏ដូចគ្នា។ ច្បាប់របស់ Miller ត្រូវតែបានភ្ជាប់ជាមួយនឹងច្បាប់ដែលមានចំណងជើងថា Prophetic Keys។ ពន្លឺថ្មីត្រូវតែសាងសង់លើពន្លឺចាស់។ អ្នកណាដែលជ្រើសរើសមិនប្រើវិធីសាស្ត្រនៃឆ្នាំ 1831 និង 1996 នឹងត្រូវបណ្ដាសា។ មួយក្រុមត្រូវបណ្ដាសា ហើយមួយក្រុមទៀតត្រូវបានប្រទានពរ។ ជម្រើសស្ថិតនៅលើអ្នក។</w:t>
      </w:r>
    </w:p>
    <w:p>
      <w:pPr>
        <w:pStyle w:val="ArticleHeading"/>
        <w:jc w:val="left"/>
      </w:pPr>
      <w:r>
        <w:rPr>
          <w:rFonts w:ascii="Leelawadee UI" w:hAnsi="Leelawadee UI" w:eastAsia="Leelawadee UI" w:cs="Leelawadee UI"/>
        </w:rPr>
        <w:t>សញ្ញាសម្គាល់ផ្លូវព្រះមេស្ស៊ីទីពីរ —1996</w:t>
      </w:r>
    </w:p>
    <w:p>
      <w:pPr>
        <w:pStyle w:val="ArticleScripture"/>
        <w:jc w:val="left"/>
      </w:pPr>
      <w:r>
        <w:rPr>
          <w:rFonts w:ascii="Leelawadee UI" w:hAnsi="Leelawadee UI" w:eastAsia="Leelawadee UI" w:cs="Leelawadee UI"/>
        </w:rPr>
        <w:t>ដើម្បីឲ្យបានសម្រេចតាមពាក្យដែលបានមានប្រសាសន៍ដោយហោរាថា «ខ្ញុំនឹងបើកមាត់និយាយជាពាក្យប្រៀបប្រដូច; ខ្ញុំនឹងបញ្ចេញសេចក្តីទាំងឡាយដែលបានលាក់ទុកតាំងពីកំណើតលោកិយមក»។ ម៉ាថាយ 13:35។</w:t>
      </w:r>
    </w:p>
    <w:p>
      <w:pPr>
        <w:pStyle w:val="ArticleHeading"/>
        <w:jc w:val="left"/>
      </w:pPr>
      <w:r>
        <w:rPr>
          <w:rFonts w:ascii="Leelawadee UI" w:hAnsi="Leelawadee UI" w:eastAsia="Leelawadee UI" w:cs="Leelawadee UI"/>
        </w:rPr>
        <w:t>ការព្យាករណ៍</w:t>
      </w:r>
    </w:p>
    <w:p>
      <w:pPr>
        <w:pStyle w:val="ArticleScripture"/>
        <w:jc w:val="left"/>
      </w:pPr>
      <w:r>
        <w:rPr>
          <w:rFonts w:ascii="Leelawadee UI" w:hAnsi="Leelawadee UI" w:eastAsia="Leelawadee UI" w:cs="Leelawadee UI"/>
        </w:rPr>
        <w:t>ខ្ញុំនឹងបើកមាត់របស់ខ្ញុំដោយពាក្យប្រៀបធៀប៖ ខ្ញុំនឹងថ្លែងសេចក្ដីអាថ៌កំបាំងពីបុរាណ។ ទំនុកដំកើង 78:2។</w:t>
      </w:r>
    </w:p>
    <w:p>
      <w:pPr>
        <w:pStyle w:val="ArticleBody"/>
        <w:jc w:val="left"/>
      </w:pPr>
      <w:r>
        <w:rPr>
          <w:rFonts w:ascii="Leelawadee UI" w:hAnsi="Leelawadee UI" w:eastAsia="Leelawadee UI" w:cs="Leelawadee UI"/>
        </w:rPr>
        <w:t>សេចក្ដីពាក្យអាថ៌កំបាំង និងពាក្យប្រៀបប្រដូច ដែលសិង្ហនៃកុលសម្ព័ន្ធយូដា «បញ្ចេញមក» នោះ តំណាងឲ្យការបង្ហាញសេចក្ដីពិតមួយបន្ទាត់លើមួយបន្ទាត់ ដែលត្រូវបានបិទត្រាទុក ឬលាក់ទុកជាសម្ងាត់ តាំងពីការបង្កើតលោកិយមក។ កាលណាសារនោះត្រូវបានរៀបចំឲ្យមានទម្រង់ជាផ្លូវការ បន្ទាប់មកវាត្រូវបានប្រទានអំណាចដោយការសម្រេចនៃទំនាយមួយ ដែលសម្គាល់ការចាប់ផ្តើមនៃគ្រានៃការល្បងល។</w:t>
      </w:r>
    </w:p>
    <w:p>
      <w:pPr>
        <w:pStyle w:val="ArticleBody"/>
        <w:jc w:val="left"/>
      </w:pPr>
      <w:r>
        <w:rPr>
          <w:rFonts w:ascii="Leelawadee UI" w:hAnsi="Leelawadee UI" w:eastAsia="Leelawadee UI" w:cs="Leelawadee UI"/>
        </w:rPr>
        <w:t>នៅពេលភ្លៀងចុងក្រោយបានចាប់ផ្តើមធ្លាក់រំលេចនៅថ្ងៃទី ១១ ខែកញ្ញា ឆ្នាំ ២០០១ ការបះបោរនៃឆ្នាំ ១៨៨៨ និងរបស់កូរ៉ា ត្រូវបានធ្វើឡើងម្ដងទៀត។ នៅក្នុងការបះបោរនៅមីនីអាប៉ូលីស ឆ្នាំ ១៨៨៨ និងក្នុងការបះបោររបស់កូរ៉ា អ្នកនាំសារដែលព្រះបានជ្រើសតាំង ត្រូវបានបដិសេធ ព្រមទាំងសារដែលពួកគេបាននាំមកផងដែរ។ ទាំងទារក និងទឹកងូត ត្រូវបានបោះចោលជាមួយគ្នា។ ពួកគេត្រូវបានបោះចោលក្រោមការអះអាងថា ក្រុមជំនុំទាំងមូលបរិសុទ្ធដូចគ្នានឹងអ្នកដែលព្រះបានជ្រើសតាំង។ ពួកបះបោរមិនអាចឃើញព្រះភាវៈនៅជាមួយអ្នកនាំសារដែលជាមនុស្សបានឡើយ។ អ្វីដែលពួកគេអាចឃើញ មានតែខ្លួនពួកគេប៉ុណ្ណោះ គឺជាមនុស្សជាតិដែលខ្វះព្រះភាវៈ ដូច្នេះពួកគេបានគិតថា មនុស្សគ្រប់គ្នាសុទ្ធតែដូចគ្នាទាំងអស់។</w:t>
      </w:r>
    </w:p>
    <w:p>
      <w:pPr>
        <w:pStyle w:val="ArticleScripture"/>
        <w:jc w:val="left"/>
      </w:pPr>
      <w:r>
        <w:rPr>
          <w:rFonts w:ascii="Leelawadee UI" w:hAnsi="Leelawadee UI" w:eastAsia="Leelawadee UI" w:cs="Leelawadee UI"/>
        </w:rPr>
        <w:t>ឥឡូវនេះ កូរ៉ា កូនរបស់យិស្សហារ កូនរបស់កូហាត់ កូនរបស់លេវី និង ដាថាន និង អាប៊ីរ៉ាម កូនរបស់អេលៀប និង អូន កូនរបស់ពេលេត ជាកូនចៅរបស់រូបេន បាននាំមនុស្សមកជាមួយ។ ហើយពួកគេបានក្រោកឡើងនៅមុខម៉ូសេ ជាមួយនឹងពួកកូនចៅអ៊ីស្រាអែលខ្លះ មានមេដឹកនាំនៃសហគមន៍ពីររយហាសិបនាក់ ជាអ្នកល្បីក្នុងចំណោមសហគមន៍ ជាមនុស្សមានកេរ្តិ៍ឈ្មោះ។ ហើយពួកគេបានប្រមូលផ្តុំគ្នាទាស់នឹងម៉ូសេ និងទាស់នឹងអើរ៉ុន ហើយបាននិយាយទៅកាន់អ្នកទាំងពីរថា៖ «អ្នកទាំងពីរបានលើកតម្កើងខ្លួនហួសប្រមាណហើយ ដ្បិតសហគមន៍ទាំងមូលសុទ្ធតែបរិសុទ្ធ គឺម្នាក់ៗគ្រប់គ្នា ហើយព្រះយេហូវ៉ាស្ថិតនៅកណ្តាលពួកគេ។ ដូច្នេះ ហេតុអ្វីបានជាអ្នកទាំងពីរលើកខ្លួនឡើងខ្ពស់លើសសហគមន៍របស់ព្រះយេហូវ៉ា?» ជនគណនា ១៦៖១–៣</w:t>
      </w:r>
    </w:p>
    <w:p>
      <w:pPr>
        <w:pStyle w:val="ArticleBody"/>
        <w:jc w:val="left"/>
      </w:pPr>
      <w:r>
        <w:rPr>
          <w:rFonts w:ascii="Leelawadee UI" w:hAnsi="Leelawadee UI" w:eastAsia="Leelawadee UI" w:cs="Leelawadee UI"/>
        </w:rPr>
        <w:t>ការបះបោររបស់កូរ៉ា ឆ្នាំ 1888 និង 9/11 ត្រូវបានតំណាងថាជាការបដិសេធមិនព្រមចុះចូលចំពោះការជ្រើសរើសរបស់ព្រះនៃភាពជាអ្នកដឹកនាំដែលទ្រង់បានជ្រើសតាំង ខណៈដែលដាក់សេចក្ដីទុកចិត្តលើនិយមន័យក្លែងក្លាយអំពីក្រុមជំនុំរបស់ព្រះ។ យេរេមាបានកំណត់អត្តសញ្ញាណបាតុភូតដូចគ្នានេះ នៅពេលដែលពួកបះបោរបានអះអាងថា «ព្រះវិហាររបស់ព្រះយេហូវ៉ា ព្រះវិហាររបស់ព្រះយេហូវ៉ា គឺជាទាំងនេះ»។</w:t>
      </w:r>
    </w:p>
    <w:p>
      <w:pPr>
        <w:pStyle w:val="ArticleScripture"/>
        <w:jc w:val="left"/>
      </w:pPr>
      <w:r>
        <w:rPr>
          <w:rFonts w:ascii="Leelawadee UI" w:hAnsi="Leelawadee UI" w:eastAsia="Leelawadee UI" w:cs="Leelawadee UI"/>
        </w:rPr>
        <w:t>ព្រះបន្ទូលដែលបានមកដល់យេរេមាពីព្រះយេហូវ៉ា ដោយមានព្រះបន្ទូលថា៖</w:t>
      </w:r>
    </w:p>
    <w:p>
      <w:pPr>
        <w:pStyle w:val="ArticleScripture"/>
        <w:jc w:val="left"/>
      </w:pPr>
      <w:r>
        <w:rPr>
          <w:rFonts w:ascii="Leelawadee UI" w:hAnsi="Leelawadee UI" w:eastAsia="Leelawadee UI" w:cs="Leelawadee UI"/>
        </w:rPr>
        <w:t>ឈរនៅមាត់ទ្វារនៃព្រះវិហាររបស់ព្រះអម្ចាស់ ហើយប្រកាសព្រះបន្ទូលនេះនៅទីនោះ ដោយពោលថា ចូរស្តាប់ព្រះបន្ទូលរបស់ព្រះអម្ចាស់ អ្នកទាំងអស់គ្នានៃយូដា ដែលចូលតាមទ្វារទាំងនេះមកថ្វាយបង្គំព្រះអម្ចាស់។ ព្រះយេហូវ៉ានៃពួកព</w:t>
      </w:r>
      <w:r>
        <w:rPr>
          <w:rFonts w:ascii="Nirmala UI" w:hAnsi="Nirmala UI" w:eastAsia="Nirmala UI" w:cs="Nirmala UI"/>
        </w:rPr>
        <w:t>ല</w:t>
      </w:r>
      <w:r>
        <w:rPr>
          <w:rFonts w:ascii="Leelawadee UI" w:hAnsi="Leelawadee UI" w:eastAsia="Leelawadee UI" w:cs="Leelawadee UI"/>
        </w:rPr>
        <w:t>បរិវារ ជាព្រះនៃអ៊ីស្រាអែល ទ្រង់មានព្រះបន្ទូលដូច្នេះថា ចូរកែតម្រូវផ្លូវរបស់អ្នករាល់គ្នា និងអំពើរបស់អ្នករាល់គ្នា ហើយអញនឹងឲ្យអ្នករាល់គ្នាស្នាក់នៅក្នុងទីកន្លែងនេះ។ កុំទុកចិត្តលើពាក្យកុហក ដោយពោលថា «នេះជាព្រះវិហាររបស់ព្រះអម្ចាស់ ព្រះវិហាររបស់ព្រះអម្ចាស់ ព្រះវិហាររបស់ព្រះអម្ចាស់»។</w:t>
      </w:r>
    </w:p>
    <w:p>
      <w:pPr>
        <w:pStyle w:val="ArticleScripture"/>
        <w:jc w:val="left"/>
      </w:pPr>
      <w:r>
        <w:rPr>
          <w:rFonts w:ascii="Leelawadee UI" w:hAnsi="Leelawadee UI" w:eastAsia="Leelawadee UI" w:cs="Leelawadee UI"/>
        </w:rPr>
        <w:t>ដ្បិត បើអ្នករាល់គ្នាកែប្រែផ្លូវរបស់ខ្លួន និងការប្រព្រឹត្តរបស់ខ្លួនយ៉ាងពិតប្រាកដ; បើអ្នករាល់គ្នាកាត់សេចក្ដីយុត្តិធម៌យ៉ាងត្រឹមត្រូវរវាងមនុស្សម្នាក់ និងអ្នកជិតខាងរបស់ខ្លួន; បើអ្នករាល់គ្នាមិនសង្កត់សង្កិនជនបរទេស កុមារកំព្រា និងស្ត្រីមេម៉ាយ ហើយមិនបង្ហូរឈាមមនុស្សឥតទោសនៅទីនេះ ហើយក៏មិនដើរតាមព្រះដទៃទៀត ដើម្បីនាំគ្រោះដល់ខ្លួនឯងដែរនោះ៖ នោះយើងនឹងឲ្យអ្នករាល់គ្នាស្នាក់នៅក្នុងទីនេះ គឺក្នុងស្រុកដែលយើងបានប្រទានដល់បុព្វបុរសរបស់អ្នករាល់គ្នា អស់កល្បជាអង្វែងតទៅ។</w:t>
      </w:r>
    </w:p>
    <w:p>
      <w:pPr>
        <w:pStyle w:val="ArticleScripture"/>
        <w:jc w:val="left"/>
      </w:pPr>
      <w:r>
        <w:rPr>
          <w:rFonts w:ascii="Leelawadee UI" w:hAnsi="Leelawadee UI" w:eastAsia="Leelawadee UI" w:cs="Leelawadee UI"/>
        </w:rPr>
        <w:t>មើលចុះ អ្នករាល់គ្នាទុកចិត្តលើពាក្យកុហក ដែលមិនអាចផ្តល់ប្រយោជន៍បានឡើយ។ យេរេមា ៧:១–៨។</w:t>
      </w:r>
    </w:p>
    <w:p>
      <w:pPr>
        <w:pStyle w:val="ArticleBody"/>
        <w:jc w:val="left"/>
      </w:pPr>
      <w:r>
        <w:rPr>
          <w:rFonts w:ascii="Leelawadee UI" w:hAnsi="Leelawadee UI" w:eastAsia="Leelawadee UI" w:cs="Leelawadee UI"/>
        </w:rPr>
        <w:t>ពាក្យកុហករបស់ពួកយូដានៅក្នុងសម័យរបស់យេរេមា គឺជាពាក្យកុហករបស់កូរ៉ា និងបក្ខពួករបស់គាត់ គឺពួកបះបោរនៅឆ្នាំ 1888 ហើយជាការពិតណាស់ គឺពួកបះបោរនៃ 9/11 ផងដែរ។ ពាក្យទាំងនោះគឺជាការកុហកដែលពួកស្រវឹងរបស់អេប្រាអិមលាក់ខ្លួននៅក្រោម ក្នុងអេសាយា ជំពូកម្ភៃប្រាំបី។</w:t>
      </w:r>
    </w:p>
    <w:p>
      <w:pPr>
        <w:pStyle w:val="ArticleScripture"/>
        <w:jc w:val="left"/>
      </w:pPr>
      <w:r>
        <w:rPr>
          <w:rFonts w:ascii="Leelawadee UI" w:hAnsi="Leelawadee UI" w:eastAsia="Leelawadee UI" w:cs="Leelawadee UI"/>
        </w:rPr>
        <w:t>ហេតុនេះ ចូរស្តាប់ព្រះបន្ទូលរបស់ព្រះយេហូវ៉ា ឯងរាល់គ្នាជាមនុស្សចំអក ដែលគ្រប់គ្រងប្រជាជននេះ ដែលស្ថិតនៅក្នុងក្រុងយេរូសាឡឹម។ ពីព្រោះឯងរាល់គ្នាបាននិយាយថា «យើងបានធ្វើសន្ធិសញ្ញាជាមួយសេចក្តីស្លាប់ ហើយជាមួយស្ថាននរកយើងក៏បានព្រមព្រៀងគ្នាផង; កាលណាភាពវេទនាដ៏ជន់លិចកាត់កន្លងមក វានឹងមិនមកដល់យើងឡើយ ដ្បិតយើងបានយកការកុហកធ្វើជាទីពឹងជ្រករបស់យើង ហើយនៅក្រោមភាពមិនពិត យើងបានលាក់ខ្លួនរបស់យើង»។ អេសាយ 28:14, 15.</w:t>
      </w:r>
    </w:p>
    <w:p>
      <w:pPr>
        <w:pStyle w:val="ArticleBody"/>
        <w:jc w:val="left"/>
      </w:pPr>
      <w:r>
        <w:rPr>
          <w:rFonts w:ascii="Leelawadee UI" w:hAnsi="Leelawadee UI" w:eastAsia="Leelawadee UI" w:cs="Leelawadee UI"/>
        </w:rPr>
        <w:t>វាក៏ជាការកុហកដែលតំណាងឱ្យការខ្វះសេចក្តីស្រឡាញ់ចំពោះសេចក្តីពិត ដែលនាំមកនូវសេចក្តីវង្វេងយ៉ាងខ្លាំងនៅក្នុង ២ ថែស្សាឡូនីច។</w:t>
      </w:r>
    </w:p>
    <w:p>
      <w:pPr>
        <w:pStyle w:val="ArticleScripture"/>
        <w:jc w:val="left"/>
      </w:pPr>
      <w:r>
        <w:rPr>
          <w:rFonts w:ascii="Leelawadee UI" w:hAnsi="Leelawadee UI" w:eastAsia="Leelawadee UI" w:cs="Leelawadee UI"/>
        </w:rPr>
        <w:t>ហើយដោយហេតុនេះ ព្រះជាម្ចាស់នឹងប្រទានឲ្យពួកគេនូវការល្បួងដ៏ខ្លាំងមួយ ដើម្បីឲ្យពួកគេជឿសេចក្តីកុហកមួយ ដើម្បីឲ្យអស់អ្នកដែលមិនបានជឿសេចក្តីពិត ប៉ុន្តែបានពេញចិត្តនឹងអំពើទុច្ចរិត ត្រូវទទួលការផ្តន្ទាទោស។ ២ ថែស្សាឡូនិក ២៖១១, ១២។</w:t>
      </w:r>
    </w:p>
    <w:p>
      <w:pPr>
        <w:pStyle w:val="ArticleBody"/>
        <w:jc w:val="left"/>
      </w:pPr>
      <w:r>
        <w:rPr>
          <w:rFonts w:ascii="Leelawadee UI" w:hAnsi="Leelawadee UI" w:eastAsia="Leelawadee UI" w:cs="Leelawadee UI"/>
        </w:rPr>
        <w:t>ពាក្យ «កុហក» ទាំងនោះ តំណាងឲ្យគំនិតល្ងង់ខ្លៅដែលថា ការសង្គ្រោះមាននៅក្នុងពួកជំនុំ មិនមែននៅក្នុងអ្នកនាំសារដែលបានត្រូវជ្រើសតាំង និងសារដែលបានត្រូវជ្រើសតាំងរបស់ពួកគេឡើយ។ ការភ្ជាប់ទាក់ទងរវាងព្រះ និងមនុស្ស ត្រូវបានសម្រេច និងរក្សាទុកតែតាមរយៈព្រះបន្ទូលរបស់ទ្រង់ប៉ុណ្ណោះ។ ទ្រង់គឺជាព្រះបន្ទូល ហើយគ្មាននរណាម្នាក់មកឯព្រះវរបិតាបានឡើយ លើកលែងតែដោយព្រះបន្ទូល។ ព្រះគ្រីស្ទត្រូវបានតំណាងដោយអ្នកនាំសារដែលទ្រង់បានជ្រើសតាំង និងដោយសារដែលពួកគេប្រកាស។ ការជឿផ្ទុយពីនេះ គឺជាការស្អប់សេចក្តីពិត ហើយជឿលើសេចក្តីកុហក។ យេរេមា ថ្កោលទោសពួកយូដាដែលទុកចិត្តលើព្រះវិហារ ដោយរំឭកពួកគេអំពីស៊ីឡូ ជាទីកន្លែងដែលហិបនៃព្រះធ្លាប់ស្ថិតនៅតាំងពីការចូលទៅក្នុងទឹកដីសន្យា។</w:t>
      </w:r>
    </w:p>
    <w:p>
      <w:pPr>
        <w:pStyle w:val="ArticleScripture"/>
        <w:jc w:val="left"/>
      </w:pPr>
      <w:r>
        <w:rPr>
          <w:rFonts w:ascii="Leelawadee UI" w:hAnsi="Leelawadee UI" w:eastAsia="Leelawadee UI" w:cs="Leelawadee UI"/>
        </w:rPr>
        <w:t>ហេតុនេះ យើងនឹងប្រព្រឹត្តដល់ព្រះវិហារនេះ ដែលបានហៅតាមព្រះនាមរបស់យើង ដែលអ្នករាល់គ្នាទុកចិត្ត និងដល់ទីកន្លែងដែលយើងបានប្រទានដល់អ្នករាល់គ្នា និងដល់បុព្វបុរសរបស់អ្នករាល់គ្នា ដូចដែលយើងបានប្រព្រឹត្តដល់ស៊ីឡូដែរ។ ហើយយើងនឹងបោះបង់អ្នករាល់គ្នាចេញពីមុខយើង ដូចដែលយើងបានបោះបង់បងប្អូនទាំងអស់របស់អ្នករាល់គ្នា គឺពូជពង្សទាំងមូលរបស់អេប្រាអិម។ ដូច្នេះ ចូរកុំអធិស្ឋានសម្រាប់ប្រជាជននេះឡើយ ក៏កុំបន្លឺសម្រែក ឬសេចក្ដីអធិស្ឋានសម្រាប់ពួកគេដែរ ក៏កុំទូលអង្វរដល់យើងឡើយ ដ្បិតយើងនឹងមិនស្តាប់អ្នកទេ។ យេរេមា ៧៖១៤–១៦។</w:t>
      </w:r>
    </w:p>
    <w:p>
      <w:pPr>
        <w:pStyle w:val="ArticleBody"/>
        <w:jc w:val="left"/>
      </w:pPr>
      <w:r>
        <w:rPr>
          <w:rFonts w:ascii="Leelawadee UI" w:hAnsi="Leelawadee UI" w:eastAsia="Leelawadee UI" w:cs="Leelawadee UI"/>
        </w:rPr>
        <w:t>អេលីដ៏អាក្រក់ និងកូនប្រុសអាក្រក់ទាំងពីររបស់គាត់ គឺ ហូផ្នី និងភីនេហាស ស្របគ្នា និងត្រូវគ្នានឹង កូរ៉េ ដាថាន និងអាប៊ីរ៉ាម ក្នុងការអនុញ្ញាតឲ្យការក្បត់សាសនាកាន់តែរីកធំឡើង រហូតដល់ទ្វារព្រះគុណបានបិទ ហើយទាំងបីបានស្លាប់នៅថ្ងៃតែមួយ ដូចដែល កូរ៉េ ដាថាន និងអាប៊ីរ៉ាម ក៏បានស្លាប់ដែរ។ ពួកគេទាំងអស់ស្លាប់នៅក្រឹត្យបញ្ញត្តិថ្ងៃអាទិត្យ!</w:t>
      </w:r>
    </w:p>
    <w:p>
      <w:pPr>
        <w:pStyle w:val="ArticleBody"/>
        <w:jc w:val="left"/>
      </w:pPr>
      <w:r>
        <w:rPr>
          <w:rFonts w:ascii="Leelawadee UI" w:hAnsi="Leelawadee UI" w:eastAsia="Leelawadee UI" w:cs="Leelawadee UI"/>
        </w:rPr>
        <w:t>នៅការបះបោររបស់កូរ៉ាហ៍នៅ 9/11 ក៏ដូចជាការបះបោររបស់អេលី ការបះបោររបស់ពួកយូដានៅក្នុងសក្ខីកម្មរបស់យេរេមា និងពួកបះបោរនៃឆ្នាំ 1888 គេបានបដិសេធ ហើយបះបោរប្រឆាំងនឹងសារនិងអ្នកនាំសារនៃសម័យកាលនោះ។ សម័យកាលនោះត្រូវបានបញ្ចប់នៅច្បាប់ថ្ងៃអាទិត្យ បន្ទាប់ពីការសាកល្បងពីរលើក។ ការសាកល្បងលើកទីមួយគឺចាប់ពី 9/11 រហូតដល់ថ្ងៃទី 18 ខែកក្កដា ឆ្នាំ 2020 ហើយការសាកល្បងលើកទីពីរគឺជាការបោសសម្អាត និងការបោះត្រា ដែលត្រូវបានតំណាងដោយសារនៃសម្រែកកណ្ដាលអធ្រាត្រ។ ចេញពីដំណើរការបរិសុទ្ធកម្មនោះ គេឌាន និងបីរយនាក់របស់លោកត្រូវបានរៀបចំឲ្យផ្លុំត្រែរបស់ពួកគេ ហើយពួកគេក៏ធ្វើដូច្នោះនៅពេលសាំយូអែលត្រូវបានលើកឡើងនៅច្បាប់ថ្ងៃអាទិត្យ គឺជាពេលដែលហិបត្រូវបានពួកភីលីស្ទីនចាប់យក។ បន្ទាប់មក ពួកជំនុំដែលបានជ័យជម្នះត្រូវបានលើកឡើងជាទង់សញ្ញា។</w:t>
      </w:r>
    </w:p>
    <w:p>
      <w:pPr>
        <w:pStyle w:val="ArticleBody"/>
        <w:jc w:val="left"/>
      </w:pPr>
      <w:r>
        <w:rPr>
          <w:rFonts w:ascii="Leelawadee UI" w:hAnsi="Leelawadee UI" w:eastAsia="Leelawadee UI" w:cs="Leelawadee UI"/>
        </w:rPr>
        <w:t>ព្រះវិហារនោះមានស្តេចមួយរូប ឈ្មោះដាវីឌ និងមានហោរាម្នាក់ ដែលតំណាងដោយអេសេគាល និងសាំយូអែល នៅពេលស៊ីឡូត្រូវបំផ្លាញ។ ព្រះវិហារនឹងមានបព្វជិតភាពផងដែរ ដែលតំណាងដោយយ៉ូសែប។ ពេលវេលានៃការសាកល្បងដោយច្បាប់ថ្ងៃអាទិត្យ គឺជាកន្លែងដែលភ្លើងនៃព្រះវិញ្ញាណបរិសុទ្ធត្រូវបានចាក់បង្ហូរចេញដោយឥតកំណត់ ដូចដែលត្រូវបានតំណាងដោយត្រាទីប្រាំពីរ។ ភ្លើងនោះបំផ្លាញមនុស្សល្បីឈ្មោះទាំងឡាយ ដែលបានបះបោរជាមួយកូរ៉េ ដាថាន អាប៊ីរ៉ាម អេលី ហូហ្វ្នី ភីនេហាស និងពួកបះបោរនៃឆ្នាំ 1888។</w:t>
      </w:r>
    </w:p>
    <w:p>
      <w:pPr>
        <w:pStyle w:val="ArticleBody"/>
        <w:jc w:val="left"/>
      </w:pPr>
      <w:r>
        <w:rPr>
          <w:rFonts w:ascii="Leelawadee UI" w:hAnsi="Leelawadee UI" w:eastAsia="Leelawadee UI" w:cs="Leelawadee UI"/>
        </w:rPr>
        <w:t>នោះហើយជាភ្លើងនៃការបង្ហូរព្រះវិញ្ញាណបរិសុទ្ធ ដែលជាផ្ទៃខាងក្រោយនៃល្ខោនធំរបស់ក្រុមជំនុំដ៏មានជ័យជម្នះ។ ក្រុមជំនុំត្រូវបានតំណាងដោយស្តេចដាវីឌ ហោរាអេសេគាល និងយ៉ូសែបជាសង្ឃ។ អ្នកទាំងបីនោះកំពុងឈរនៅក្នុងភ្លើងដែលបំផ្លាញមនុស្សល្បីឈ្មោះ២៥០នាក់ ដូចជាភ្លើងរបស់នេប៊ូក្នេសារបានបំផ្លាញមនុស្សដែលបោះអ្នកដ៏មានតម្លៃទាំងបីចូលក្នុងឡភ្លើងដែរ។ ក្នុងនាមជាក្រុមជំនុំដ៏មានជ័យជម្នះ ពិភពលោកទាំងមូលកំពុងមើល ខណៈដែលពួកគេត្រូវបានបោះចូលក្នុងឡភ្លើង ហើយភ្លាមនោះ ព្រះរាជបុត្រានៃព្រះបានលេចមកជាមួយនឹងហោរា សង្ឃ និងស្តេចរបស់ក្រុមជំនុំ ដែលត្រូវបានតំណាងដោយសាដ្រាក់ មេសាក់ និងអាបេឌ្នេកោ។ មនុស្សអាយុសាមសិបឆ្នាំបួននាក់នៅក្នុងឡភ្លើង តំណាងឲ្យសេចក្ដីពិតថា ព្រះភាពដែលរួមជាមួយមនុស្សភាព មិនប្រព្រឹត្តអំពើបាបឡើយ!</w:t>
      </w:r>
    </w:p>
    <w:p>
      <w:pPr>
        <w:pStyle w:val="ArticleBody"/>
        <w:jc w:val="left"/>
      </w:pPr>
      <w:r>
        <w:rPr>
          <w:rFonts w:ascii="Leelawadee UI" w:hAnsi="Leelawadee UI" w:eastAsia="Leelawadee UI" w:cs="Leelawadee UI"/>
        </w:rPr>
        <w:t>កូរ៉ា ដាថាន និងអាប៊ីរ៉ាម ដែលក៏ដូចជា អេលី ហ</w:t>
      </w:r>
      <w:r>
        <w:rPr>
          <w:rFonts w:ascii="Sylfaen" w:hAnsi="Sylfaen" w:eastAsia="Sylfaen" w:cs="Sylfaen"/>
        </w:rPr>
        <w:t>ոֆ</w:t>
      </w:r>
      <w:r>
        <w:rPr>
          <w:rFonts w:ascii="Leelawadee UI" w:hAnsi="Leelawadee UI" w:eastAsia="Leelawadee UI" w:cs="Leelawadee UI"/>
        </w:rPr>
        <w:t>នី និងភីនេហាស ផងដែរ គឺជារូបក្លែងក្លាយនៃពួកជំនុំដែលបានជ័យជម្នះ ដែលរួមផ្សំឡើងដោយហោរា បូជាចារ្យ និងស្តេច។ អ្នកទាំងបីនោះគឺជា ៣០០ នាក់របស់គេឌាន ព្រលឹង ៣,០០០ នៅថ្ងៃបុណ្យភេនទីកុស្ត បូជាចារ្យមីល្លឺរ៉ាយ ៣០០ នាក់ ផ្ទាំងគំនូសតាងឆ្នាំ 1843 ចំនួន ៣០០ ដែលមានអាយុសាមសិបឆ្នាំ នៅពេលច្បាប់ថ្ងៃអាទិត្យមកដល់ ហើយភ្លើងចុះមកពីលើមេឃ។ ជាមួយអេលីយ៉ា ភ្លើងនោះគឺដើម្បីបំបែកឲ្យឃើញខុសគ្នារវាងហោរាពិត និងហោរាក្លែងក្លាយ។ ភ្លើងដែលចុះមកនៅក្នុង លេវីវិន័យ នៅថ្ងៃទី «ប្រាំបី» នៅពេលអារ៉ុនចាប់ផ្តើមបម្រើ បានស៊ីបំផ្លាញយញ្ញបូជារបស់អារ៉ុន ដែលជាយញ្ញបូជានៃ ម៉ាឡាគី 3 ដែលគាប់ព្រះហឫទ័យ ដូចជានៅក្នុងឆ្នាំដើមៗ។ ភ្លើងដដែលនោះក៏បានបំផ្លាញអ្នកដែលថ្វាយភ្លើងចម្លែក ឬភ្លើងសាមញ្ញ ដូចដែលត្រូវបានតំណាងដោយ ហ</w:t>
      </w:r>
      <w:r>
        <w:rPr>
          <w:rFonts w:ascii="Sylfaen" w:hAnsi="Sylfaen" w:eastAsia="Sylfaen" w:cs="Sylfaen"/>
        </w:rPr>
        <w:t>ոֆ</w:t>
      </w:r>
      <w:r>
        <w:rPr>
          <w:rFonts w:ascii="Leelawadee UI" w:hAnsi="Leelawadee UI" w:eastAsia="Leelawadee UI" w:cs="Leelawadee UI"/>
        </w:rPr>
        <w:t>នី និងភីនេហាស បុត្ររបស់អារ៉ុន។</w:t>
      </w:r>
    </w:p>
    <w:p>
      <w:pPr>
        <w:pStyle w:val="ArticleBody"/>
        <w:jc w:val="left"/>
      </w:pPr>
      <w:r>
        <w:rPr>
          <w:rFonts w:ascii="Leelawadee UI" w:hAnsi="Leelawadee UI" w:eastAsia="Leelawadee UI" w:cs="Leelawadee UI"/>
        </w:rPr>
        <w:t>នៅពេលដែលព្រះជាម្ចាស់កំពុងបញ្ជាក់ហោរាពិតជាមួយនឹងអេលីយ៉ា ឬសង្ឃពិតជាមួយនឹងអើរ៉ុន នោះភ្លើងនាំទៅដល់សេចក្តីស្លាប់របស់ហោរាក្លែងក្លាយរបស់ព្រះបាល ដែលក៏ជាហូផ្នី និងភីនេហាសផងដែរ។ ហូផ្នី និងភីនេហាស ជាកូនប្រុសរបស់អើរ៉ុន; ពួកគេជាជំនាន់ចុងក្រោយនៃប្រជាជនសន្ធិសញ្ញា ដែលត្រូវបានព្រះអម្ចាស់ខ្ជាក់ចេញពីព្រះឱស្ឋរបស់ទ្រង់ នៅពេលច្បាប់ថ្ងៃអាទិត្យ។</w:t>
      </w:r>
    </w:p>
    <w:p>
      <w:pPr>
        <w:pStyle w:val="ArticleScripture"/>
        <w:jc w:val="left"/>
      </w:pPr>
      <w:r>
        <w:rPr>
          <w:rFonts w:ascii="Leelawadee UI" w:hAnsi="Leelawadee UI" w:eastAsia="Leelawadee UI" w:cs="Leelawadee UI"/>
        </w:rPr>
        <w:t>«ទាំងនេះមិនមែនជាពាក្យរបស់បងស្រី White ទេ ប៉ុន្តែជាពាក្យរបស់ព្រះអម្ចាស់ ហើយអ្នកនាំសាររបស់ទ្រង់បានប្រគល់វាមកខ្ញុំ ដើម្បីឲ្យខ្ញុំប្រគល់ដល់អ្នករាល់គ្នា។ ព្រះទ្រង់អំពាវនាវដល់អ្នករាល់គ្នាឲ្យឈប់ធ្វើការប្រឆាំងនឹងទ្រង់តទៅទៀត។ មានសេចក្តីបង្រៀនជាច្រើនត្រូវបានប្រទានទាក់ទងនឹងមនុស្សដែលអះអាងថាខ្លួនជាគ្រីស្ទាន ខណៈដែលពួកគេកំពុងបង្ហាញលក្ខណៈរបស់សាតាំង ដោយប្រឆាំងនឹងការរីកចម្រើនរបស់សេចក្តីពិតក្នុងវិញ្ញាណ ពាក្យសម្ដី និងអំពើ ហើយពិតជាកំពុងដើរតាមផ្លូវដែលសាតាំងកំពុងនាំពួកគេ។ ដោយសារចិត្តរឹងរូសរបស់ពួកគេ ពួកគេបានចាប់យកអំណាចដែលមិនជាកម្មសិទ្ធិរបស់ពួកគេដោយឡើយ ហើយជាអំណាចដែលពួកគេមិនគួរប្រើប្រាស់។ ព្រះគ្រូដ៏ធំមានព្រះបន្ទូលថា «យើងនឹងបំផ្លាញ បំផ្លាញ បំផ្លាញចោល»។ មនុស្សនៅ Battle Creek និយាយថា «យើងជាព្រះវិហាររបស់ព្រះអម្ចាស់ ព្រះវិហាររបស់ព្រះអម្ចាស់» ប៉ុន្តែពួកគេកំពុងប្រើភ្លើងសាមញ្ញ។ ចិត្តរបស់ពួកគេមិនត្រូវបានធ្វើឲ្យទន់ភ្លន់ និងចុះចូលដោយព្រះគុណរបស់ព្រះទេ»។ Manuscript Releases, volume 13, 222.</w:t>
      </w:r>
    </w:p>
    <w:p>
      <w:pPr>
        <w:pStyle w:val="ArticleBody"/>
        <w:jc w:val="left"/>
      </w:pPr>
      <w:r>
        <w:rPr>
          <w:rFonts w:ascii="Leelawadee UI" w:hAnsi="Leelawadee UI" w:eastAsia="Leelawadee UI" w:cs="Leelawadee UI"/>
        </w:rPr>
        <w:t>«អគ្គិធម្មតា» គឺជាអ្វីដែលកូនប្រុសរបស់អើរ៉ុនបានប្រើ នៅពេលបព្វជិតភាពបានចាប់ផ្តើម។ លេខ «81» ជានិមិត្តសញ្ញានៃបព្វជិតភាព ហើយនៅក្នុង លេវីវិន័យ ជំពូក 8 ខ 1 បានបង្ហាញពីប្រាំពីរថ្ងៃនៃការសម្អាត និងការញែកជាបរិសុទ្ធរបស់បូជាចារ្យ។ សម្លៀកបំពាក់របស់ពួកគេត្រូវបានដោះចេញ ហើយត្រូវបានជំនួសដោយសម្លៀកបំពាក់របស់សម្ដេចសង្ឃដ៏ខ្ពស់នៅស្ថានសួគ៌ ដូចដែលបានបង្ហាញក្នុងនិមិត្តរូបរបស់សាការីអំពីយ៉ូស្វេ និងទេវតា នៅជំពូក 3។ ចំនួន 300 ក្នុងសាការី ត្រូវបានតំណាងថា «មនុស្សដែលគេអស្ចារ្យចិត្តចំពោះ» ពីព្រោះពួកគេបានតំណាងនៅក្នុងប្រវត្តិសាស្ត្រ ដល់ពេលដែលព្រះជាម្ចាស់ដកហូតអំពើទុច្ចរិតរបស់ប្រជារាស្ត្ររបស់ទ្រង់ គឺជាក្រឹត្យថ្ងៃអាទិត្យ នៅពេលដែលក្រុមជំនុំត្រូវបានផ្លាស់ប្រែពីក្រុមជំនុំដែលតស៊ូ ទៅជាក្រុមជំនុំដែលមានជ័យជម្នះ។ បន្ទាប់ពីប្រាំពីរថ្ងៃនៃការញែកជាបរិសុទ្ធ ពួកគេបានចាប់ផ្តើមបម្រើនៅថ្ងៃទីប្រាំបី។</w:t>
      </w:r>
    </w:p>
    <w:p>
      <w:pPr>
        <w:pStyle w:val="ArticleScripture"/>
        <w:jc w:val="left"/>
      </w:pPr>
      <w:r>
        <w:rPr>
          <w:rFonts w:ascii="Leelawadee UI" w:hAnsi="Leelawadee UI" w:eastAsia="Leelawadee UI" w:cs="Leelawadee UI"/>
        </w:rPr>
        <w:t>ហើយអ្នករាល់គ្នាមិនត្រូវចេញពីទ្វារនៃត្រសាលជំនុំអស់រយៈពេលប្រាំពីរថ្ងៃឡើយ ទាល់តែថ្ងៃនៃការឧទ្ទិសរបស់អ្នករាល់គ្នាបានបញ្ចប់សព្វគ្រប់ដល់ទីបំផុត; ដ្បិតទ្រង់នឹងឧទ្ទិសអ្នករាល់គ្នាអស់រយៈពេលប្រាំពីរថ្ងៃ។ លេវីវិន័យ 8:33</w:t>
      </w:r>
    </w:p>
    <w:p>
      <w:pPr>
        <w:pStyle w:val="ArticleBody"/>
        <w:jc w:val="left"/>
      </w:pPr>
      <w:r>
        <w:rPr>
          <w:rFonts w:ascii="Leelawadee UI" w:hAnsi="Leelawadee UI" w:eastAsia="Leelawadee UI" w:cs="Leelawadee UI"/>
        </w:rPr>
        <w:t>ថ្ងៃទីប្រាំបី គឺជានិមិត្តរូបនៃអង្គទីប្រាំបី ដែលកើតចេញពីចំណោមទាំងប្រាំពីរ នៃឡៅឌីសេកំពុងប្រែទៅជាភីឡាឌែលភា នៃព្រលឹងប្រាំបីនៅលើទូកនូអេ នៃថ្ងៃទីប្រាំបីសម្រាប់ការកាត់ស្បែក និងនៃថ្ងៃទីប្រាំបីនៃការរស់ឡើងវិញ។ ថ្ងៃនោះគឺជាច្បាប់ថ្ងៃអាទិត្យ នៅពេលរបួសមរណៈរបស់ស្ថាប័នប៉ាបត្រូវបានព្យាបាល ហើយដោយហេតុនោះ នៅពេលវារស់ឡើងវិញ វាក្លាយជាអង្គទីប្រាំបី ដែលកើតចេញពីចំណោមទាំងប្រាំពីរ។</w:t>
      </w:r>
    </w:p>
    <w:p>
      <w:pPr>
        <w:pStyle w:val="ArticleScripture"/>
        <w:jc w:val="left"/>
      </w:pPr>
      <w:r>
        <w:rPr>
          <w:rFonts w:ascii="Leelawadee UI" w:hAnsi="Leelawadee UI" w:eastAsia="Leelawadee UI" w:cs="Leelawadee UI"/>
        </w:rPr>
        <w:t>ហើយនៅថ្ងៃទីប្រាំបី ម៉ូសេបានហៅអើរ៉ុន និងកូនប្រុសរបស់គាត់ ព្រមទាំងពួកចាស់ទុំរបស់អ៊ីស្រាអែល។ លេវីវិន័យ ៩:១។</w:t>
      </w:r>
    </w:p>
    <w:p>
      <w:pPr>
        <w:pStyle w:val="ArticleBody"/>
        <w:jc w:val="left"/>
      </w:pPr>
      <w:r>
        <w:rPr>
          <w:rFonts w:ascii="Leelawadee UI" w:hAnsi="Leelawadee UI" w:eastAsia="Leelawadee UI" w:cs="Leelawadee UI"/>
        </w:rPr>
        <w:t>នៅថ្ងៃទីប្រាំបី ពួកសង្ឃបានចាប់ផ្តើមបម្រើ ប៉ុន្តែកូនប្រុសរបស់អើរ៉ុនបានថ្វាយ «ភ្លើងធម្មតា»។ អែដវេនទីស្តអះអាងថា ពួកគេជាព្រះវិហាររបស់ព្រះអម្ចាស់ ហើយបងស្រី វ៉ាយត៍ បានកំណត់ថាការអះអាងនោះជាភ្លើងធម្មតា។ វាមិនត្រឹមតែជាការកុហកប៉ុណ្ណោះទេ ប៉ុន្តែវាជាភ្លើងធម្មតា ផ្ទុយពីភ្លើងបរិសុទ្ធ។ ភ្លើងបរិសុទ្ធគឺជាសារនៃការយំអំពាវនាវកណ្ដាលអធ្រាត្រ ហើយភ្លើងធម្មតាគឺជាសារក្លែងក្លាយអំពីសេចក្ដីសុខសាន្ត និងសុវត្ថិភាព ដែលនឹងក្លាយជាសារចុងក្រោយដែលត្រូវបានប្រកាសដោយឆ្កែគថ្លង់ទាំងឡាយ ដែលបានបដិសេធមិនព្រហឹម ហើយមិនបានផ្ដល់សារព្រមាន។ នៅក្នុងជំពូកទីប្រាំបួន អើរ៉ុនថ្វាយតង្វាយ ហើយភ្លើងបានចុះមកពីស្ថានសួគ៌ ហើយបំផ្លាញតង្វាយនោះ។ បន្ទាប់មក កូនប្រុសអាក្រក់ទាំងពីររបស់គាត់បានថ្វាយភ្លើងធម្មតា ហើយភ្លើងរបស់ព្រះបានបំផ្លាញពួកគេ។</w:t>
      </w:r>
    </w:p>
    <w:p>
      <w:pPr>
        <w:pStyle w:val="ArticleScripture"/>
        <w:jc w:val="left"/>
      </w:pPr>
      <w:r>
        <w:rPr>
          <w:rFonts w:ascii="Leelawadee UI" w:hAnsi="Leelawadee UI" w:eastAsia="Leelawadee UI" w:cs="Leelawadee UI"/>
        </w:rPr>
        <w:t>ហើយអារ៉ុនលើកដៃរបស់គាត់ទៅកាន់ប្រជាជន ហើយប្រទានពរដល់ពួកគេ រួចក៏ចុះមកពីការថ្វាយតង្វាយបាប តង្វាយដុត និងតង្វាយមេត្រីភាព។ ហើយម៉ូសេ និងអារ៉ុនបានចូលទៅក្នុងត្រសាលនៃសហគមន៍ រួចក៏ចេញមក ហើយប្រទានពរដល់ប្រជាជន ហើយសិរីល្អនៃព្រះអម្ចាស់ក៏លេចមកដល់ប្រជាជនទាំងអស់។ ហើយមានភ្លើងមួយចេញមកពីព្រះសន្និធិនៃព្រះអម្ចាស់ ហើយបានស៊ីបំផ្លាញតង្វាយដុត និងខ្លាញ់ដែលនៅលើអាសនៈ; កាលណាប្រជាជនទាំងអស់បានឃើញដូច្នោះ ពួកគេក៏ស្រែកឡើង ហើយក្រាបមុខចុះដល់ដី។ ហើយណាដាប និងអប៊ីហ៊ូវ ជាកូនរបស់អារ៉ុន បានយកកំញានរបស់ខ្លួនម្នាក់មួយ ហើយដាក់ភ្លើងនៅក្នុងនោះ ហើយដាក់គ្រឿងក្រអូបនៅលើនោះ រួចថ្វាយភ្លើងចម្លែកនៅចំពោះព្រះអម្ចាស់ ដែលទ្រង់មិនបានបង្គាប់ដល់ពួកគេឡើយ។ ហើយមានភ្លើងចេញមកពីព្រះអម្ចាស់ ហើយបានលេបបំផ្លាញពួកគេ ហើយពួកគេក៏ស្លាប់នៅចំពោះព្រះអម្ចាស់។ លេវីវិន័យ ៩:២២–១០:២។</w:t>
      </w:r>
    </w:p>
    <w:p>
      <w:pPr>
        <w:pStyle w:val="ArticleBody"/>
        <w:jc w:val="left"/>
      </w:pPr>
      <w:r>
        <w:rPr>
          <w:rFonts w:ascii="Leelawadee UI" w:hAnsi="Leelawadee UI" w:eastAsia="Leelawadee UI" w:cs="Leelawadee UI"/>
        </w:rPr>
        <w:t>បុរសទាំងឡាយនៅ Battle Creek គឺជាសានហេឌ្រីនសម័យទំនើប ដែលទុកចិត្តលើរចនាសម្ព័ន្ធព្រះវិហាររបស់ពួកគេ លើសជាងសាររបស់សាក្សីពិតដល់ Laodicea។ សាក្សីពិតដល់ Laodicea គឺព្រះគ្រីស្ទ ហើយទ្រង់មិនដែលប្រែប្រួលឡើយ ហើយទ្រង់តែងតែបានប្រើមនុស្សដែលទ្រង់ជ្រើសរើសដោយព្រះអង្គផ្ទាល់ ដើម្បីនាំសារទៅកាន់ប្រជាជនមួយ ដែលកំពុងបង្ហាញលក្ខណៈរបស់ Laodicea។ គ្មានអ្វីថ្មីនៅក្រោមព្រះអាទិត្យទេ។</w:t>
      </w:r>
    </w:p>
    <w:p>
      <w:pPr>
        <w:pStyle w:val="ArticleBody"/>
        <w:jc w:val="left"/>
      </w:pPr>
      <w:r>
        <w:rPr>
          <w:rFonts w:ascii="Leelawadee UI" w:hAnsi="Leelawadee UI" w:eastAsia="Leelawadee UI" w:cs="Leelawadee UI"/>
        </w:rPr>
        <w:t>ទ្រង់បានជ្រើសរើសម៉ូសេ ដែលត្រូវបានព្រះបណ្តុះបណ្តាលដោយព្រះអង្គតែមួយអង្គឯង អស់រយៈពេលសែសិបឆ្នាំ ដូចជាព្រះយេស៊ូវ និងយ៉ូហានដែលជាបងប្អូនជីដូនមួយរបស់ទ្រង់ក៏បានត្រូវបណ្តុះបណ្តាលដូច្នោះដែរ។ ទ្រង់បានជ្រើសរើសម៉ូសេ ព្រះគ្រីស្ទ និងយ៉ូហាន ជាគំរូនៃអ្នកដែលត្រូវបានបណ្តុះបណ្តាលនៅក្រៅប្រព័ន្ធអប់រំផ្លូវការ។ ណាសារ៉ែតតំណាងឲ្យនិមិត្តសញ្ញានៃមនុស្សម្នាក់ដែលត្រូវបានជ្រើសរើស ដូចដែលអ្នកចាប់ផ្តើមថ្មីៗ Jones និង Waggoner ក្នុងការបះបោរ Minneapolis ឆ្នាំ 1888 ក៏ដូច្នោះដែរ។ ណាសារ៉ែតតំណាងឲ្យការត្រាស់ហៅ និងការញែកឲ្យបរិសុទ្ធរបស់បុរសម្នាក់ដែលត្រូវបានជ្រើសរើស ប៉ុន្តែបុរសដែលត្រូវបានជ្រើសរើសនោះ គឺជាពលរដ្ឋនៃទីក្រុងមួយដែលត្រូវបានមើលងាយ។</w:t>
      </w:r>
    </w:p>
    <w:p>
      <w:pPr>
        <w:pStyle w:val="ArticleScripture"/>
        <w:jc w:val="left"/>
      </w:pPr>
      <w:r>
        <w:rPr>
          <w:rFonts w:ascii="Leelawadee UI" w:hAnsi="Leelawadee UI" w:eastAsia="Leelawadee UI" w:cs="Leelawadee UI"/>
        </w:rPr>
        <w:t>នាថាណែលបានទូលដល់ទ្រង់ថា៖ «តើអាចមានអ្វីល្អណាមួយចេញមកពីណាសារ៉ែតបានឬ?» ភីលីពបាននិយាយទៅគាត់ថា៖ «ចូរមក ហើយមើលចុះ»។ យ៉ូហាន ១:៤៦។</w:t>
      </w:r>
    </w:p>
    <w:p>
      <w:pPr>
        <w:pStyle w:val="ArticleBody"/>
        <w:jc w:val="left"/>
      </w:pPr>
      <w:r>
        <w:rPr>
          <w:rFonts w:ascii="Leelawadee UI" w:hAnsi="Leelawadee UI" w:eastAsia="Leelawadee UI" w:cs="Leelawadee UI"/>
        </w:rPr>
        <w:t>អណ្តាតនិយាយរអាក់រអួលនៅក្នុង អេសាយ 28 តំណាងឲ្យអ្នកដែលបានមកពីណាសារ៉េត។ បន្ទាប់ពីការធ្វើឲ្យសាររបស់ Miller មានទម្រង់ផ្លូវការនៅឆ្នាំ 1831 សារនោះត្រូវបានប្រទានអំណាចដោយការសម្រេចនៃទំនាយអំពីវេទនាលើកទីពីរ ដែលជាគំរូនៃការសម្រេចនៃទំនាយអំពីវេទនាលើកទីបីនៅ 9/11។ យើងនឹងលើកយកទំនាយមេស្ស៊ីទីបីនៅក្នុងអត្ថបទបន្ទាប់។</w:t>
      </w:r>
    </w:p>
    <w:p>
      <w:pPr>
        <w:pStyle w:val="ArticleScripture"/>
        <w:jc w:val="left"/>
      </w:pPr>
      <w:r>
        <w:rPr>
          <w:rFonts w:ascii="Leelawadee UI" w:hAnsi="Leelawadee UI" w:eastAsia="Leelawadee UI" w:cs="Leelawadee UI"/>
        </w:rPr>
        <w:t>«បីយប់មុនពេលការិយាល័យ Review ត្រូវបានឆេះ ខ្ញុំស្ថិតនៅក្នុងសេចក្តីទុក្ខវេទនាដែលពាក្យសម្តីមិនអាចពិពណ៌នាបាន។ ខ្ញុំមិនអាចដេកលក់បានឡើយ។ ខ្ញុំដើរទៅមកក្នុងបន្ទប់ ទូលអង្វរដល់ព្រះជាម្ចាស់ឲ្យមានព្រះមេត្តាចំពោះប្រជារាស្ត្ររបស់ទ្រង់។ បន្ទាប់មក ខ្ញុំហាក់ដូចជាស្ថិតនៅក្នុងការិយាល័យ Review ជាមួយនឹងបុរសទាំងឡាយដែលគ្រប់គ្រងស្ថាប័ននោះ។ ខ្ញុំកំពុងព្យាយាមនិយាយទៅកាន់ពួកគេ ហើយដូច្នេះដើម្បីជួយពួកគេ។ មានព្រះអង្គមួយអង្គដែលមានអំណាចបានក្រោកឈរឡើង ហើយមានព្រះបន្ទូលថា «អ្នករាល់គ្នានិយាយថា ព្រះវិហាររបស់ព្រះអម្ចាស់ ព្រះវិហាររបស់ព្រះអម្ចាស់ គឺជាយើងរាល់គ្នា; ដូច្នេះ យើងមានសិទ្ធិអំណាចធ្វើការនេះ ការនោះ និងការឯទៀត។ ប៉ុន្តែ ព្រះបន្ទូលរបស់ព្រះជាម្ចាស់ហាមឃាត់អំពើជាច្រើនដែលអ្នករាល់គ្នាកំពុងស្នើនឹងធ្វើ»។ ក្នុងការយាងមកលើកដំបូងរបស់ព្រះគ្រីស្ទ ទ្រង់បានសម្អាតព្រះវិហារ។ មុនការយាងមកលើកទីពីររបស់ទ្រង់ ទ្រង់នឹងសម្អាតព្រះវិហារម្តងទៀត។ ទ្រង់ស្ថិតនៅទីនោះ កំពុងសម្អាតព្រះវិហារ។ ហេតុអ្វី? ពីព្រោះការងារពាណិជ្ជកម្មត្រូវបាននាំចូលមក ហើយព្រះជាម្ចាស់ត្រូវបានគេបំភ្លេចចោល។ ដោយសារការប្រញាប់នៅទីនេះ ការប្រញាប់នៅទីនោះ និងការប្រញាប់នៅកន្លែងផ្សេងទៀត គ្មានពេលសម្រាប់គិតអំពីស្ថានសួគ៌ឡើយ។ គោលការណ៍នៃក្រឹត្យវិន័យរបស់ព្រះជាម្ចាស់ត្រូវបានលើកមកបង្ហាញ ហើយខ្ញុំបានឮសំណួរមួយត្រូវបានសួរថា «អ្នករាល់គ្នាបានគោរពតាមក្រឹត្យវិន័យប៉ុន្មាន?» បន្ទាប់មក មានព្រះបន្ទូលថា «ព្រះជាម្ចាស់នឹងសម្អាត និងបរិសុទ្ធព្រះវិហាររបស់ទ្រង់ដោយសេចក្តីមិនពេញព្រះទ័យរបស់ទ្រង់»។»</w:t>
      </w:r>
    </w:p>
    <w:p>
      <w:pPr>
        <w:pStyle w:val="ArticleScripture"/>
        <w:jc w:val="left"/>
      </w:pPr>
      <w:r>
        <w:rPr>
          <w:rFonts w:ascii="Leelawadee UI" w:hAnsi="Leelawadee UI" w:eastAsia="Leelawadee UI" w:cs="Leelawadee UI"/>
        </w:rPr>
        <w:t>«ក្នុងនិមិត្តនៅពេលយប់ ខ្ញុំបានឃើញដាវភ្លើងមួយលាតព្យួរនៅលើ Battle Creek។»</w:t>
      </w:r>
    </w:p>
    <w:p>
      <w:pPr>
        <w:pStyle w:val="ArticleScripture"/>
        <w:jc w:val="left"/>
      </w:pPr>
      <w:r>
        <w:rPr>
          <w:rFonts w:ascii="Leelawadee UI" w:hAnsi="Leelawadee UI" w:eastAsia="Leelawadee UI" w:cs="Leelawadee UI"/>
        </w:rPr>
        <w:t>«បងប្អូនអើយ ព្រះជាម្ចាស់កំពុងប្រព្រឹត្តការជាមួយយើងដោយសេចក្តីធ្ងន់ធ្ងរពិតប្រាកដ។ ខ្ញុំចង់ប្រាប់អ្នកទាំងឡាយថា បើក្រោយពីសេចក្តីព្រមានដែលបានផ្តល់តាមរយៈការឆេះទាំងនេះ មេដឹកនាំនៃប្រជាជនរបស់យើងនៅតែបន្តទៅមុខដដែល ដូចដែលពួកគេបានធ្វើកន្លងមក គឺលើកតម្កើងខ្លួនឯង នោះព្រះជាម្ចាស់នឹងយករូបកាយបន្ទាប់។ ដូចជាពិតប្រាកដដូចដែលទ្រង់មានព្រះជន្មរស់នៅ ទ្រង់នឹងមានព្រះបន្ទូលទៅកាន់ពួកគេដោយភាសាដែលពួកគេមិនអាចខកខានក្នុងការយល់បានឡើយ។»</w:t>
      </w:r>
    </w:p>
    <w:p>
      <w:pPr>
        <w:pStyle w:val="ArticleScripture"/>
        <w:jc w:val="left"/>
      </w:pPr>
      <w:r>
        <w:rPr>
          <w:rFonts w:ascii="Leelawadee UI" w:hAnsi="Leelawadee UI" w:eastAsia="Leelawadee UI" w:cs="Leelawadee UI"/>
        </w:rPr>
        <w:t>«ព្រះជាម្ចាស់កំពុងទតមើលយើង ដើម្បីឃើញថា តើយើងនឹងបន្ទាបខ្លួននៅចំពោះព្រះអង្គ ដូចជាកុមារតូចៗឬទេ។ ខ្ញុំថ្លែងពាក្យទាំងនេះឥឡូវនេះ ដើម្បីឲ្យយើងអាចមករកព្រះអង្គដោយចិត្តរាបទាប និងការប្រែចិត្តសោកស្តាយ ហើយដឹងថា ព្រះអង្គទាមទារអ្វីពីយើង»។ Publishing Ministry, 170, 171.</w:t>
      </w:r>
    </w:p>
    <w:p>
      <w:pPr>
        <w:pStyle w:val="ArticleScripture"/>
        <w:jc w:val="left"/>
      </w:pPr>
      <w:r>
        <w:rPr>
          <w:rFonts w:ascii="Leelawadee UI" w:hAnsi="Leelawadee UI" w:eastAsia="Leelawadee UI" w:cs="Leelawadee UI"/>
        </w:rPr>
        <w:t>«សារសម្រាប់សម័យនេះ មិនមែនជា “ព្រះវិហាររបស់ព្រះអម្ចាស់ ព្រះវិហាររបស់ព្រះអម្ចាស់ ព្រះវិហាររបស់ព្រះអម្ចាស់ គឺយើង” នោះទេ។ តើព្រះអម្ចាស់ទទួលយកនរណាឲ្យធ្វើជាភាជនៈសម្រាប់កិត្តិយស?—គឺអ្នកដែលសហការជាមួយព្រះគ្រីស្ទ; អ្នកដែលជឿសេចក្តីពិត ដែលរស់នៅតាមសេចក្តីពិត ដែលប្រកាសសេចក្តីពិតក្នុងគ្រប់ទិដ្ឋភាពទាំងអស់របស់វា»។ Review and Herald, October 22, 1903.</w:t>
      </w:r>
    </w:p>
    <w:p>
      <w:pPr>
        <w:pStyle w:val="ArticleScripture"/>
        <w:jc w:val="left"/>
      </w:pPr>
      <w:r>
        <w:rPr>
          <w:rFonts w:ascii="Leelawadee UI" w:hAnsi="Leelawadee UI" w:eastAsia="Leelawadee UI" w:cs="Leelawadee UI"/>
        </w:rPr>
        <w:t>«ទាំងនេះមិនមែនជាពាក្យរបស់ប្អូនស្រី វ៉ាយត៍ ទេ ប៉ុន្តែជាពាក្យរបស់ព្រះអម្ចាស់ ហើយអ្នកនាំសាររបស់ទ្រង់បានប្រគល់វាឲ្យខ្ញុំ ដើម្បីឲ្យខ្ញុំប្រគល់វាដល់អ្នករាល់គ្នា។ ព្រះជាម្ចាស់អំពាវនាវដល់អ្នករាល់គ្នា ឲ្យឈប់ធ្វើការផ្ទុយនឹងទ្រង់តទៅទៀត។ ការណែនាំជាច្រើនត្រូវបានផ្តល់អំពីមនុស្សដែលអះអាងថាជាគ្រីស្ទាន ខណៈដែលពួកគេកំពុងបង្ហាញលក្ខណៈរបស់សាតាំង ដោយប្រឆាំងតទល់នឹងការរីកចម្រើននៃសេចក្តីពិត ទាំងក្នុងវិញ្ញាណ ពាក្យសម្តី និងអំពើ ហើយពិតប្រាកដណាស់កំពុងដើរតាមផ្លូវដែលសាតាំងកំពុងនាំពួកគេទៅ។ ក្នុងសភាពរឹងរូសនៃចិត្តរបស់ពួកគេ ពួកគេបានចាប់យកអំណាចដែលមិនមែនជាកម្មសិទ្ធិរបស់ពួកគេដោយមធ្យោបាយណាមួយឡើយ ហើយជាអំណាចដែលពួកគេមិនគួរប្រើប្រាស់។ ព្រះគ្រូដ៏ធំមានបន្ទូលថា៖ «ខ្ញុំនឹងបំផ្លាញចោល បំផ្លាញចោល បំផ្លាញចោល»។ មនុស្សនៅ Battle Creek និយាយថា៖ «ព្រះវិហាររបស់ព្រះអម្ចាស់ ព្រះវិហាររបស់ព្រះអម្ចាស់ គឺជាយើង» ប៉ុន្តែពួកគេកំពុងប្រើភ្លើងសាមញ្ញ។ ចិត្តរបស់ពួកគេមិនត្រូវបានធ្វើឲ្យទន់ភ្លន់ និងចុះចូលដោយព្រះគុណរបស់ព្រះជាម្ចាស់ឡើយ»។ Manuscript Releases, volume 13, 222.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សៀវភៅយ៉ូអែល និង ក្រុមជំនុំអាដվենទីស្ទថ្ងៃទីប្រាំពីរនៃសម័យឡោឌីសេ — លេខ ម្ភៃប្រាំពីរ</dc:title>
  <dc:subject/>
  <dc:creator>Jeff Pippenger</dc:creator>
  <cp:keywords/>
  <dc:description>Generated by ArticleDigger from joel\27_joel.json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