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និងក្រុមជំនុំអាដវែនទីស្ទថ្ងៃទីប្រាំពីរឡូឌីសេ — លេខសាមសិបពីរ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2026-01-20</w:t>
      </w:r>
    </w:p>
    <w:p>
      <w:pPr>
        <w:pStyle w:val="ArticleHeading"/>
        <w:jc w:val="left"/>
      </w:pPr>
      <w:r>
        <w:rPr>
          <w:rFonts w:ascii="Leelawadee UI" w:hAnsi="Leelawadee UI" w:eastAsia="Leelawadee UI" w:cs="Leelawadee UI"/>
        </w:rPr>
        <w:t>លេខ សាមសិបពីរ</w:t>
      </w:r>
    </w:p>
    <w:p>
      <w:pPr>
        <w:pStyle w:val="ArticleBody"/>
        <w:jc w:val="left"/>
      </w:pPr>
      <w:r>
        <w:rPr>
          <w:rFonts w:ascii="Leelawadee UI" w:hAnsi="Leelawadee UI" w:eastAsia="Leelawadee UI" w:cs="Leelawadee UI"/>
        </w:rPr>
        <w:t>វាជាដំណើរដ៏យឺតយ៉ាវមួយក្នុងការឈានមកដល់ព្រះគម្ពីរយ៉ូអែល ដោយមានពេត្រុសជាសាក្សីរបស់យើង។ ពេត្រុសគឺជានិមិត្តសញ្ញាដ៏អស្ចារ្យមួយក្នុងព្រះបន្ទូលព្យាករណ៍របស់ព្រះ ប៉ុន្តែតើពួកវាទាំងអស់មិនដូច្នោះទេឬ? ពេត្រុសស្ថិតនៅក្រុងសេសារាភីលីព ហើយគាត់ក៏ស្ថិតនៅថ្ងៃបុណ្យព</w:t>
      </w:r>
      <w:r>
        <w:rPr>
          <w:rFonts w:ascii="Nirmala UI" w:hAnsi="Nirmala UI" w:eastAsia="Nirmala UI" w:cs="Nirmala UI"/>
        </w:rPr>
        <w:t>ന്ത</w:t>
      </w:r>
      <w:r>
        <w:rPr>
          <w:rFonts w:ascii="Leelawadee UI" w:hAnsi="Leelawadee UI" w:eastAsia="Leelawadee UI" w:cs="Leelawadee UI"/>
        </w:rPr>
        <w:t>ិកុស្ត ក្នុងបន្ទប់ខាងលើ នៅម៉ោងទីបី ហើយបន្ទាប់មកនៅក្នុងព្រះវិហារ នៅម៉ោងទីប្រាំបួន នៃថ្ងៃដដែលនោះ។ ព្រះយេស៊ូវត្រូវបានឆ្កាងនៅម៉ោងទីបី ហើយសោយទិវង្គតនៅម៉ោងទីប្រាំបួន។ ពេត្រុសត្រូវបានហៅទៅក្រុងសេសារានៅម៉ោងទីប្រាំបួន ប៉ុន្តែក្រុងសេសារាដែលគាត់ត្រូវបានហៅទៅនោះ ក្នុងរឿងរបស់កូនេលាស មិនមែនជាសេសារាភីលីពនៅជើងភ្នំហ៊ែរម៉ូនទេ គឺជាសេសារាជាប់សមុទ្រ ដែលហៅថា សេសារា ម៉ារីទីម៉ា។</w:t>
      </w:r>
    </w:p>
    <w:p>
      <w:pPr>
        <w:pStyle w:val="ArticleBody"/>
        <w:jc w:val="left"/>
      </w:pPr>
      <w:r>
        <w:rPr>
          <w:rFonts w:ascii="Leelawadee UI" w:hAnsi="Leelawadee UI" w:eastAsia="Leelawadee UI" w:cs="Leelawadee UI"/>
        </w:rPr>
        <w:t>កេសារាមារីទីមាជាទីក្រុងឆ្នេរសមុទ្រនៅលើសមុទ្រមេឌីទែរ៉ាណេ ប្រហែល 30–35 ម៉ាយល៍ ខាងជើងក្រុងតែលអាវីវសម័យទំនើប (សាងសង់ដោយ ហេរ៉ូឌដ៏មហិមា ជាទីក្រុងកំពង់ផែរ៉ូម៉ាំងដ៏អស្ចារ្យមួយ)។ វាបង្ហាញឡើងជាញឹកញាប់នៅក្នុងព្រះគម្ពីរកិច្ចការ (ត្រូវបានរំលឹក 15 ដង) ហើយជាទីក្រុងដែលមនុស្សភាគច្រើនសំដៅដល់ដោយហៅសាមញ្ញថា «កេសារា» ក្នុងព្រះគម្ពីរសញ្ញាថ្មី។ ភីលីពអ្នកផ្សាយដំណឹងល្អបានរស់នៅទីនោះជាមួយកូនស្រីបួននាក់របស់គាត់ដែលថ្លែងទំនាយ (កិច្ចការ 8:40; 21:8)។ ប៉ូលត្រូវបានឃុំឃាំងនៅទីនោះអស់រយៈពេលពីរឆ្នាំ បានឈរនៅមុខអភិបាល ហ្វេលិច និង ហ្វេស្ទុស ព្រមទាំងស្តេច អគ្រីប៉ា (កិច្ចការ 23–26)។ អ្វីដែលសំខាន់ជាងនេះទៅទៀត ប្រហែលជា ពេត្រុសបានប្រកាសដល់កូនេលាស មេទ័ពរ៉ូម៉ាំង នៅទីនេះ—ការប្រែចិត្តជឿដ៏សំខាន់លើកដំបូងរបស់សាសន៍ដទៃចូលមកកាន់គ្រីស្ទសាសនា (កិច្ចការ 10) នៅឆ្នាំ គ.ស. 34 នៅពេលសប្តាហ៍ដែលព្រះគ្រីស្ទបានបញ្ជាក់សេចក្តីសញ្ញាជាមួយមនុស្សជាច្រើន បានបញ្ចប់។</w:t>
      </w:r>
    </w:p>
    <w:p>
      <w:pPr>
        <w:pStyle w:val="ArticleScripture"/>
        <w:jc w:val="left"/>
      </w:pPr>
      <w:r>
        <w:rPr>
          <w:rFonts w:ascii="Leelawadee UI" w:hAnsi="Leelawadee UI" w:eastAsia="Leelawadee UI" w:cs="Leelawadee UI"/>
        </w:rPr>
        <w:t>ហើយគាត់នឹងបញ្ជាក់សន្ធិសញ្ញាជាមួយមនុស្សជាច្រើនអស់រយៈពេលមួយសប្តាហ៍; ហើយនៅកណ្ដាលសប្តាហ៍ គាត់នឹងធ្វើឲ្យការបូជា និងតង្វាយត្រូវបញ្ឈប់, ហើយដោយសារការរីកសាយនៃអំពើគួរស្អប់ខ្ពើម គាត់នឹងធ្វើឲ្យវាស្ងាត់ជ្រងំ រហូតដល់ទីបញ្ចប់; ហើយអ្វីដែលបានកំណត់ទុកនោះ នឹងត្រូវចាក់ស្រោចមកលើទីស្ងាត់ជ្រងំ។ ដានីយ៉ែល 9:27</w:t>
      </w:r>
    </w:p>
    <w:p>
      <w:pPr>
        <w:pStyle w:val="ArticleBody"/>
        <w:jc w:val="left"/>
      </w:pPr>
      <w:r>
        <w:rPr>
          <w:rFonts w:ascii="Leelawadee UI" w:hAnsi="Leelawadee UI" w:eastAsia="Leelawadee UI" w:cs="Leelawadee UI"/>
        </w:rPr>
        <w:t>សេសារេយ៉ា ម៉ារីទីម៉ា បានបម្រើជារាជធានីរដ្ឋបាលរបស់អាណាចក្ររ៉ូមនៅស្រុកយូដា និងជាមជ្ឈមណ្ឌលដ៏សំខាន់មួយរបស់សាសន៍ដទៃ។ សេសារេយ៉ា ភីលីព គឺជាទីក្រុងមួយផ្សេងទៀត ដែលស្ថិតនៅភាគខាងជើងឆ្ងាយ ក្បែរជើងភ្នំហើមូន (ប្រហែល ២៥–៣០ ម៉ាយល៍ ខាងជើងសមុទ្រកាលីឡេ) ក្នុងតំបន់ដែលបច្ចុប្បន្នហៅថា Golan Heights (Banias សម័យទំនើប)។ វាត្រូវបានរៀបរាប់តែក្នុងសៀវភៅដំណឹងល្អប៉ុណ្ណោះ (Matthew 16:13 និង Mark 8:27) នៅពេលដែលព្រះយេស៊ូវបាននាំពួកសិស្សរបស់ទ្រង់ទៅកាន់សេសារេយ៉ា ភីលីព។ នេះគឺជាទីកន្លែងដ៏ល្បីល្បាញ ដែលពេត្រុសបានសារភាពថា ព្រះយេស៊ូវជា «ព្រះមេស្ស៊ី ជាព្រះរាជបុត្រានៃព្រះដ៏មានព្រះជន្មរស់» ហើយជាទីកន្លែងដែលព្រះយេស៊ូវបានប្រកាសថា «នៅលើថ្មដានេះ ខ្ញុំនឹងសង់ព្រះវិហាររបស់ខ្ញុំ ហើយទ្វារស្ថានឃុំមរណៈនឹងមិនឈ្នះលើវាបានឡើយ» (Matthew 16:13–20)។ ទីនោះជាតំបន់នៃការគោរពបូជាព្រះក្លែងក្លាយ ដែលមានវិហារឧទ្ទិសដល់ព្រះនានារបស់ក្រិក ជាពិសេសដល់ព្រះ Pan ដែលមានរូបជាពពែ ហើយរូងភ្នំរបស់ Pan នោះត្រូវបានហៅថា «ទ្វារនរក» ដូច្នេះ ការប្រកាសរបស់ព្រះយេស៊ូវនៅទីនោះកាន់តែមានន័យគួរឲ្យចាប់អារម្មណ៍យ៉ាងពិសេស។</w:t>
      </w:r>
    </w:p>
    <w:p>
      <w:pPr>
        <w:pStyle w:val="ArticleBody"/>
        <w:jc w:val="left"/>
      </w:pPr>
      <w:r>
        <w:rPr>
          <w:rFonts w:ascii="Leelawadee UI" w:hAnsi="Leelawadee UI" w:eastAsia="Leelawadee UI" w:cs="Leelawadee UI"/>
        </w:rPr>
        <w:t>ទីក្រុងទាំងពីរនេះដាច់ដោយឡែកពីគ្នាទាំងស្រុង ទាំងក្នុងផ្នែកភូមិសាស្ត្រ និងប្រវត្តិសាស្ត្រ—ទីក្រុងមួយជាកំពង់ផែរ៉ូម៉ាំងដ៏មមាញឹកនៅភាគនិរតី ហើយទីក្រុងមួយទៀតជាទីតាំងហេលេនិស្ទិច/មិនគោរពព្រះនៅភាគខាងជើង ក្បែរប្រភពដើមនៃទន្លេយ័រដាន់។ ទីក្រុងនៅឆ្នេរសមុទ្រនោះគ្របដណ្តប់សៀវភៅកិច្ចការ ខណៈដែលទីក្រុងនៅភាគខាងជើងនោះជាចំណុចកណ្ដាលនៃពេលវេលាដ៏សំខាន់មួយក្នុងដំណឹងល្អទាំងឡាយ។ កៃសារានៃសមុទ្រជានិមិត្តរូបនៃក្រុងរ៉ូម—សត្វសាហាវ ហើយកៃសារានៃផែនដីជានិមិត្តរូបនៃនាគ។ បងស្រី White កំណត់អត្តសញ្ញាណរយៈពេលចាប់ពីឈើឆ្កាងរហូតដល់បុណ្យទី៥០ គឺជា «រដូវកាលប៉ង់ទីកុស្ត» ដែលបានចាប់ផ្តើមនៅឈើឆ្កាង ហើយបានបញ្ចប់នៅបុណ្យទី៥០។</w:t>
      </w:r>
    </w:p>
    <w:p>
      <w:pPr>
        <w:pStyle w:val="ArticleScripture"/>
        <w:jc w:val="left"/>
      </w:pPr>
      <w:r>
        <w:rPr>
          <w:rFonts w:ascii="Leelawadee UI" w:hAnsi="Leelawadee UI" w:eastAsia="Leelawadee UI" w:cs="Leelawadee UI"/>
        </w:rPr>
        <w:t>«ដោយបំណងប្រាថ្នាដ៏មាំមួន ខ្ញុំទន្ទឹងរង់ចាំពេលវេលាដែលព្រឹត្តិការណ៍នៃថ្ងៃបុណ្យទី៥០ នឹងត្រូវបានធ្វើឡើងម្ដងទៀត ដោយអំណាចកាន់តែធំជាងនៅឱកាសនោះទៅទៀត។ យ៉ូហានមានប្រសាសន៍ថា៖ “ខ្ញុំបានឃើញទេវតាមួយទៀតចុះមកពីស្ថានសួគ៌ មានអំណាចយ៉ាងធំ; ហើយផែនដីបានភ្លឺឡើងដោយសារសិរីរុងរឿងរបស់គាត់។” បន្ទាប់មក ដូចនៅរដូវបុណ្យទី៥០ ប្រជាជននឹងឮសេចក្តីពិតត្រូវបានប្រកាសដល់ពួកគេ គឺមនុស្សគ្រប់រូបជាភាសារបស់ខ្លួនផ្ទាល់។»</w:t>
      </w:r>
    </w:p>
    <w:p>
      <w:pPr>
        <w:pStyle w:val="ArticleScripture"/>
        <w:jc w:val="left"/>
      </w:pPr>
      <w:r>
        <w:rPr>
          <w:rFonts w:ascii="Leelawadee UI" w:hAnsi="Leelawadee UI" w:eastAsia="Leelawadee UI" w:cs="Leelawadee UI"/>
        </w:rPr>
        <w:t>«ព្រះអាចផ្លុំជីវិតថ្មីចូលទៅក្នុងគ្រប់ព្រលឹងដែលប្រាថ្នាយ៉ាងស្មោះស្ម័គ្រចង់បម្រើទ្រង់ ហើយអាចប៉ះបបូរមាត់ដោយធ្យូងភ្លើងរស់មួយពីលើអាសនៈ ហើយធ្វើឲ្យបបូរមាត់ទាំងនោះក្លាយជាអ្នកថ្លែងសរសើរព្រះអង្គយ៉ាងវាគ្មិន។ សំឡេងរាប់ពាន់នឹងត្រូវបានពោរពេញដោយអំណាច ដើម្បីប្រកាសសេចក្តីពិតដ៏អស្ចារ្យនៃព្រះបន្ទូលរបស់ព្រះ។ អណ្ដាតដែលនិយាយរអាក់រអួលនឹងត្រូវបានដោះឲ្យរួច ហើយអ្នកដែលខ្មាសអៀននឹងត្រូវបានធ្វើឲ្យរឹងមាំ ដើម្បីធ្វើបន្ទាល់ដោយក្លាហានអំពីសេចក្តីពិត។ សូមព្រះអម្ចាស់ជួយប្រជារាស្ត្ររបស់ទ្រង់ឲ្យសម្អាតព្រះវិហារនៃព្រលឹងពីគ្រប់សេចក្តីស្មោកគ្រោក ហើយរក្សាទំនាក់ទំនងយ៉ាងជិតស្និទ្ធជាមួយទ្រង់ ដើម្បីឲ្យពួកគេអាចមានចំណែកក្នុងភ្លៀងចុងក្រោយ នៅពេលវាត្រូវបានចាក់ទម្លាក់ចុះមក»។ Review and Herald, July 20, 1886.</w:t>
      </w:r>
    </w:p>
    <w:p>
      <w:pPr>
        <w:pStyle w:val="ArticleBody"/>
        <w:jc w:val="left"/>
      </w:pPr>
      <w:r>
        <w:rPr>
          <w:rFonts w:ascii="Leelawadee UI" w:hAnsi="Leelawadee UI" w:eastAsia="Leelawadee UI" w:cs="Leelawadee UI"/>
        </w:rPr>
        <w:t>តាមបច្ចេកទេស រដូវកាលនៃបុណ្យថ្ងៃប៉ន្តិកុស្ត គួរតែចាប់ផ្ដើមនៅពិធីបុណ្យផលដំបូង ដែលស្របគ្នានឹងការរស់ឡើងវិញរបស់ព្រះគ្រីស្ទ; ប៉ុន្តែ បើគ្មានសេចក្ដីស្លាប់លើឈើឆ្កាងទេ នោះក៏នឹងគ្មានព្រះលោហិតសម្រាប់ព្រះសង្គ្រោះដែលបានរស់ឡើងវិញ យកទៅជាមួយព្រះអង្គ នៅពេលដែលព្រះអង្គបានរស់ឡើងវិញដែរ។ បើគ្មានសេចក្ដីស្លាប់របស់ព្រះអង្គទេ នោះព្រះអង្គ ក្នុងនាមជានំប៉័ងនៃជីវិត ក៏មិនបានសម្រាកនៅថ្ងៃនៃពិធីបុណ្យនំប៉័ងឥតដំបែឡើយ ហើយនំប៉័ងនៃជីវិតត្រូវតែសម្រាកជាមុន មុនពេលការរស់ឡើងវិញរបស់ព្រះអង្គនៅពិធីបុណ្យផលដំបូង ដូច្នេះហើយបានជាចាប់ផ្ដើមរយៈពេលហាសិបថ្ងៃ ដែលនាំទៅដល់ថ្ងៃ និងពិធីបុណ្យថ្ងៃប៉ន្តិកុស្ត។</w:t>
      </w:r>
    </w:p>
    <w:p>
      <w:pPr>
        <w:pStyle w:val="ArticleBody"/>
        <w:jc w:val="left"/>
      </w:pPr>
      <w:r>
        <w:rPr>
          <w:rFonts w:ascii="Leelawadee UI" w:hAnsi="Leelawadee UI" w:eastAsia="Leelawadee UI" w:cs="Leelawadee UI"/>
        </w:rPr>
        <w:t>នៅពេលព្រះគ្រីស្ទបានយាងមកដើម្បីបញ្ជាក់សេចក្តីសញ្ញាអស់រយៈពេលមួយសប្តាហ៍ នោះសប្តាហ៍នោះបានចាប់ផ្ដើមនៅពេលព្រះអង្គទទួលបុណ្យជ្រមុជទឹក ហើយបន្ទាប់មក «នៅកណ្តាលសប្តាហ៍» គឺបីឆ្នាំកន្លះក្រោយមក ព្រះអង្គត្រូវបានឆ្កាង បានសម្រាកនៅក្នុងផ្នូរនៅថ្ងៃបុណ្យនំប៉័ងឥតដំបែ បានមានព្រះជន</w:t>
      </w:r>
      <w:r>
        <w:rPr>
          <w:rFonts w:ascii="Nirmala UI" w:hAnsi="Nirmala UI" w:eastAsia="Nirmala UI" w:cs="Nirmala UI"/>
        </w:rPr>
        <w:t>್ಮ</w:t>
      </w:r>
      <w:r>
        <w:rPr>
          <w:rFonts w:ascii="Leelawadee UI" w:hAnsi="Leelawadee UI" w:eastAsia="Leelawadee UI" w:cs="Leelawadee UI"/>
        </w:rPr>
        <w:t>រស់ឡើងវិញជាបុណ្យផលដំបូងនៃការច្រូតស្រូវបាឡេ នៅថ្ងៃអាទិត្យ ដូច្នេះបានចាប់ផ្ដើមរដូវកាលបុណ្យទី៥០ គឺបុណ្យទី៥០ថ្ងៃ ដែលបន្តរហូតដល់បុណ្យផលដំបូងនៃស្រូវសាលី។ ចាប់ពីឈើឆ្កាងរហូតដល់ចុងសប្តាហ៍ បីឆ្នាំកន្លះក្រោយមក រយៈពេលប្រាំពីរឆ្នាំនោះបានមកដល់ទីបញ្ចប់របស់វាជាមួយនឹងកូនេលាសនៃកេសារាម៉ារីទីម៉ា ដែលបានក្លាយជាអ្នកប្រែចិត្តពីសាសន៍ដទៃដំបូងបំផុតចូលមកក្នុងពួកជំនុំគ្រីស្ទាន នៅចុងសប្តាហ៍នោះ ក្នុងឆ្នាំ 34 គ.ស.</w:t>
      </w:r>
    </w:p>
    <w:p>
      <w:pPr>
        <w:pStyle w:val="ArticleBody"/>
        <w:jc w:val="left"/>
      </w:pPr>
      <w:r>
        <w:rPr>
          <w:rFonts w:ascii="Leelawadee UI" w:hAnsi="Leelawadee UI" w:eastAsia="Leelawadee UI" w:cs="Leelawadee UI"/>
        </w:rPr>
        <w:t>សប្ដាហ៍ដែលព្រះគ្រីស្ទយាងមកដើម្បីបញ្ជាក់សេចក្ដីសញ្ញា មានរយៈពេលជាព្រះបន្ទូលទំនាយ ២,៥២០ ថ្ងៃ ហើយឈើឆ្កាងស្ថិត «នៅកណ្ដាលសប្ដាហ៍» ដូច្នេះ វាគឺជា ១,២៦០ ថ្ងៃបន្ទាប់ពីពិធីបុណ្យជ្រមុជទឹក និង ១,២៦០ ថ្ងៃមុនពេលកូនេលាសបានប្រែចិត្តជឿ។ នៅលើឈើឆ្កាង ព្រះគ្រីស្ទត្រូវបានឆ្កាងនៅម៉ោងទីបី ហើយព្រះអង្គបានសោយទិវង្គតនៅម៉ោងទីប្រាំបួន។ នោះគឺជាការចាប់ផ្ដើមនៃរដូវកាលបុណ្យថ្ងៃទីហាសិប ហើយនៅទីបញ្ចប់ (ដ្បិតព្រះយេស៊ូវតែងតែបង្ហាញទីបញ្ចប់ដោយការចាប់ផ្ដើម) នៅថ្ងៃបុណ្យថ្ងៃទីហាសិប ពេត្រុសបានថ្លែងសុន្ទរកថាលើកដំបូងរបស់គាត់ពីគម្ពីរយ៉ូអែល នៅម៉ោងទីបី ក្នុងបន្ទប់ខាងលើ ជាទីដែលព្រះគ្រីស្ទបានជួបពួកសិស្សនៅថ្ងៃនៃការរស់ឡើងវិញរបស់ព្រះអង្គ។ បន្ទាប់មក ពេត្រុសបានថ្លែងសុន្ទរកថាលើកទីពីររបស់គាត់អំពីយ៉ូអែល នៅក្នុងព្រះវិហារ នៅម៉ោងទីប្រាំបួន។ ជាក់ច្បាស់ណាស់ ម៉ោងទីបី និងម៉ោងទីប្រាំបួន គឺជានិមិត្តសញ្ញាអាល់ហ្វា និងអូមេហ្គា នៃការចាប់ផ្ដើម និងការបញ្ចប់នៃរដូវកាលបុណ្យថ្ងៃទីហាសិប។</w:t>
      </w:r>
    </w:p>
    <w:p>
      <w:pPr>
        <w:pStyle w:val="ArticleBody"/>
        <w:jc w:val="left"/>
      </w:pPr>
      <w:r>
        <w:rPr>
          <w:rFonts w:ascii="Leelawadee UI" w:hAnsi="Leelawadee UI" w:eastAsia="Leelawadee UI" w:cs="Leelawadee UI"/>
        </w:rPr>
        <w:t>ជាជួរលើជួរ នៅពេលយើងតម្រឹមម៉ោងទីបី និងម៉ោងទីប្រាំបួននៃព្រឹត្តិការណ៍ទាំងពីរនេះ យើងឃើញរយៈពេលប្រាំមួយម៉ោងជារយៈពេលព្យាករណ៍មួយ ដែលទាំងពីរផ្តល់សក្ខីភាពអំពីការបែងចែកមួយ។ ព្រះគ្រីស្ទទ្រង់ឆ្លងពីជីវិតទៅសេចក្តីស្លាប់ ហើយពីសេចក្តីស្លាប់ទៅជីវិតវិញ។ ទ្រង់យាងពីផែនដីទៅស្ថានសួគ៌ ហើយត្រឡប់មកផែនដីវិញ។ ពេត្រុសនៅខាងក្រៅព្រះវិហារ ហើយបន្ទាប់មកនៅខាងក្នុងព្រះវិហារ។ ជាក់ជាមានការតម្រឹមស្របគ្នាផ្សេងទៀតនៃម៉ោងទីបីដល់ម៉ោងទីប្រាំបួន ប៉ុន្តែជាមុនសិន យើងត្រូវពិចារណាអំពីពេត្រុស កូនេលាស និងកេសារីយ៉ាជាប់សមុទ្រ។</w:t>
      </w:r>
    </w:p>
    <w:p>
      <w:pPr>
        <w:pStyle w:val="ArticleBody"/>
        <w:jc w:val="left"/>
      </w:pPr>
      <w:r>
        <w:rPr>
          <w:rFonts w:ascii="Leelawadee UI" w:hAnsi="Leelawadee UI" w:eastAsia="Leelawadee UI" w:cs="Leelawadee UI"/>
        </w:rPr>
        <w:t>ដូចជាការបែងចែកខាងទំនាយដែលត្រូវបានតំណាងដោយប្រាំមួយម៉ោងដែរ នៅពេលដែលទេវតាត្រូវបានចាត់ទៅកាន់កូណេលាស ដើម្បីណែនាំឲ្យគាត់ផ្ញើទៅហៅពេត្រុស នោះគឺនៅម៉ោងទីប្រាំបួន។</w:t>
      </w:r>
    </w:p>
    <w:p>
      <w:pPr>
        <w:pStyle w:val="ArticleScripture"/>
        <w:jc w:val="left"/>
      </w:pPr>
      <w:r>
        <w:rPr>
          <w:rFonts w:ascii="Leelawadee UI" w:hAnsi="Leelawadee UI" w:eastAsia="Leelawadee UI" w:cs="Leelawadee UI"/>
        </w:rPr>
        <w:t>នៅក្រុងកេសារីយ៉ា មានបុរសម្នាក់ឈ្មោះកូនេលាស ជានាយរយនៃកងទ័ពដែលហៅថា កងទ័ពអ៊ីតាលី។ គាត់ជាមនុស្សកោតខ្លាចព្រះ និងគោរពបូជាព្រះ ជាមួយនឹងគ្រួសារទាំងមូលរបស់គាត់ ជាអ្នកដែលចែកទានយ៉ាងច្រើនដល់ប្រជាជន ហើយអធិស្ឋានដល់ព្រះជានិច្ច។ នៅម៉ោងទីប្រាំបួននៃថ្ងៃ គាត់បានឃើញយ៉ាងច្បាស់ក្នុងនិមិត្តមួយថា ទេវតារបស់ព្រះមកឯគាត់ ហើយនិយាយទៅគាត់ថា «កូនេលាស»។ កាលគាត់សម្លឹងមើលទេវតានោះ គាត់ក៏ភ័យខ្លាច ហើយនិយាយថា «ព្រះអម្ចាស់អើយ តើមានអ្វី?» ទេវតានោះមានពាក្យទៅគាត់ថា «សេចក្តីអធិស្ឋាន និងទានរបស់អ្នក បានឡើងទៅនៅចំពោះព្រះ ជាសេចក្តីរំលឹកហើយ។ ឥឡូវនេះ ចូរផ្ញើមនុស្សទៅក្រុងយ៉ុបប៉េ ហើយហៅស៊ីម៉ូនម្នាក់ ដែលមាននាមហៅក្រៅថា ពេត្រុស»។ កិច្ចការ ១០:១–៥។</w:t>
      </w:r>
    </w:p>
    <w:p>
      <w:pPr>
        <w:pStyle w:val="ArticleBody"/>
        <w:jc w:val="left"/>
      </w:pPr>
      <w:r>
        <w:rPr>
          <w:rFonts w:ascii="Leelawadee UI" w:hAnsi="Leelawadee UI" w:eastAsia="Leelawadee UI" w:cs="Leelawadee UI"/>
        </w:rPr>
        <w:t>ការមកដល់របស់ទេវតា គឺជានិមិត្តរូបនៃសារ និងនៃសញ្ញាសម្គាល់ផ្លូវ ហើយទេវតានោះបញ្ជាក់ថា វាជាសញ្ញាសម្គាល់ផ្លូវមួយ នៅពេលដែលគាត់មានពាក្យថា៖ «សេចក្ដីអធិស្ឋានរបស់អ្នក និងទានរបស់អ្នក បានឡើងទៅនៅចំពោះព្រះ ជាសេចក្ដីរំឭកមួយ»។ សញ្ញាសម្គាល់ផ្លូវនៃការបញ្ចប់សប្ដាហ៍ គឺកូនេលាសបានចាត់មនុស្សឲ្យទៅហៅពេត្រុសនៅម៉ោងទីប្រាំបួន បន្ទាប់ពីបានតមអាហារអស់រយៈពេលបួនថ្ងៃ ហើយវាត្រូវបានហៅថា «សេចក្ដីរំឭក» ដែលជាសញ្ញាសម្គាល់ផ្លូវមួយ។ ក្នុងនាមជា «មេរយ» កូនេលាសជាមេបញ្ជាការលើមនុស្សមួយរយនាក់។</w:t>
      </w:r>
    </w:p>
    <w:p>
      <w:pPr>
        <w:pStyle w:val="ArticleBody"/>
        <w:jc w:val="left"/>
      </w:pPr>
      <w:r>
        <w:rPr>
          <w:rFonts w:ascii="Leelawadee UI" w:hAnsi="Leelawadee UI" w:eastAsia="Leelawadee UI" w:cs="Leelawadee UI"/>
        </w:rPr>
        <w:t>នៅពេលពេត្រុសស្ថិតនៅក្រុងកេសារីយ៉ា ភីលីព ក្នុងម៉ាថាយ ជំពូក ១៦ នោះ មិនមានការយោងដល់ម៉ោងណាមួយឡើយ។ កេសារីយ៉ា ភីលីព គឺជាឈ្មោះក្រុងនៅក្នុងពេលដែលព្រះយេស៊ូវបាននាំពួកសិស្សទៅទីនោះ។ ក្នុងប្រវត្តិសាស្ត្រនៃដានីយ៉ែល ១១ ខទី ១៣ ដល់ ១៥ ខទាំងនេះដែលបានសម្រេចនៅក្នុងសង្គ្រាមប៉ាញូម ហើយជានិមិត្តរូបនៃសង្គ្រាមដែលនាំទៅដល់ច្បាប់ថ្ងៃអាទិត្យនៅសហរដ្ឋអាមេរិក ក្រុងកេសារីយ៉ា ភីលីព ត្រូវបានហៅថា ប៉ាញូម។ ពេត្រុសស្ថិតនៅក្នុងខទី ១៣ ដល់ ១៥ នៅពេលដែលគាត់ស្ថិតនៅកេសារីយ៉ា ភីលីព ដែលគឺជាប៉ាញូម។</w:t>
      </w:r>
    </w:p>
    <w:p>
      <w:pPr>
        <w:pStyle w:val="ArticleBody"/>
        <w:jc w:val="left"/>
      </w:pPr>
      <w:r>
        <w:rPr>
          <w:rFonts w:ascii="Leelawadee UI" w:hAnsi="Leelawadee UI" w:eastAsia="Leelawadee UI" w:cs="Leelawadee UI"/>
        </w:rPr>
        <w:t>ការកំណត់អត្តសញ្ញាណថា សមរភូមិប៉ានីយ៉ូម គឺជាការបំពេញនៃខទីដប់បីដល់ខទីដប់ប្រាំ នៃ ដានីយ៉ែល ១១ ហើយថា ខទាំងនោះ និងប្រវត្តិនៃសមរភូមិប៉ានីយ៉ូម កំណត់សម្គាល់អំពីសង្គ្រាមមួយដែលនាំទៅដល់ច្បាប់ថ្ងៃអាទិត្យនៅសហរដ្ឋអាមេរិក គឺជារបៀបដែលវិធីសាស្ត្រ «បន្ទាត់លើបន្ទាត់» ត្រូវបានរៀបចំឲ្យដំណើរការយ៉ាងពិតប្រាកដ។ ការប្រើប្រាស់វិធីសាស្ត្រនោះ ទាមទារឲ្យ កេសារា ភីលីពី និង ប៉ានីយ៉ូម ត្រូវតែតម្រឹមស្របគ្នា ពីព្រោះក្បួនសំខាន់បំផុតនៃទំនាយដែលទាក់ទងនឹងសេចក្តីពិតនេះ គឺថា «ពួកហោរាបុរាណនីមួយៗ បាននិយាយសម្រាប់សម័យរបស់យើង ជាងសម័យដែលពួកគេបានរស់នៅ»។ ប៉ុលបានបន្ថែមថា វិញ្ញាណរបស់ពួកហោរា ស្ថិតនៅក្រោមអំណាចរបស់ពួកហោរា ដូច្នេះ មិនត្រឹមតែពួកគេទាំងអស់សម្គាល់ដល់គ្រាចុងក្រោយប៉ុណ្ណោះទេ ប៉ុន្តែពួកគេទាំងអស់ក៏ស្របគ្នាផងដែរ។</w:t>
      </w:r>
    </w:p>
    <w:p>
      <w:pPr>
        <w:pStyle w:val="ArticleBody"/>
        <w:jc w:val="left"/>
      </w:pPr>
      <w:r>
        <w:rPr>
          <w:rFonts w:ascii="Leelawadee UI" w:hAnsi="Leelawadee UI" w:eastAsia="Leelawadee UI" w:cs="Leelawadee UI"/>
        </w:rPr>
        <w:t>ដោយហេតុផលនេះ បើ និងកាលណា Panium ត្រូវបានកំណត់អត្តសញ្ញាណនៅក្នុងព្រះបន្ទូលទំនាយរបស់ព្រះថាជា Panium ហើយបន្ទាប់មកថាជា Caesarea Philippi នោះ ទាំងពីរត្រូវតែអនុវត្តក្នុងគ្រាចុងក្រោយ ហើយត្រូវតែស្របគ្នាជាមួយគ្នា ដ្បិតវាជាទីក្រុងតែមួយ។</w:t>
      </w:r>
    </w:p>
    <w:p>
      <w:pPr>
        <w:pStyle w:val="ArticleBody"/>
        <w:jc w:val="left"/>
      </w:pPr>
      <w:r>
        <w:rPr>
          <w:rFonts w:ascii="Leelawadee UI" w:hAnsi="Leelawadee UI" w:eastAsia="Leelawadee UI" w:cs="Leelawadee UI"/>
        </w:rPr>
        <w:t>ស្របទៅនឹងតក្កវិជ្ជានេះ ទោះបីខុសគ្នាបន្តិចក្តី ក៏មានកេសារា ភីលីព និងកេសារា ម៉ារីទីម៉ា។ ពេត្រុសបានទៅកេសារា ភីលីពជាមួយនឹងព្រះគ្រីស្ទ ប៉ុន្តែគាត់ត្រូវបានព្រះវិញ្ញាណបរិសុទ្ធចាត់ឲ្យទៅកេសារា ម៉ារីទីម៉ា។ ទោះជាយ៉ាងណា នៅកេសារាទាំងពីរនោះ ពេត្រុសគឺជាតួអង្គសម្ពន្ធមេត្រីសំខាន់។ អ្វីដែលអស្ចារ្យអំពីបន្ទាត់នេះ គឺថា នៅម៉ោងទីប្រាំបួន ក័រណេលាសត្រូវបានទេវតាមកសួរសុខទុក្ខ ហើយត្រូវបានបង្គាប់ឲ្យចាត់គេឲ្យទៅហៅពេត្រុស។ ពេត្រុសនៅកេសារាគឺជានិមិត្តសញ្ញាព្យាករណ៍ ប៉ុន្តែកេសារាទាំងពីរនោះខុសគ្នាយ៉ាងច្បាស់។ មួយគឺកេសារានៅជាប់សមុទ្រ ហើយមួយទៀតគឺកេសារានៅលើដី។ កេសារានៅជាប់សមុទ្រមានទំនាក់ទំនងនឹងសាសន៍ដទៃ ហើយក័រណេលាសគឺជាអ្នកប្រែចិត្តជឿពីសាសន៍ដទៃដំបូងបង្អស់ យ៉ាងពិតប្រាកដនៅចុងបញ្ចប់នៃសប្តាហ៍សម្ពន្ធមេត្រី ក្នុងឆ្នាំ 34 គ.ស.។ កេសារានៅជាប់សមុទ្រគឺម៉ោងទីប្រាំបួន ហើយស្របគ្នានឹងពេត្រុសនៅក្នុងព្រះវិហារនៅថ្ងៃបុណ្យទីហាសិប និងការសោយព្រះជន្មរបស់ព្រះគ្រីស្ទនៅម៉ោងទីប្រាំបួន។</w:t>
      </w:r>
    </w:p>
    <w:p>
      <w:pPr>
        <w:pStyle w:val="ArticleBody"/>
        <w:jc w:val="left"/>
      </w:pPr>
      <w:r>
        <w:rPr>
          <w:rFonts w:ascii="Leelawadee UI" w:hAnsi="Leelawadee UI" w:eastAsia="Leelawadee UI" w:cs="Leelawadee UI"/>
        </w:rPr>
        <w:t>កេសារានៅលើដី គឺកេសារាភីលីព គឺម៉ោងទីបី។ គ្មានជម្រើសផ្សេងទៀតសម្រាប់ជ្រើសរើសឡើយ។ កេសារាភីលីពនៅដើម គឺម៉ោងទីបី ហើយកេសារាម៉ារីទីម៉ានៅចុង គឺម៉ោងទីប្រាំបួន។ ភីលីពជាអាល់ផានៃរយៈពេលប្រាំមួយម៉ោង ហើយម៉ារីទីម៉ាជាអូមេហ្គា។ អូមេហ្គានៅម៉ោងទីប្រាំបួន គឺជាការសោយទិវង្គតរបស់ព្រះគ្រីស្ទនៅកណ្ដាលសប្តាហ៍នៃសេចក្ដីសញ្ញា ហើយពេត្រុសនៅក្នុងព្រះវិហារនៅថ្ងៃបុណ្យទីហាសិប ក៏ជាម៉ោងទីប្រាំបួនផងដែរ។ កូរណេលាស ដែលហៅឲ្យពេត្រុសមក ស្របគ្នានឹងការសោយទិវង្គតរបស់ព្រះគ្រីស្ទ ដែលជានិមិត្តរូបនៃច្បាប់ថ្ងៃអាទិត្យ ហើយក៏ស្របគ្នានឹងពេត្រុសនៅក្នុងព្រះវិហារនៅថ្ងៃបុណ្យទីហាសិប ដែលម្តងទៀតជានិមិត្តរូបនៃច្បាប់ថ្ងៃអាទិត្យ។ កូរណេលាស ក្នុងនាមជាអ្នកប្រែចិត្តជឿសាសន៍ដទៃដំបូង តំណាងឲ្យកម្មករម៉ោងទីដប់មួយដំបូងនៅពេលច្បាប់ថ្ងៃអាទិត្យ។</w:t>
      </w:r>
    </w:p>
    <w:p>
      <w:pPr>
        <w:pStyle w:val="ArticleBody"/>
        <w:jc w:val="left"/>
      </w:pPr>
      <w:r>
        <w:rPr>
          <w:rFonts w:ascii="Leelawadee UI" w:hAnsi="Leelawadee UI" w:eastAsia="Leelawadee UI" w:cs="Leelawadee UI"/>
        </w:rPr>
        <w:t>ម៉ោងទីបីដែលព្រះគ្រីស្ទត្រូវបានឆ្កាង ហើយម៉ោងទីបីដែលពេត្រុសនៅក្នុងបន្ទប់ខាងលើ ត្រូវតែ ហើយអាចតែតំណាងឲ្យកៃសារីយ៉ាភីលីពប៉ុណ្ណោះ។ បន្ទប់ខាងលើដែលពេត្រុសស្ថិតនៅក្នុងថ្ងៃបុណ្យទី៥០ គឺជាបន្ទប់ខាងលើដដែលនោះឯង ដែលព្រះគ្រីស្ទបានលេចមកបង្ហាញបន្ទាប់ពីការរស់ឡើងវិញ ការយាងឡើងស្ថានសួគ៌ និងការយាងចុះរបស់ព្រះអង្គ។ ព្រះគ្រីស្ទបានយាងមកកាន់បន្ទប់ខាងលើ ហើយបន្ទាប់មក ហាសិបថ្ងៃក្រោយមក គឺនៅថ្ងៃបុណ្យទី៥០ ពេត្រុសបានប្រកាសសារនៃសៀវភៅយ៉ូអែល នៅក្នុងបន្ទប់ខាងលើដដែលនោះ។</w:t>
      </w:r>
    </w:p>
    <w:p>
      <w:pPr>
        <w:pStyle w:val="ArticleBody"/>
        <w:jc w:val="left"/>
      </w:pPr>
      <w:r>
        <w:rPr>
          <w:rFonts w:ascii="Leelawadee UI" w:hAnsi="Leelawadee UI" w:eastAsia="Leelawadee UI" w:cs="Leelawadee UI"/>
        </w:rPr>
        <w:t>សេសារា ភីលីព គឺជាម៉ោងទីបី ដែលស្របទៅនឹងការឆ្កាង និងបន្ទប់ខាងលើនៅថ្ងៃបុណ្យទី៥០។ ការឆ្កាងគឺជានិមិត្តសញ្ញានៃការបែកខ្ញែក ហើយបន្ទប់ខាងលើជានិមិត្តសញ្ញានៃឯកភាព។ នេះកំណត់សេសារា ភីលីពថាជាចំណុចមុនតែបន្តិចនៃច្បាប់ថ្ងៃអាទិត្យ ដែលថ្នាក់មួយត្រូវបានបំបែកខ្ញែក ហើយថ្នាក់មួយទៀតត្រូវបានប្រមូលផ្តុំ។ នៅពេលប្រវត្តិសាស្ត្រនៃសង្គ្រាមប៉ានីយ៉ូមចាប់ផ្តើមត្រូវបានធ្វើម្តងទៀត ស្ត្រីព្រហ្មចារីល្ងង់ និងស្ត្រីព្រហ្មចារីមានប្រាជ្ញានឹងត្រូវបានបំបែកចេញពីគ្នាជារៀងរហូត ហើយពួកនាងនឹងត្រូវបានបំបែកដោយសារឈើឆ្កាង ដែលតំណាងឲ្យការខិតជិតមកដល់នៃច្បាប់ថ្ងៃអាទិត្យ។ គឺនៅសេសារា ភីលីព ដែលព្រះគ្រីស្ទបានចាប់ផ្តើមបង្រៀនអំពីច្បាប់ថ្ងៃអាទិត្យដែលកំពុងខិតជិតមកដល់។ នៅពេលដែលទ្រង់បានធ្វើដូច្នោះ ពេត្រុសបានប្រឆាំងនឹងសារនោះ ដូច្នេះ ក្នុងខ៩ ពេត្រុសតំណាងឲ្យទាំងអ្នកដែលត្រូវបានបោះត្រា និងអ្នកដែលត្រូវបានបំបែកខ្ញែកដោយសារនៃឈើឆ្កាង ដែលជាច្បាប់ថ្ងៃអាទិត្យ។</w:t>
      </w:r>
    </w:p>
    <w:p>
      <w:pPr>
        <w:pStyle w:val="ArticleScripture"/>
        <w:jc w:val="left"/>
      </w:pPr>
      <w:r>
        <w:rPr>
          <w:rFonts w:ascii="Leelawadee UI" w:hAnsi="Leelawadee UI" w:eastAsia="Leelawadee UI" w:cs="Leelawadee UI"/>
        </w:rPr>
        <w:t>ទ្រង់មានព្រះបន្ទូលទៅកាន់ពួកគេថា ប៉ុន្តែ អ្នករាល់គ្នាថា ខ្ញុំជានរណា?</w:t>
      </w:r>
    </w:p>
    <w:p>
      <w:pPr>
        <w:pStyle w:val="ArticleScripture"/>
        <w:jc w:val="left"/>
      </w:pPr>
      <w:r>
        <w:rPr>
          <w:rFonts w:ascii="Leelawadee UI" w:hAnsi="Leelawadee UI" w:eastAsia="Leelawadee UI" w:cs="Leelawadee UI"/>
        </w:rPr>
        <w:t>ស៊ីម៉ូន ពេត្រុសទូលឆ្លើយថា៖ «ព្រះអង្គជាព្រះគ្រីស្ទ ជាព្រះរាជបុត្រានៃព្រះដ៏មានព្រះជន្មរស់»។</w:t>
      </w:r>
    </w:p>
    <w:p>
      <w:pPr>
        <w:pStyle w:val="ArticleScripture"/>
        <w:jc w:val="left"/>
      </w:pPr>
      <w:r>
        <w:rPr>
          <w:rFonts w:ascii="Leelawadee UI" w:hAnsi="Leelawadee UI" w:eastAsia="Leelawadee UI" w:cs="Leelawadee UI"/>
        </w:rPr>
        <w:t>ព្រះយេស៊ូវទ្រង់ឆ្លើយតប ហើយមានព្រះបន្ទូលទៅកាន់គាត់ថា៖ «ស៊ីម៉ូន កូនបារយ៉ូណា អើយ អ្នកមានព្រះពរហើយ ដ្បិតមិនមែនសាច់ឈាមបានបើកសម្ដែងការនេះដល់អ្នកទេ គឺជាព្រះវរបិតារបស់ខ្ញុំ ដែលគង់នៅស្ថានសួគ៌។ ហើយខ្ញុំក៏ប្រាប់អ្នកដែរថា អ្នកជាពេត្រុស ហើយលើថ្មដានេះ ខ្ញុំនឹងស្ថាបនាក្រុមជំនុំរបស់ខ្ញុំ ហើយទ្វារនរកនឹងមិនអាចឈ្នះលើក្រុមជំនុំនោះបានឡើយ។ ខ្ញុំនឹងប្រគល់កូនសោនៃនគរស្ថានសួគ៌ដល់អ្នក ហើយអ្វីៗទាំងអស់ដែលអ្នកចងនៅលើផែនដី នោះនឹងត្រូវបានចងនៅស្ថានសួគ៌ដែរ ហើយអ្វីៗទាំងអស់ដែលអ្នកស្រាយនៅលើផែនដី នោះនឹងត្រូវបានស្រាយនៅស្ថានសួគ៌ដែរ»។</w:t>
      </w:r>
    </w:p>
    <w:p>
      <w:pPr>
        <w:pStyle w:val="ArticleScripture"/>
        <w:jc w:val="left"/>
      </w:pPr>
      <w:r>
        <w:rPr>
          <w:rFonts w:ascii="Leelawadee UI" w:hAnsi="Leelawadee UI" w:eastAsia="Leelawadee UI" w:cs="Leelawadee UI"/>
        </w:rPr>
        <w:t>បន្ទាប់មក ទ្រង់បានបង្គាប់ពួកសិស្សរបស់ទ្រង់យ៉ាងតឹងរ៉ឹង កុំឲ្យប្រាប់អ្នកណាម្នាក់ថា ទ្រង់ជាព្រះយេស៊ូវ គ្រីស្ទ។ ចាប់តាំងពីពេលនោះមក ព្រះយេស៊ូវបានចាប់ផ្តើមបង្ហាញដល់ពួកសិស្សរបស់ទ្រង់ថា ទ្រង់ត្រូវតែទៅក្រុងយេរូសាឡឹម ហើយរងទុក្ខវេទនាជាច្រើនពីពួកចាស់ទុំ ពួកមហាបូជាចារ្យ និងពួកអាចារ្យ ហើយត្រូវគេសម្លាប់ ហើយនៅថ្ងៃទីបី ត្រូវបានប្រោសឲ្យរស់ឡើងវិញ។</w:t>
      </w:r>
    </w:p>
    <w:p>
      <w:pPr>
        <w:pStyle w:val="ArticleScripture"/>
        <w:jc w:val="left"/>
      </w:pPr>
      <w:r>
        <w:rPr>
          <w:rFonts w:ascii="Leelawadee UI" w:hAnsi="Leelawadee UI" w:eastAsia="Leelawadee UI" w:cs="Leelawadee UI"/>
        </w:rPr>
        <w:t>នោះពេត្រុសបាននាំព្រះអង្គទៅដោយឡែក ហើយចាប់ផ្តើមទូលបន្ទោសព្រះអង្គថា «សូមកុំឲ្យការនេះកើតមានដល់ទ្រង់ឡើយ ព្រះអម្ចាស់អើយ; ការនេះនឹងមិនកើតដល់ទ្រង់ទេ»។</w:t>
      </w:r>
    </w:p>
    <w:p>
      <w:pPr>
        <w:pStyle w:val="ArticleScripture"/>
        <w:jc w:val="left"/>
      </w:pPr>
      <w:r>
        <w:rPr>
          <w:rFonts w:ascii="Leelawadee UI" w:hAnsi="Leelawadee UI" w:eastAsia="Leelawadee UI" w:cs="Leelawadee UI"/>
        </w:rPr>
        <w:t>ប៉ុន្តែព្រះអង្គបានបែរមក ហើយមានព្រះបន្ទូលទៅកាន់ពេត្រុសថា «អើយ សាតាំង ចូរថយទៅខាងក្រោយខ្ញុំទៅ! អ្នកជាថ្មជំពប់ដល់ខ្ញុំ ដ្បិតអ្នកមិនគិតគូរអំពីកិច្ចការទាំងឡាយរបស់ព្រះទេ គឺគិតតែអំពីកិច្ចការរបស់មនុស្សប៉ុណ្ណោះ»។ ម៉ាថាយ ១៦:១៥–២៣។</w:t>
      </w:r>
    </w:p>
    <w:p>
      <w:pPr>
        <w:pStyle w:val="ArticleBody"/>
        <w:jc w:val="left"/>
      </w:pPr>
      <w:r>
        <w:rPr>
          <w:rFonts w:ascii="Leelawadee UI" w:hAnsi="Leelawadee UI" w:eastAsia="Leelawadee UI" w:cs="Leelawadee UI"/>
        </w:rPr>
        <w:t>ការឆ្កាងនៅម៉ោងទីបី និងសាររបស់ពេត្រុសនៅបន្ទប់ខាងលើ ស្របគ្នានឹងការផ្លាស់ប្តូរតាមទំនាយនៃពួកជំនុំដែលកំពុងតស៊ូ ដែលត្រូវបានកំណត់ថាជាពួកជំនុំដែលមានទាំងស្រូវសាលី និងស្មៅអាក្រក់ ឲ្យទៅជាពួកជំនុំដែលមានជ័យជម្នះ។ ពួកជំនុំដែលមានជ័យជម្នះ គឺជាតង្វាយផលដំបូងនៃស្រូវសាលីនៃថ្ងៃបុណ្យទី៥០ ដែលជាច្បាប់ថ្ងៃអាទិត្យ។ នៅពេលស្មៅអាក្រក់ និងស្រូវសាលីឈានដល់ភាពពេញវ័យ ទេវតាទាំងឡាយញែកមនុស្សទាំងពីរក្រុមនេះចេញពីគ្នា។ គឺជាភ្លៀងដែលបានចាប់ផ្ដើមធ្លាក់ស្រក់នៅ 9/11 ដែលបណ្តាលឲ្យស្រូវសាលី និងស្មៅអាក្រក់ឈានទៅដល់ការបង្កើតផល។</w:t>
      </w:r>
    </w:p>
    <w:p>
      <w:pPr>
        <w:pStyle w:val="ArticleBody"/>
        <w:jc w:val="left"/>
      </w:pPr>
      <w:r>
        <w:rPr>
          <w:rFonts w:ascii="Leelawadee UI" w:hAnsi="Leelawadee UI" w:eastAsia="Leelawadee UI" w:cs="Leelawadee UI"/>
        </w:rPr>
        <w:t>រយៈពេលប្រាំមួយម៉ោងតំណាងឲ្យប្រវត្តិសាស្ត្រនៃកិច្ចប្រជុំជំរំ Exeter រហូតដល់ថ្ងៃទី 22 ខែតុលា ឆ្នាំ 1844 គឺជាការចូលដោយជ័យជម្នះរបស់ព្រះគ្រីស្ទទៅក្នុងក្រុងយេរូសាឡិម និងការចូលរបស់ស្តេចដាវីឌទៅក្នុងក្រុងយេរូសាឡិមជាមួយនឹងហិប។ ម៉ោងទីប្រាំបួនក៏ជាពេលនៃយញ្ញបូជាពេលល្ងាចផងដែរ គឺប្រហែលម៉ោង 3 រសៀល។</w:t>
      </w:r>
    </w:p>
    <w:p>
      <w:pPr>
        <w:pStyle w:val="ArticleScripture"/>
        <w:jc w:val="left"/>
      </w:pPr>
      <w:r>
        <w:rPr>
          <w:rFonts w:ascii="Leelawadee UI" w:hAnsi="Leelawadee UI" w:eastAsia="Leelawadee UI" w:cs="Leelawadee UI"/>
        </w:rPr>
        <w:t>ឥឡូវនេះ នេះហើយជារបស់ដែលអ្នកត្រូវថ្វាយលើអាសនា៖ កូនចៀមពីរដែលមានអាយុមួយឆ្នាំ ត្រូវថ្វាយរាល់ថ្ងៃជានិច្ច។ កូនចៀមមួយ អ្នកត្រូវថ្វាយនៅពេលព្រឹក; ហើយកូនចៀមមួយទៀត អ្នកត្រូវថ្វាយនៅពេលល្ងាច។ និក្ខមនំ 29:38, 39។</w:t>
      </w:r>
    </w:p>
    <w:p>
      <w:pPr>
        <w:pStyle w:val="ArticleBody"/>
        <w:jc w:val="left"/>
      </w:pPr>
      <w:r>
        <w:rPr>
          <w:rFonts w:ascii="Leelawadee UI" w:hAnsi="Leelawadee UI" w:eastAsia="Leelawadee UI" w:cs="Leelawadee UI"/>
        </w:rPr>
        <w:t>ពាក្យដែលត្រូវបានបកប្រែថា «សូម្បីតែ» ពេលខ្លះត្រូវបានបង្ហាញថា «រវាងពេលល្ងាចទាំងពីរ»។ «រវាងពេលល្ងាចទាំងពីរ» សំដៅទៅលើរយៈពេលប្រាំមួយម៉ោង រវាងម៉ោងទីបី និងម៉ោងទីប្រាំបួន។ សប្តាហ៍នៃសេចក្ដីសញ្ញារបស់ព្រះគ្រីស្ទតំណាងឲ្យរយៈពេលប្រាំមួយម៉ោងនៅលើឈើឆ្កាង ដែលក្លាយជាអាល់ហ្វានៃរយៈពេលប្រាំមួយម៉ោងនៅថ្ងៃបុណ្យទី៥០។ សាក្សីពីរនាក់នៅក្នុងសប្តាហ៍នៃសេចក្ដីសញ្ញា ដែលកំណត់អត្តសញ្ញាណរយៈពេលប្រាំមួយម៉ោងមួយ ដែលត្រូវបានភ្ជាប់ដោយផ្ទាល់ មិនត្រឹមតែជាមួយនឹងទំនាយនៃសប្តាហ៍ដ៏បរិសុទ្ធប៉ុណ្ណោះទេ ប៉ុន្តែថែមទាំងជាមួយនឹងនិមិត្តសញ្ញានៃរដូវកាលបុណ្យទី៥០ផងដែរ។ រួចមក នៅចុងបញ្ចប់នៃសប្តាហ៍ទំនាយដដែលនោះ ពេត្រុសត្រូវបានហៅទៅកាន់កេសារា នៅម៉ោងទីប្រាំបួន។ ការពិតដែលថា មានម៉ោងទីប្រាំបួនចំនួនបីនៅក្នុងរចនាសម្ព័ន្ធទំនាយដូចគ្នានៃសប្តាហ៍ដ៏បរិសុទ្ធ ដែលក្នុងនោះពីរជាចុងបញ្ចប់អូមេហ្គានៃរយៈពេលប្រាំមួយម៉ោង ដែលក៏ជារយៈពេលរវាងតង្វាយព្រឹក និងតង្វាយល្ងាចផងដែរ នោះទាមទារដោយភាពចាំបាច់ខាងទំនាយថា ត្រូវតែមានម៉ោងទីបីមួយ ជាអាល់ហ្វានៃរយៈពេលមួយ ដែលបានបញ្ចប់នៅម៉ោងទីប្រាំបួនរបស់កូរណេលាស។</w:t>
      </w:r>
    </w:p>
    <w:p>
      <w:pPr>
        <w:pStyle w:val="ArticleBody"/>
        <w:jc w:val="left"/>
      </w:pPr>
      <w:r>
        <w:rPr>
          <w:rFonts w:ascii="Leelawadee UI" w:hAnsi="Leelawadee UI" w:eastAsia="Leelawadee UI" w:cs="Leelawadee UI"/>
        </w:rPr>
        <w:t>សេសារាពីរ កន្លែង ដែលទាំងពីរមានពេត្រុសជាតួអង្គសំខាន់ បង្ហាញអត្តសញ្ញាណសេសារាភីលីពថាជាម៉ោងទីបី។ រយៈពេលប្រាំមួយម៉ោងនោះ ចាប់ផ្ដើម និងបញ្ចប់ដោយសេសារា ពីព្រោះទីបញ្ចប់ត្រូវបានបង្ហាញតាមរយៈទីចាប់ផ្ដើម។</w:t>
      </w:r>
    </w:p>
    <w:p>
      <w:pPr>
        <w:pStyle w:val="ArticleBody"/>
        <w:jc w:val="left"/>
      </w:pPr>
      <w:r>
        <w:rPr>
          <w:rFonts w:ascii="Leelawadee UI" w:hAnsi="Leelawadee UI" w:eastAsia="Leelawadee UI" w:cs="Leelawadee UI"/>
        </w:rPr>
        <w:t>កូនចៀមបុណ្យរំលងត្រូវតែសម្លាប់នៅពេលល្ងាច គឺជាម៉ោងទីប្រាំបួន—ពេលដែលព្រះគ្រីស្ទទ្រង់សោយទិវង្គត។</w:t>
      </w:r>
    </w:p>
    <w:p>
      <w:pPr>
        <w:pStyle w:val="ArticleScripture"/>
        <w:jc w:val="left"/>
      </w:pPr>
      <w:r>
        <w:rPr>
          <w:rFonts w:ascii="Leelawadee UI" w:hAnsi="Leelawadee UI" w:eastAsia="Leelawadee UI" w:cs="Leelawadee UI"/>
        </w:rPr>
        <w:t>ហើយអ្នករាល់គ្នាត្រូវរក្សាវាទុករហូតដល់ថ្ងៃទីដប់បួននៃខែដដែលនោះ; ហើយសហគមន៍ទាំងមូលនៃក្រុមជំនុំអ៊ីស្រាអែលត្រូវសម្លាប់វានៅពេលល្ងាច។ និក្ខមនំ 12:6.</w:t>
      </w:r>
    </w:p>
    <w:p>
      <w:pPr>
        <w:pStyle w:val="ArticleBody"/>
        <w:jc w:val="left"/>
      </w:pPr>
      <w:r>
        <w:rPr>
          <w:rFonts w:ascii="Leelawadee UI" w:hAnsi="Leelawadee UI" w:eastAsia="Leelawadee UI" w:cs="Leelawadee UI"/>
        </w:rPr>
        <w:t>ម៉ោងនៃការអធិស្ឋានក៏ជាម៉ោងទីប្រាំបួនផងដែរ ព្រោះវាជាពេលនៃយញ្ញបូជាពេលល្ងាច។</w:t>
      </w:r>
    </w:p>
    <w:p>
      <w:pPr>
        <w:pStyle w:val="ArticleScripture"/>
        <w:jc w:val="left"/>
      </w:pPr>
      <w:r>
        <w:rPr>
          <w:rFonts w:ascii="Leelawadee UI" w:hAnsi="Leelawadee UI" w:eastAsia="Leelawadee UI" w:cs="Leelawadee UI"/>
        </w:rPr>
        <w:t>សូមឲ្យសេចក្ដីអធិស្ឋានរបស់ទូលបង្គំបានតម្កល់នៅចំពោះព្រះអង្គដូចជាគ្រឿងក្រអូប ហើយការលើកដៃរបស់ទូលបង្គំដូចជាយញ្ញបូជានៅពេលល្ងាច។ ទំនុកតម្កើង 141:2។</w:t>
      </w:r>
    </w:p>
    <w:p>
      <w:pPr>
        <w:pStyle w:val="ArticleBody"/>
        <w:jc w:val="left"/>
      </w:pPr>
      <w:r>
        <w:rPr>
          <w:rFonts w:ascii="Leelawadee UI" w:hAnsi="Leelawadee UI" w:eastAsia="Leelawadee UI" w:cs="Leelawadee UI"/>
        </w:rPr>
        <w:t>ស្របតាមការដែលយញ្ញបូជាពេលល្ងាចជាម៉ោងអធិស្ឋាន អេសរ៉ាកំពុងអធិស្ឋាននៅពេលយញ្ញបូជាពេលល្ងាច ដូច្នេះ គាត់កំពុងអធិស្ឋាននៅម៉ោងទី៩ គឺនៅពេលដែលពេត្រុសស្ថិតនៅក្នុងព្រះវិហារ ពេលដែលព្រះគ្រីស្ទបានសោយទិវង្គត និងពេលដែលកូនេលាសត្រូវបានប្រាប់ឲ្យចាត់ទៅហៅពេត្រុស។</w:t>
      </w:r>
    </w:p>
    <w:p>
      <w:pPr>
        <w:pStyle w:val="ArticleScripture"/>
        <w:jc w:val="left"/>
      </w:pPr>
      <w:r>
        <w:rPr>
          <w:rFonts w:ascii="Leelawadee UI" w:hAnsi="Leelawadee UI" w:eastAsia="Leelawadee UI" w:cs="Leelawadee UI"/>
        </w:rPr>
        <w:t>ហើយនៅពេលថ្វាយយញ្ញបូជាពេលល្ងាច ខ្ញុំក៏ក្រោកឡើងពីសេចក្ដីទុក្ខព្រួយរបស់ខ្ញុំ ហើយដោយបានហែកអាវ និងអាវក្រៅរបស់ខ្ញុំ ខ្ញុំក៏លុតជង្គង់ចុះ ហើយលាតដៃរបស់ខ្ញុំទៅកាន់ព្រះយេហូវ៉ាជាព្រះនៃខ្ញុំ។ អែសរ៉ា 9:5។</w:t>
      </w:r>
    </w:p>
    <w:p>
      <w:pPr>
        <w:pStyle w:val="ArticleBody"/>
        <w:jc w:val="left"/>
      </w:pPr>
      <w:r>
        <w:rPr>
          <w:rFonts w:ascii="Leelawadee UI" w:hAnsi="Leelawadee UI" w:eastAsia="Leelawadee UI" w:cs="Leelawadee UI"/>
        </w:rPr>
        <w:t>នៅក្នុងការអធិស្ឋានរបស់គាត់ អេសរ៉ា កំពុងប្រែចិត្ត បន្ទាប់ពីបានយល់ថា ពួកអ្នកដែលបានចេញពីបាប៊ីឡូនមក ដើម្បីសង់ព្រះវិហារ និងក្រុងយេរូសាឡឹមឡើងវិញ បានភ្ជាប់ខ្លួនជាមួយភរិយាសាសន៍ដទៃ។</w:t>
      </w:r>
    </w:p>
    <w:p>
      <w:pPr>
        <w:pStyle w:val="ArticleScripture"/>
        <w:jc w:val="left"/>
      </w:pPr>
      <w:r>
        <w:rPr>
          <w:rFonts w:ascii="Leelawadee UI" w:hAnsi="Leelawadee UI" w:eastAsia="Leelawadee UI" w:cs="Leelawadee UI"/>
        </w:rPr>
        <w:t>ឥឡូវនេះ កាលណាអេសរ៉ាបានអធិស្ឋាន ហើយបានសារភាពទោស ដោយយំ និងក្រាបខ្លួនចុះនៅមុខព្រះវិហារនៃព្រះ នោះមានបណ្ដាជនជាច្រើនយ៉ាងខ្លាំងពីក្នុងអ៊ីស្រាអែល ទាំងបុរស ទាំងស្ត្រី និងទាំងកូនៗ បានប្រមូលមកឯលោក ដ្បិតប្រជាជនបានយំយ៉ាងខ្លាំង។ ហើយសេកានា កូនរបស់យេហ៊ីអែល ម្នាក់ក្នុងពួកកូនចៅរបស់អេឡាម បានឆ្លើយនិយាយទៅកាន់អេសរ៉ាថា យើងខ្ញុំបានប្រព្រឹត្តក្បត់ចំពោះព្រះនៃយើងខ្ញុំ ហើយបានយកស្ត្រីបរទេសពីប្រជាជននៃស្រុកនេះមកធ្វើជាប្រពន្ធ តែឥឡូវនេះ នៅមានសេចក្ដីសង្ឃឹមសម្រាប់អ៊ីស្រាអែល ក្នុងការនេះ។ ដូច្នេះ ឥឡូវនេះ ចូរឲ្យយើងរាល់គ្នាធ្វើសេចក្ដីសញ្ញាជាមួយព្រះនៃយើងខ្ញុំ ដើម្បីបណ្តេញប្រពន្ធទាំងអស់ និងកូនដែលកើតពីពួកនាងចេញទៅ តាមសេចក្ដីពិគ្រោះរបស់លោកម្ចាស់ខ្ញុំ និងរបស់អស់អ្នកដែលញាប់ញ័រចំពោះព្រះបញ្ញត្តិនៃព្រះរបស់យើងខ្ញុំ ហើយចូរឲ្យធ្វើការនេះតាមក្រឹត្យវិន័យ។ ចូរក្រោកឡើង ដ្បិតការនេះជាបន្ទុករបស់លោក ហើយយើងខ្ញុំក៏នឹងនៅជាមួយលោកដែរ ចូរមានចិត្តក្លាហាន ហើយធ្វើចុះ។</w:t>
      </w:r>
    </w:p>
    <w:p>
      <w:pPr>
        <w:pStyle w:val="ArticleScripture"/>
        <w:jc w:val="left"/>
      </w:pPr>
      <w:r>
        <w:rPr>
          <w:rFonts w:ascii="Leelawadee UI" w:hAnsi="Leelawadee UI" w:eastAsia="Leelawadee UI" w:cs="Leelawadee UI"/>
        </w:rPr>
        <w:t>បន្ទាប់មក អេសរ៉ាបានក្រោកឡើង ហើយឲ្យពួកសង្ឃជាមេ ពួកលេវី និងអ៊ីស្រាអែលទាំងមូលស្បថថា ពួកគេនឹងប្រព្រឹត្តតាមពាក្យនេះ។ ហើយពួកគេក៏បានស្បថ។ បន្ទាប់មក អេសរ៉ាបានក្រោកចេញពីមុខព្រះវិហារនៃព្រះ ហើយចូលទៅក្នុងបន្ទប់របស់យ៉ូហាណាន កូនប្រុសរបស់អេល្យាស៊ីប។ កាលគាត់ទៅដល់ទីនោះ គាត់មិនបានបរិភោគនំប៉័ង ឬផឹកទឹកឡើយ ព្រោះគាត់កាន់ទុក្ខដោយសារការរំលងរបស់ពួកអ្នកដែលបានត្រឡប់មកពីការជាឈ្លើយ។ ហើយគេបានប្រកាសទូទាំងយូដា និងក្រុងយេរូសាឡិមដល់កូនចៅទាំងអស់នៃពួកដែលបានត្រឡប់មកពីការជាឈ្លើយ ថា ពួកគេត្រូវប្រមូលផ្តុំគ្នានៅក្រុងយេរូសាឡិម។ ហើយថា អ្នកណាក៏ដោយដែលមិនមកក្នុងរយៈពេលបីថ្ងៃ តាមការសម្រេចរបស់ពួកមេដឹកនាំ និងពួកចាស់ទុំ ទ្រព្យសម្បត្តិទាំងអស់របស់គាត់នឹងត្រូវរឹបអូស ហើយខ្លួនគាត់ផ្ទាល់នឹងត្រូវផ្ដាច់ចេញពីក្រុមជំនុំនៃពួកដែលបានត្រឡប់មកពីការជាឈ្លើយ។ បន្ទាប់មក បុរសទាំងអស់នៃយូដា និងបេនយ៉ាមីនក៏បានប្រមូលផ្តុំគ្នាមកក្រុងយេរូសាឡិមក្នុងរយៈពេលបីថ្ងៃ។ នោះជាខែទីប្រាំបួន នៅថ្ងៃទីម្ភៃនៃខែ ហើយប្រជាជនទាំងអស់អង្គុយនៅទីធ្លានៃព្រះវិហារនៃព្រះ ដោយញាប់ញ័រព្រោះរឿងនេះ និងព្រោះភ្លៀងដ៏ខ្លាំង។ អេសរ៉ា 10:1–9។</w:t>
      </w:r>
    </w:p>
    <w:p>
      <w:pPr>
        <w:pStyle w:val="ArticleBody"/>
        <w:jc w:val="left"/>
      </w:pPr>
      <w:r>
        <w:rPr>
          <w:rFonts w:ascii="Leelawadee UI" w:hAnsi="Leelawadee UI" w:eastAsia="Leelawadee UI" w:cs="Leelawadee UI"/>
        </w:rPr>
        <w:t>កិច្ចសញ្ញារបស់មួយសែនសែសិបបួនពាន់ នោះ ត្រូវបានតំណាងថា ជាការញែកចេញពីពួកអ្នកដែលបានយកប្រពន្ធបរទេស។ នេះគឺជាការញែកចេញរវាងព្រហ្មចារីមានប្រាជ្ញា និងព្រហ្មចារីឥតប្រាជ្ញា ហើយវាកើតឡើងនៅម៉ោងទីប្រាំបួន ដែលជាការសុគតរបស់ព្រះគ្រីស្ទ ពេត្រុសនៅក្នុងព្រះវិហារនៅថ្ងៃបុណ្យទី៥០ និងពេត្រុសត្រូវបានហៅទៅក្រុងកេសារីយ៉ាតាមមាត់សមុទ្រ។ ការញែកចេញរបស់អែសរ៉ា ក៏ជាការបន្សុទ្ធពួកលេវី ដោយអ្នកនាំសារនៃកិច្ចសញ្ញា ក្នុងម៉ាឡាគី ជំពូកទីបីផងដែរ។ ការបន្សុទ្ធនៅក្នុងម៉ាឡាគី បង្ហាញជារូបភាពអំពីការសម្អាតព្រះវិហារទាំងពីរលើករបស់ព្រះគ្រីស្ទ។</w:t>
      </w:r>
    </w:p>
    <w:p>
      <w:pPr>
        <w:pStyle w:val="ArticleScripture"/>
        <w:jc w:val="left"/>
      </w:pPr>
      <w:r>
        <w:rPr>
          <w:rFonts w:ascii="Leelawadee UI" w:hAnsi="Leelawadee UI" w:eastAsia="Leelawadee UI" w:cs="Leelawadee UI"/>
        </w:rPr>
        <w:t>«ក្នុងការសម្អាតព្រះវិហារឲ្យផុតពីអ្នកទិញនិងអ្នកលក់របស់លោកិយ ព្រះយេស៊ូវបានប្រកាសពីបេសកកម្មរបស់ទ្រង់ក្នុងការសម្អាតចិត្តឲ្យរួចពីភាពកខ្វក់នៃអំពើបាប—ពីបំណងប្រាថ្នាខាងលោកិយ តណ្ហាអាត្មានិយម ទម្លាប់អាក្រក់ ដែលបំផ្លាញព្រលឹង។ ម៉ាឡាគី 3:1–3 បានដកស្រង់»។ The Desire of Ages, 161.</w:t>
      </w:r>
    </w:p>
    <w:p>
      <w:pPr>
        <w:pStyle w:val="ArticleBody"/>
        <w:jc w:val="left"/>
      </w:pPr>
      <w:r>
        <w:rPr>
          <w:rFonts w:ascii="Leelawadee UI" w:hAnsi="Leelawadee UI" w:eastAsia="Leelawadee UI" w:cs="Leelawadee UI"/>
        </w:rPr>
        <w:t>អេសរ៉ា និងអស់អ្នកដែលចូលក្នុងសេចក្តីសញ្ញា ត្រូវបានប្រាប់ឲ្យ «ក្រោកឡើង» ហើយយ៉ូស្វេក៏ត្រូវបានប្រាប់ឲ្យក្រោកឡើងដែរ បន្ទាប់ពីពួកបះបោរទាំងអស់បានស្លាប់អស់ក្នុងអំឡុងពេលសាមសិបប្រាំបីឆ្នាំ។ វាចំណាយពេលពីរឆ្នាំសម្រាប់អ៊ីស្រាអែលបុរាណក្នុងការបរាជ័យក្នុងដំណើរសាកល្បងដប់ប្រការ ហើយសាមសិបប្រាំបីឆ្នាំក្រោយមក ពួកបះបោរទាំងអស់ក៏បានស្លាប់អស់ ហើយព្រះទ្រង់មានបន្ទូលប្រាប់ពួកគេឲ្យក្រោកឡើង។</w:t>
      </w:r>
    </w:p>
    <w:p>
      <w:pPr>
        <w:pStyle w:val="ArticleScripture"/>
        <w:jc w:val="left"/>
      </w:pPr>
      <w:r>
        <w:rPr>
          <w:rFonts w:ascii="Leelawadee UI" w:hAnsi="Leelawadee UI" w:eastAsia="Leelawadee UI" w:cs="Leelawadee UI"/>
        </w:rPr>
        <w:t>ឥឡូវនេះ ចូរអ្នកទាំងឡាយក្រោកឡើង ហើយឆ្លងកាត់ស្ទឹងសេរេដទៅ នេះជាពាក្យដែលខ្ញុំបាននិយាយ។ ដូច្នេះ យើងក៏បានឆ្លងកាត់ស្ទឹងសេរេដ។ ហើយរយៈពេលដែលយើងបានដើរពីកាដេស-បារ្នេអា រហូតដល់បានឆ្លងកាត់ស្ទឹងសេរេដ គឺសាមសិបប្រាំបីឆ្នាំ ទាល់តែជំនាន់មនុស្សចម្បាំងទាំងមូលត្រូវបានបំផ្លាញអស់ពីកណ្ដាលពួកជំនុំ ដូចជាព្រះអម្ចាស់បានស្បថនឹងពួកគេ។ ចោទិយកថា ២:១៣, ១៤។</w:t>
      </w:r>
    </w:p>
    <w:p>
      <w:pPr>
        <w:pStyle w:val="ArticleBody"/>
        <w:jc w:val="left"/>
      </w:pPr>
      <w:r>
        <w:rPr>
          <w:rFonts w:ascii="Leelawadee UI" w:hAnsi="Leelawadee UI" w:eastAsia="Leelawadee UI" w:cs="Leelawadee UI"/>
        </w:rPr>
        <w:t>នៅក្នុងយ៉ូហាន ជំពូក ៥ ព្រះយេស៊ូវបានប្រោសមនុស្សពិការម្នាក់ ដែលបានស្ថិតក្នុងសភាពនោះអស់រយៈពេលសាមសិបប្រាំបីឆ្នាំ ហើយកាលព្រះអង្គប្រោសគាត់ឲ្យជាហើយ ព្រះអង្គមានព្រះបន្ទូលប្រាប់គាត់ថា «ចូរក្រោកឡើង»។</w:t>
      </w:r>
    </w:p>
    <w:p>
      <w:pPr>
        <w:pStyle w:val="ArticleScripture"/>
        <w:jc w:val="left"/>
      </w:pPr>
      <w:r>
        <w:rPr>
          <w:rFonts w:ascii="Leelawadee UI" w:hAnsi="Leelawadee UI" w:eastAsia="Leelawadee UI" w:cs="Leelawadee UI"/>
        </w:rPr>
        <w:t>ដ្បិត នៅក្នុងរដូវកាលមួយ ទេវតាមួយអង្គបានចុះមកក្នុងស្រះ ហើយកម្រើកទឹកឲ្យរំជើបរំជួល; អ្នកណាក៏ដោយដែលចូលទៅមុនគេ បន្ទាប់ពីទឹកត្រូវបានកម្រើក នោះបានជាសះស្បើយពីជំងឺអ្វីក៏ដោយដែលខ្លួនមាន។ ហើយមានបុរសម្នាក់នៅទីនោះ ដែលមានជំងឺអស់រយៈពេលសាមសិបប្រាំបីឆ្នាំមកហើយ។ កាលព្រះយេស៊ូវទ្រង់ទតឃើញគាត់ដេកនៅទីនោះ ហើយជ្រាបថា គាត់នៅក្នុងសភាពនោះជាយូរមកហើយ ទ្រង់មានបន្ទូលទៅគាត់ថា «តើអ្នកចង់បានជាសះស្បើយទេ?»</w:t>
      </w:r>
    </w:p>
    <w:p>
      <w:pPr>
        <w:pStyle w:val="ArticleScripture"/>
        <w:jc w:val="left"/>
      </w:pPr>
      <w:r>
        <w:rPr>
          <w:rFonts w:ascii="Leelawadee UI" w:hAnsi="Leelawadee UI" w:eastAsia="Leelawadee UI" w:cs="Leelawadee UI"/>
        </w:rPr>
        <w:t>បុរសពិការនោះឆ្លើយទៅទ្រង់ថា «លោកម្ចាស់ ខ្ញុំគ្មាននរណាម្នាក់ទេ ដែលនៅពេលទឹករលកឡើង នឹងដាក់ខ្ញុំចុះទៅក្នុងស្រះ; ប៉ុន្តែ ខណៈដែលខ្ញុំកំពុងទៅ នោះមានអ្នកផ្សេងចុះមុនខ្ញុំទៅហើយ»។</w:t>
      </w:r>
    </w:p>
    <w:p>
      <w:pPr>
        <w:pStyle w:val="ArticleScripture"/>
        <w:jc w:val="left"/>
      </w:pPr>
      <w:r>
        <w:rPr>
          <w:rFonts w:ascii="Leelawadee UI" w:hAnsi="Leelawadee UI" w:eastAsia="Leelawadee UI" w:cs="Leelawadee UI"/>
        </w:rPr>
        <w:t>ព្រះយេស៊ូវមានព្រះបន្ទូលទៅគាត់ថា៖ «ចូរក្រោកឡើង លើកគ្រែរបស់អ្នក ហើយដើរទៅ»។ ទន្ទឹមនឹងនោះ បុរសនោះក៏បានជាសះស្បើយ ហើយលើកគ្រែរបស់ខ្លួន ហើយដើរទៅ។ ថ្ងៃនោះឯងជាថ្ងៃសប្ប័ទ។ យ៉ូហាន 5:4–9។</w:t>
      </w:r>
    </w:p>
    <w:p>
      <w:pPr>
        <w:pStyle w:val="ArticleBody"/>
        <w:jc w:val="left"/>
      </w:pPr>
      <w:r>
        <w:rPr>
          <w:rFonts w:ascii="Leelawadee UI" w:hAnsi="Leelawadee UI" w:eastAsia="Leelawadee UI" w:cs="Leelawadee UI"/>
        </w:rPr>
        <w:t>នៅក្នុងគំរូនៃសេចក្តីសញ្ញារបស់មួយរយសែសិបបួនពាន់របស់អេសរ៉ា ប្រជាជនត្រូវ «ក្រោកឡើង»។ នៅឆ្នាំ 1838 Josiah Litch ជាអ្នកអធិប្បាយ Millerite ដ៏លេចធ្លោម្នាក់ បានទាយទុកជាមុនអំពីទីបញ្ចប់នៃអធិបតេយ្យភាពអូតូម៉ង់នៅជុំវិញឆ្នាំ 1840 ហើយសាររបស់ Millerite បានក្រោកឡើង ប៉ុន្តែត្រូវបានប្រទានអំណាចដោយការបំពេញយ៉ាងត្រឹមត្រូវនៅថ្ងៃទី 11 ខែសីហា ឆ្នាំ 1840។ ការលើកឡើងនៃពួកជំនុំដែលមានជ័យជម្នះ រួមបញ្ចូលទាំងការទាយទុកជាមុនមួយ ដែលបណ្តាលឲ្យប្រជាជនរបស់ព្រះក្រោកឡើង នៅពេលសេចក្តីសញ្ញាត្រូវបានបង្កើតឡើង។ ក្នុងការញែកខ្លួនរបស់អេសរ៉ាចេញពីភរិយាបរទេស យើងឃើញការបន្សុទ្ធពួកលេវីរបស់ម៉ាឡាគី ហើយក៏ឃើញការសម្អាតព្រះវិហារពីរលើករបស់ព្រះគ្រីស្ទផងដែរ ហើយបន្ទាត់នីមួយៗបង្ហាញអំពីការញែកស្រូវសាលីចេញពីស្មៅអាក្រក់ គឺជាការដែលត្រូវបានសម្រេច នៅពេលព្រះគ្រីស្ទដកយកអំពើបាបចេញពីចិត្តរបស់មួយរយសែសិបបួនពាន់ជារៀងរហូត។ ម៉ោងទីប្រាំបួនរបស់ព្រះគ្រីស្ទ និងម៉ោងទីប្រាំបួនទាំងពីររបស់ពេត្រុស រួមជាមួយនឹងការអធិស្ឋានរបស់អេសរ៉ាសម្រាប់ការបន្សុទ្ធ ស្របគ្នានឹងច្បាប់ថ្ងៃអាទិត្យ នៅពេលភ្លៀងចុងក្រោយនឹងត្រូវបានចាក់បង្ហូរដោយឥតកំណត់។ នៅក្នុងដានីយ៉ែលជំពូក 9 ដានីយ៉ែលទទួលបានចម្លើយចំពោះសេចក្តីទូលអង្វររបស់គាត់នៅពេលយញ្ញបូជាពេលល្ងាច ដែលជាម៉ោងទីប្រាំបួន។</w:t>
      </w:r>
    </w:p>
    <w:p>
      <w:pPr>
        <w:pStyle w:val="ArticleScripture"/>
        <w:jc w:val="left"/>
      </w:pPr>
      <w:r>
        <w:rPr>
          <w:rFonts w:ascii="Leelawadee UI" w:hAnsi="Leelawadee UI" w:eastAsia="Leelawadee UI" w:cs="Leelawadee UI"/>
        </w:rPr>
        <w:t>បាទ ខណៈដែលខ្ញុំកំពុងនិយាយក្នុងការអធិស្ឋាន នោះបុរសឈ្មោះកាព្រីយែល ដែលខ្ញុំបានឃើញក្នុងនិមិត្តនៅដើមដំបូង ត្រូវបានបញ្ជាឲ្យហោះមកយ៉ាងរហ័ស បានមកប៉ះខ្ញុំនៅប្រហែលពេលថ្វាយតង្វាយល្ងាច។ ដានីយ៉ែល ៩:២១។</w:t>
      </w:r>
    </w:p>
    <w:p>
      <w:pPr>
        <w:pStyle w:val="ArticleBody"/>
        <w:jc w:val="left"/>
      </w:pPr>
      <w:r>
        <w:rPr>
          <w:rFonts w:ascii="Leelawadee UI" w:hAnsi="Leelawadee UI" w:eastAsia="Leelawadee UI" w:cs="Leelawadee UI"/>
        </w:rPr>
        <w:t>យើងត្រូវបានជូនដំណឹងថា និមិត្តដែលបានប្រទានដល់ដានីយ៉ែលនៅក្បែរទន្លេធំៗនៃស៊ីណារ ឥឡូវនេះកំពុងស្ថិតក្នុងដំណើរការនៃការសម្រេចបំពេញ ហើយថា យើងត្រូវពិចារណាពីកាលៈទេសៈទាំងឡាយនៅពេលដែលព្រះបន្ទូលទំនាយទាំងនោះត្រូវបានប្រទាន។</w:t>
      </w:r>
    </w:p>
    <w:p>
      <w:pPr>
        <w:pStyle w:val="ArticleScripture"/>
        <w:jc w:val="left"/>
      </w:pPr>
      <w:r>
        <w:rPr>
          <w:rFonts w:ascii="Leelawadee UI" w:hAnsi="Leelawadee UI" w:eastAsia="Leelawadee UI" w:cs="Leelawadee UI"/>
        </w:rPr>
        <w:t>«ពន្លឺដែលដានីយ៉ែលបានទទួលពីព្រះ ត្រូវបានប្រទានជាពិសេសសម្រាប់ថ្ងៃចុងក្រោយទាំងនេះ។ និមិត្តដែលគាត់បានឃើញនៅមាត់ទន្លេអ៊ូឡាយ និងទន្លេហ៊ីដេកែល ជាទន្លេធំៗនៃស៊ីណារ ឥឡូវនេះកំពុងស្ថិតក្នុងដំណើរការនៃការសម្រេច ហើយព្រឹត្តិការណ៍ទាំងអស់ដែលបានទាយទុកជាមុន នឹងកើតឡើងក្នុងពេលឆាប់ៗនេះ។»</w:t>
      </w:r>
    </w:p>
    <w:p>
      <w:pPr>
        <w:pStyle w:val="ArticleScripture"/>
        <w:jc w:val="left"/>
      </w:pPr>
      <w:r>
        <w:rPr>
          <w:rFonts w:ascii="Leelawadee UI" w:hAnsi="Leelawadee UI" w:eastAsia="Leelawadee UI" w:cs="Leelawadee UI"/>
        </w:rPr>
        <w:t>«ចូរពិចារណាអំពីស្ថានការណ៍នៃជាតិយូដា នៅពេលដែលព្រះបន្ទូលទំនាយរបស់ដានីយ៉ែលត្រូវបានប្រទានមក»។ Testimonies to Ministers, 113.</w:t>
      </w:r>
    </w:p>
    <w:p>
      <w:pPr>
        <w:pStyle w:val="ArticleBody"/>
        <w:jc w:val="left"/>
      </w:pPr>
      <w:r>
        <w:rPr>
          <w:rFonts w:ascii="Leelawadee UI" w:hAnsi="Leelawadee UI" w:eastAsia="Leelawadee UI" w:cs="Leelawadee UI"/>
        </w:rPr>
        <w:t>ពន្លឺនៃនិមិត្តទាំងឡាយដែលទាក់ទងនឹងទន្លេ Hiddekel និង Ulai តំណាងឲ្យប្រាំមួយជំពូកចុងក្រោយនៃជំពូកទីដប់មួយនៃសៀវភៅដានីយ៉ែល។ នៅក្នុងជំពូកទីប្រាំបួន ដែលត្រូវបានតំណាងដោយទន្លេ Ulai ដានីយ៉ែលត្រូវបានប្រទានពន្លឺអំពីជំពូកទីប្រាំពីរ ទីប្រាំបី និងទីប្រាំបួន។ នៅក្នុងជំពូកទីដប់ ដែលត្រូវបានតំណាងដោយទន្លេ Hiddekel ដានីយ៉ែលត្រូវបានប្រទានពន្លឺនៃជំពូកទីដប់ ទីដប់មួយ និងទីដប់ពីរ។ ព័ត៌មានទំនាយត្រូវបានតំណាងដោយទាំងព្រឹត្តិការណ៍ទំនាយដែលត្រូវបានតំណាងនៅក្នុងជំពូកទាំងនោះផង ប៉ុន្តែក៏ដោយដានីយ៉ែលផងដែរ ព្រោះយើងត្រូវពិចារណាអំពីកាលៈទេសៈរបស់ជាតិសាសន៍យូដា នៅពេលដែលទំនាយទាំងនោះត្រូវបានប្រទាន។</w:t>
      </w:r>
    </w:p>
    <w:p>
      <w:pPr>
        <w:pStyle w:val="ArticleBody"/>
        <w:jc w:val="left"/>
      </w:pPr>
      <w:r>
        <w:rPr>
          <w:rFonts w:ascii="Leelawadee UI" w:hAnsi="Leelawadee UI" w:eastAsia="Leelawadee UI" w:cs="Leelawadee UI"/>
        </w:rPr>
        <w:t>យើងត្រូវយកការពិចារណាទាំងនោះមកអនុវត្តចំពោះគ្រាចុងក្រោយ ហើយផ្គូផ្គងវាជាមួយនឹងសក្ខីភាពរបស់ហោរាផ្សេងទៀត។ នេះមានន័យថា ដូចជាពេត្រុសស្ថិតនៅកេសារីយ៉ាភីលីព និងក៏នៅកេសារីយ៉ាម៉ារីទីម៉ាផងដែរ ដានីយ៉ែលត្រូវបានកាព្រីយែលមកសួរសុខទុក្ខនៅម៉ោងទីប្រាំបួនក្នុងជំពូកទី៩ ហើយគាត់ត្រូវបានមកសួរសុខទុក្ខនៅថ្ងៃទីម្ភៃពីរក្នុងជំពូកទី១០។ ពន្លឺនៃអ៊ូឡាយ និងហ៊ីដេកែលសម្រាប់គ្រាចុងក្រោយ ត្រូវបានបើកបង្ហាញដល់ដានីយ៉ែលនៅម៉ោងទីប្រាំបួននៃថ្ងៃទីម្ភៃពីរ។ ពន្លឺនោះតំណាងឲ្យការចាក់បង្ហូរព្រះវស្សាក្រោយយ៉ាងពេញបរិបូរណ៍នៅពេលច្បាប់ថ្ងៃអាទិត្យ។</w:t>
      </w:r>
    </w:p>
    <w:p>
      <w:pPr>
        <w:pStyle w:val="ArticleBody"/>
        <w:jc w:val="left"/>
      </w:pPr>
      <w:r>
        <w:rPr>
          <w:rFonts w:ascii="Leelawadee UI" w:hAnsi="Leelawadee UI" w:eastAsia="Leelawadee UI" w:cs="Leelawadee UI"/>
        </w:rPr>
        <w:t>ទីបន្ទាល់របស់ដានីយ៉ែល ត្រូវបានបើកបង្ហាញយ៉ាងពេញលេញនៅម៉ោងទីប្រាំបួន ពីព្រោះវាបញ្ជាក់សម្គាល់ទាំងប្រវត្តិសាស្ត្រខាងក្រៅ និងខាងក្នុងនៃអ្វីដែល «កើតមានលើ» ប្រជារាស្ត្ររបស់ព្រះនៅថ្ងៃចុងក្រោយ។ នៅពេលពន្លឺនោះត្រូវបានប្រកាសដល់សាសន៍ដទៃ ដែលត្រូវបានតំណាងដោយកូនេលាស នោះពួកគេនឹងចាត់ឲ្យទៅហៅពួកមួយសែនសែសិបបួនពាន់ ក្រឹត្យវិន័យរបស់ព្រះនឹងត្រូវបានសម្លាប់ដោយការអនុវត្តបង្ខំថ្ងៃអាទិត្យ ហើយពេត្រុសនឹងប្រកាសសារមួយដល់ព្រះវិហារដែលព្រះគ្រីស្ទបានចាកចេញ ហើយបានកំណត់សម្គាល់ថាជាផ្ទះទទេរបស់សាសន៍យូដា។ ពេត្រុសថ្លែងទៅកាន់សាសន៍ដទៃ ហើយក៏ទៅកាន់សនហេឌ្រីនផងដែរ ខណៈដែលអែសរ៉ាសូមអង្វរសុំឲ្យមានការបំបែកចេញ ហើយដានីយ៉ែលតមអាហារ និងអធិស្ឋានសុំពន្លឺ។ ម៉ោងទីប្រាំបួននៅថ្ងៃបុណ្យទីហាសិប នៅពេលការសោយទិវង្គតរបស់ព្រះគ្រីស្ទ នៅពេលកូនេលាសហៅពេត្រុស តង្វាយល្ងាច ទាំងអស់នេះស្របគ្នាជាមួយអេលីយ៉ានៅភ្នំកើមែល។</w:t>
      </w:r>
    </w:p>
    <w:p>
      <w:pPr>
        <w:pStyle w:val="ArticleBody"/>
        <w:jc w:val="left"/>
      </w:pPr>
      <w:r>
        <w:rPr>
          <w:rFonts w:ascii="Leelawadee UI" w:hAnsi="Leelawadee UI" w:eastAsia="Leelawadee UI" w:cs="Leelawadee UI"/>
        </w:rPr>
        <w:t>វាជាការច្បាស់ថា រយៈពេលប្រាំមួយម៉ោង តំណាងឲ្យរយៈពេលមួយដែលបញ្ចប់នៅត្រង់ច្បាប់ថ្ងៃអាទិត្យ ប៉ុន្តែវាចាប់ផ្តើមដោយព្រឹត្តិការណ៍មួយដែលមានទំនាក់ទំនងដោយផ្ទាល់ជាមួយនឹងទីបញ្ចប់ ដូចជាតង្វាយព្រឹក និងតង្វាយល្ងាច។ ក្នុងន័យរបស់ពេត្រុស រយៈពេលប្រាំមួយម៉ោងគឺពី Caesarea Philippi ទៅ Caesarea by the sea។ នៅថ្ងៃ Pentecost វាគឺពីបន្ទប់ខាងលើទៅព្រះវិហារ។ រយៈពេលដែលជាពន្លឺភ្លឺចែងចាំង ដែលត្រូវបានតាំងឡើងនៅដើមផ្លូវ គឺជាសម្រែកអធ្រាត្រ ហើយរយៈពេលនោះលាតសន្ធឹងរហូតដល់ច្បាប់ថ្ងៃអាទិត្យ។ ប្រាំមួយម៉ោង រវាងល្ងាចទាំងពីរ តំណាងឲ្យការយាងចូលក្រុងយេរូសាឡឹមដោយជ័យជម្នះរបស់ព្រះគ្រីស្ទ ដែលជាបន្តបន្ទាប់បានតំណាងឲ្យរយៈពេលចាប់ពីសន្និបាតបោះជំរំ Exeter ចាប់ពីថ្ងៃទី 12 ដល់ 17 ខែសីហា ឆ្នាំ 1844 ដែលបានផ្ដួចផ្ដើមការប្រកាសសារដែលបានឈានដល់ការបញ្ចប់របស់វានៅថ្ងៃទី 22 ខែតុលា ឆ្នាំ 1844។ Exeter គឺជា Caesarea Philippi ហើយ Caesarea by the sea គឺជា ថ្ងៃទី 22 ខែតុលា ឆ្នាំ 1844។ ការចាប់ផ្តើមត្រូវបានសម្គាល់ដោយ Caesarea ដូចដែលការបញ្ចប់ក៏ដូច្នោះដែរ។</w:t>
      </w:r>
    </w:p>
    <w:p>
      <w:pPr>
        <w:pStyle w:val="ArticleBody"/>
        <w:jc w:val="left"/>
      </w:pPr>
      <w:r>
        <w:rPr>
          <w:rFonts w:ascii="Leelawadee UI" w:hAnsi="Leelawadee UI" w:eastAsia="Leelawadee UI" w:cs="Leelawadee UI"/>
        </w:rPr>
        <w:t>ការចូលយ៉ាងមានជ័យជម្នះ ត្រូវបានសម្គាល់ដោយការជម្លោះមួយនៅដើម និងការជម្លោះមួយនៅចុង។ ការជម្លោះនៅ Exeter ត្រូវបានតំណាងដោយការថ្វាយបង្គំក្លែងក្លាយដែលកំពុងប្រព្រឹត្តឡើងនៅលើទីធ្លាក្នុងតង់ Watertown។ សារពីរត្រូវបានតំណាងដោយតង់ទាំងពីរនោះ ហើយនៅពេលដែលព្រះគ្រីស្ទយាងចូលក្រុងយេរូសាឡឹម ពួកយូដាដែលចចាមអារ៉ាម និងរករឿងបានត្អូញត្អែរអំពីសារដែលកំពុងត្រូវបានប្រកាស ខណៈដែលទ្រង់យាងចុះពីភ្នំអូលីវ ជិះលើលាដែលទើបត្រូវបានដោះចេញ ចូលទៅក្នុងក្រុងយេរូសាឡឹម។ ការជម្លោះទីមួយ និងទីចុងក្រោយ កំណត់អត្តសញ្ញាណអាល់ហ្វា និងអូមេហ្គាមួយសម្រាប់សម័យនោះ។ នៅ Exeter ក្រុម Watertown តំណាងឲ្យក្រុមព្រហ្មចារីមួយដែលគ្មានប្រេង ហើយសម្រាប់ពួកគេ ទ្វារនៃសេចក្តីសង្គ្រោះត្រូវបានបិទ។ នៅចុងបញ្ចប់នៃសម័យនោះ ទ្វារចូលទៅកាន់ទីបរិសុទ្ធត្រូវបានបិទ ដូច្នេះបានផ្តល់អាល់ហ្វា និងអូមេហ្គាមួយដល់សម័យនោះ។ អាល់ហ្វា និងអូមេហ្គានោះ ស្របគ្នានឹងការជម្លោះទាំងពីរនៃការចូលយ៉ាងមានជ័យជម្នះ និង Caesarea ទៅ Caesarea ជាមួយពេត្រុស។</w:t>
      </w:r>
    </w:p>
    <w:p>
      <w:pPr>
        <w:pStyle w:val="ArticleBody"/>
        <w:jc w:val="left"/>
      </w:pPr>
      <w:r>
        <w:rPr>
          <w:rFonts w:ascii="Leelawadee UI" w:hAnsi="Leelawadee UI" w:eastAsia="Leelawadee UI" w:cs="Leelawadee UI"/>
        </w:rPr>
        <w:t>នៅកេសារា ភីលីព ស៊ីម៉ូន បារ្យូណា ត្រូវបានប្តូរឈ្មោះទៅជា ពេត្រុស នៅក្នុងអត្ថបទមួយ ដែលគាត់ត្រូវបានសរសើរថាជាមាត់នៃការបំផុសគំនិត បន្ទាប់មកត្រូវបានថ្កោលទោសថាជាសាតាំង ពីព្រោះបានប្រឆាំងនឹងសារនៃឈើឆ្កាង។ ពេត្រុសគឺជានិមិត្តសញ្ញានៃមនុស្សពីរថ្នាក់ ដែលត្រូវបានបំបែកចេញពីគ្នាដោយសារនៃពិធីបុណ្យជ្រមុជទឹក និងឈើឆ្កាង ដែលជាសារនៃ 9/11 និងក្រឹត្យច្បាប់ថ្ងៃអាទិត្យ។</w:t>
      </w:r>
    </w:p>
    <w:p>
      <w:pPr>
        <w:pStyle w:val="ArticleScripture"/>
        <w:jc w:val="left"/>
      </w:pPr>
      <w:r>
        <w:rPr>
          <w:rFonts w:ascii="Leelawadee UI" w:hAnsi="Leelawadee UI" w:eastAsia="Leelawadee UI" w:cs="Leelawadee UI"/>
        </w:rPr>
        <w:t>«សម្រាប់មនុស្សគ្រប់ក្រុមដែលត្រូវបានតំណាងដោយពួកផារិស៊ី និងអ្នកយកពន្ធ នោះមានមេរៀនមួយនៅក្នុងប្រវត្តិនៃសាវកពេត្រុស។ នៅក្នុងការធ្វើជាសិស្សដំបូងៗរបស់គាត់ ពេត្រុសគិតថាខ្លួនរឹងមាំ។ ដូចជាពួកផារិស៊ី ក្នុងការវាយតម្លៃខ្លួនឯង គាត់គិតថាខ្លួន ‘មិនដូចមនុស្សដទៃទៀតឡើយ’។ នៅពេលព្រះគ្រីស្ទ ក្នុងយប់មុនការត្រូវក្បត់របស់ទ្រង់ បានព្រមានសិស្សរបស់ទ្រង់ជាមុនថា ‘អ្នកទាំងអស់គ្នានឹងជំពប់ដោយព្រោះខ្ញុំក្នុងយប់នេះ’ នោះពេត្រុសបានប្រកាសដោយទំនុកចិត្តថា ‘ទោះបីអ្នកទាំងអស់គ្នានឹងជំពប់ក៏ដោយ ខ្ញុំវិញមិនជំពប់ឡើយ’។ ម៉ាកុស 14:27, 29។ ពេត្រុសមិនបានស្គាល់គ្រោះថ្នាក់របស់ខ្លួនឡើយ។ ការជឿទុកចិត្តលើខ្លួនឯងបានបំភាន់គាត់។ គាត់គិតថាខ្លួនអាចទប់ទល់នឹងសេចក្តីល្បួងបាន; ប៉ុន្តែក្នុងរយៈពេលខ្លីប៉ុន្មានម៉ោង ការសាកល្បងបានមកដល់ ហើយដោយការដាក់បណ្តាសា និងការស្បថ គាត់បានបដិសេធព្រះអម្ចាស់របស់គាត់»។ Christ’s Object Lessons, 152.</w:t>
      </w:r>
    </w:p>
    <w:p>
      <w:pPr>
        <w:pStyle w:val="ArticleBody"/>
        <w:jc w:val="left"/>
      </w:pPr>
      <w:r>
        <w:rPr>
          <w:rFonts w:ascii="Leelawadee UI" w:hAnsi="Leelawadee UI" w:eastAsia="Leelawadee UI" w:cs="Leelawadee UI"/>
        </w:rPr>
        <w:t>នៅម៉ោងទីប្រាំបួន ដែលជាពេលវេលានៃតង្វាយល្ងាច ជាការឆ្លើយតបនឹងការអធិស្ឋានរបស់អេលីយ៉ា ភ្លើងបានចុះមក ហើយឆេះបំផ្លាញតង្វាយ ដើម្បីឲ្យប្រជារាស្ត្ររបស់ព្រះបានដឹងថា ព្រះអម្ចាស់ទ្រង់ជាព្រះ។ នៅលើភ្នំកើមែល មានមនុស្សពីរក្រុមត្រូវបានតំណាងជានិមិត្តរូប គឺមួយក្រុមដែលនៅពេលនោះបានដឹងថា ព្រះអម្ចាស់ ទ្រង់ជាព្រះ ហើយមួយក្រុមទៀតត្រូវបានតំណាងដោយពួកហោរារបស់ព្រះបាល ដែលបន្ទាប់មកត្រូវបានសម្លាប់។</w:t>
      </w:r>
    </w:p>
    <w:p>
      <w:pPr>
        <w:pStyle w:val="ArticleScripture"/>
        <w:jc w:val="left"/>
      </w:pPr>
      <w:r>
        <w:rPr>
          <w:rFonts w:ascii="Leelawadee UI" w:hAnsi="Leelawadee UI" w:eastAsia="Leelawadee UI" w:cs="Leelawadee UI"/>
        </w:rPr>
        <w:t>ហើយបានកើតឡើងថា នៅវេលានៃការថ្វាយយញ្ញបូជាពេលល្ងាច អេលីយ៉ាហោរាបានចូលមកជិត ហើយទូលថា «ឱ ព្រះយេហូវ៉ា ជាព្រះនៃអប្រាហាំ អ៊ីសាក និងអ៊ីស្រាអែលអើយ សូមឲ្យនៅថ្ងៃនេះគេបានដឹងថា ទ្រង់ជាព្រះនៅក្នុងអ៊ីស្រាអែល ហើយថា ទូលបង្គំជាអ្នកបម្រើរបស់ទ្រង់ និងថា ទូលបង្គំបានធ្វើការទាំងនេះទាំងអស់តាមព្រះបន្ទូលរបស់ទ្រង់។ ឱ ព្រះយេហូវ៉ាអើយ សូមឆ្លើយទូលបង្គំ សូមឆ្លើយទូលបង្គំផង ដើម្បីឲ្យប្រជាជននេះបានដឹងថា ទ្រង់ជាព្រះយេហូវ៉ា ជាព្រះ ហើយថា ទ្រង់បានបង្វែរចិត្តរបស់ពួកគេឲ្យត្រឡប់មកវិញហើយ»។</w:t>
      </w:r>
    </w:p>
    <w:p>
      <w:pPr>
        <w:pStyle w:val="ArticleScripture"/>
        <w:jc w:val="left"/>
      </w:pPr>
      <w:r>
        <w:rPr>
          <w:rFonts w:ascii="Leelawadee UI" w:hAnsi="Leelawadee UI" w:eastAsia="Leelawadee UI" w:cs="Leelawadee UI"/>
        </w:rPr>
        <w:t>រួចអគ្គីភ័យនៃព្រះយេហូវ៉ាក៏ធ្លាក់ចុះមក ហើយឆេះបូជាយញ្ញាដុតបូជា ទាំងឈើ ទាំងថ្ម ទាំងធូលីដី ហើយលេបទឹកដែលនៅក្នុងរណ្តៅនោះផង។ ហើយកាលមនុស្សទាំងអស់បានឃើញដូច្នោះ ពួកគេក៏ក្រាបមុខចុះដល់ដី ហើយពោលថា៖ «ព្រះយេហូវ៉ា ទ្រង់ជាព្រះ! ព្រះយេហូវ៉ា ទ្រង់ជាព្រះ!»</w:t>
      </w:r>
    </w:p>
    <w:p>
      <w:pPr>
        <w:pStyle w:val="ArticleScripture"/>
        <w:jc w:val="left"/>
      </w:pPr>
      <w:r>
        <w:rPr>
          <w:rFonts w:ascii="Leelawadee UI" w:hAnsi="Leelawadee UI" w:eastAsia="Leelawadee UI" w:cs="Leelawadee UI"/>
        </w:rPr>
        <w:t>ហើយអេលីយ៉ាបានមានបន្ទូលទៅកាន់ពួកគេថា៖ «ចូរចាប់ពួកហោរារបស់ព្រះបាលចុះ កុំឲ្យមានម្នាក់ណារត់រួចឡើយ»។ ពួកគេក៏ចាប់ពួកនោះ ហើយអេលីយ៉ានាំពួកគេចុះទៅឯស្ទឹងគីសូន ហើយសម្លាប់ពួកគេនៅទីនោះ។ ១ ពង្សាវតារក្សត្រ 18:36–40។</w:t>
      </w:r>
    </w:p>
    <w:p>
      <w:pPr>
        <w:pStyle w:val="ArticleBody"/>
        <w:jc w:val="left"/>
      </w:pPr>
      <w:r>
        <w:rPr>
          <w:rFonts w:ascii="Leelawadee UI" w:hAnsi="Leelawadee UI" w:eastAsia="Leelawadee UI" w:cs="Leelawadee UI"/>
        </w:rPr>
        <w:t>យញ្ញបូជានាពេលល្ងាច ការសោយទិវង្គតរបស់ព្រះគ្រីស្ទ ពេត្រុសព្យាបាលបុរសខ្វិន ពេត្រុសនាំសារទៅកាន់សាសន៍ដទៃ ដានីយ៉ែលទទួលពន្លឺទំនាយ ការអធិស្ឋានរបស់អេលីយ៉ាបានទទួលចម្លើយដោយភ្លើង ខណៈដែលអែសរ៉ាស្លៀកបាវ និងអង្គុយលើផេះ កំពុងអធិស្ឋានសម្រាប់ការផ្លាស់ប្តូរពីឡាវឌីសេអាទៅភីឡាឌែលភា សម្រាប់ការផ្លាស់ប្តូរពីពួកជំនុំដែលតស៊ូទៅកាន់ពួកជំនុំដែលមានជ័យជំនះ។ ម៉ោងទីប្រាំបួន គឺជាម៉ោងនៃយញ្ញបូជា ជាម៉ោងនៃការអធិស្ឋានដែលបានទទួលចម្លើយ ជាម៉ោងដែលស្ថានសួគ៌ប៉ះពាល់ផែនដី ជាស្ពានរវាងការជំនុំជម្រះ និងសេចក្តីមេត្តាករុណា ហើយនោះហើយជាមូលហេតុដែលព្រះគ្រីស្ទសោយទិវង្គតនៅម៉ោងទីប្រាំបួន ពីព្រោះម៉ោងទីប្រាំបួននៃយញ្ញបូជាបានបើកដំណឹងល្អទៅកាន់សាសន៍ដទៃ អ្នកដែលជាអ្នកអង្គុយនៅក្នុងសេចក្តីងងឹត ប៉ុន្តែពួកគេនឹងឃើញពន្លឺដ៏ធំ នៅពេលដែលសៀវភៅដានីយ៉ែលត្រូវបានបើកយ៉ាងពេញលេញនៅពេលច្បាប់ថ្ងៃអាទិត្យ។</w:t>
      </w:r>
    </w:p>
    <w:p>
      <w:pPr>
        <w:pStyle w:val="ArticleBody"/>
        <w:jc w:val="left"/>
      </w:pPr>
      <w:r>
        <w:rPr>
          <w:rFonts w:ascii="Leelawadee UI" w:hAnsi="Leelawadee UI" w:eastAsia="Leelawadee UI" w:cs="Leelawadee UI"/>
        </w:rPr>
        <w:t>នៅក្នុង Judges 6:21 ក្នុងការថ្វាយតង្វាយរបស់គេឌាន ទេវតានៃព្រះអម្ចាស់បានប៉ះសាច់ និងនំបុ័ងឥតដំបែដែលគាត់ថ្វាយ ដោយប្រើដំបងរបស់ទ្រង់ ហើយភ្លើងបានផុសឡើងពីថ្ម ដើម្បីឆេះបំផ្លាញតង្វាយនោះអស់ទាំងស្រុង។ ភ្លើងនោះបានបញ្ជាក់ការហៅរបស់ព្រះចំពោះគេឌាន និងការទទួលយកទីសម្គាល់នោះពីព្រះ។</w:t>
      </w:r>
    </w:p>
    <w:p>
      <w:pPr>
        <w:pStyle w:val="ArticleScripture"/>
        <w:jc w:val="left"/>
      </w:pPr>
      <w:r>
        <w:rPr>
          <w:rFonts w:ascii="Leelawadee UI" w:hAnsi="Leelawadee UI" w:eastAsia="Leelawadee UI" w:cs="Leelawadee UI"/>
        </w:rPr>
        <w:t>ហើយលោកទូលទៅកាន់ទ្រង់ថា៖ «បើឥឡូវនេះ ទូលបង្គំបានប្រទានព្រះគុណក្នុងព្រះនេត្ររបស់ទ្រង់ សូមទ្រង់បង្ហាញទីសម្គាល់មួយដល់ទូលបង្គំថា គឺទ្រង់កំពុងមានព្រះបន្ទូលជាមួយទូលបង្គំមែន។ សូមកុំចាកចេញពីទីនេះឡើយ ទូលបង្គំសូមអង្វរ ដរាបទាល់តែទូលបង្គំមកឯទ្រង់វិញ ហើយនាំយកតង្វាយរបស់ទូលបង្គំមក ដាក់នៅចំពោះទ្រង់»។ ហើយទ្រង់មានព្រះបន្ទូលថា៖ «យើងនឹងរង់ចាំ រហូតដល់អ្នកត្រឡប់មកវិញ»។ រួចគេឌានចូលទៅខាងក្នុង ហើយរៀបចំកូនពពែមួយ និងនំប៉័ងឥតដំបែមួយអេផានៃម្សៅ។ សាច់នោះ គាត់ដាក់ក្នុងកន្ត្រក ហើយទឹកស៊ុប គាត់ដាក់ក្នុងឆ្នាំង រួចនាំចេញមកឯទ្រង់នៅក្រោមដើមឈើអុក ហើយថ្វាយជូនទ្រង់។ ហើយទេវតារបស់ព្រះមានព្រះបន្ទូលទៅកាន់គាត់ថា៖ «ចូរយកសាច់ និងនំប៉័ងឥតដំបែ ដាក់លើថ្មនេះ ហើយចាក់ទឹកស៊ុបចេញ»។ ហើយគាត់ក៏ធ្វើដូច្នោះ។ រួចទេវតារបស់ព្រះយេហូវ៉ា លូកចុងដំបងដែលនៅក្នុងព្រះហស្តរបស់ទ្រង់ទៅប៉ះសាច់ និងនំប៉័ងឥតដំបែ នោះភ្លើងក៏ឡើងចេញពីថ្ម ហើយឆេះបំផ្លាញសាច់ និងនំប៉័ងឥតដំបែនោះអស់។ បន្ទាប់មក ទេវតារបស់ព្រះយេហូវ៉ា ក៏បាត់ចេញពីចំពោះភ្នែករបស់គាត់។ ហើយកាលណាគេឌានយល់ឃើញថា ទ្រង់ជាទេវតារបស់ព្រះយេហូវ៉ា គេឌានក៏ទូលថា៖ «អាឡាស៍ ឱព្រះអម្ចាស់យេហូវ៉ា! ដ្បិតទូលបង្គំបានឃើញទេវតារបស់ព្រះយេហូវ៉ា ទល់មុខគ្នា»។ ចៅហ្វាយ ៦៖១៧–២២។</w:t>
      </w:r>
    </w:p>
    <w:p>
      <w:pPr>
        <w:pStyle w:val="ArticleBody"/>
        <w:jc w:val="left"/>
      </w:pPr>
      <w:r>
        <w:rPr>
          <w:rFonts w:ascii="Leelawadee UI" w:hAnsi="Leelawadee UI" w:eastAsia="Leelawadee UI" w:cs="Leelawadee UI"/>
        </w:rPr>
        <w:t>ទេវតាបានលេចមកឲ្យគេឌានឃើញនៅក្នុងខទីមួយនៃជំពូក ហើយបានហៅគេឌានថា «បុរសក្លាហានមានកម្លាំងខ្លាំង» ហើយគេឌានបានសុំទីសម្គាល់មួយ ដើម្បីបញ្ជាក់ការអះអាងនោះ។ បន្ទាប់មក គេឌានបានសុំឲ្យទេវតានោះស្នាក់នៅរង់ចាំ ហើយទេវតាដែលស្នាក់នៅរង់ចាំក្នុងទំនាយ គឺជាទេវតាទីពីរ។ បន្ទាប់ពីពេលវេលានៃការរង់ចាំបានបញ្ចប់ គេឌានបានយកតង្វាយមកថ្វាយ ហើយភ្លើងបានឆេះស៊ីតង្វាយនោះ។ គេឌានស្ថិតនៅម៉ោងទីប្រាំបួន ពីព្រោះអេលីយ៉ាគឺជាតង្វាយល្ងាច ហើយម៉ោងទីប្រាំបួនគឺជាច្បាប់ថ្ងៃអាទិត្យ នៅពេលអណ្ដាតភ្លើងនៃបុណ្យទី៥០ ស្របគ្នា។ គេឌានតំណាងឲ្យក្រុមមនុស្សមួយក្រុមដែលឃើញព្រះអម្ចាស់ទល់មុខនឹងទល់មុខ ដែលជាអ្វីដែលបានកើតឡើងដល់ដានីយ៉ែលក្នុងជំពូកទីដប់។ នៅពេលគេឌានឃើញភ្លើងឆេះស៊ីតង្វាយ នោះគាត់ក៏បានដឹងថា គាត់បានមានទំនាក់ទំនងជាមួយព្រះអម្ចាស់ ដែលគាត់បានឃើញទល់មុខនឹងទល់មុខ។</w:t>
      </w:r>
    </w:p>
    <w:p>
      <w:pPr>
        <w:pStyle w:val="ArticleBody"/>
        <w:jc w:val="left"/>
      </w:pPr>
      <w:r>
        <w:rPr>
          <w:rFonts w:ascii="Leelawadee UI" w:hAnsi="Leelawadee UI" w:eastAsia="Leelawadee UI" w:cs="Leelawadee UI"/>
        </w:rPr>
        <w:t>គេឌានបានភ្ញាក់ឡើងដឹងចំពោះសេចក្ដីពិតនេះ នៅពេលអព្ភូតហេតុនៃភ្លើងបញ្ជាក់ទីសម្គាល់នោះ ហើយទីសម្គាល់នោះគឺជាគេឌាន គឺជាបុរសដ៏ខ្លាំងពូកែរបស់ព្រះ និងកងទ័ពបូជាចារ្យ៣០០នាក់ ដែលទាំងអស់គ្នាកាន់តារាង៣០០របស់ហាបាគុកនៅក្នុងដៃរបស់ពួកគេ។ ទីសម្គាល់ ឬទង់សញ្ញា គឺជាគេឌានផ្ទាល់ ហើយកងទ័ព៣០០នាក់នោះ ក៏ជាកងទ័ពដ៏ខ្លាំងពូកែរបស់អេសេគាលផងដែរ—ដែលឈរឡើងនៅក្នុងជំពូក៣៧។</w:t>
      </w:r>
    </w:p>
    <w:p>
      <w:pPr>
        <w:pStyle w:val="ArticleBody"/>
        <w:jc w:val="left"/>
      </w:pPr>
      <w:r>
        <w:rPr>
          <w:rFonts w:ascii="Leelawadee UI" w:hAnsi="Leelawadee UI" w:eastAsia="Leelawadee UI" w:cs="Leelawadee UI"/>
        </w:rPr>
        <w:t>នៅពេលរោងឧបោសថត្រូវបានឧទ្ទិសនៅក្នុង លេវីវិន័យ 9:23, 24 បន្ទាប់ពីតង្វាយដំបូងរបស់អើរ៉ុនក្នុងនាមជាមហាបូជាចារ្យ អគ្គិភ័យបានចេញមកពីចំពោះព្រះអម្ចាស់ ហើយបានឆេះបំផ្លាញតង្វាយដុត និងខ្លាញ់ដែលនៅលើអាសនៈ។ ប្រជាជនបានស្រែកឡើង ហើយដួលក្រាបមុខដោយសេចក្ដីកោតខ្លាច។ នេះត្រូវតែស្របគ្នា ជាបន្ទាត់លើបន្ទាត់ មួយជាមួយនឹងអគ្គិភ័យរបស់អេលីយ៉ា។</w:t>
      </w:r>
    </w:p>
    <w:p>
      <w:pPr>
        <w:pStyle w:val="ArticleBody"/>
        <w:jc w:val="left"/>
      </w:pPr>
      <w:r>
        <w:rPr>
          <w:rFonts w:ascii="Leelawadee UI" w:hAnsi="Leelawadee UI" w:eastAsia="Leelawadee UI" w:cs="Leelawadee UI"/>
        </w:rPr>
        <w:t>ការអធិស្ឋានរបស់អេសរ៉ានៅម៉ោងទីប្រាំបួន សម្រាប់ការបំបែកស្រូវសាលីចេញពីស្មៅអាក្រក់ ដែលកើតឡើងនៅពេលច្បាប់ថ្ងៃអាទិត្យ នឹងត្រូវបានបំពេញនៅពេលនោះ ដោយពេលក្រុមជំនុំកំពុងតស៊ូប្រែទៅជាក្រុមជំនុំជ័យជម្នះ។ វាក៏ត្រូវស្របគ្នានឹងភ្លើងរបស់គេឌានផងដែរ។ ភ្លើងដ៏ស៊ីបំផ្លាញលើតង្វាយដំបូងរបស់អើរ៉ុន ដែលបានថ្វាយបន្ទាប់ពីប្រាំពីរថ្ងៃនៃការញែកជាបរិសុទ្ធ នៅថ្ងៃទីប្រាំបី បានត្រឡប់មកវិញនៅថ្ងៃដដែល ហើយបានបំផ្លាញកូនប្រុសអាក្រក់ទាំងពីររបស់អើរ៉ុន។ នៅពេលព្រះវិញ្ញាណបរិសុទ្ធត្រូវបានចាក់បង្ហូរដោយគ្មានកម្រិត នៅម៉ោងទីប្រាំបួន នៅពេលច្បាប់ថ្ងៃអាទិត្យ នោះនឹងមានការបំបែកបូជាចារ្យជាពីរប្រភេទ ហើយក្រុមជំនុំជ័យជម្នះនឹងចាប់ផ្តើមកិច្ចការដែលត្រូវបានតំណាងដោយសេះសរបស់អេភេសូរ ដែលចេញទៅដោយឈ្នះ ហើយដើម្បីឈ្នះ។ ការចាក់ប្រេងតាំងលើក្រុមជំនុំជ័យជម្នះ មានសាក្សីទីពីរមួយនៅក្នុងព្រះវិហាររបស់សាឡូម៉ូន។</w:t>
      </w:r>
    </w:p>
    <w:p>
      <w:pPr>
        <w:pStyle w:val="ArticleBody"/>
        <w:jc w:val="left"/>
      </w:pPr>
      <w:r>
        <w:rPr>
          <w:rFonts w:ascii="Leelawadee UI" w:hAnsi="Leelawadee UI" w:eastAsia="Leelawadee UI" w:cs="Leelawadee UI"/>
        </w:rPr>
        <w:t>ការថ្វាយព្រះវិហាររបស់សាឡូម៉ូនក្នុង ២ របាក្សត្រ ៧៖១–៣ បន្ទាប់ពីសាឡូម៉ូនបានអធិស្ឋាន នោះភ្លើងបានចុះមកពីស្ថានសួគ៌ ហើយបំផ្លាញតង្វាយដុត និងយញ្ញបូជាទាំងឡាយ។ សិរីល្អរបស់ព្រះអម្ចាស់បានបំពេញព្រះវិហារ នាំឲ្យប្រជាជនថ្វាយបង្គំ ហើយប្រកាសពីសេចក្ដីល្អរបស់ព្រះ និងសេចក្ដីមេត្តាករុណាដ៏ស្ថិតស្ថេររបស់ទ្រង់។ នៅពេលច្បាប់ថ្ងៃអាទិត្យ ពួកជំនុំដែលឈ្នះជ័យជម្នះត្រូវបានលើកឡើងខ្ពស់ជាងភ្នំទាំងអស់ ដូចជាមកុដ និងជាទង់សញ្ញា ស្របតាមសេចក្ដីក្នុងសាការី និងអេសាយ។ កាលដែលភ្លើងបានចុះមកនៅពេលថ្វាយព្រះវិហាររបស់សាឡូម៉ូន ព្រះវិហារត្រូវបានបំពេញដោយសិរីល្អរបស់ព្រះអម្ចាស់ ដែលជានិមិត្តរូបថា ការបន្លឺរបស់ត្រែទីប្រាំពីរបានបញ្ចប់កិច្ចការរបស់វាលើរាស្ត្ររបស់ព្រះ ហើយហៀបនឹងបញ្ចប់កិច្ចការដូចគ្នានោះលើពួកកម្មករម៉ោងទីដប់មួយ។ ត្រែទីប្រាំពីរតំណាងឲ្យការផ្សះផ្សា គឺជាការរួមបញ្ចូលគ្នានៃព្រះជាតិ និងមនុស្សជាតិ ដែលកើតឡើងនៅពេលព្រះយេស៊ូវលើកឡើងនូវនគរសិរីល្អរបស់ទ្រង់។ ភ្លើងនោះដែលបានចុះមកលើរោងឧបោសថរបស់ម៉ូសេ និងព្រះវិហាររបស់សាឡូម៉ូន ក៏ជាភ្លើងនៃការជំនុំជម្រះសម្រាប់កូនរបស់អើរ៉ុនផងដែរ ដូចដែលវាជាសម្រាប់ដាវីឌដែរ។</w:t>
      </w:r>
    </w:p>
    <w:p>
      <w:pPr>
        <w:pStyle w:val="ArticleBody"/>
        <w:jc w:val="left"/>
      </w:pPr>
      <w:r>
        <w:rPr>
          <w:rFonts w:ascii="Leelawadee UI" w:hAnsi="Leelawadee UI" w:eastAsia="Leelawadee UI" w:cs="Leelawadee UI"/>
        </w:rPr>
        <w:t>នៅក្នុង ១ របាក្សត្រ ២១:២៦ ការថ្វាយរបស់ដាវីឌនៅលើលានបោកស្រូវរបស់អារ៉ូណា/អូណាន ក្នុងអំឡុងគ្រោះកាចដែលបានកើតឡើងដោយសារការរាប់ប្រជាជនរបស់ដាវីឌ ត្រូវបានឆ្លើយតបដោយភ្លើងពីស្ថានសួគ៌លើអាសនៈ ដែលជាសញ្ញាបង្ហាញពីការទទួលយក ហើយបញ្ឈប់គ្រោះកាចនោះ។ គ្រោះកាចរបស់ឡាវឌីសេ នឹងត្រូវបានបញ្ចប់ នៅពេលភ្លើងចុះមកលើដង្វាយរបស់ដាវីឌ ដើម្បីបញ្ឈប់គ្រោះកាចនៃការពឹងផ្អែករបស់គាត់លើកម្លាំង និងប្រាជ្ញារបស់មនុស្ស។ ការផ្លាស់ប្ដូរពីមនុស្សទៅជាមនុស្សដ៏ទេវភាព ត្រូវបានសម្គាល់នៅពេលការធួនបាបត្រូវបានសម្រេច ហើយពួកជំនុំត្រូវបានលើកឡើងជាទង់សញ្ញាមួយ។ នៅចំណុចនោះ ស្របតាមព្រះវិហាររបស់សាឡូម៉ូន សិរីល្អរបស់ព្រះអម្ចាស់បានបំពេញព្រះវិហារ ខណៈដែលភាពជាព្រះត្រូវបានរួមបញ្ចូលជាមួយមនុស្សភាព។</w:t>
      </w:r>
    </w:p>
    <w:p>
      <w:pPr>
        <w:pStyle w:val="ArticleBody"/>
        <w:jc w:val="left"/>
      </w:pPr>
      <w:r>
        <w:rPr>
          <w:rFonts w:ascii="Leelawadee UI" w:hAnsi="Leelawadee UI" w:eastAsia="Leelawadee UI" w:cs="Leelawadee UI"/>
        </w:rPr>
        <w:t>យើងនឹងបន្តការពិចារណារបស់យើងអំពីរយៈពេលនៃសម្រែកនៅពាក់កណ្ដាលអធ្រាត្រ ដូចដែលត្រូវបានតំណាងដោយម៉ោងទីបី និងម៉ោងទីប្រាំបួន នៅក្នុងអត្ថបទបន្ទាប់។</w:t>
      </w:r>
    </w:p>
    <w:p>
      <w:pPr>
        <w:pStyle w:val="ArticleScripture"/>
        <w:jc w:val="left"/>
      </w:pPr>
      <w:r>
        <w:rPr>
          <w:rFonts w:ascii="Leelawadee UI" w:hAnsi="Leelawadee UI" w:eastAsia="Leelawadee UI" w:cs="Leelawadee UI"/>
        </w:rPr>
        <w:t>ប្រាំមួយថ្ងៃក្រោយមក ព្រះយេស៊ូវបាននាំពេត្រុស យ៉ាកុប និងយ៉ូហាន ប្អូនរបស់គាត់ ឡើងទៅលើភ្នំខ្ពស់មួយដោយឡែក។ នៅទីនោះ ព្រះអង្គបានប្រែរូបនៅមុខពួកគេ; ព្រះភក្ត្ររបស់ព្រះអង្គភ្លឺចែងចាំងដូចព្រះអាទិត្យ ហើយសម្លៀកបំពាក់របស់ព្រះអង្គសដូចពន្លឺ។ ហើយមើល៍ ម៉ូសេ និងអេលីយ៉ាបានលេចមកឲ្យពួកគេឃើញ កំពុងនិយាយជាមួយព្រះអង្គ។</w:t>
      </w:r>
    </w:p>
    <w:p>
      <w:pPr>
        <w:pStyle w:val="ArticleScripture"/>
        <w:jc w:val="left"/>
      </w:pPr>
      <w:r>
        <w:rPr>
          <w:rFonts w:ascii="Leelawadee UI" w:hAnsi="Leelawadee UI" w:eastAsia="Leelawadee UI" w:cs="Leelawadee UI"/>
        </w:rPr>
        <w:t>ពេលនោះ ពេត្រុសទូលឆ្លើយព្រះយេស៊ូវថា៖ «ព្រះអម្ចាស់អើយ ការដែលយើងខ្ញុំស្ថិតនៅទីនេះ ជាការល្អណាស់; បើព្រះអង្គសព្វព្រះហឫទ័យ សូមឲ្យយើងខ្ញុំសង់រោងឧបោសថបីនៅទីនេះ មួយសម្រាប់ព្រះអង្គ មួយសម្រាប់លោកម៉ូសេ និងមួយសម្រាប់លោកអេលីយ៉ា»។ កាលគាត់កំពុងតែនិយាយនៅឡើយ នោះមើល៍ ពពកភ្លឺមួយបានគ្របបាំងពួកគេ; ហើយមើល៍ មានព្រះសូរមួយចេញពីក្នុងពពកថា៖ «នេះជាព្រះរាជបុត្រជាទីស្រឡាញ់របស់យើង ជាអ្នកដែលយើងពេញចិត្តណាស់; ចូរស្តាប់ទ្រង់ចុះ»។</w:t>
      </w:r>
    </w:p>
    <w:p>
      <w:pPr>
        <w:pStyle w:val="ArticleScripture"/>
        <w:jc w:val="left"/>
      </w:pPr>
      <w:r>
        <w:rPr>
          <w:rFonts w:ascii="Leelawadee UI" w:hAnsi="Leelawadee UI" w:eastAsia="Leelawadee UI" w:cs="Leelawadee UI"/>
        </w:rPr>
        <w:t>ពេលពួកសិស្សបានឮដូច្នោះ ពួកគេក៏ដួលផ្កាប់មុខចុះ ហើយកើតសេចក្តីភ័យខ្លាចយ៉ាងខ្លាំង។ រីឯព្រះយេស៊ូវ ទ្រង់យាងមកពាល់ពួកគេ ហើយមានព្រះបន្ទូលថា «ចូរក្រោកឡើង កុំខ្លាចឡើយ»។</w:t>
      </w:r>
    </w:p>
    <w:p>
      <w:pPr>
        <w:pStyle w:val="ArticleScripture"/>
        <w:jc w:val="left"/>
      </w:pPr>
      <w:r>
        <w:rPr>
          <w:rFonts w:ascii="Leelawadee UI" w:hAnsi="Leelawadee UI" w:eastAsia="Leelawadee UI" w:cs="Leelawadee UI"/>
        </w:rPr>
        <w:t>ហើយកាលពួកគេលើកភ្នែកឡើង នោះពួកគេមិនឃើញនរណាម្នាក់ឡើយ លើកលែងតែព្រះយេស៊ូវតែព្រះអង្គប៉ុណ្ណោះ។ ហើយកាលពួកគេចុះពីភ្នំមក ព្រះយេស៊ូវបានបង្គាប់ពួកគេ ដោយមានព្រះបន្ទូលថា «កុំប្រាប់និមិត្តនេះដល់នរណាម្នាក់ឡើយ ដរាបទាល់តែកូនមនុស្សបានរស់ឡើងវិញពីស្លាប់សិន»។ ម៉ាថាយ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និង​ក្រុមជំនុំ​អាដវែនទីស្ទ​ថ្ងៃទីប្រាំពីរ​ឡូឌីសេ — លេខ​សាមសិបពីរ</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