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ព្រះវិហារអាដ</w:t>
      </w:r>
      <w:r>
        <w:rPr>
          <w:rFonts w:ascii="Sylfaen" w:hAnsi="Sylfaen" w:eastAsia="Sylfaen" w:cs="Sylfaen"/>
        </w:rPr>
        <w:t>վեն</w:t>
      </w:r>
      <w:r>
        <w:rPr>
          <w:rFonts w:ascii="Leelawadee UI" w:hAnsi="Leelawadee UI" w:eastAsia="Leelawadee UI" w:cs="Leelawadee UI"/>
        </w:rPr>
        <w:t>ទីស្ទ៍ ថ្ងៃទីប្រាំពីរ សម័យឡាវឌីសេ — លេខ សាមសិបបី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2026-01-21</w:t>
      </w:r>
    </w:p>
    <w:p>
      <w:pPr>
        <w:pStyle w:val="ArticleHeading"/>
        <w:jc w:val="left"/>
      </w:pPr>
      <w:r>
        <w:rPr>
          <w:rFonts w:ascii="Leelawadee UI" w:hAnsi="Leelawadee UI" w:eastAsia="Leelawadee UI" w:cs="Leelawadee UI"/>
        </w:rPr>
        <w:t>លេខសាមសិបបី</w:t>
      </w:r>
    </w:p>
    <w:p>
      <w:pPr>
        <w:pStyle w:val="ArticleBody"/>
        <w:jc w:val="left"/>
      </w:pPr>
      <w:r>
        <w:rPr>
          <w:rFonts w:ascii="Leelawadee UI" w:hAnsi="Leelawadee UI" w:eastAsia="Leelawadee UI" w:cs="Leelawadee UI"/>
        </w:rPr>
        <w:t>នៅឯក្រឹត្យបង្ខំគោរពថ្ងៃអាទិត្យ មួយរយសែសិបបួនពាន់ នាក់ បានជួបប្រទះដោយន័យទំនាយជាមួយនឹងកម្មករម៉ោងទីដប់មួយ។ មួយរយសែសិបបួនពាន់នាក់ ត្រូវបានបោះត្រារួចជាស្រេច ហើយនៅពេលនោះពួកគេកំពុងហៅហ្វូងមនុស្សដ៏ធំឲ្យចេញពីបាប៊ីឡូន និងឲ្យឈរជាមួយពួកគេសម្រាប់ថ្ងៃសប្ប័ទថ្ងៃទីប្រាំពីរ។ ការជំនុំជម្រះសម្រាប់ដំណាក់របស់ព្រះ បញ្ចប់នៅឯក្រឹត្យបង្ខំគោរពថ្ងៃអាទិត្យ ហើយបន្ទាប់មកការជំនុំជម្រះបានផ្លាស់ទៅដល់សាសន៍ដទៃ គឺហ្វូងមនុស្សដ៏ធំ—ហ្វូងចៀមឯទៀតរបស់ព្រះ។ វិវរណៈ ជំពូក ៧ កំណត់អត្តសញ្ញាណក្រុមទាំងពីរ ហើយនៅក្នុងត្រាទីប្រាំ ពួកទុក្ករបុគ្គលពីសម័យងងឹតសួរថា «ដល់ពេលណា» ទើបព្រះជាម្ចាស់ជំនុំជម្រះអំណាចប៉ាប៉ាសម្រាប់ការធ្វើឲ្យពួកគេទុក្ករបុគ្គល? ពួកគេត្រូវបានប្រាប់ឲ្យសម្រាកនៅក្នុងផ្នូររបស់ខ្លួន រហូតដល់ក្រុមទុក្ករបុគ្គលទីពីរនៃការបៀតបៀនរបស់ប៉ាប៉ាត្រូវបានបំពេញចំនួន ហើយពួកគេត្រូវបានប្រទានអាវពណ៌ស។ ហ្វូងមនុស្សដ៏ធំនៅក្នុងវិវរណៈ ជំពូក ៧ ស្លៀកអាវពណ៌ស ពីព្រោះពួកគេតំណាងឲ្យក្រុមទុក្ករបុគ្គលទីពីរនៃការបៀតបៀនរបស់ប៉ាប៉ា នៅក្នុងវិបត្តិនៃក្រឹត្យបង្ខំគោរពថ្ងៃអាទិត្យដែលនឹងមកដល់ឆាប់ៗនេះ។ វិវរណៈ ជំពូក ៧ និងត្រាទីប្រាំ ពិភាក្សាអំពីក្រុមទាំងពីរនេះ ដូចគ្នានឹងក្រុមជំនុំស្មឺរណា និងភីឡាឌែលភា។ ស្មឺរណា តំណាងឲ្យពួកទុក្ករបុគ្គលនៅក្នុងការបង្ហូរឈាមចុងក្រោយរបស់ប៉ាប៉ា ហើយភីឡាឌែលភា តំណាងឲ្យមួយរយសែសិបបួនពាន់នាក់។</w:t>
      </w:r>
    </w:p>
    <w:p>
      <w:pPr>
        <w:pStyle w:val="ArticleBody"/>
        <w:jc w:val="left"/>
      </w:pPr>
      <w:r>
        <w:rPr>
          <w:rFonts w:ascii="Leelawadee UI" w:hAnsi="Leelawadee UI" w:eastAsia="Leelawadee UI" w:cs="Leelawadee UI"/>
        </w:rPr>
        <w:t>ពេត្រុសស្ថិតនៅម៉ោងទីបីនៅកេសារីយ៉ាភីលីព ហើយបន្ទាប់ពី «ប្រាំមួយថ្ងៃ» មិនមែនប្រាំមួយម៉ោងទេ គាត់នឹងស្ថិតនៅគែមនៃច្បាប់ថ្ងៃអាទិត្យ ដែលជាម៉ោងទីប្រាំបួន។</w:t>
      </w:r>
    </w:p>
    <w:p>
      <w:pPr>
        <w:pStyle w:val="ArticleScripture"/>
        <w:jc w:val="left"/>
      </w:pPr>
      <w:r>
        <w:rPr>
          <w:rFonts w:ascii="Leelawadee UI" w:hAnsi="Leelawadee UI" w:eastAsia="Leelawadee UI" w:cs="Leelawadee UI"/>
        </w:rPr>
        <w:t>ហើយក្រោយពីប្រាំមួយថ្ងៃ ព្រះយេស៊ូវនាំពេត្រុស យ៉ាកុប និងយ៉ូហានប្អូនរបស់គាត់ ឡើងទៅលើភ្នំខ្ពស់មួយដាច់ដោយឡែកពីគេ។ ហើយទ្រង់ត្រូវបានប្រែរូបនៅចំពោះមុខពួកគេ។ ព្រះភក្ត្ររបស់ទ្រង់ភ្លឺចែងចាំងដូចព្រះអាទិត្យ ហើយសម្លៀកបំពាក់របស់ទ្រង់សដូចពន្លឺ។ ហើយ មើល៍ មានលោកម៉ូសេ និងអេលីយ៉ាលេចមកដល់ពួកគេ កំពុងនិយាយជាមួយទ្រង់។ ម៉ាថាយ 17:1–3។</w:t>
      </w:r>
    </w:p>
    <w:p>
      <w:pPr>
        <w:pStyle w:val="ArticleBody"/>
        <w:jc w:val="left"/>
      </w:pPr>
      <w:r>
        <w:rPr>
          <w:rFonts w:ascii="Leelawadee UI" w:hAnsi="Leelawadee UI" w:eastAsia="Leelawadee UI" w:cs="Leelawadee UI"/>
        </w:rPr>
        <w:t>នៅពេលច្បាប់ថ្ងៃអាទិត្យ ពួកមួយសែនបួនម៉ឺនបួនពាន់ តាមន័យព្យាករណ៍ បានជួបនឹងហ្វូងមនុស្សយ៉ាងធំ។ អេលីយ៉ាតំណាងឲ្យពួកមួយសែនបួនម៉ឺនបួនពាន់ ដែលមិនបានភ្លក់សេចក្ដីស្លាប់ ហើយម៉ូសេតំណាងឲ្យអ្នកទាំងឡាយដែលស្លាប់ក្នុងព្រះអម្ចាស់។ ពួកគេកំពុងឈរជាមួយព្រះគ្រីស្ទនៅពេលច្បាប់ថ្ងៃអាទិត្យ ដែលជាកន្លែងដែលព្រះគ្រីស្ទចាក់ប្រេងតាំងនគរសិរីល្អរបស់ទ្រង់ ដូចដែលទ្រង់បានបង្កើតនគរព្រះគុណរបស់ទ្រង់នៅឯឈើឆ្កាង។ ប្រសិនបើអ្នកនៅតែចូលរួមក្នុងតក្កវិជ្ជាដែលយើងកំពុងបង្ហាញ ទាក់ទងនឹងរយៈពេលប្រាំមួយម៉ោង ចាប់ពីម៉ោងទីបីដល់ម៉ោងទីប្រាំបួន នោះវាចាំបាច់ត្រូវឃើញអ្វីមួយ ដែលជាឧទាហរណ៍ដ៏ពិសេសបំផុតមួយ។</w:t>
      </w:r>
    </w:p>
    <w:p>
      <w:pPr>
        <w:pStyle w:val="ArticleBody"/>
        <w:jc w:val="left"/>
      </w:pPr>
      <w:r>
        <w:rPr>
          <w:rFonts w:ascii="Leelawadee UI" w:hAnsi="Leelawadee UI" w:eastAsia="Leelawadee UI" w:cs="Leelawadee UI"/>
        </w:rPr>
        <w:t>ម៉ោងទីបីនៃកេសារីយ៉ា ភីលីព គឺជាអាល់ហ្វានៃអូមេហ្គារបស់ម៉ោងទីប្រាំបួននៃកេសារីយ៉ា ម៉ារីទីម៉ា។ ខ្ញុំកំពុងកំណត់សម្គាល់ថា មិនមែនប្រាំមួយម៉ោងទេ ប៉ុន្តែប្រាំមួយថ្ងៃក្រោយមក ពេត្រុសស្ថិតនៅលើភ្នំនៃការប្រែរូប ដែលក៏បង្ហាញពីប្រវត្តិសាស្ត្រដែលឈានទៅដល់ការចេញច្បាប់ថ្ងៃអាទិត្យ ដែលជាម៉ោងទីប្រាំបួនផងដែរ។ រយៈពេលប្រាំមួយថ្ងៃនោះស្របគ្នានឹងរយៈពេលប្រាំមួយម៉ោង ប៉ុន្តែតែក្នុងនាមជាហ្វ្រាក់តាល់នៃកេសារីយ៉ាទៅកាន់កេសារីយ៉ាប៉ុណ្ណោះ។ អ្វីដែលពិសេសយ៉ាងខ្លាំងគឺថា បាតុភូតនៃហ្វ្រាក់តាល់មួយនៃប្រវត្តិសាស្ត្រដែលស្ថិតនៅក្នុងប្រវត្តិសាស្ត្រនៃរយៈពេលប្រាំមួយម៉ោងនេះ គឺជាអ្វីដែលកើតឡើងដោយពិតប្រាកដនៅពេលអ្នកពិចារណាអំពីរដូវកាលបុណ្យថ្ងៃទីហាសិប។ ប្រាំមួយម៉ោងចាប់ពីការសុគតរបស់ព្រះគ្រីស្ទរហូតដល់បុណ្យថ្ងៃទីហាសិប គឺជាហ្វ្រាក់តាល់នៃរយៈពេលចាប់ពីឈើឆ្កាងរហូតដល់ឆ្នាំ 34 គ.ស. នៅពេលសប្ដាហ៍បរិសុទ្ធបានបញ្ចប់ ហើយដំណឹងល្អបានទៅដល់សាសន៍ដទៃ។</w:t>
      </w:r>
    </w:p>
    <w:p>
      <w:pPr>
        <w:pStyle w:val="ArticleScripture"/>
        <w:jc w:val="left"/>
      </w:pPr>
      <w:r>
        <w:rPr>
          <w:rFonts w:ascii="Leelawadee UI" w:hAnsi="Leelawadee UI" w:eastAsia="Leelawadee UI" w:cs="Leelawadee UI"/>
        </w:rPr>
        <w:t>ឥឡូវនេះ អំនួត និងចិត្តច្រណែនបានបិទទ្វារទល់នឹងពន្លឺ។ ប្រសិនបើសេចក្តីរាយការណ៍ដែលពួកអ្នកគង្វាល និងពួកប្រាជ្ញបាននាំមក ត្រូវបានទទួលស្គាល់ថាជាការពិត នោះវានឹងដាក់ពួកសង្ឃ និងពួករ៉ាប៊ីឲ្យស្ថិតនៅក្នុងស្ថានភាពដែលគ្មានកិត្តិយសជាទីបំផុត ដោយបដិសេធអះអាងរបស់ពួកគេដែលថា ខ្លួនជាអ្នកបកស្រាយសេចក្តីពិតរបស់ព្រះ។ គ្រូបង្រៀនដែលមានការសិក្សាជ្រៅជ្រះទាំងនេះ មិនព្រមបន្ទាបខ្លួនឲ្យទទួលការបង្រៀនពីអ្នកដែលពួកគេហៅថា ជាសាសន៍ដទៃឡើយ។ ពួកគេបាននិយាយថា មិនអាចទៅរួចទេដែលព្រះបានរំលងពួកគេ ហើយទៅប្រាស្រ័យទាក់ទងជាមួយពួកអ្នកគង្វាលដែលល្ងង់ខ្លៅ ឬជនសាសន៍ដទៃដែលមិនបានកាត់ស្បែក។ ពួកគេបានសម្រេចចិត្តបង្ហាញការមើលងាយរបស់ខ្លួនចំពោះសេចក្តីរាយការណ៍ទាំងនោះ ដែលកំពុងធ្វើឲ្យស្តេចហេរ៉ូឌ និងក្រុងយេរូសាឡឹមទាំងមូលរំជើបរំជួល។ ពួកគេមិនព្រមសូម្បីតែទៅក្រុងបេថ្លេហិម ដើម្បីមើលថា ការទាំងនេះពិតមែនឬទេ។ ហើយពួកគេបាននាំប្រជាជនឲ្យចាត់ទុកការចាប់អារម្មណ៍លើព្រះយេស៊ូវថា ជាការរំភើបបែបជ្រុលនិយម។ នៅទីនេះហើយបានចាប់ផ្តើមការបដិសេធព្រះគ្រីស្ទដោយពួកសង្ឃ និងពួករ៉ាប៊ី។ ចាប់ពីចំណុចនេះតទៅ អំនួត និងការរឹងរូសរបស់ពួកគេបានកើនឡើងទៅជាសេចក្តីស្អប់ដ៏មាំមួនចំពោះព្រះសង្គ្រោះ។ ខណៈដែលព្រះកំពុងបើកទ្វារដល់សាសន៍ដទៃ មេដឹកនាំសាសន៍យូដាកំពុងបិទទ្វារដល់ខ្លួនឯង។ The Desire of Ages, 62.</w:t>
      </w:r>
    </w:p>
    <w:p>
      <w:pPr>
        <w:pStyle w:val="ArticleBody"/>
        <w:jc w:val="left"/>
      </w:pPr>
      <w:r>
        <w:rPr>
          <w:rFonts w:ascii="Leelawadee UI" w:hAnsi="Leelawadee UI" w:eastAsia="Leelawadee UI" w:cs="Leelawadee UI"/>
        </w:rPr>
        <w:t>នៅកណ្ដាលសប្ដាហ៍ដ៏វិសុទ្ធ ព្រះគ្រីស្ទត្រូវបានឆ្កាង។ បីឆ្នាំកន្លះក្រោយមក ស្ទេផានត្រូវបានគេគប់ថ្មសម្លាប់ ហើយកូនេលាសបានហៅពេត្រុស។ បីឆ្នាំកន្លះក្រោយឈើឆ្កាង ការសាកល្បងនៃព្រះគុណសម្រាប់អ៊ីស្រាអែលបុរាណបានបញ្ចប់ទាំងស្រុង។ បន្ទាប់មក ស្ទេផានបានមើលទៅស្ថានសួគ៌ ហើយឃើញព្រះគ្រីស្ទឈរឡើង ដែលជានិមិត្តសញ្ញានៃការបិទបញ្ចប់នៃការសាកល្បងនៃព្រះគុណ ក្នុង ដានីយ៉ែល ១២:១។ ទ្វារបានបិទសម្រាប់អ៊ីស្រាអែលបុរាណ ហើយបានបើកសម្រាប់សាសន៍ដទៃ។</w:t>
      </w:r>
    </w:p>
    <w:p>
      <w:pPr>
        <w:pStyle w:val="ArticleBody"/>
        <w:jc w:val="left"/>
      </w:pPr>
      <w:r>
        <w:rPr>
          <w:rFonts w:ascii="Leelawadee UI" w:hAnsi="Leelawadee UI" w:eastAsia="Leelawadee UI" w:cs="Leelawadee UI"/>
        </w:rPr>
        <w:t>ចាប់ពីអំឡុងពេលនៃការសោយទិវង្គតរបស់ព្រះគ្រីស្ទនៅម៉ោងទីប្រាំបួន រហូតដល់ការស្លាប់របស់ស្ទេផាន និងការហៅរបស់ពេត្រុសនៅម៉ោងទីប្រាំបួន កូណេលាស និងស្ទេផាន គឺជាសាក្សីពីរនាក់បញ្ជាក់ថា ថ្ងៃព្យាករណ៍មួយពាន់ពីររយហុកសិបថ្ងៃ បានសម្រេចពេញលេញ។ ចាប់ពីម៉ោងទីប្រាំបួននៃការសោយទិវង្គត ដល់ម៉ោងទីប្រាំបួននៃការស្លាប់ គឺមានរយៈពេល 1,260 ថ្ងៃព្យាករណ៍។ ចាប់ពីម៉ោងទីប្រាំបួននៃការសោយទិវង្គត ដល់ម៉ោងទីប្រាំបួននៃបុណ្យថ្ងៃទីហាសិប បង្ហាញអំពីលំនាំបំបែកមួយនៃ 1,260 ថ្ងៃ ក្នុងចន្លោះពេលហាសិបពីរថ្ងៃ។</w:t>
      </w:r>
    </w:p>
    <w:p>
      <w:pPr>
        <w:pStyle w:val="ArticleBody"/>
        <w:jc w:val="left"/>
      </w:pPr>
      <w:r>
        <w:rPr>
          <w:rFonts w:ascii="Leelawadee UI" w:hAnsi="Leelawadee UI" w:eastAsia="Leelawadee UI" w:cs="Leelawadee UI"/>
        </w:rPr>
        <w:t>រដូវកាលនៃថ្ងៃបុណ្យទី៥០ ដែលជា fractal នោះ ស្ថិតនៅដើមនៃ ១,២៦០ ថ្ងៃទាំងនោះ ហើយនៅចុងបញ្ចប់នៃថ្ងៃទាំងនោះ ពេត្រុស ត្រូវបានកំណត់ទីតាំងតាមន័យព្យាករណ៍ទាំងនៅម៉ោងទីបី និងម៉ោងទីប្រាំបួន នៅកេសារីយ៉ា។ កេសារីយ៉ាទាំងពីរ តំណាងឲ្យអាល់ហ្វា និងអូមេហ្គា នៃរយៈពេលព្យាករណ៍ប្រាំមួយម៉ោងមួយ។ នៅក្នុងរយៈពេលព្យាករណ៍ប្រាំមួយម៉ោងនៃកេសារីយ៉ាទាំងពីរ ពេត្រុស ធ្វើដំណើររយៈពេលប្រាំមួយថ្ងៃ ហើយទៅដល់ភ្នំនៃការប្រែរូប។ ភ្នំនោះ តំណាងឲ្យការបោះត្រា ដែលឈានដល់កំពូលនៅច្បាប់ថ្ងៃអាទិត្យ ជាកន្លែងដែលក្រុមជំនុំជ័យជម្នះត្រូវបានលើកឡើងខ្ពស់ជាងភ្នំទាំងអស់។ ថ្ងៃប្រាំមួយទាំងនោះ តំណាងឲ្យរយៈពេលប្រាំមួយម៉ោងពីកេសារីយ៉ាទៅកេសារីយ៉ា ហើយជាប្រភាគរូបមួយនៅក្នុងរយៈពេលនោះ ដូចដែលរដូវកាលនៃថ្ងៃបុណ្យទី៥០ ក៏ជាប្រភាគរូបមួយនៅដើមនៃរយៈពេលបរិសុទ្ធដដែលនោះ។</w:t>
      </w:r>
    </w:p>
    <w:p>
      <w:pPr>
        <w:pStyle w:val="ArticleBody"/>
        <w:jc w:val="left"/>
      </w:pPr>
      <w:r>
        <w:rPr>
          <w:rFonts w:ascii="Leelawadee UI" w:hAnsi="Leelawadee UI" w:eastAsia="Leelawadee UI" w:cs="Leelawadee UI"/>
        </w:rPr>
        <w:t>ការបំពេញសម្រេចនៃរូបលំនាំហ្វ្រាក់តាល់ដើមដំបូង គឺជាការបំពេញសម្រេចនៃបុណ្យនានាក្នុងរដូវនិទាឃ ដែលពាក់ព័ន្ធនឹងរដូវបុណ្យទី៥០។ រូបលំនាំហ្វ្រាក់តាល់នៅចុងបញ្ចប់ ចាប់ពីកេសារីយ៉ា ភីលីព ដល់ភ្នំប្រែរូប ក៏ត្រូវបានចងភ្ជាប់គ្នាដោយទំនាយជាមួយសប្តាហ៍បរិសុទ្ធផងដែរ។ នៅលើភ្នំ ព្រះវរបិតាបានមានព្រះបន្ទូល ដូចដែលទ្រង់បានធ្វើនៅពេលព្រះគ្រីស្ទទទួលបុណ្យជ្រមុជទឹក ហើយដូចដែលទ្រង់នឹងមានព្រះបន្ទូលម្តងទៀតមុនឈើឆ្កាង។ ព្រះវរបិតាបានមានព្រះបន្ទូលឮបានច្បាស់បីដង ចាប់ពីការចាប់ផ្ដើមនៃសប្តាហ៍បរិសុទ្ធ រហូតដល់ឈើឆ្កាង។ ម្តងនៅពេលទទួលបុណ្យជ្រមុជទឹក បន្ទាប់មកនៅលើភ្នំប្រែរូប ហើយបន្ទាប់មកទ្រង់បានមានព្រះបន្ទូលនៅក្រោមស្រមោលនៃឈើឆ្កាងដែលកំពុងខិតជិតមក។</w:t>
      </w:r>
    </w:p>
    <w:p>
      <w:pPr>
        <w:pStyle w:val="ArticleBody"/>
        <w:jc w:val="left"/>
      </w:pPr>
      <w:r>
        <w:rPr>
          <w:rFonts w:ascii="Leelawadee UI" w:hAnsi="Leelawadee UI" w:eastAsia="Leelawadee UI" w:cs="Leelawadee UI"/>
        </w:rPr>
        <w:t>ឈើឆ្កាងគឺជាអូមេហ្គានៃ ១,២៦០ ថ្ងៃ ដែលបានចាប់ផ្ដើមនៅពេលទ្រង់ទទួលបុណ្យជ្រមុជទឹក។ បុណ្យជ្រមុជទឹក និងឈើឆ្កាង គឺជាសញ្ញាសំគាល់ជាក់លាក់នៃសប្ដាហ៍បរិសុទ្ធក្នុង ដានីយ៉ែល ៩ ដូច្នេះហើយ វាបញ្ជាក់ថា ភ្នំបម្លែងរូប គឺជាផ្នែកមួយនៃសប្ដាហ៍បរិសុទ្ធនោះ។ ប្រសិនបើសញ្ញាសំគាល់ដំបូង និងចុងក្រោយ បំពេញសម្រេចសញ្ញាសំគាល់នៃព្រះបន្ទូលទំនាយអំពីសប្ដាហ៍បរិសុទ្ធ នោះសញ្ញាសំគាល់កណ្ដាលក៏ត្រូវតែធ្វើដូចគ្នាដែរ ដោយសារតែភាពចាំបាច់ខាងទំនាយ។</w:t>
      </w:r>
    </w:p>
    <w:p>
      <w:pPr>
        <w:pStyle w:val="ArticleBody"/>
        <w:jc w:val="left"/>
      </w:pPr>
      <w:r>
        <w:rPr>
          <w:rFonts w:ascii="Leelawadee UI" w:hAnsi="Leelawadee UI" w:eastAsia="Leelawadee UI" w:cs="Leelawadee UI"/>
        </w:rPr>
        <w:t>ពិធីបុណ្យជ្រមុជទឹកគឺជាទេវតាទីមួយ; ភ្នំនៃការប្រែរូបគឺជាទីពីរ ហើយឈើឆ្កាងគឺជាទីបី។ នៅលើភ្នំនោះ ព្រះបានកំណត់អត្តសញ្ញាណម៉ូសេ និងអេលីយ៉ាថាជាសញ្ញាសម្គាល់ផ្លូវរបស់ក្រុមជំនុំសំណល់។ ការអនុវត្តនេះត្រូវបានចងភ្ជាប់ជាមួយគ្នាដោយនិមិត្តសញ្ញាបីប្រការរបស់ពេត្រុស យ៉ាកុប និងយ៉ូហាន។ មានបីដងដែលព្រះយេស៊ូវបាននាំពេត្រុស យ៉ាកុប និងយ៉ូហានទៅជាមួយទ្រង់។ ដងទីមួយ គឺការរស់ឡើងវិញរបស់កូនស្រីរបស់យ៉ែរ៉ុស, ដងទីពីរគឺការប្រែរូប ហើយដងទីបីគឺកេតសេម៉ានី។ ដងទីមួយ ពេត្រុស យ៉ាកុប និងយ៉ូហានបានធ្វើជាសាក្សីនៃព្រហ្មចារីវ័យដប់ពីរឆ្នាំម្នាក់ដែលបានរស់ឡើងវិញ។</w:t>
      </w:r>
    </w:p>
    <w:p>
      <w:pPr>
        <w:pStyle w:val="ArticleScripture"/>
        <w:jc w:val="left"/>
      </w:pPr>
      <w:r>
        <w:rPr>
          <w:rFonts w:ascii="Leelawadee UI" w:hAnsi="Leelawadee UI" w:eastAsia="Leelawadee UI" w:cs="Leelawadee UI"/>
        </w:rPr>
        <w:t>ហើយកាលព្រះយេស៊ូវបានត្រឡប់មកវិញ នោះបណ្តាជនបានទទួលព្រះអង្គដោយអំណរ ដ្បិតពួកគេទាំងអស់កំពុងរង់ចាំព្រះអង្គ។ ហើយមើល ចូរ មានបុរសម្នាក់ឈ្មោះយ៉ៃរូស ជាអ្នកគ្រប់គ្រងសាលាប្រជុំ ហើយគាត់បានដួលចុះនៅព្រះបាទព្រះយេស៊ូវ ទូលអង្វរព្រះអង្គឲ្យយាងទៅផ្ទះរបស់គាត់។ ដ្បិតគាត់មានកូនស្រីតែម្នាក់គត់ មានអាយុប្រហែលដប់ពីរឆ្នាំ ហើយនាងកំពុងជិតស្លាប់។ ប៉ុន្តែកាលព្រះអង្គយាងទៅ នោះបណ្តាជនបានកកកុញជុំវិញព្រះអង្គ។ លូកា 8:40–42។</w:t>
      </w:r>
    </w:p>
    <w:p>
      <w:pPr>
        <w:pStyle w:val="ArticleBody"/>
        <w:jc w:val="left"/>
      </w:pPr>
      <w:r>
        <w:rPr>
          <w:rFonts w:ascii="Leelawadee UI" w:hAnsi="Leelawadee UI" w:eastAsia="Leelawadee UI" w:cs="Leelawadee UI"/>
        </w:rPr>
        <w:t>ឈ្មោះ យ៉ាអ៊ីរុស មានន័យថា «អ្នកបំភ្លឺ» និង «មានពន្លឺភ្លឺចែងចាំង និងពោរពេញដោយសិរីល្អ»។ ក្នុងចំណោមបីដងដែល ពេត្រុស យ៉ាកុប និងយ៉ូហាន តែប៉ុណ្ណោះ បានក្លាយជាភ្ញៀវពិសេសរបស់ព្រះគ្រីស្ទ នេះជាលើកដំបូង ហើយ យ៉ាអ៊ីរុស តំណាងឲ្យទេវតាទីមួយ ដែលបំភ្លឺផែនដីដោយសិរីល្អរបស់វា។ ក្រមុំអាយុដប់ពីរឆ្នាំ តំណាងឲ្យព្រហ្មចារីទាំងឡាយ ដែលត្រូវបានប្រោសឲ្យរស់ឡើងវិញ ជាមួយនឹងមួយសែនសែសិបបួនពាន់នាក់។ ព្រះគ្រីស្ទបានទៅដល់ផ្ទះរបស់កូនស្រីក្រមុំ បន្ទាប់ពីការប្រាស្រ័យទាក់ទងរបស់ទ្រង់ជាមួយស្ត្រីម្នាក់ ដែលមានជំងឺហូរឈាមអស់រយៈពេលដប់ពីរឆ្នាំ។</w:t>
      </w:r>
    </w:p>
    <w:p>
      <w:pPr>
        <w:pStyle w:val="ArticleScripture"/>
        <w:jc w:val="left"/>
      </w:pPr>
      <w:r>
        <w:rPr>
          <w:rFonts w:ascii="Leelawadee UI" w:hAnsi="Leelawadee UI" w:eastAsia="Leelawadee UI" w:cs="Leelawadee UI"/>
        </w:rPr>
        <w:t>ហើយមានស្ត្រីម្នាក់ មានជំងឺហូរឈាមអស់រយៈពេលដប់ពីរឆ្នាំ ដែលបានចំណាយទ្រព្យសម្បត្តិទាំងអស់របស់នាងលើគ្រូពេទ្យទាំងឡាយ តែគ្មាននរណាម្នាក់អាចព្យាបាលនាងឲ្យជាសះស្បើយបានទេ។ នាងបានមកពីក្រោយទ្រង់ ហើយប៉ះគែមព្រះវស្ត្ររបស់ទ្រង់ ហើយភ្លាមៗនោះ ការហូរឈាមរបស់នាងក៏ឈប់។ លូកា 8:43, 44។</w:t>
      </w:r>
    </w:p>
    <w:p>
      <w:pPr>
        <w:pStyle w:val="ArticleBody"/>
        <w:jc w:val="left"/>
      </w:pPr>
      <w:r>
        <w:rPr>
          <w:rFonts w:ascii="Leelawadee UI" w:hAnsi="Leelawadee UI" w:eastAsia="Leelawadee UI" w:cs="Leelawadee UI"/>
        </w:rPr>
        <w:t>ក្រមុំម្នាក់អាយុដប់ពីរឆ្នាំ ត្រូវបានកំណត់អត្តសញ្ញាណ ហើយបន្ទាប់មក នៅខបន្ទាប់ ស្ត្រីម្នាក់ដែលមានជំងឺហូរឈាមអស់រយៈពេលដប់ពីរឆ្នាំ ក៏ត្រូវបានកំណត់អត្តសញ្ញាណដែរ។ ស្ត្រីនោះបានមានជំងឺហូរឈាមពេញមួយជីវិតរបស់ក្រមុំនោះ។ ព្រះយេស៊ូវហៀបនឹងយាងកាត់ស្ត្រីដែលមានជំងឺហូរឈាមនោះ ដើម្បីឈានទៅដល់កូនស្រីក្រមុំ។ ស្ត្រីនោះតំណាងឲ្យសាររបស់ទេវតាទីមួយ ដូចដែលត្រូវបានតំណាងដោយសារទៅកាន់ឡាវឌីសេ។ ព្រះគ្រីស្ទហៀបនឹងប្រោសឲ្យក្រមុំរស់ឡើងវិញ និងលើកនាងឲ្យមានជីវិត ហើយស្ត្រីឈឺនោះ គឺស្ត្រីឡាវឌីសេ នៅតែមានឱកាសដ៏ខ្លីមួយដើម្បីប៉ះពាល់ដល់ព្រះទេវភាព។ កុមារម្នាក់តំណាងឲ្យជំនាន់ចុងក្រោយ ហើយព្រះយេស៊ូវកំពុងយាងកាត់ស្ត្រីឈឺខ្សោយម្នាក់ គឺឡាវឌីសេ ដើម្បីលើកក្រមុំនៃថ្ងៃចុងក្រោយឲ្យក្រោកឡើង។ នៅពេលដែលក្រមុំត្រូវបានប្រោសឲ្យរស់ឡើងវិញ ស្ត្រីនោះបានជាសះស្បើយរួចហើយ ឬក៏ត្រូវបានយាងកាត់ផុតទៅ។</w:t>
      </w:r>
    </w:p>
    <w:p>
      <w:pPr>
        <w:pStyle w:val="ArticleBody"/>
        <w:jc w:val="left"/>
      </w:pPr>
      <w:r>
        <w:rPr>
          <w:rFonts w:ascii="Leelawadee UI" w:hAnsi="Leelawadee UI" w:eastAsia="Leelawadee UI" w:cs="Leelawadee UI"/>
        </w:rPr>
        <w:t>លក្ខណៈមួយនៃទេវតាទីមួយគឺការភ័យខ្លាច ហើយការភ័យខ្លាចមានពីរប្រភេទ។</w:t>
      </w:r>
    </w:p>
    <w:p>
      <w:pPr>
        <w:pStyle w:val="ArticleScripture"/>
        <w:jc w:val="left"/>
      </w:pPr>
      <w:r>
        <w:rPr>
          <w:rFonts w:ascii="Leelawadee UI" w:hAnsi="Leelawadee UI" w:eastAsia="Leelawadee UI" w:cs="Leelawadee UI"/>
        </w:rPr>
        <w:t>កាលទ្រង់កំពុងមានបន្ទូលនៅឡើយ មានម្នាក់មកពីផ្ទះនាយកសាលាប្រជុំ មកទូលគាត់ថា៖ «កូនស្រីរបស់លោកបានស្លាប់ហើយ កុំរំខានព្រះអម្ចាស់ទៀតឡើយ»។ ប៉ុន្តែ កាលព្រះយេស៊ូវទ្រង់ឮដូច្នោះ ទ្រង់មានបន្ទូលឆ្លើយទៅគាត់ថា៖ «កុំខ្លាចអ្វីឡើយ ចូរជឿតែប៉ុណ្ណោះ នាងនឹងបានជាសះស្បើយ»។ លូកា 8:49, 50.</w:t>
      </w:r>
    </w:p>
    <w:p>
      <w:pPr>
        <w:pStyle w:val="ArticleBody"/>
        <w:jc w:val="left"/>
      </w:pPr>
      <w:r>
        <w:rPr>
          <w:rFonts w:ascii="Leelawadee UI" w:hAnsi="Leelawadee UI" w:eastAsia="Leelawadee UI" w:cs="Leelawadee UI"/>
        </w:rPr>
        <w:t>បន្ទាប់មក ពេត្រុស យ៉ាកុប និងយ៉ូហាន បានចូលទៅក្នុងបន្ទប់ ដែលទីនោះ ការរស់ឡើងវិញ ដែលត្រូវបាននិមិត្តរូបដោយពិធីបុណ្យជ្រមុជទឹករបស់ព្រះគ្រីស្ទ បានតំណាងឲ្យការផ្តល់អំណាចដល់ទេវតាទីមួយ និងទីបី។ ភ្នំបំលែងរូប គឺជាលើកទីពីរ ដែលពេត្រុស យ៉ាកុប និងយ៉ូហាន ធ្វើជាសាក្សី។ ភ្នំបំលែងរូប គឺជាទេវតាទីពីរ ហើយនៅពេលដែលព្រះគ្រីស្ទបាននាំសិស្សដដែលនោះទៅកាន់សួនកេតសេម៉ានី នោះបានតំណាងឲ្យទេវតាទីបី។ នៅជំហានទីពីរ គឺភ្នំបំលែងរូប នៅទីនោះមាន «ការទ្វេដង» មួយ ពីព្រោះសញ្ញាសម្គាល់នៃភ្នំនោះ គឺជាកណ្ដាលនៃបីលើកដែលព្រះវរបិតាបានមានព្រះបន្ទូល។ លើកទីមួយ គឺនៅពេលព្រះអង្គទទួលបុណ្យជ្រមុជទឹក ដែលស្របគ្នានឹងការរស់ឡើងវិញរបស់ព្រហ្មចារីអាយុដប់ពីរឆ្នាំ លើកទីពីរ គឺនៅលើភ្នំ ហើយលើកទីបី គឺមុនឈើឆ្កាងបន្តិច។ បីលើកដែលព្រះវរបិតាបានមានព្រះបន្ទូល និងបីលើកដែលសិស្សបីនាក់បានទៅដោយឡែកជាមួយព្រះយេស៊ូវ ត្រូវបានភ្ជាប់ជាមួយគ្នាដោយការពិតដែលថា សញ្ញាសម្គាល់ទីពីរ នៅក្នុងខ្សែណាមួយក៏ដោយ គឺភ្នំបំលែងរូប។</w:t>
      </w:r>
    </w:p>
    <w:p>
      <w:pPr>
        <w:pStyle w:val="ArticleScripture"/>
        <w:jc w:val="left"/>
      </w:pPr>
      <w:r>
        <w:rPr>
          <w:rFonts w:ascii="Leelawadee UI" w:hAnsi="Leelawadee UI" w:eastAsia="Leelawadee UI" w:cs="Leelawadee UI"/>
        </w:rPr>
        <w:t>ហើយកាលទ្រង់ចូលទៅក្នុងផ្ទះ នោះទ្រង់មិនអនុញ្ញាតឲ្យអ្នកណាម្នាក់ចូលទៅជាមួយទ្រង់ឡើយ លើកលែងតែពេត្រុស យ៉ាកុប យ៉ូហាន និងឪពុកម្តាយរបស់ក្មេងស្រីនោះប៉ុណ្ណោះ។ អស់អ្នកទាំងនោះកំពុងយំ ហើយសោកស្តាយចំពោះនាង ប៉ុន្តែទ្រង់មានបន្ទូលថា កុំយំឡើយ នាងមិនស្លាប់ទេ គឺកំពុងដេកលក់ប៉ុណ្ណោះ។ ហើយពួកគេក៏សើចចំអកទ្រង់ ដោយដឹងថានាងបានស្លាប់ហើយ។ ប៉ុន្តែទ្រង់បានបណ្តេញពួកគេទាំងអស់ចេញ ហើយចាប់ដៃនាង ហើយហៅថា ក្មេងស្រីអើយ ចូរក្រោកឡើង។ ហើយវិញ្ញាណរបស់នាងក៏ត្រឡប់មកវិញ ហើយនាងក៏ក្រោកឡើងភ្លាមៗ។ រួចទ្រង់បង្គាប់ឲ្យគេយកអាហារមកឲ្យនាងបរិភោគ។ ឪពុកម្តាយរបស់នាងក៏មានសេចក្តីភ្ញាក់ផ្អើលយ៉ាងខ្លាំង ប៉ុន្តែទ្រង់បានបង្គាប់ពួកគេមិនឲ្យប្រាប់អ្នកណាអំពីការដែលបានកើតឡើងនោះឡើយ។ លូកា 8:51–56។</w:t>
      </w:r>
    </w:p>
    <w:p>
      <w:pPr>
        <w:pStyle w:val="ArticleBody"/>
        <w:jc w:val="left"/>
      </w:pPr>
      <w:r>
        <w:rPr>
          <w:rFonts w:ascii="Leelawadee UI" w:hAnsi="Leelawadee UI" w:eastAsia="Leelawadee UI" w:cs="Leelawadee UI"/>
        </w:rPr>
        <w:t>ពេត្រុស យ៉ាកុប និងយ៉ូហាន បានធ្វើជាសាក្សីឃើញទេវតាដំបូងនៅពេលមានការរស់ឡើងវិញរបស់ព្រហ្មចារី ដែលបានដេកលក់ ដូចជាឡាសារដែរ។ កាលនាងភ្ញាក់ឡើង នាងក៏ក្រោកឡើងភ្លាម ហើយត្រូវបានប្រទានអាហារ។ កាលអេលីយ៉ា និងម៉ូសេ ត្រូវបានប្រោសឲ្យរស់ឡើងវិញក្នុង វិវរណៈ ជំពូក ១១ ពួកគេក៏ក្រោកឡើងភ្លាមៗ ហើយបន្ទាប់មក ព្រះវិញ្ញាណបរិសុទ្ធត្រូវបានចាក់បង្ហូរដោយឥតកំណត់ ដែលតំណាងឲ្យអាហាររបស់ព្រហ្មចារី។ ភ្នំនៃការប្រែរូប គឺប្រាំមួយថ្ងៃបន្ទាប់ពីកេសារា ភីលីព លើកលែងតែនៅពេលលោកលូកាកត់ត្រាព្រឹត្តិការណ៍ទាំងនោះ។</w:t>
      </w:r>
    </w:p>
    <w:p>
      <w:pPr>
        <w:pStyle w:val="ArticleScripture"/>
        <w:jc w:val="left"/>
      </w:pPr>
      <w:r>
        <w:rPr>
          <w:rFonts w:ascii="Leelawadee UI" w:hAnsi="Leelawadee UI" w:eastAsia="Leelawadee UI" w:cs="Leelawadee UI"/>
        </w:rPr>
        <w:t>បន្ទាប់ពីព្រះបន្ទូលទាំងនេះប្រហែលប្រាំបីថ្ងៃ បានកើតមានថា ទ្រង់បាននាំពេត្រុស យ៉ូហាន និងយ៉ាកុប ឡើងទៅលើភ្នំ ដើម្បីអធិស្ឋាន។ ហើយកាលទ្រង់កំពុងអធិស្ឋាន រូបរាងនៃព្រះភក្ត្ររបស់ទ្រង់បានប្រែប្រួល ហើយសម្លៀកបំពាក់របស់ទ្រង់ស និងភ្លឺចិញ្ចាច។ ហើយមើល៍ មានបុរសពីរនាក់កំពុងនិយាយជាមួយទ្រង់ គឺម៉ូសេ និងអេលីយ៉ា។ លូកា 9:28–30។</w:t>
      </w:r>
    </w:p>
    <w:p>
      <w:pPr>
        <w:pStyle w:val="ArticleBody"/>
        <w:jc w:val="left"/>
      </w:pPr>
      <w:r>
        <w:rPr>
          <w:rFonts w:ascii="Leelawadee UI" w:hAnsi="Leelawadee UI" w:eastAsia="Leelawadee UI" w:cs="Leelawadee UI"/>
        </w:rPr>
        <w:t>ម៉ាថាយ និង ម៉ាកុស ទាំងពីរនាក់បានថ្លែងយ៉ាងច្បាស់ថា «ក្រោយប្រាំមួយថ្ងៃ» ហើយលូកាបាននិយាយថា «ប្រហែល» ប្រាំបីថ្ងៃ។ អ្នកនិពន្ធព្រះគម្ពីរបានប្រើវិធីរាប់ពេលវេលាពីរបែប គឺមួយហៅថា ការរាប់បញ្ចូល និងមួយទៀតហៅថា ការរាប់មិនបញ្ចូល។ មើលទៅដំបូង វាអាចបង្ហាញថាជាការផ្ទុយគ្នា ប៉ុន្តែការពិតដែលលូកាបាននិយាយថា «ប្រហែល» នោះបញ្ជាក់ថា គាត់កំពុងនិយាយតាមការរាប់បញ្ចូល ហើយនៅពេលម៉ាថាយ និងម៉ាកុសនិយាយថា «ក្រោយប្រាំមួយថ្ងៃ» នោះពួកគេកំពុងបញ្ជាក់ថា ពួកគេកំពុងរាប់តែថ្ងៃពេញៗប៉ុណ្ណោះ មិនរាប់ថ្ងៃដែលបានចាប់ផ្តើមរយៈពេលប្រាំបីថ្ងៃនោះ ឬថ្ងៃដែលបានបញ្ចប់រយៈពេលប្រាំបីថ្ងៃនោះឡើយ។ ភាពខុសគ្នានេះបង្កើតជានិមិត្តសញ្ញាជាលេខពីរនៃរយៈពេលដូចគ្នា គឺមួយជាលេខប្រាំបី ហើយមួយទៀតគឺជាប្រាំមួយថ្ងៃ។</w:t>
      </w:r>
    </w:p>
    <w:p>
      <w:pPr>
        <w:pStyle w:val="ArticleBody"/>
        <w:jc w:val="left"/>
      </w:pPr>
      <w:r>
        <w:rPr>
          <w:rFonts w:ascii="Leelawadee UI" w:hAnsi="Leelawadee UI" w:eastAsia="Leelawadee UI" w:cs="Leelawadee UI"/>
        </w:rPr>
        <w:t>អ្វីដែលត្រូវបានបង្កើតឡើងដោយសាក្សីពីរនៃរយៈពេលប្រាំមួយ ឬ ប្រាំបីថ្ងៃ ចាប់ពីកេសារីយ៉ា ភីលីព ដល់ភ្នំការប្រែរូប គឺថា ក្នុងរយៈពេលដែលព្រះគ្រីស្ទបោះត្រាលើមួយសែនបួនម៉ឺនបួនពាន់ នោះលេខប្រាំបីតំណាងឲ្យព្រលឹងប្រាំបីនៅក្នុងនាវារបស់ណូអេ ហើយលេខប្រាំមួយតំណាងឲ្យពួកជំនុំទីប្រាំមួយ គឺភីឡាឌែលភា ដែលបានកំណត់ទុកឲ្យក្លាយជាពួកជំនុំដែលជាទីប្រាំបី នោះគឺមកពីក្នុងចំណោមប្រាំពីរ។ ពួកគេត្រូវបានផ្លាស់ប្រែទៅជាទីប្រាំបី នៅពេលការលើកតម្កើងសិរីល្អរបស់ម៉ូសេ អេលីយ៉ា និងព្រះគ្រីស្ទ។ ការលើកតម្កើងសិរីល្អនៅលើភ្នំ ក៏ត្រូវបានបង្ហាញជាគំរូទុកជាមុនដោយការលើកតម្កើងសិរីល្អនៅលើភ្នំ ក្នុងប្រវត្តិសាស្ត្ររបស់ម៉ូសេផងដែរ។</w:t>
      </w:r>
    </w:p>
    <w:p>
      <w:pPr>
        <w:pStyle w:val="ArticleBody"/>
        <w:jc w:val="left"/>
      </w:pPr>
      <w:r>
        <w:rPr>
          <w:rFonts w:ascii="Leelawadee UI" w:hAnsi="Leelawadee UI" w:eastAsia="Leelawadee UI" w:cs="Leelawadee UI"/>
        </w:rPr>
        <w:t>នៅពេលម៉ូសេឡើងទៅលើភ្នំ គាត់បាននាំអែលឌើរចិតសិបនាក់ និងយ៉ូស្វេទៅជាមួយគាត់។</w:t>
      </w:r>
    </w:p>
    <w:p>
      <w:pPr>
        <w:pStyle w:val="ArticleScripture"/>
        <w:jc w:val="left"/>
      </w:pPr>
      <w:r>
        <w:rPr>
          <w:rFonts w:ascii="Leelawadee UI" w:hAnsi="Leelawadee UI" w:eastAsia="Leelawadee UI" w:cs="Leelawadee UI"/>
        </w:rPr>
        <w:t>បន្ទាប់មក ម៉ូសេ និងអារ៉ុន ណាដាប់ និងអាប៊ីហ៊ូ ព្រមទាំងពួកចាស់ទុំចិតសិបនាក់នៃអ៊ីស្រាអែល បានឡើងទៅ។ ហើយពួកគេបានឃើញព្រះនៃអ៊ីស្រាអែល ហើយនៅក្រោមព្រះបាទរបស់ទ្រង់ មានដូចជាការក្រាលដោយថ្មកណ្តៀង ហើយដូចជាផ្ទៃមេឃក្នុងភាពថ្លាស្អាតរបស់វា។ ហើយលើពួកអ្នកថ្លៃថ្នូរនៃកូនចៅអ៊ីស្រាអែល ទ្រង់មិនបានដាក់ព្រះហស្តរបស់ទ្រង់ឡើយ។ ពួកគេបានឃើញព្រះ ហើយបានបរិភោគ និងផឹក។ ហើយព្រះយេហូវ៉ាមានព្រះបន្ទូលទៅកាន់ម៉ូសេថា ចូរឡើងមកឯយើងលើភ្នំ ហើយស្នាក់នៅទីនោះចុះ។ យើងនឹងប្រទានឲ្យអ្នកនូវបន្ទះថ្ម និងក្រឹត្យវិន័យ ព្រមទាំងបញ្ញត្តិទាំងឡាយដែលយើងបានសរសេរ ដើម្បីឲ្យអ្នកបង្រៀនពួកគេ។</w:t>
      </w:r>
    </w:p>
    <w:p>
      <w:pPr>
        <w:pStyle w:val="ArticleScripture"/>
        <w:jc w:val="left"/>
      </w:pPr>
      <w:r>
        <w:rPr>
          <w:rFonts w:ascii="Leelawadee UI" w:hAnsi="Leelawadee UI" w:eastAsia="Leelawadee UI" w:cs="Leelawadee UI"/>
        </w:rPr>
        <w:t>លោកម៉ូសេក៏ក្រោកឡើង ហើយយ៉ូស្វេ ជាអ្នកបម្រើរបស់លោកផងដែរ; លោកម៉ូសេក៏ឡើងទៅលើភ្នំរបស់ព្រះ។ ហើយលោកមានប្រសាសន៍ដល់ពួកចាស់ទុំថា៖ «ចូរនៅចាំយើងនៅទីនេះសិន ទាល់តែយើងត្រឡប់មករកអ្នករាល់គ្នាវិញ; ហើយមើល៍ អើរ៉ុន និងហ៊ួរនៅជាមួយអ្នករាល់គ្នាហើយ; បើអ្នកណាមានកិច្ចការអ្វី ត្រូវឲ្យអ្នកនោះមករកពួកគេចុះ»។</w:t>
      </w:r>
    </w:p>
    <w:p>
      <w:pPr>
        <w:pStyle w:val="ArticleScripture"/>
        <w:jc w:val="left"/>
      </w:pPr>
      <w:r>
        <w:rPr>
          <w:rFonts w:ascii="Leelawadee UI" w:hAnsi="Leelawadee UI" w:eastAsia="Leelawadee UI" w:cs="Leelawadee UI"/>
        </w:rPr>
        <w:t>ហើយម៉ូសេបានឡើងទៅលើភ្នំ ហើយពពកមួយបានគ្របដណ្តប់ភ្នំនោះ។ ហើយសិរីល្អរបស់ព្រះអម្ចាស់បានស្ថិតនៅលើភ្នំស៊ីណាយ ហើយពពកបានគ្របដណ្តប់វាអស់រយៈពេលប្រាំមួយថ្ងៃ។ នៅថ្ងៃទីប្រាំពីរ ទ្រង់បានហៅម៉ូសេចេញពីកណ្ដាលពពកនោះ។ ហើយទិដ្ឋភាពនៃសិរីល្អរបស់ព្រះអម្ចាស់ នៅលើកំពូលភ្នំ ក្នុងភ្នែករបស់ពួកកូនចៅអ៊ីស្រាអែល គឺដូចជាភ្លើងឆេះបំផ្លាញ។ ហើយម៉ូសេបានចូលទៅក្នុងកណ្ដាលពពក ហើយឡើងទៅលើភ្នំ។ ហើយម៉ូសេបានស្នាក់នៅលើភ្នំអស់រយៈពេលសែសិបថ្ងៃ និងសែសិបយប់។ និក្ខមនំ 24:9–18។</w:t>
      </w:r>
    </w:p>
    <w:p>
      <w:pPr>
        <w:pStyle w:val="ArticleBody"/>
        <w:jc w:val="left"/>
      </w:pPr>
      <w:r>
        <w:rPr>
          <w:rFonts w:ascii="Leelawadee UI" w:hAnsi="Leelawadee UI" w:eastAsia="Leelawadee UI" w:cs="Leelawadee UI"/>
        </w:rPr>
        <w:t>សាររបស់ទេវតាទីមួយ គឺជាការប្រោសកូនស្រីរបស់យ៉ាអ៊ីរ៉ុសឲ្យរស់ឡើងវិញ ដែលស្របគ្នានឹងពិធីបុណ្យជ្រមុជទឹករបស់ព្រះគ្រីស្ទ។ បន្ទាប់មក ប្រាំមួយថ្ងៃក្រោយមក បានមកដល់ភ្នំប្រែរូប ដែលជាទេវតាទីពីរ ហើយបាននាំទៅដល់ឈើឆ្កាង ដែលជាទេវតាទីបី។ ក្នុងនាមជាទេវតាទីពីរ ភ្នំនោះមានសាក្សីទ្វេដង ដោយថា ការមានបន្ទូលរបស់ព្រះវរបិតានៅលើភ្នំ បានភ្ជាប់ជាមួយនឹងបន្ទាត់ទីពីរនៃបី។ បីដងដែលពេត្រុស យ៉ាកុប និងយ៉ូហាន ជាភ្ញៀវពិសេសតែប៉ុណ្ណោះរបស់ព្រះគ្រីស្ទ និងបីដងដែលព្រះវរបិតាមានបន្ទូល ទាំងពីរនេះសុទ្ធតែកំណត់សម្គាល់ការសម្ដែងលើកទីពីរនៃសំឡេងរបស់ព្រះវរបិតា ហើយលើកទីពីរដែលព្រះយេស៊ូវនាំពេត្រុស យ៉ាកុប និងយ៉ូហានទៅជាមួយ គឺនៅភ្នំប្រែរូប។ សញ្ញាសម្គាល់ទីពីរនៃភ្នំ មានសាក្សីទ្វេដងនៃសំឡេងរបស់ព្រះវរបិតា និងសិស្សទាំងបី ពីព្រោះសារទីពីរ តែងតែបញ្ជាក់នូវ «ការកើនជាទ្វេដង»។</w:t>
      </w:r>
    </w:p>
    <w:p>
      <w:pPr>
        <w:pStyle w:val="ArticleBody"/>
        <w:jc w:val="left"/>
      </w:pPr>
      <w:r>
        <w:rPr>
          <w:rFonts w:ascii="Leelawadee UI" w:hAnsi="Leelawadee UI" w:eastAsia="Leelawadee UI" w:cs="Leelawadee UI"/>
        </w:rPr>
        <w:t>រយៈពេលប្រាំមួយម៉ោងរវាងយញ្ញបូជាល្ងាច និងយញ្ញបូជាព្រឹក ដែលត្រូវបានតំណាងដោយប្រាំមួយថ្ងៃរបស់ម៉ាថាយ និងម៉ាកុស ចាប់ពី Caesarea Philippi ដល់ភ្នំ នោះក៏ត្រូវបានតំណាងដោយប្រាំមួយថ្ងៃរបស់ម៉ូសេផងដែរ រហូតដល់ទ្រង់ត្រូវបានហៅឲ្យចូលទៅក្នុងពពកនៅថ្ងៃទីប្រាំពីរ។</w:t>
      </w:r>
    </w:p>
    <w:p>
      <w:pPr>
        <w:pStyle w:val="ArticleBody"/>
        <w:jc w:val="left"/>
      </w:pPr>
      <w:r>
        <w:rPr>
          <w:rFonts w:ascii="Leelawadee UI" w:hAnsi="Leelawadee UI" w:eastAsia="Leelawadee UI" w:cs="Leelawadee UI"/>
        </w:rPr>
        <w:t>បន្ទាត់នេះចាប់ផ្តើមដោយរយៈពេលរង់ចាំរបស់ទេវតាទីពីរ ដូចដែលម៉ូសេបង្គាប់ចាស់ទុំចិតសិបនាក់ឲ្យ «រង់ចាំ» រហូតដល់គាត់ត្រឡប់មកវិញ។ ប្រាំមួយថ្ងៃដំបូងនៅក្នុងបន្ទាត់នេះត្រូវបានបំបែកដោយឯកោ ប៉ុន្តែនៅតែជាផ្នែកមួយនៃសរុប ៤៦ ថ្ងៃទាំងមូល។ ប្រាំមួយថ្ងៃនោះជារយៈពេលមួយដែលនាំទៅកាន់ការសាកល្បងទីបី ដែលតំណាងដោយសែសិបថ្ងៃ។ ៤៦ ថ្ងៃជានិមិត្តរូបនៃព្រះវិហារ ហើយប្រាំមួយថ្ងៃគឺជាប្រាំមួយម៉ោងចាប់ពីការសោយទិវង្គតរបស់ព្រះគ្រីស្ទដល់ថ្ងៃបុណ្យទី៥០ ប្រាំមួយម៉ោងចាប់ពីការឆ្កាងទ្រង់ដល់ការសោយទិវង្គតរបស់ទ្រង់ ប្រាំមួយម៉ោងពីកេសារាទៅកេសារា និងប្រាំមួយម៉ោងរបស់ពេត្រុសនៅបន្ទប់ខាងលើដល់ព្រះវិហារ។ ម៉ូសេកំពុងទទួលក្រឹត្យវិន័យនៃសេចក្តីសញ្ញា ហើយទទួលសេចក្តីណែនាំអំពីរបៀបសង់ព្រះវិហារឡើង។ ទោះបីព្រះគម្ពីរចែងថា គ្មានមនុស្សណាបានឃើញព្រះក៏ដោយ ក៏ពួកចាស់ទុំបាន «ឃើញព្រះនៃអ៊ីស្រាអែល»។ ការលើកតម្កើងសិរីល្អរបស់ព្រះនៅលើភ្នំជាមួយម៉ូសេ និងពួកចាស់ទុំ បានជាគំរូទុកជាមុននៃការលើកតម្កើងសិរីល្អនៅលើភ្នំនៃការប្រែរូប។ ទាំងពីរមានរយៈពេលប្រាំមួយថ្ងៃ។ បន្ទាត់របស់ម៉ូសេរួមបញ្ចូលទាំងរយៈពេលរង់ចាំរបស់ទេវតាទីពីរ និង ៤៦ ថ្ងៃពេញលេញដែលតំណាងឲ្យព្រះវិហារ។ សែសិបថ្ងៃដែលគាត់បានទទួលក្រឹត្យវិន័យ នោះតំណាងឲ្យការបោះត្រា។</w:t>
      </w:r>
    </w:p>
    <w:p>
      <w:pPr>
        <w:pStyle w:val="ArticleBody"/>
        <w:jc w:val="left"/>
      </w:pPr>
      <w:r>
        <w:rPr>
          <w:rFonts w:ascii="Leelawadee UI" w:hAnsi="Leelawadee UI" w:eastAsia="Leelawadee UI" w:cs="Leelawadee UI"/>
        </w:rPr>
        <w:t>ពេត្រុសស្ថិតនៅកេសារា ភីលីព នៅម៉ោងទីបី កំពុងធ្វើដំណើរទៅកេសារា ម៉ារីទីម៉ា នៅម៉ោងទីប្រាំបួន ហើយក្នុងរយៈពេលប្រាំមួយដល់ប្រាំបីថ្ងៃ គាត់ស្ថិតនៅលើភ្នំ ដោយស្នាក់នៅជាមួយពួកចាស់ទុំចិតសិបនាក់របស់ម៉ូសេ នៅពេលដែលគាត់ឃើញនិមិត្តនៃព្រះអម្ចាស់ដ៏មានសិរីល្អ ដូចជាដានីយ៉ែលបានឃើញនៅក្នុងជំពូកទីដប់។ ដានីយ៉ែលបានឃើញព្រះអម្ចាស់ទល់មុខគ្នា ដូចជាគេឌាន និងពួកចាស់ទុំចិតសិបនាក់ក៏បានឃើញដែរ។ ភ្នំនៃការប្រែរូប គឺជាកន្លែងដែលចលនាឡាវឌីសេនៃមនុស្សមួយរយសែសិបបួនពាន់នាក់ ត្រូវបានប្រែក្លាយទៅជាចលនាភីឡាឌែលភានៃមនុស្សមួយរយសែសិបបួនពាន់នាក់។ ពួកគេក្លាយជាពួកជំនុំទីប្រាំបី ដែលជាពួកជំនុំទីប្រាំមួយ ដូច្នេះយើងឃើញប្រាំមួយថ្ងៃ និងប្រាំបីថ្ងៃ។</w:t>
      </w:r>
    </w:p>
    <w:p>
      <w:pPr>
        <w:pStyle w:val="ArticleBody"/>
        <w:jc w:val="left"/>
      </w:pPr>
      <w:r>
        <w:rPr>
          <w:rFonts w:ascii="Leelawadee UI" w:hAnsi="Leelawadee UI" w:eastAsia="Leelawadee UI" w:cs="Leelawadee UI"/>
        </w:rPr>
        <w:t>រយៈពេលប្រាំមួយម៉ោង ចាប់ពីការឆ្កាងរហូតដល់ការសោយទិវង្គតរបស់ទ្រង់ រយៈពេលប្រាំមួយម៉ោងនៃថ្ងៃបុណ្យ Pentecost រយៈពេលប្រាំមួយម៉ោងពី Caesarea ទៅ Caesarea រយៈពេលប្រាំមួយថ្ងៃទៅកាន់ភ្នំនៃការប្រែរូប និងរយៈពេលប្រាំមួយថ្ងៃរបស់ម៉ូសេ ដែលបាននាំទៅដល់សែសិបថ្ងៃ គឺជាបន្ទាត់ដូចគ្នា។ នៅចន្លោះ Caesarea Philippi ដែលគឺជា Panium និងច្បាប់ថ្ងៃអាទិត្យ មនុស្សមួយសែនបួនម៉ឺនបួនពាន់នាក់ត្រូវបានបោះត្រា។ ការបោះត្រានោះបង្កឲ្យមានការបែងចែក។</w:t>
      </w:r>
    </w:p>
    <w:p>
      <w:pPr>
        <w:pStyle w:val="ArticleScripture"/>
        <w:jc w:val="left"/>
      </w:pPr>
      <w:r>
        <w:rPr>
          <w:rFonts w:ascii="Leelawadee UI" w:hAnsi="Leelawadee UI" w:eastAsia="Leelawadee UI" w:cs="Leelawadee UI"/>
        </w:rPr>
        <w:t>ហើយខ្ញុំ ដានីយ៉ែល តែម្នាក់ឯងបានឃើញនិមិត្តនោះ ដ្បិតបុរសទាំងឡាយដែលនៅជាមួយខ្ញុំមិនបានឃើញនិមិត្តនោះទេ ប៉ុន្តែការញ័ររន្ធត់យ៉ាងខ្លាំងបានធ្លាក់មកលើពួកគេ ដូច្នេះពួកគេបានរត់ទៅលាក់ខ្លួន។ ដានីយ៉ែល 10:7។</w:t>
      </w:r>
    </w:p>
    <w:p>
      <w:pPr>
        <w:pStyle w:val="ArticleBody"/>
        <w:jc w:val="left"/>
      </w:pPr>
      <w:r>
        <w:rPr>
          <w:rFonts w:ascii="Leelawadee UI" w:hAnsi="Leelawadee UI" w:eastAsia="Leelawadee UI" w:cs="Leelawadee UI"/>
        </w:rPr>
        <w:t>លោកម៉ូសេបានញែកខ្លួនចេញពីពួកចាស់ទុំ នៅពេលដែលលោកបាននិយាយថា «ចូររង់ចាំយើងនៅទីនេះសិន ដរាបដល់យើងវិលមករកអ្នករាល់គ្នាវិញ»។ លោកម៉ូសេបានញែកខ្លួនចេញពីចិតសិបនាក់ នៅក្នុងអំឡុងពេលរង់ចាំ ហើយចិតសិបសប្ដាហ៍តំណាងឲ្យរយៈពេលសាកល្បងសម្រាប់ប្រជាជននៃសេចក្ដីសញ្ញាដើម។ កាលដែលសប្ដាហ៍ទីចិតសិបបានបញ្ចប់ ហើយសប្ដាហ៍ទីចិតសិបនោះគឺជាសប្ដាហ៍បរិសុទ្ធ ដែលព្រះគ្រីស្ទបានបញ្ជាក់សេចក្ដីសញ្ញាជាមួយមនុស្សជាច្រើន នោះព្រះគ្រីស្ទក៏បានញែកខ្លួនចេញដោយពេញលេញពីប្រជាជននៃសេចក្ដីសញ្ញាដើម។ រយៈពេលដែលប្រជាជននៃសេចក្ដីសញ្ញាដើមអាចដោះស្រាយបញ្ហាហូរឈាមរបស់ខ្លួនបាន ដែលសម្រាប់ពួកគេគឺជាការជឿថាពួកគេបានសង្គ្រោះដោយឈាមរបស់អប្រាហាំ នោះបានផុតទៅហើយ ហើយព្រហ្មចារីអាយុដប់ពីរឆ្នាំត្រូវបានប្រោសឲ្យរស់ឡើងវិញ ដើម្បីបម្រើ។ កាលដែលពេលរង់ចាំបានចាប់ផ្ដើម លោកម៉ូសេបានទទួលក្រឹត្យវិន័យនៃសេចក្ដីសញ្ញា និងសេចក្ដីណែនាំអំពីការសង់ព្រះវិហារ។</w:t>
      </w:r>
    </w:p>
    <w:p>
      <w:pPr>
        <w:pStyle w:val="ArticleBody"/>
        <w:jc w:val="left"/>
      </w:pPr>
      <w:r>
        <w:rPr>
          <w:rFonts w:ascii="Leelawadee UI" w:hAnsi="Leelawadee UI" w:eastAsia="Leelawadee UI" w:cs="Leelawadee UI"/>
        </w:rPr>
        <w:t>នៅពេលពេត្រុស យ៉ាកុប និងយ៉ូហាននៅលើភ្នំ នោះការបោះត្រាលើរាស្ត្ររបស់ព្រះ និងការលើកពួកគេឡើងជាទង់សញ្ញានៅពេលបន្ទាប់ តំណាងឲ្យរាស្ត្រនៃសេចក្តីសញ្ញាទាំងនោះជាព្រះវិហាររបស់មួយសែនបួនម៉ឺនបួនពាន់នាក់។ បន្ទាប់មក កម្មករនៅម៉ោងទីដប់មួយត្រូវបានភ្ជាប់ចូលជាមួយព្រះវិហារនោះ។</w:t>
      </w:r>
    </w:p>
    <w:p>
      <w:pPr>
        <w:pStyle w:val="ArticleScripture"/>
        <w:jc w:val="left"/>
      </w:pPr>
      <w:r>
        <w:rPr>
          <w:rFonts w:ascii="Leelawadee UI" w:hAnsi="Leelawadee UI" w:eastAsia="Leelawadee UI" w:cs="Leelawadee UI"/>
        </w:rPr>
        <w:t>ព្រះអម្ចាស់មានព្រះបន្ទូលដូច្នេះថា៖ «ចូររក្សាការវិនិច្ឆ័យឲ្យត្រឹមត្រូវ ហើយប្រព្រឹត្តសេចក្តីសុចរិតចុះ ដ្បិតសេចក្តីសង្គ្រោះរបស់យើងជិតមកដល់ហើយ ហើយសេចក្តីសុចរិតរបស់យើងក៏ជិតនឹងត្រូវសម្ដែងចេញផងដែរ។ មានពរហើយ មនុស្សដែលប្រព្រឹត្តដូច្នេះ និងកូនមនុស្សដែលកាន់ខ្ជាប់នឹងការនេះ គឺអ្នកដែលរក្សាថ្ងៃសប្ប័ទមិនឲ្យបរិសុទ្ធភាពរបស់វាត្រូវបំពុល ហើយរក្សាដៃរបស់ខ្លួនមិនឲ្យប្រព្រឹត្តអំពើអាក្រក់ណាមួយ។» កុំឲ្យកូននៃជនបរទេស ដែលបានភ្ជាប់ខ្លួននឹងព្រះអម្ចាស់ និយាយថា៖ «ព្រះអម្ចាស់បានញែកខ្ញុំចេញពីប្រជារាស្ត្ររបស់ព្រះអង្គទាំងស្រុងហើយ»។ ហើយក៏កុំឲ្យមនុស្សខ្ទើយនិយាយថា៖ «មើល៍ ខ្ញុំគឺជាដើមឈើស្ងួត»។ ដ្បិតព្រះអម្ចាស់មានព្រះបន្ទូលដូច្នេះ ចំពោះមនុស្សខ្ទើយទាំងឡាយដែលរក្សាថ្ងៃសប្ប័ទរបស់យើង ជ្រើសរើសអ្វីៗដែលគាប់ព្រះហឫទ័យយើង ហើយកាន់ខ្ជាប់សេចក្តីសញ្ញារបស់យើងថា៖ «ដល់ពួកគេនោះ យើងនឹងប្រទានក្នុងព្រះដំណាក់របស់យើង និងនៅក្នុងកំពែងរបស់យើង នូវទីកន្លែងមួយ និងនាមមួយ ដែលប្រសើរជាងកូនប្រុសនិងកូនស្រីទៅទៀត។ យើងនឹងប្រទាននាមអស់កល្បជានិច្ចមួយដល់ពួកគេ ជានាមដែលមិនត្រូវកាត់ផ្តាច់ឡើយ។ រីឯកូននៃជនបរទេសទាំងឡាយ ដែលភ្ជាប់ខ្លួននឹងព្រះអម្ចាស់ ដើម្បីបម្រើព្រះអង្គ និងស្រឡាញ់ព្រះនាមរបស់ព្រះអម្ចាស់ ដើម្បីធ្វើជាអ្នកបម្រើរបស់ព្រះអង្គ គឺគ្រប់គ្នាដែលរក្សាថ្ងៃសប្ប័ទមិនឲ្យបំពុលវា ហើយកាន់ខ្ជាប់សេចក្តីសញ្ញារបស់យើង នោះយើងនឹងនាំពួកគេមកកាន់ភ្នំបរិសុទ្ធរបស់យើង ហើយធ្វើឲ្យពួកគេមានអំណរនៅក្នុងព្រះដំណាក់អធិស្ឋានរបស់យើង។ តង្វាយដុតបូជា និងយញ្ញបូជារបស់ពួកគេ នឹងត្រូវទទួលយកនៅលើអាសនៈរបស់យើង ដ្បិតព្រះដំណាក់របស់យើង នឹងត្រូវហៅថា ជាព្រះដំណាក់អធិស្ឋានសម្រាប់គ្រប់ជាតិសាសន៍»។</w:t>
      </w:r>
    </w:p>
    <w:p>
      <w:pPr>
        <w:pStyle w:val="ArticleScripture"/>
        <w:jc w:val="left"/>
      </w:pPr>
      <w:r>
        <w:rPr>
          <w:rFonts w:ascii="Leelawadee UI" w:hAnsi="Leelawadee UI" w:eastAsia="Leelawadee UI" w:cs="Leelawadee UI"/>
        </w:rPr>
        <w:t>ព្រះអម្ចាស់ជាព្រះ ដែលប្រមូលផ្តុំអ្នកដែលត្រូវបានបណ្តេញចេញពីអ៊ីស្រាអែល មានព្រះបន្ទូលថា «យើងនឹងប្រមូលផ្តុំអ្នកដទៃទៀតមកឯគាត់ បន្ថែមលើអ្នកទាំងឡាយដែលត្រូវបានប្រមូលផ្តុំមកឯគាត់រួចហើយ»។ អេសាយ 56:1–8។</w:t>
      </w:r>
    </w:p>
    <w:p>
      <w:pPr>
        <w:pStyle w:val="ArticleBody"/>
        <w:jc w:val="left"/>
      </w:pPr>
      <w:r>
        <w:rPr>
          <w:rFonts w:ascii="Leelawadee UI" w:hAnsi="Leelawadee UI" w:eastAsia="Leelawadee UI" w:cs="Leelawadee UI"/>
        </w:rPr>
        <w:t>ពេត្រុស យ៉ាកុប និងយ៉ូហាន ព្រមទាំងម៉ូសេ ក៏តំណាងឲ្យ «ពួកបណ្តេញចេញនៃអ៊ីស្រាអែល» ដែលត្រូវបានបងប្អូនរបស់ខ្លួនបណ្តេញចេញ ដោយសារពួកគេស្អប់ពួកគេ។</w:t>
      </w:r>
    </w:p>
    <w:p>
      <w:pPr>
        <w:pStyle w:val="ArticleScripture"/>
        <w:jc w:val="left"/>
      </w:pPr>
      <w:r>
        <w:rPr>
          <w:rFonts w:ascii="Leelawadee UI" w:hAnsi="Leelawadee UI" w:eastAsia="Leelawadee UI" w:cs="Leelawadee UI"/>
        </w:rPr>
        <w:t>ព្រះអម្ចាស់មានព្រះបន្ទូលដូច្នេះថា៖ ស្ថានសួគ៌ជាបល្ល័ង្ករបស់យើង ហើយផែនដីជាកំណាត់ជើងរបស់យើង; ដូច្នេះ តើផ្ទះណាដែលអ្នករាល់គ្នាសង់ថ្វាយដល់យើង? ហើយកន្លែងណាជាទីសម្រាករបស់យើង?</w:t>
      </w:r>
    </w:p>
    <w:p>
      <w:pPr>
        <w:pStyle w:val="ArticleScripture"/>
        <w:jc w:val="left"/>
      </w:pPr>
      <w:r>
        <w:rPr>
          <w:rFonts w:ascii="Leelawadee UI" w:hAnsi="Leelawadee UI" w:eastAsia="Leelawadee UI" w:cs="Leelawadee UI"/>
        </w:rPr>
        <w:t>ព្រោះអស់ទាំងរបស់ទាំងនេះ ដៃរបស់យើងបានបង្កើតឡើង ហើយអស់ទាំងរបស់ទាំងនេះក៏បានមានមកហើយ នេះជាព្រះបន្ទូលនៃព្រះអម្ចាស់។ ប៉ុន្តែ យើងនឹងទតមើលទៅមនុស្សនេះ គឺដល់អ្នកដែលក្រ និងមានវិញ្ញាណបាក់ទន់ ហើយញ័រខ្លាចចំពោះព្រះបន្ទូលរបស់យើង។ អ្នកដែលសម្លាប់គោមួយ គឺដូចជាសម្លាប់មនុស្សម្នាក់; អ្នកដែលថ្វាយយញ្ញបូជាកូនចៀមមួយ គឺដូចជាកាត់កឆ្កែមួយ; អ្នកដែលថ្វាយតង្វាយមួយ គឺដូចជាថ្វាយឈាមជ្រូក; អ្នកដែលដុតគ្រឿងក្រអូប គឺដូចជាសរសើររូបព្រះក្លែងក្លាយមួយ។ មែនហើយ ពួកគេបានជ្រើសរើសផ្លូវរបស់ខ្លួនឯង ហើយព្រលឹងរបស់ពួកគេរីករាយក្នុងអំពើគួរស្អប់ខ្ពើមរបស់ពួកគេ។ យើងក៏នឹងជ្រើសរើសសេចក្ដីវង្វេងរបស់ពួកគេដែរ ហើយនឹងនាំអ្វីដែលពួកគេខ្លាចមកលើពួកគេ ពីព្រោះនៅពេលយើងហៅ គ្មានអ្នកណាឆ្លើយទេ; នៅពេលយើងមានព្រះបន្ទូល ពួកគេមិនស្ដាប់ទេ។ ផ្ទុយទៅវិញ ពួកគេបានប្រព្រឹត្តអំពើអាក្រក់នៅចំពោះព្រះនេត្ររបស់យើង ហើយបានជ្រើសរើសអ្វីដែលយើងមិនពេញព្រះទ័យ។</w:t>
      </w:r>
    </w:p>
    <w:p>
      <w:pPr>
        <w:pStyle w:val="ArticleScripture"/>
        <w:jc w:val="left"/>
      </w:pPr>
      <w:r>
        <w:rPr>
          <w:rFonts w:ascii="Leelawadee UI" w:hAnsi="Leelawadee UI" w:eastAsia="Leelawadee UI" w:cs="Leelawadee UI"/>
        </w:rPr>
        <w:t>ចូរស្តាប់ព្រះបន្ទូលរបស់ព្រះយេហូវ៉ា អស់អ្នកដែលញាប់ញ័រដោយព្រះបន្ទូលរបស់ទ្រង់; បងប្អូនរបស់អ្នករាល់គ្នាដែលស្អប់អ្នករាល់គ្នា ដែលបានបណ្តេញអ្នករាល់គ្នាចេញ ដោយព្រោះនាមរបស់ខ្ញុំ បាននិយាយថា «សូមឲ្យព្រះយេហូវ៉ាត្រូវបានលើកតម្កើងចុះ» ប៉ុន្តែ ទ្រង់នឹងលេចមកជាសេចក្តីអំណរដល់អ្នករាល់គ្នា ហើយពួកគេនឹងត្រូវអាម៉ាស់។ អេសាយ 66:1–5។</w:t>
      </w:r>
    </w:p>
    <w:p>
      <w:pPr>
        <w:pStyle w:val="ArticleBody"/>
        <w:jc w:val="left"/>
      </w:pPr>
      <w:r>
        <w:rPr>
          <w:rFonts w:ascii="Leelawadee UI" w:hAnsi="Leelawadee UI" w:eastAsia="Leelawadee UI" w:cs="Leelawadee UI"/>
        </w:rPr>
        <w:t>ពាក្យ «អំណរ» មានបង្ហាញជាញឹកញាប់ និងក្នុងរបៀបជាច្រើននៅក្នុងព្រះគម្ពីរ ដូចគ្នានឹងពាក្យ «អាម៉ាស់» ផងដែរ។ នៅក្នុងបរិបទនៃសាររបស់ពេត្រុសពីព្រះគម្ពីរយ៉ូអែល ការប្រៀបធៀបរវាងអាម៉ាស់និងអំណរ គឺជាប៉ារ៉ាឡែលមួយ ដូចជាពួកមានប្រាជ្ញានិងពួកល្ងង់ ឬស្រូវសាលីនិងស្មៅអាក្រក់។ អាម៉ាស់និងអំណរ តំណាងឲ្យ នៅក្នុងបរិបទនៃយ៉ូអែល ពួកអ្នកដែលមានប្រេង ឬមានសារនៃភ្លៀងចុងក្រោយ ទល់នឹងពួកអ្នកដែលមិនមាន។ មានតែនៅពេលដែលអ្នកឃើញសេចក្តីលម្អិតនេះប៉ុណ្ណោះ ដែលអ្នកអាចឈានទៅដល់អត្ថន័យជ្រាលជ្រៅនៃពាក្យថា «បងប្អូនរបស់អ្នកដែលស្អប់អ្នក ដែលបានបណ្តេញអ្នកចេញដោយព្រោះនាមរបស់ខ្ញុំ»។ បងប្អូនទាំងនោះ គឺជាពួកដែលនៅក្នុង Spalding and Magan ទំព័រទីមួយ និងទីពីរ ត្រូវបានហៅថា «អ្នកអាដវេនទីស្តតាមឈ្មោះ ដូចជាយូដាស» ដែលនឹង «ក្បត់យើងទៅឲ្យពួកកាតូលិក» «ពីព្រោះពួកគេស្អប់យើងដោយសារថ្ងៃសប្ប័ទ ដ្បិតពួកគេមិនអាចបដិសេធវាបានឡើយ»។ បងប្អូនរបស់អ្នកដែលស្អប់អ្នក បណ្តេញអ្នកចេញដោយសារសារអំពីថ្ងៃសប្ប័ទនៃដី មូសេសប្រាំពីរដង ដែលមិនអាចត្រូវបានបដិសេធបានឡើយ។ ចំណុចនៅទីនេះគឺថា អ្នកត្រូវបានបណ្តេញចេញដោយសារការតវ៉ាខាងគោលលទ្ធិ ការជជែកដេញដោលមួយ ដូចដែលអេសាយហៅវា ហើយការជជែកដេញដោលខាងគោលលទ្ធិនោះ គឺជាសារនៃភ្លៀងចុងក្រោយ។</w:t>
      </w:r>
    </w:p>
    <w:p>
      <w:pPr>
        <w:pStyle w:val="ArticleBody"/>
        <w:jc w:val="left"/>
      </w:pPr>
      <w:r>
        <w:rPr>
          <w:rFonts w:ascii="Leelawadee UI" w:hAnsi="Leelawadee UI" w:eastAsia="Leelawadee UI" w:cs="Leelawadee UI"/>
        </w:rPr>
        <w:t>យ៉ូអែលហៅសារនោះថា «ស្រាថ្មី» ហើយបើអ្នកមានសារនោះ អ្នកក៏មានអំណរផងដែរ។ បើអ្នកគ្មានវាទេ អ្នកនឹងភ្ញាក់ឡើង ដូចជាមនុស្សស្រវឹងនៅក្នុងយ៉ូអែល ដែលឃើញថា ស្រាថ្មីត្រូវបានកាត់ផ្តាច់ចេញពីមាត់របស់អ្នក។ នៅពេលនោះ តាមន័យទំនាយ អ្នកត្រូវ «អាម៉ាស់»។ ពួកដែលមានប្រេង មានអំណរ ហើយពួកដែលគ្មានប្រេង គឺអាម៉ាស់។ ប្រេងក៏ជាស្រាថ្មីដែរ ហើយវាត្រូវបានភ្ជាប់ជាមួយនឹងអំណរ។ នេះហើយជាមូលហេតុដែលអេសាយមានប្រសាសន៍ថា «ចូរស្តាប់ព្រះបន្ទូលនៃព្រះយេហូវ៉ា»។ ពួកមួយក្រុមជ្រើសរើសស្តាប់ ហើយពួកមួយក្រុមទៀតមិនស្តាប់តាមសំឡេងត្រែឡើយ។ អេសាយបានកំណត់អត្តសញ្ញាណយ៉ាងច្បាស់លាស់អំពីពួកដែលស្តាប់ នៅពេលដែលលោកមានប្រសាសន៍ថា «អ្នករាល់គ្នាដែលញាប់ញ័រចំពោះព្រះបន្ទូលរបស់ទ្រង់»។ ព្រះអម្ចាស់ប្រមូលផ្តុំពួកដែលត្រូវបានបណ្តេញចេញ ដោយសារសារដែលបានមកដល់នៅ 9/11 ហើយនៅពេលច្បាប់ថ្ងៃអាទិត្យមកដល់ ទ្រង់ប្រមូលពួកខណ្ឌីរបស់អេសាយ ដែលត្រូវបានតំណាងថាជាដើមឈើស្ងួត។ បើពួកគេចាប់យកសេចក្តីសញ្ញា ពួកគេនឹងលែងត្រូវបានញែកចេញពីភ្នំបរិសុទ្ធរបស់ព្រះទៀតហើយ។</w:t>
      </w:r>
    </w:p>
    <w:p>
      <w:pPr>
        <w:pStyle w:val="ArticleBody"/>
        <w:jc w:val="left"/>
      </w:pPr>
      <w:r>
        <w:rPr>
          <w:rFonts w:ascii="Leelawadee UI" w:hAnsi="Leelawadee UI" w:eastAsia="Leelawadee UI" w:cs="Leelawadee UI"/>
        </w:rPr>
        <w:t>មនុស្សកាត់ខ្ទើយ ឬដើមឈើស្ងួត តំណាងឲ្យសេចក្តីស្លាប់។ មនុស្សកាត់ខ្ទើយមិនអាចបង្កើតកូនចៅបានទេ ហើយដើមឈើស្ងួតក៏គ្មានជីវិតដែរ។ សេចក្តីសន្យាគឺថា បើសិនជាសាសន៍ដទៃទាំងនោះ ឬកម្មករម៉ោងទីដប់មួយ ទទួលយកសេចក្តីសញ្ញាដែលតំណាងដោយថ្ងៃសប្ប័ទ នោះពួកគេនឹងមានកូនប្រុស និងកូនស្រី។ មុនដំបូង ទ្រង់ប្រមូលពួកអ្នកដែលត្រូវបានបណ្តេញចេញនៃអ៊ីស្រាអែល បន្ទាប់មកលើកពួកអ្នកដែលត្រូវបានបណ្តេញចេញនោះឡើងធ្វើជាទង់សញ្ញា ហើយបន្ទាប់មកទៀតប្រមូលហ្វូងចៀមមួយទៀតរបស់ទ្រង់។ ការប្រមូលផ្តុំលើកទីមួយ និងលើកទីពីរ តំណាងឲ្យរយៈពេលចាប់ពី 9/11 រហូតដល់ច្បាប់ថ្ងៃអាទិត្យ នៅពេលដែលព្រះវិញ្ញាណបរិសុទ្ធកំពុងប្រោះ ហើយក៏តំណាងឲ្យរយៈពេលចាប់ពីច្បាប់ថ្ងៃអាទិត្យ រហូតដល់មីកែលក្រោកឈរឡើង និងភ្លៀងចុងក្រោយត្រូវបានចាក់បង្ហូរដោយឥតខ្នាតផងដែរ។ ក្នុងរយៈពេលទាំងពីរនោះ ភ្លៀងចុងក្រោយគឺជាសារមួយ ដែលបើអ្នកមាន នោះនាំមកនូវអំណរ ហើយបើអ្នកមិនមាន នោះនាំមកនូវសេចក្តីអាម៉ាស់។</w:t>
      </w:r>
    </w:p>
    <w:p>
      <w:pPr>
        <w:pStyle w:val="ArticleBody"/>
        <w:jc w:val="left"/>
      </w:pPr>
      <w:r>
        <w:rPr>
          <w:rFonts w:ascii="Leelawadee UI" w:hAnsi="Leelawadee UI" w:eastAsia="Leelawadee UI" w:cs="Leelawadee UI"/>
        </w:rPr>
        <w:t>សៀវភៅម៉ាថាយត្រូវបានបែងចែកជាបីខ្សែ ដែលតំណាងឲ្យទេវតាទាំងបីនៃវិវរណៈ ជំពូកដប់បួន។ ក្នុងខ្សែនីមួយៗទាំងបី ក៏មានលំនាំបាក់បែកតូចៗនៃទេវតាទាំងបីផងដែរ។ ខ្សែទីពីរ ចាប់ពីជំពូកដប់មួយរហូតដល់ជំពូកម្ភៃពីរ គឺជាខ្សែកណ្ដាល ព្រោះវាជាទេវតាទីពីរ ដែលស្ថិតនៅចន្លោះទេវតាទីមួយ និងទេវតាទីបី។ សៀវភៅម៉ាថាយដោយខ្លួនវាផ្ទាល់ ក៏ជាខ្សែកណ្ដាលមួយដែរ នៅពេលដែលយើងពិចារណាជំពូកដប់មួយដល់ម្ភៃពីរ ក្នុងបរិបទនៃជំពូកអំពីសេចក្ដីសញ្ញារបស់លោកុប្បត្តិ និងវិវរណៈ។</w:t>
      </w:r>
    </w:p>
    <w:p>
      <w:pPr>
        <w:pStyle w:val="ArticleBody"/>
        <w:jc w:val="left"/>
      </w:pPr>
      <w:r>
        <w:rPr>
          <w:rFonts w:ascii="Leelawadee UI" w:hAnsi="Leelawadee UI" w:eastAsia="Leelawadee UI" w:cs="Leelawadee UI"/>
        </w:rPr>
        <w:t>មជ្ឈមណ្ឌលនៃជំពូកសញ្ញាទាំងដប់ពីរ គឺជារបស់ម៉ាថាយ ហើយបន្ទាត់កណ្ដាលនៃបន្ទាត់ទាំងបីរបស់ម៉ាថាយ ក៏ស្ថិតនៅក្នុងជំពូកសញ្ញាទាំងដប់ពីរដូចគ្នានោះផងដែរ។ មជ្ឈមណ្ឌលនៃជំពូកទាំងដប់ពីរនោះ គឺជាការបោះត្រាលើមនុស្សមួយសែនសែសិបបួនពាន់នាក់។ ចំណុចកណ្ដាលនោះ ត្រូវបានតំណាងដោយខបីខ ដែលស្របគ្នានឹងខកណ្ដាលទាំងបីនៃជំពូកសញ្ញាទាំងដប់ពីររបស់លោកុប្បត្តិ និងវិវរណៈ។</w:t>
      </w:r>
    </w:p>
    <w:p>
      <w:pPr>
        <w:pStyle w:val="ArticleBody"/>
        <w:jc w:val="left"/>
      </w:pPr>
      <w:r>
        <w:rPr>
          <w:rFonts w:ascii="Leelawadee UI" w:hAnsi="Leelawadee UI" w:eastAsia="Leelawadee UI" w:cs="Leelawadee UI"/>
        </w:rPr>
        <w:t>ពេត្រុសជាចំណុចកណ្ដាលនៃចំណុចកណ្ដាលនៃចំណុចកណ្ដាល ហើយគាត់តំណាងឲ្យកូនក្រមុំគ្រីស្ទបរិស័ទដំបូង និងចុងក្រោយ។ នោះជាហត្ថលេខារបស់អាល់ហ្វា និងអូមេហ្គា។ ប៉ាល់ម៉ូនីក៏បានដាក់ហត្ថលេខារបស់ទ្រង់លើការប្ដូរឈ្មោះរបស់ពេត្រុសផងដែរ នៅពេលទ្រង់បានរចនាអាថ៌កំបាំងនៃឈ្មោះពេត្រុសជាភាសាអង់គ្លេស។ ព្រះយេស៊ូវបានមានព្រះបន្ទូលទៅកាន់ពេត្រុសជាភាសាហេប្រឺ ហើយការសន្ទនានោះត្រូវបានកត់ត្រាជាភាសាក្រិក ហើយបន្ទាប់មកត្រូវបានដាក់ជាភាសាអង់គ្លេស។ នៅក្នុងភាសាអង់គ្លេស ប៉ាល់ម៉ូនីបានដាក់ឈ្មោះពេត្រុសដោយប្រើអក្សរទី១៦ នៃអក្ខរក្រមអង់គ្លេស បន្ទាប់មកអក្សរទី៥ បន្ទាប់ដោយអក្សរទី២០ បន្ទាប់ដោយអក្សរទី៥ ហើយបន្ទាប់ដោយអក្សរទី១៨ ដោយទ្រង់ជ្រាបយ៉ាងពេញលេញថា នៅពេលដែលទ្រង់ ក្នុងនាមជាប៉ាល់ម៉ូនី បានបង្កើតឈ្មោះដែលនឹងឆ្លងកាត់ពីភាសាហេប្រឺ ទៅភាសាក្រិក ហើយទៅភាសាអង់គ្លេស។ ទ្រង់ក៏បានរចនាថា ឈ្មោះជាភាសាអង់គ្លេសនោះនឹងអនុញ្ញាតឲ្យមានអាថ៌កំបាំងមួយនៃការគុណអក្សរទាំងប្រាំនោះតាមលំដាប់ ដើម្បីឈានដល់ចំនួនមួយសែនបួនម៉ឺនបួនពាន់។ ប៉ាល់ម៉ូនី ដែលក៏ជាទីមួយ និងទីចុងក្រោយផងដែរ បានរចនាថា អក្សរដំបូងនៃអក្សរអង់គ្លេសទាំងប្រាំនោះ និងអក្សរចុងក្រោយនៃអក្សរទាំងប្រាំដែលបង្កើតជាឈ្មោះ Peter គឺជាអក្សរទី១៦ និងទី១៨ ដ្បិតឈ្មោះ Peter ត្រូវកើតមាននៅក្នុង Matthew 16:18។</w:t>
      </w:r>
    </w:p>
    <w:p>
      <w:pPr>
        <w:pStyle w:val="ArticleBody"/>
        <w:jc w:val="left"/>
      </w:pPr>
      <w:r>
        <w:rPr>
          <w:rFonts w:ascii="Leelawadee UI" w:hAnsi="Leelawadee UI" w:eastAsia="Leelawadee UI" w:cs="Leelawadee UI"/>
        </w:rPr>
        <w:t>ទោះមានអ្វីទាំងអស់នោះអំពីពេត្រុសក៏ដោយ យើងនៅតែត្រូវដោះស្រាយអំពី «សមាមាត្រមាស»។ សមាមាត្រមាសត្រូវបានតំណាងដោយ ម៉ាថាយ 16:18 ដ្បិតសមាមាត្រនោះគឺ 1.618។ សមាមាត្រមាសមានទំនាក់ទំនងជាមួយហ្វ្រាក់តាល់នៃធម្មជាតិ ហើយនៅពេល Palmoni កំណត់ទីតាំងពេត្រុសនៅក្នុង ម៉ាថាយ 16:18 នោះ Palmoni កំពុងកំណត់អត្តសញ្ញាណថា កូនសោព្យាករណ៍ដែលត្រូវបានដាក់លើស្មារបស់អេលីយ៉ាគីមនៅក្នុង អេសាយ 22:22 និងកូនសោព្យាករណ៍ដែលត្រូវបានប្រគល់ឲ្យពេត្រុស និងក្រុមជំនុំនៅក្នុងបទគម្ពីរនោះ រួមបញ្ចូលទាំងហ្វ្រាក់តាល់ព្យាករណ៍ផងដែរ។</w:t>
      </w:r>
    </w:p>
    <w:p>
      <w:pPr>
        <w:pStyle w:val="ArticleBody"/>
        <w:jc w:val="left"/>
      </w:pPr>
      <w:r>
        <w:rPr>
          <w:rFonts w:ascii="Leelawadee UI" w:hAnsi="Leelawadee UI" w:eastAsia="Leelawadee UI" w:cs="Leelawadee UI"/>
        </w:rPr>
        <w:t>ចាប់ពីក្រុងកេសារីយ៉ា ហ្វីលីព្វី នៅម៉ោងទីបី រហូតដល់ក្រុងកេសារីយ៉ា ម៉ារីទីម៉ា នៅម៉ោងទីប្រាំបួន តំណាងឲ្យលំនាំបាក់តាលមួយនៃម៉ោងទីបី ដែលព្រះគ្រីស្ទត្រូវបានឆ្កាង រហូតដល់ម៉ោងទីប្រាំបួន នៃការដែលកូនេលាសបញ្ជូនឲ្យទៅហៅពេត្រុស។ រដូវកាលបុណ្យថ្ងៃទីហាសិប ចាប់ពីម៉ោងទីបីនៃការឆ្កាង រហូតដល់ពេត្រុសនៅក្នុងព្រះវិហារនៅបុណ្យថ្ងៃទីហាសិប នៅម៉ោងទីប្រាំបួន គឺជាលំនាំបាក់តាលមួយនៃ១,២៦០ថ្ងៃ ចាប់ពីឈើឆ្កាងរហូតដល់កូនេលាស។ បីដងដែលព្រះវរបិតាមានព្រះបន្ទូល គឺជាលំនាំបាក់តាលមួយនៃទេវតាទាំងបី ដូចគ្នានឹងបីដងដែលព្រះយេស៊ូវយកតែពេត្រុស យ៉ាកុប និងយ៉ូហានប៉ុណ្ណោះ។ ព័ត៌មានទំនាយដែលត្រូវបានបញ្ចូលកូដក្នុងខគម្ពីរទាំងឡាយ ដែលពេត្រុសបង្ហាញអំពីមួយសែនបួនម៉ឺនបួនពាន់នាក់ នោះជ្រាលជ្រៅដូចជាសេចក្តីពិតណាមួយដែលធ្លាប់មានមក ហើយទោះជាយ៉ាងនោះក៏ដោយ យើងនៅមិនទាន់បានដាក់ពេត្រុសនៅប៉ានីយ៉ូម ក្នុងដានីយ៉ែល ជំពូក១១ នៅឡើយ។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ពេត្រុស សាវកនៃព្រះយេស៊ូវគ្រីស្ទ ជូនដល់ពួកអ្នកស្នាក់នៅជាបរទេស ដែលបានខ្ចាត់ខ្ចាយនៅស្រុកប៉ុនទុស កាឡាទា កាប់ប៉ាដូគា អាស៊ី និងប៊ីធីនៀ ជាពួកដែលបានរើសតាំងតាមព្រះដំណឹងជាមុនរបស់ព្រះវរបិតា ដោយសេចក្តីបរិសុទ្ធនៃព្រះវិញ្ញាណ សម្រាប់ការគោរពបង្គាប់ និងការប្រោះដោយព្រះលោហិតរបស់ព្រះយេស៊ូវគ្រីស្ទ៖ សូមឲ្យព្រះគុណ និងសេចក្តីសុខសាន្ត បានចម្រើនដល់អ្នករាល់គ្នាជាច្រើនឡើង។ សូមសរសើរតម្កើងព្រះ ជាព្រះនិងព្រះវរបិតានៃព្រះយេស៊ូវគ្រីស្ទ ជាព្រះអម្ចាស់នៃយើងរាល់គ្នា ដែលតាមសេចក្តីមេត្តាករុណាដ៏បរិបូររបស់ទ្រង់ បានបង្កើតយើងជាថ្មីឲ្យមានសេចក្តីសង្ឃឹមដ៏រស់រវើក ដោយសារការរស់ឡើងវិញរបស់ព្រះយេស៊ូវគ្រីស្ទពីក្នុងចំណោមមនុស្សស្លាប់ ដើម្បីទទួលមរតកមួយដែលមិនចេះពុករលួយ មិនសៅហ្មង ហើយមិនចេះរសាយបាត់ ដែលបានបម្រុងទុកនៅស្ថានសួគ៌សម្រាប់អ្នករាល់គ្នា ដែលត្រូវបានការពារដោយព្រះចេស្តារបស់ព្រះ តាមរយៈសេចក្តីជំនឿ ដល់សេចក្តីសង្គ្រោះ ដែលបានត្រៀមរួចជាស្រេចនឹងត្រូវសម្ដែងនៅគ្រាចុងក្រោយ។</w:t>
      </w:r>
    </w:p>
    <w:p>
      <w:pPr>
        <w:pStyle w:val="ArticleScripture"/>
        <w:jc w:val="left"/>
      </w:pPr>
      <w:r>
        <w:rPr>
          <w:rFonts w:ascii="Leelawadee UI" w:hAnsi="Leelawadee UI" w:eastAsia="Leelawadee UI" w:cs="Leelawadee UI"/>
        </w:rPr>
        <w:t>ក្នុងអ្វីទាំងនេះ អ្នករាល់គ្នាមានសេចក្តីអំណរយ៉ាងខ្លាំង ទោះបីឥឡូវនេះ ក្នុងមួយរយៈកាល បើចាំបាច់ក៏ដោយ អ្នករាល់គ្នាកំពុងសោកសៅដោយការល្បួងជាច្រើនយ៉ាងក៏ដោយ ដើម្បីឲ្យការសាកល្បងនៃសេចក្តីជំនឿរបស់អ្នករាល់គ្នា ដែលមានតម្លៃវិសេសជាងមាសដែលវិនាសទៅ ទោះបីត្រូវបានសាកល្បងដោយភ្លើងក៏ដោយ អាចត្រូវបានរកឃើញថា នាំទៅដល់ការសរសើរ កិត្តិយស និងសិរីល្អ នៅពេលព្រះយេស៊ូវគ្រីស្ទទ្រង់បង្ហាញព្រះអង្គមក។ ទ្រង់ដែលអ្នករាល់គ្នាមិនបានឃើញ ក៏នៅតែស្រឡាញ់ទ្រង់ ហើយនៅក្នុងទ្រង់ ទោះបីឥឡូវនេះអ្នករាល់គ្នាមិនបានឃើញទ្រង់ក៏ដោយ តែដោយជឿ អ្នករាល់គ្នាមានសេចក្តីអំណរដែលមិនអាចពណ៌នាបាន និងពេញដោយសិរីល្អ។ ដោយទទួលបានផលចុងបញ្ចប់នៃសេចក្តីជំនឿរបស់អ្នករាល់គ្នា គឺជាសេចក្តីសង្គ្រោះនៃព្រលឹងរបស់អ្នករាល់គ្នា។</w:t>
      </w:r>
    </w:p>
    <w:p>
      <w:pPr>
        <w:pStyle w:val="ArticleScripture"/>
        <w:jc w:val="left"/>
      </w:pPr>
      <w:r>
        <w:rPr>
          <w:rFonts w:ascii="Leelawadee UI" w:hAnsi="Leelawadee UI" w:eastAsia="Leelawadee UI" w:cs="Leelawadee UI"/>
        </w:rPr>
        <w:t>ហើយអំពីសេចក្ដីសង្គ្រោះនោះ ពួកហោរាដែលបានទាយទុកអំពីព្រះគុណ ដែលត្រូវមកដល់អ្នករាល់គ្នា បានស្វែងរក ហើយពិនិត្យយ៉ាងខ្នះខ្នែង ដោយស៊ើបអង្កេតថា តើពេលណា ឬជាប្រភេទនៃពេលវេលាដូចម្ដេច ដែលព្រះវិញ្ញាណនៃព្រះគ្រីស្ទ ដែលស្ថិតនៅក្នុងពួកគេ បានបង្ហាញសញ្ញាទុកជាមុន កាលទ្រង់ធ្វើបន្ទាល់ជាមុនអំពីការរងទុក្ខរបស់ព្រះគ្រីស្ទ និងសិរីល្អដែលនឹងមកតាមក្រោយ។ ហើយបានបើកសម្ដែងដល់ពួកគេថា អ្វីៗទាំងនេះ ដែលឥឡូវនេះត្រូវបានប្រកាសប្រាប់ដល់អ្នករាល់គ្នា ដោយពួកអ្នកដែលបានផ្សាយដំណឹងល្អដល់អ្នករាល់គ្នា ដោយព្រះវិញ្ញាណបរិសុទ្ធដែលបានចុះមកពីស្ថានសួគ៌ នោះពួកគេមិនបានបម្រើសម្រាប់ខ្លួនពួកគេទេ គឺសម្រាប់យើងវិញ; ហើយអ្វីៗទាំងនេះផងដែរ ពួកទេវតាប្រាថ្នាចង់ពិនិត្យមើល។</w:t>
      </w:r>
    </w:p>
    <w:p>
      <w:pPr>
        <w:pStyle w:val="ArticleScripture"/>
        <w:jc w:val="left"/>
      </w:pPr>
      <w:r>
        <w:rPr>
          <w:rFonts w:ascii="Leelawadee UI" w:hAnsi="Leelawadee UI" w:eastAsia="Leelawadee UI" w:cs="Leelawadee UI"/>
        </w:rPr>
        <w:t>ដូច្នេះ ចូរចងក្រវាត់ចង្កេះនៃគំនិតរបស់អ្នកទាំងឡាយ ឲ្យមានចិត្តភ្ញាក់ខ្លួន ហើយចូរសង្ឃឹមឲ្យដល់ទីបំផុត ចំពោះព្រះគុណដែលនឹងត្រូវនាំមកដល់អ្នកទាំងឡាយ នៅពេលដែលព្រះយេស៊ូវគ្រីស្ទត្រូវបានសម្ដែងមក។ ជាកូនដែលស្តាប់បង្គាប់ ចូរកុំប្រព្រឹត្តតាមសេចក្ដីប្រាថ្នាអាក្រក់ពីមុន ក្នុងកាលដែលអ្នកទាំងឡាយនៅក្នុងភាពល្ងង់ខ្លៅរបស់ខ្លួនឡើយ។ ប៉ុន្តែ ដូចជាព្រះអង្គដែលបានហៅអ្នកទាំងឡាយទ្រង់បរិសុទ្ធ នោះអ្នកទាំងឡាយក៏ត្រូវបរិសុទ្ធ ក្នុងការប្រព្រឹត្តគ្រប់យ៉ាងដែរ។ ពីព្រោះមានសេចក្ដីចែងទុកមកថា «ចូរបរិសុទ្ធចុះ ដ្បិតយើងបរិសុទ្ធ»។</w:t>
      </w:r>
    </w:p>
    <w:p>
      <w:pPr>
        <w:pStyle w:val="ArticleScripture"/>
        <w:jc w:val="left"/>
      </w:pPr>
      <w:r>
        <w:rPr>
          <w:rFonts w:ascii="Leelawadee UI" w:hAnsi="Leelawadee UI" w:eastAsia="Leelawadee UI" w:cs="Leelawadee UI"/>
        </w:rPr>
        <w:t>ហើយបើអ្នករាល់គ្នាអំពាវនាវដល់ព្រះវរបិតា ដែលទ្រង់វិនិច្ឆ័យតាមការប្រព្រឹត្តរបស់មនុស្សគ្រប់រូប ដោយមិនលំអៀងចំពោះមុខនរណាម្នាក់ទេ នោះចូរប្រព្រឹត្តអំឡុងពេលដែលអ្នករាល់គ្នាស្នាក់នៅទីនេះជាអ្នកបរទេស ដោយសេចក្ដីកោតខ្លាចចុះ។ ដ្បិតអ្នករាល់គ្នាដឹងហើយថា អ្នករាល់គ្នាមិនបានត្រូវបានលោះដោយរបស់ដែលពុករលួយបាន ដូចជាប្រាក់ និងមាស ពីការប្រព្រឹត្តឥតប្រយោជន៍របស់អ្នករាល់គ្នា ដែលបានទទួលតាមប្រពៃណីពីបុព្វបុរសរបស់អ្នករាល់គ្នាឡើយ។ គឺដោយព្រះលោហិតដ៏មានតម្លៃរបស់ព្រះគ្រីស្ទវិញ ដូចជារបស់កូនចៀមមួយ ដែលឥតខ្ចោះ ហើយឥតស្នាមប្រឡាក់។ ព្រះអង្គពិតជាត្រូវបានកំណត់ទុកជាមុនតាំងពីមុនកំណើតលោកិយមកមែន ប៉ុន្តែបានសម្ដែងឡើងនៅក្នុងគ្រាចុងក្រោយទាំងនេះ ដើម្បីប្រយោជន៍ដល់អ្នករាល់គ្នា។ ដោយសារព្រះអង្គ អ្នករាល់គ្នាជឿលើព្រះ ដែលបានប្រោសព្រះអង្គឲ្យរស់ពីស្លាប់ឡើងវិញ ហើយប្រទានសិរីល្អដល់ព្រះអង្គ ដើម្បីឲ្យសេចក្ដីជំនឿ និងសេចក្ដីសង្ឃឹមរបស់អ្នករាល់គ្នាបានស្ថិតនៅក្នុងព្រះ។ ដោយឃើញថា អ្នករាល់គ្នាបានបន្សុទ្ធព្រលឹងរបស់ខ្លួន ដោយការស្តាប់បង្គាប់ដល់សេចក្ដីពិត តាមរយៈព្រះវិញ្ញាណ ដល់សេចក្ដីស្រឡាញ់បងប្អូនដោយឥតក្លែងក្លាយ នោះចូរស្រឡាញ់គ្នាទៅវិញទៅមកដោយចិត្តបរិសុទ្ធយ៉ាងក្ដៅគគុកចុះ។ ដោយបានកើតជាថ្មី មិនមែនពីពូជដែលពុករលួយបានទេ គឺពីពូជដែលមិនចេះពុករលួយវិញ ដោយព្រះបន្ទូលនៃព្រះ ដែលមានព្រះជន្មរស់ ហើយស្ថិតស្ថេរនៅអស់កល្បជានិច្ច។ ដ្បិត សាច់ឈាមទាំងអស់ប្រៀបដូចជាស្មៅ ហើយសិរីល្អទាំងអស់របស់មនុស្ស ក៏ដូចជាផ្កាស្មៅដែរ។ ស្មៅក្រៀមស្វិតទៅ ហើយផ្ការបស់វាក៏ជ្រុះទៅ។ ប៉ុន្តែព្រះបន្ទូលនៃព្រះអម្ចាស់ស្ថិតស្ថេរនៅអស់កល្បជានិច្ច។ ហើយនេះហើយជាព្រះបន្ទូល ដែលត្រូវបានប្រកាសដល់អ្នករាល់គ្នាដោយដំណឹងល្អ។ ១ ពេត្រុស ១:១–២៥។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ព្រះវិហារអាដվենទីស្ទ៍ ថ្ងៃទីប្រាំពីរ សម័យឡាវឌីសេ — លេខ សាមសិបបី</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