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និងក្រុមជំនុំអាឌ</w:t>
      </w:r>
      <w:r>
        <w:rPr>
          <w:rFonts w:ascii="Sylfaen" w:hAnsi="Sylfaen" w:eastAsia="Sylfaen" w:cs="Sylfaen"/>
        </w:rPr>
        <w:t>վեն</w:t>
      </w:r>
      <w:r>
        <w:rPr>
          <w:rFonts w:ascii="Leelawadee UI" w:hAnsi="Leelawadee UI" w:eastAsia="Leelawadee UI" w:cs="Leelawadee UI"/>
        </w:rPr>
        <w:t>ទីស្ទថ្ងៃទីប្រាំពីរនៅឡាវូឌីសេ — លេខសាមសិបប្រាំ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2026-01-27</w:t>
      </w:r>
    </w:p>
    <w:p>
      <w:pPr>
        <w:pStyle w:val="ArticleHeading"/>
        <w:jc w:val="left"/>
      </w:pPr>
      <w:r>
        <w:rPr>
          <w:rFonts w:ascii="Leelawadee UI" w:hAnsi="Leelawadee UI" w:eastAsia="Leelawadee UI" w:cs="Leelawadee UI"/>
        </w:rPr>
        <w:t>លេខ សាមសិបប្រាំ</w:t>
      </w:r>
    </w:p>
    <w:p>
      <w:pPr>
        <w:pStyle w:val="ArticleBody"/>
        <w:jc w:val="left"/>
      </w:pPr>
      <w:r>
        <w:rPr>
          <w:rFonts w:ascii="Leelawadee UI" w:hAnsi="Leelawadee UI" w:eastAsia="Leelawadee UI" w:cs="Leelawadee UI"/>
        </w:rPr>
        <w:t>នៅទំព័រ ៨១ នៃសៀវភៅ Early Writings (ហើយ “៨១” ជានិមិត្តរូបនៃសម្តេចសង្ឃដ៏ទេវភាពមួយអង្គ និងពួកបូជាចារ្យប៉ែតសិបនាក់) សុបិនទីពីររបស់ William Miller ត្រូវបានកត់ត្រាទុក។ ដូចជា Nebuchadnezzar ដែរ William Miller មានសុបិនពីរ។ សុបិនទីពីររបស់ Nebuchadnezzar ក្នុងដានីយ៉ែល ជំពូក ៤ ត្រូវបានដាក់នៅក្នុងបរិបទនៃ “ប្រាំពីរដង” របស់ម៉ូសេ នៅលេវីវិន័យ ២៦។ Miller បានប្រើដានីយ៉ែល ជំពូក ៤ ដើម្បីបង្ហាញ “ប្រាំពីរដង” នៃលេវីវិន័យ ២៦ នៅពេលដែលគាត់បង្រៀនអំពី ២,៥២០ ទោះជាយ៉ាងណា គាត់បានហៅវាថា “ប្រាំពីរដង”។ Miller មិនបានទទួលស្គាល់ថា គាត់ត្រូវបានធ្វើជាគំរូតាម Nebuchadnezzar ទេ ប៉ុន្តែ ២,៥២០ ថ្ងៃរបស់ Nebuchadnezzar ក្នុងជំពូក ៤ ត្រូវបានតំណាងដោយទាំងពាក្យ “scatter” និងដោយការពិតដែលថា វាកើតឡើង ‘ប្រាំពីរដង’ មុនពេលបុរសកាន់ជក់បោសដីបានមកដល់ក្នុងសុបិនរបស់ Miller។</w:t>
      </w:r>
    </w:p>
    <w:p>
      <w:pPr>
        <w:pStyle w:val="ArticleBody"/>
        <w:jc w:val="left"/>
      </w:pPr>
      <w:r>
        <w:rPr>
          <w:rFonts w:ascii="Leelawadee UI" w:hAnsi="Leelawadee UI" w:eastAsia="Leelawadee UI" w:cs="Leelawadee UI"/>
        </w:rPr>
        <w:t>មីឡែរត្រូវបានបងស្រីវ៉ៃត៍ហៅថា «បិតាមីឡែរ» ប៉ុន្តែមិនមែនក្នុងរបៀបពហុទេវនិយមដូចដែលពួកកាតូលិកធ្វើនោះទេ គឺក្នុងន័យបុព្វបុរស ដូចជាបិតាអាប្រាហាំ។ មីឡែរជានិមិត្តរូបមួយ គាត់ជាមនុស្សនៃសេចក្ដីសញ្ញា តំណាងឲ្យខ្សែសង្វាក់នៃនិមិត្តរូបព្រះគម្ពីរតាមបណ្ដោយផ្លូវទៅកាន់សេចក្ដីសញ្ញាចុងក្រោយជាមួយនឹងមនុស្សមួយរយសែសិបបួនពាន់នាក់។ យ៉ូអែលប្រាប់យើងថា នៅគ្រាចុងក្រោយ មនុស្សចាស់ៗនឹងយល់សប្ដិ ហើយវីល្លៀម មីឡែរ គឺជាបុរសចាស់នៃប្រវត្តិសាស្ត្ររបស់យើង ហើយក៏ជាកសិករដែលបានបំពេញទំនាយរបស់វីល្លៀម ទីនដេល ដែលចែងថា «ប្រសិនបើព្រះទុកជីវិតខ្ញុំ ឲ្យរស់នៅបន្តទៀត ក្នុងរយៈពេលមិនច្រើនឆ្នាំ ខ្ញុំនឹងធ្វើឲ្យក្មេងប្រុសម្នាក់ដែលបើកនង្គ័លដឹងអំពីព្រះគម្ពីរច្រើនជាងអ្នកទៅទៀត»។</w:t>
      </w:r>
    </w:p>
    <w:p>
      <w:pPr>
        <w:pStyle w:val="ArticleScripture"/>
        <w:jc w:val="left"/>
      </w:pPr>
      <w:r>
        <w:rPr>
          <w:rFonts w:ascii="Leelawadee UI" w:hAnsi="Leelawadee UI" w:eastAsia="Leelawadee UI" w:cs="Leelawadee UI"/>
        </w:rPr>
        <w:t>«ព្រះជាម្ចាស់បានចាត់ទេវតារបស់ទ្រង់មកប៉ះពាល់ដល់ចិត្តរបស់កសិករម្នាក់ ដែលមិនបានជឿព្រះគម្ពីរ ដើម្បីនាំគាត់ឲ្យស្វែងរកបទទាយទាំងឡាយ។ ទេវតារបស់ព្រះបានមកសួរសុខទុក្ខអ្នកដែលបានជ្រើសរើសនោះជាញឹកញាប់ ដើម្បីដឹកនាំគំនិតរបស់គាត់ ហើយបើកសេចក្តីយល់ដឹងរបស់គាត់អំពីបទទាយទាំងឡាយ ដែលតែងតែជាអ្វីមួយងងឹតសម្រាប់ប្រជារាស្ត្ររបស់ព្រះ។ ការចាប់ផ្តើមនៃខ្សែសង្វាក់នៃសេចក្តីពិតត្រូវបានប្រគល់ឲ្យគាត់ ហើយគាត់ត្រូវបាននាំបន្តទៅស្វែងរកតំណមួយបន្ទាប់ពីតំណមួយទៀត រហូតដល់គាត់មើលព្រះបន្ទូលរបស់ព្រះដោយសេចក្តីអស្ចារ្យ និងការកោតសរសើរ។ គាត់បានឃើញនៅទីនោះនូវខ្សែសង្វាក់ដ៏គ្រប់លក្ខណ៍នៃសេចក្តីពិត។ ព្រះបន្ទូលនោះ ដែលគាត់ធ្លាប់ចាត់ទុកថាមិនបានបណ្តាលមកពីព្រះវិញ្ញាណ ឥឡូវនេះបានបើកចំហនៅមុខចក្ខុវិស័យរបស់គាត់ ដោយសម្រស់ និងសិរីរុងរឿងរបស់វា។ គាត់បានឃើញថា ផ្នែកមួយនៃព្រះគម្ពីរពន្យល់ផ្នែកមួយទៀត ហើយនៅពេលអត្ថបទមួយត្រូវបានបិទពីសេចក្តីយល់ដឹងរបស់គាត់ គាត់បានរកឃើញនៅក្នុងផ្នែកមួយទៀតនៃព្រះបន្ទូលនូវអ្វីដែលពន្យល់វា។ គាត់បានចាត់ទុកព្រះបន្ទូលបរិសុទ្ធរបស់ព្រះដោយអំណរ និងដោយសេចក្តីគោរព និងកោតខ្លាចយ៉ាងជ្រាលជ្រៅបំផុត»។ Early Writings, 230.</w:t>
      </w:r>
    </w:p>
    <w:p>
      <w:pPr>
        <w:pStyle w:val="ArticleBody"/>
        <w:jc w:val="left"/>
      </w:pPr>
      <w:r>
        <w:rPr>
          <w:rFonts w:ascii="Leelawadee UI" w:hAnsi="Leelawadee UI" w:eastAsia="Leelawadee UI" w:cs="Leelawadee UI"/>
        </w:rPr>
        <w:t>មីល្លឺរគឺជាកសិករដែលបានបំពេញទំនាយរបស់ទិនដេល ហើយការបោះពុម្ពផ្សាយលើកដំបូងរបស់គាត់អំពីចំណេះដឹងខាងទំនាយដែលគាត់បានប្រមូលផ្តុំចេញពីការបើកត្រា ដានីយ៉ែល 8:14 គឺនៅក្នុងឆ្នាំ 1831 គឺពីររយម្ភៃឆ្នាំបន្ទាប់ពីការបោះពុម្ពផ្សាយព្រះគម្ពីរ King James Version។ ចន វីក្លីហ្វ, វីល្លៀម ទិនដេល និងការបោះពុម្ពផ្សាយព្រះគម្ពីរ King James ក្នុងឆ្នាំ 1611 តំណាងឲ្យទីសម្គាល់បី ដែលចាប់ផ្តើមទំនាយរយៈពេលពីររយម្ភៃឆ្នាំ ដែលបញ្ចប់នៅពេលក្មេងប្រុសដឹកនង្គ័លរបស់ទិនដេលនឹងបើកព្រះបន្ទូលរបស់ព្រះទៅកាន់សាររបស់ទេវតាទីមួយ ដែលត្រូវបានបន្តតាមដោយទេវតាពីរអង្គទៀត។ ទេវតាទីមួយនោះបានមកដល់នៅឆ្នាំ 1798 ហើយទេវតាទីបីនៅឆ្នាំ 1844។ វីក្លីហ្វ, ទិនដេល និង King James ភ្ជាប់ទៅនឹងកសិករដែលនឹងបំពេញការព្យាករណ៍របស់ទិនដេល ហើយដែលនឹងជានិមិត្តរូបនៃប្រវត្តិសាស្ត្ររបស់ទេវតាបីអង្គចាប់ពីឆ្នាំ 1798 រហូតដល់ឆ្នាំ 1844។</w:t>
      </w:r>
    </w:p>
    <w:p>
      <w:pPr>
        <w:pStyle w:val="ArticleBody"/>
        <w:jc w:val="left"/>
      </w:pPr>
      <w:r>
        <w:rPr>
          <w:rFonts w:ascii="Leelawadee UI" w:hAnsi="Leelawadee UI" w:eastAsia="Leelawadee UI" w:cs="Leelawadee UI"/>
        </w:rPr>
        <w:t>ការរកឃើញអាល់ផារបស់ William Miller គឺជាព្យាករណ៍ ២,៥២០ ឆ្នាំ នៃ លេវីវិន័យ ជំពូក ២៦ ហើយការរកឃើញអូមេហ្គារបស់គាត់ គឺជាព្យាករណ៍ ២,៣០០ ឆ្នាំ នៃ ដានីយ៉ែល 8:14។ ការបែកខ្ញែក ២,៥២០ ឆ្នាំ របស់យូដា បានចាប់ផ្ដើមនៅឆ្នាំ 677 មុន គ.ស. ហើយបានបញ្ចប់នៅឆ្នាំ 1844។ ព្យាករណ៍ ២,៣០០ ឆ្នាំ នៃ ដានីយ៉ែល 8:14 បានបញ្ចប់នៅឆ្នាំ 1844។ ទាំងពីរបានបញ្ចប់ជាមួយគ្នានៅឆ្នាំ 1844 ហើយចំណុចចាប់ផ្ដើមនៃការរកឃើញអាល់ផា និងអូមេហ្គារបស់ William Miller ត្រូវបានបំបែកពីគ្នាដោយរយៈពេលពីររយម្ភៃឆ្នាំ។ «ពីររយម្ភៃ» គឺជានិមិត្តសញ្ញារបស់ William Miller ដោយផ្អែកលើសាក្សីពីរ។ ការរកឃើញអាល់ផា និងអូមេហ្គារបស់ Miller ត្រូវបានតំណាងដោយឆ្នាំ 1798 និង 1844។ ការបែកខ្ញែក ២,៥២០ ឆ្នាំ ទាស់នឹងនគរខាងជើង បានបញ្ចប់នៅឆ្នាំ 1798 ហើយបួនសិបប្រាំមួយឆ្នាំក្រោយមក គឺនៅឆ្នាំ 1844 ព្យាករណ៍ ២,៣០០ ឆ្នាំ បានបញ្ចប់។</w:t>
      </w:r>
    </w:p>
    <w:p>
      <w:pPr>
        <w:pStyle w:val="ArticleBody"/>
        <w:jc w:val="left"/>
      </w:pPr>
      <w:r>
        <w:rPr>
          <w:rFonts w:ascii="Leelawadee UI" w:hAnsi="Leelawadee UI" w:eastAsia="Leelawadee UI" w:cs="Leelawadee UI"/>
        </w:rPr>
        <w:t>រយៈពេល២,៥២០ឆ្នាំដែលបានបញ្ចប់នៅឆ្នាំ១៧៩៨ កំណត់សម្គាល់ថ្ងៃខែឆ្នាំនោះ ហើយរយៈពេល២,៥២០ឆ្នាំប្រឆាំងនឹងយូដា ដែលបានបញ្ចប់នៅឆ្នាំ១៨៤៤ បង្កើតឲ្យមានរយៈពេលពីររយម្ភៃឆ្នាំ។ នេះមានន័យថា រយៈពេល២,៥២០ប្រឆាំងនឹងអ៊ីស្រាអែល បង្កើតរយៈពេលព្យាករណ៍សែសិបប្រាំមួយឆ្នាំ ហើយរយៈពេល២,៥២០ប្រឆាំងនឹងយូដា បង្កើតរយៈពេលព្យាករណ៍ពីររយម្ភៃឆ្នាំ។ អាល់ហ្វានៃរយៈពេលនោះគឺឆ្នាំ៦៧៧ មុនគ.ស. ហើយអូមេហ្គាគឺឆ្នាំ៤៥៧ មុនគ.ស. ដែលមានន័យថា អាល់ហ្វានៃរយៈពេលសែសិបប្រាំមួយឆ្នាំ និងនៃរយៈពេលពីររយម្ភៃឆ្នាំ ត្រូវបានតំណាងដោយ២,៥២០ ហើយអូមេហ្គានៃបន្ទាត់ទាំងពីរ គឺ២,៣០០។ «ការបំបែកខ្ចាត់ខ្ចាយ» ទាំងពីរនៃរយៈពេល២,៥២០ឆ្នាំ ផ្តល់សាក្សីពីរអំពីរយៈពេលមួយដែលចាប់ផ្ដើមដោយ២,៥២០ ហើយបញ្ចប់ដោយ២,៣០០។ បន្ទាត់ទាំងពីរនោះសម្គាល់ការរកឃើញអាល់ហ្វា និងអូមេហ្គារបស់ William Miller។</w:t>
      </w:r>
    </w:p>
    <w:p>
      <w:pPr>
        <w:pStyle w:val="ArticleScripture"/>
        <w:jc w:val="left"/>
      </w:pPr>
      <w:r>
        <w:rPr>
          <w:rFonts w:ascii="Leelawadee UI" w:hAnsi="Leelawadee UI" w:eastAsia="Leelawadee UI" w:cs="Leelawadee UI"/>
        </w:rPr>
        <w:t>«សុបិនរបស់វីល្លៀម មីល្លឺរ»</w:t>
      </w:r>
    </w:p>
    <w:p>
      <w:pPr>
        <w:pStyle w:val="ArticleScripture"/>
        <w:jc w:val="left"/>
      </w:pPr>
      <w:r>
        <w:rPr>
          <w:rFonts w:ascii="Leelawadee UI" w:hAnsi="Leelawadee UI" w:eastAsia="Leelawadee UI" w:cs="Leelawadee UI"/>
        </w:rPr>
        <w:t>“ខ្ញុំបានសុបិនឃើញថា ព្រះជាម្ចាស់ ដោយព្រះហស្តដែលមើលមិនឃើញ បានប្រទានប្រអប់ដ៏ប្រណិតមួយមកខ្ញុំ ដែលមានបណ្ដោយប្រហែលដប់អ៊ីញ និងទទឹងប្រាំមួយអ៊ីញជាជ្រុងស្មើ ធ្វើពីឈើអេបូនី និងគុជខ្យង តុបតែងបញ្ចូលគ្នាយ៉ាងវិចិត្រ។ នៅជាប់នឹងប្រអប់នោះ មានកូនសោមួយ។ ខ្ញុំក៏យកកូនសោនោះភ្លាម ហើយបើកប្រអប់នោះ; ពេលនោះ ដោយសេចក្ដីអស្ចារ្យ និងការភ្ញាក់ផ្អើលរបស់ខ្ញុំ ខ្ញុំឃើញថា នៅក្នុងវាពេញដោយគ្រឿងអលង្ការ គ្រប់ប្រភេទ និងគ្រប់ទំហំ ពេជ្រ ត្បូងមានតម្លៃ និងកាក់មាសកាក់ប្រាក់គ្រប់ទំហំ និងគ្រប់តម្លៃ ដែលបានរៀបចំយ៉ាងស្រស់ស្អាតតាមកន្លែងនីមួយៗរបស់វានៅក្នុងប្រអប់នោះ; ហើយដោយបានរៀបចំដូច្នេះ ពួកវាបានបញ្ចេញពន្លឺ និងសិរីរុងរឿង ដែលមានតែព្រះអាទិត្យប៉ុណ្ណោះទើបស្មើបាន។”</w:t>
      </w:r>
    </w:p>
    <w:p>
      <w:pPr>
        <w:pStyle w:val="ArticleScripture"/>
        <w:jc w:val="left"/>
      </w:pPr>
      <w:r>
        <w:rPr>
          <w:rFonts w:ascii="Leelawadee UI" w:hAnsi="Leelawadee UI" w:eastAsia="Leelawadee UI" w:cs="Leelawadee UI"/>
        </w:rPr>
        <w:t>«ខ្ញុំបានគិតថា វាមិនមែនជាកាតព្វកិច្ចរបស់ខ្ញុំទេ ដែលត្រូវរីករាយនឹងទិដ្ឋភាពដ៏អស្ចារ្យនេះតែម្នាក់ឯង ទោះបីជាចិត្តរបស់ខ្ញុំពេញទៅដោយសេចក្តីអំណរ ដោយសារពន្លឺរលោង សោភ័ណភាព និងតម្លៃនៃអ្វីៗដែលនៅក្នុងនោះក៏ដោយ។ ហេតុនេះ ខ្ញុំបានដាក់វានៅលើតុកណ្ដាលក្នុងបន្ទប់របស់ខ្ញុំ ហើយបានផ្សព្វផ្សាយដំណឹងថា អស់អ្នកណាក៏ដោយដែលមានបំណងប្រាថ្នា អាចមកមើលទិដ្ឋភាពដ៏រុងរឿង និងភ្លឺចែងចាំងបំផុត ដែលមនុស្សធ្លាប់បានឃើញក្នុងជីវិតនេះ។»</w:t>
      </w:r>
    </w:p>
    <w:p>
      <w:pPr>
        <w:pStyle w:val="ArticleScripture"/>
        <w:jc w:val="left"/>
      </w:pPr>
      <w:r>
        <w:rPr>
          <w:rFonts w:ascii="Leelawadee UI" w:hAnsi="Leelawadee UI" w:eastAsia="Leelawadee UI" w:cs="Leelawadee UI"/>
        </w:rPr>
        <w:t>«មនុស្សទាំងឡាយបានចាប់ផ្តើមមកជួបជុំគ្នា ដំបូងមានចំនួនតិច ប៉ុន្តែកើនឡើងរហូតដល់ជាហ្វូងមនុស្ស។ កាលដែលពួកគេបានសម្លឹងមើលចូលទៅក្នុងប្រអប់ដាក់គ្រឿងអលង្ការជាលើកដំបូង ពួកគេចាប់អារម្មណ៍អស្ចារ្យ ហើយស្រែកអរសប្បាយ។ ប៉ុន្តែ ពេលដែលអ្នកទស្សនាកើនច្រើនឡើង មនុស្សគ្រប់គ្នាចាប់ផ្តើមរំខានដល់គ្រឿងអលង្ការទាំងនោះ ដោយយកវាចេញពីប្រអប់ ហើយរាយប៉ាយវាលើតុ»។</w:t>
      </w:r>
    </w:p>
    <w:p>
      <w:pPr>
        <w:pStyle w:val="ArticleScripture"/>
        <w:jc w:val="left"/>
      </w:pPr>
      <w:r>
        <w:rPr>
          <w:rFonts w:ascii="Leelawadee UI" w:hAnsi="Leelawadee UI" w:eastAsia="Leelawadee UI" w:cs="Leelawadee UI"/>
        </w:rPr>
        <w:t>«ខ្ញុំបានចាប់ផ្ដើមគិតថា ម្ចាស់នឹងទាមទារហិប និងគ្រឿងអលង្ការទាំងនោះពីដៃខ្ញុំវិញ; ហើយបើខ្ញុំអនុញ្ញាតឲ្យវាត្រូវបានខ្ចាត់ខ្ចាយ នោះខ្ញុំមិនអាចដាក់វាត្រឡប់ទៅកន្លែងរបស់វាក្នុងហិបវិញដូចមុនបានឡើយ; ហើយខ្ញុំមានអារម្មណ៍ថា ខ្ញុំនឹងមិនអាចឆ្លើយតបចំពោះការទទួលខុសត្រូវនោះបានឡើយ ព្រោះវាធំធេងណាស់។ បន្ទាប់មក ខ្ញុំចាប់ផ្ដើមអង្វរប្រជាជនកុំឲ្យប៉ះពាល់វា ឬយកវាចេញពីហិប; ប៉ុន្តែកាលណាខ្ញុំអង្វរកាន់តែខ្លាំង ពួកគេក៏កាន់តែធ្វើឲ្យវាខ្ចាត់ខ្ចាយ; ហើយឥឡូវនេះ ពួកគេហាក់ដូចជាកំពុងខ្ចាត់ខ្ចាយវាពេញបន្ទប់ លើឥដ្ឋ និងលើគ្រប់បំណែកគ្រឿងសង្ហារិមទាំងអស់ក្នុងបន្ទប់។»</w:t>
      </w:r>
    </w:p>
    <w:p>
      <w:pPr>
        <w:pStyle w:val="ArticleScripture"/>
        <w:jc w:val="left"/>
      </w:pPr>
      <w:r>
        <w:rPr>
          <w:rFonts w:ascii="Leelawadee UI" w:hAnsi="Leelawadee UI" w:eastAsia="Leelawadee UI" w:cs="Leelawadee UI"/>
        </w:rPr>
        <w:t>«បន្ទាប់មក ខ្ញុំបានឃើញថា ក្នុងចំណោមត្បូងពិត និងកាក់ពិតដែលពួកគេបានព្រាតពេញនោះ ពួកគេបានបាចសាយត្បូងក្លែងក្លាយ និងកាក់ក្លែងក្លាយជាច្រើនរាប់មិនអស់ផងដែរ។ ខ្ញុំមានកំហឹងយ៉ាងខ្លាំងចំពោះអាកប្បកិរិយាថោកទាប និងអកតញ្ញូរបស់ពួកគេ ហើយបានស្តីបន្ទោស និងតិះដៀលពួកគេចំពោះការនោះ; ប៉ុន្តែ កាលណាខ្ញុំស្តីបន្ទោសកាន់តែខ្លាំង ពួកគេក៏កាន់តែបាចសាយត្បូងក្លែងក្លាយ និងកាក់ក្លែងក្លាយក្នុងចំណោមត្បូងពិតកាន់តែច្រើនឡើង។»</w:t>
      </w:r>
    </w:p>
    <w:p>
      <w:pPr>
        <w:pStyle w:val="ArticleScripture"/>
        <w:jc w:val="left"/>
      </w:pPr>
      <w:r>
        <w:rPr>
          <w:rFonts w:ascii="Leelawadee UI" w:hAnsi="Leelawadee UI" w:eastAsia="Leelawadee UI" w:cs="Leelawadee UI"/>
        </w:rPr>
        <w:t>«បន្ទាប់មក ខ្ញុំមានសេចក្ដីខកចិត្តយ៉ាងខ្លាំងនៅក្នុងព្រលឹងខាងសាច់ឈាមរបស់ខ្ញុំ ហើយចាប់ផ្តើមប្រើកម្លាំងខាងសាច់ឈាមដើម្បីរុញពួកគេចេញពីបន្ទប់; ប៉ុន្តែ ខណៈដែលខ្ញុំកំពុងរុញម្នាក់ចេញ នោះបីនាក់ទៀតក៏នឹងចូលមក ហើយនាំយកកខ្វក់ សំណល់កោស ធូលីខ្សាច់ និងសំរាមគ្រប់បែបយ៉ាងចូលមកផង ដរាបទាល់តែពួកវាគ្របបាំងគ្រឿងអលង្ការពិត ពេជ្រ និងកាក់ទាំងអស់ ដែលត្រូវបានលាក់បំបាំងពីការមើលឃើញទាំងស្រុង។ ពួកគេក៏ហែកប្រអប់របស់ខ្ញុំជាបំណែកៗ ហើយបាចខ្ចាត់ខ្ចាយវានៅក្នុងគំនរសំរាម។ ខ្ញុំគិតថា គ្មាននរណាម្នាក់យកចិត្តទុកដាក់ចំពោះទុក្ខព្រួយ ឬកំហឹងរបស់ខ្ញុំឡើយ។ ខ្ញុំបាក់ទឹកចិត្ត និងអស់សង្ឃឹមទាំងស្រុង ហើយអង្គុយចុះយំ។»</w:t>
      </w:r>
    </w:p>
    <w:p>
      <w:pPr>
        <w:pStyle w:val="ArticleScripture"/>
        <w:jc w:val="left"/>
      </w:pPr>
      <w:r>
        <w:rPr>
          <w:rFonts w:ascii="Leelawadee UI" w:hAnsi="Leelawadee UI" w:eastAsia="Leelawadee UI" w:cs="Leelawadee UI"/>
        </w:rPr>
        <w:t>«ខណៈដែលខ្ញុំកំពុងយំសោក និងកាន់ទុក្ខយ៉ាងខ្លាំង ដោយព្រោះការបាត់បង់ដ៏ធំរបស់ខ្ញុំ និងការទទួលខុសត្រូវរបស់ខ្ញុំ ខ្ញុំបាននឹកចាំដល់ព្រះ ហើយបានអធិស្ឋានដោយអស់ពីចិត្ត សូមឲ្យទ្រង់ចាត់ជំនួយមកខ្ញុំ។»</w:t>
      </w:r>
    </w:p>
    <w:p>
      <w:pPr>
        <w:pStyle w:val="ArticleScripture"/>
        <w:jc w:val="left"/>
      </w:pPr>
      <w:r>
        <w:rPr>
          <w:rFonts w:ascii="Leelawadee UI" w:hAnsi="Leelawadee UI" w:eastAsia="Leelawadee UI" w:cs="Leelawadee UI"/>
        </w:rPr>
        <w:t>«ភ្លាមនោះ ទ្វារបានបើកឡើង ហើយមានបុរសម្នាក់ចូលមកក្នុងបន្ទប់; ពេលនោះ ប្រជាជនទាំងអស់ក៏បានចាកចេញពីបន្ទប់នោះ។ រីឯគាត់ ដែលកាន់ជក់សម្អាតធូលីនៅក្នុងដៃ បានបើកបង្អួចទាំងឡាយ ហើយចាប់ផ្តើមបោសសម្អាតធូលី និងសំរាមចេញពីបន្ទប់នោះ។»</w:t>
      </w:r>
    </w:p>
    <w:p>
      <w:pPr>
        <w:pStyle w:val="ArticleScripture"/>
        <w:jc w:val="left"/>
      </w:pPr>
      <w:r>
        <w:rPr>
          <w:rFonts w:ascii="Leelawadee UI" w:hAnsi="Leelawadee UI" w:eastAsia="Leelawadee UI" w:cs="Leelawadee UI"/>
        </w:rPr>
        <w:t>«ខ្ញុំបានអង្វរទ្រង់ឲ្យផ្អាកទុកសិន ពីព្រោះនៅក្នុងគំនរសំរាមនោះមានត្បូងមានតម្លៃខ្លះៗរាយប៉ាយនៅទីនោះ»។</w:t>
      </w:r>
    </w:p>
    <w:p>
      <w:pPr>
        <w:pStyle w:val="ArticleScripture"/>
        <w:jc w:val="left"/>
      </w:pPr>
      <w:r>
        <w:rPr>
          <w:rFonts w:ascii="Leelawadee UI" w:hAnsi="Leelawadee UI" w:eastAsia="Leelawadee UI" w:cs="Leelawadee UI"/>
        </w:rPr>
        <w:t>ទ្រង់បានមានព្រះបន្ទូលមកខ្ញុំថា «កុំខ្លាចឡើយ» ពីព្រោះទ្រង់នឹង «ថែរក្សាពួកគេ»។</w:t>
      </w:r>
    </w:p>
    <w:p>
      <w:pPr>
        <w:pStyle w:val="ArticleScripture"/>
        <w:jc w:val="left"/>
      </w:pPr>
      <w:r>
        <w:rPr>
          <w:rFonts w:ascii="Leelawadee UI" w:hAnsi="Leelawadee UI" w:eastAsia="Leelawadee UI" w:cs="Leelawadee UI"/>
        </w:rPr>
        <w:t>«បន្ទាប់មក ខណៈដែលគាត់កំពុងបោសធូលី និងសំរាម ព្រមទាំងគ្រឿងអលង្ការក្លែងក្លាយ និងកាក់ក្លែងក្លាយទាំងនោះ សុទ្ធតែកើនឡើងហើយហោះចេញតាមបង្អួចដូចពពកមួយ ហើយខ្យល់ក៏បានបក់នាំពួកវាទៅបាត់។ ក្នុងភាពចលាចលនោះ ខ្ញុំបានបិទភ្នែកមួយភ្លែត; នៅពេលខ្ញុំបើកវាឡើងវិញ សំរាមទាំងអស់បានបាត់អស់។ គ្រឿងអលង្ការដ៏មានតម្លៃ ពេជ្រ និងកាក់មាសកាក់ប្រាក់ បានរាយប៉ាយយ៉ាងសម្បូរបែបពេញទាំងបន្ទប់។»</w:t>
      </w:r>
    </w:p>
    <w:p>
      <w:pPr>
        <w:pStyle w:val="ArticleScripture"/>
        <w:jc w:val="left"/>
      </w:pPr>
      <w:r>
        <w:rPr>
          <w:rFonts w:ascii="Leelawadee UI" w:hAnsi="Leelawadee UI" w:eastAsia="Leelawadee UI" w:cs="Leelawadee UI"/>
        </w:rPr>
        <w:t>«បន្ទាប់មក គាត់បានដាក់ប្រអប់មួយលើតុ ដែលធំជាង និងស្រស់ស្អាតជាងប្រអប់មុនជាច្រើន ហើយបានប្រមូលយកគ្រឿងអលង្ការ ពេជ្រ និងកាក់ទាំងឡាយ ដោយក្តាប់ដៃ ហើយបោះវាចូលទៅក្នុងប្រអប់នោះ រហូតដល់មិនសល់សូម្បីតែមួយ ទោះបីពេជ្រខ្លះមានទំហំមិនធំជាងចុងម្ជុលក៏ដោយ។»</w:t>
      </w:r>
    </w:p>
    <w:p>
      <w:pPr>
        <w:pStyle w:val="ArticleScripture"/>
        <w:jc w:val="left"/>
      </w:pPr>
      <w:r>
        <w:rPr>
          <w:rFonts w:ascii="Leelawadee UI" w:hAnsi="Leelawadee UI" w:eastAsia="Leelawadee UI" w:cs="Leelawadee UI"/>
        </w:rPr>
        <w:t>បន្ទាប់មក ទ្រង់បានអញ្ជើញខ្ញុំឲ្យ «មក ហើយមើល»។</w:t>
      </w:r>
    </w:p>
    <w:p>
      <w:pPr>
        <w:pStyle w:val="ArticleScripture"/>
        <w:jc w:val="left"/>
      </w:pPr>
      <w:r>
        <w:rPr>
          <w:rFonts w:ascii="Leelawadee UI" w:hAnsi="Leelawadee UI" w:eastAsia="Leelawadee UI" w:cs="Leelawadee UI"/>
        </w:rPr>
        <w:t>«ខ្ញុំបានសម្លឹងមើលទៅក្នុងទូបញ្ចុះសព ប៉ុន្តែភ្នែករបស់ខ្ញុំត្រូវបានពន្លឺនៃទស្សនីយភាពនោះបំភ្លឺរហូតស្រឡាំងកាំង។ វាទាំងនោះភ្លឺរលោងលើសសិរីរុងរឿងដើមរបស់វាដល់ទៅដប់ដង។ ខ្ញុំគិតថា វាត្រូវបានកកិតសម្អាតក្នុងខ្សាច់ដោយជើងរបស់មនុស្សអាក្រក់ទាំងនោះ ដែលបានបោះបាក់បែក និងជាន់វាចូលក្នុងធូលី។ វាត្រូវបានរៀបចំជាលំដាប់ដ៏ស្រស់ស្អាតនៅក្នុងទូបញ្ចុះសព គ្រប់មួយស្ថិតនៅកន្លែងរបស់វា ដោយគ្មានស្លាកស្នាមណាមួយដែលអាចឃើញបានពីការខិតខំរបស់បុរសដែលបានបោះវាទៅ។ ខ្ញុំបានស្រែកឡើងដោយសេចក្តីអំណរយ៉ាងខ្លាំង ហើយសំឡេងស្រែកនោះបានធ្វើឲ្យខ្ញុំភ្ញាក់ឡើង»។ Early Writings, 81–83.</w:t>
      </w:r>
    </w:p>
    <w:p>
      <w:pPr>
        <w:pStyle w:val="ArticleBody"/>
        <w:jc w:val="left"/>
      </w:pPr>
      <w:r>
        <w:rPr>
          <w:rFonts w:ascii="Leelawadee UI" w:hAnsi="Leelawadee UI" w:eastAsia="Leelawadee UI" w:cs="Leelawadee UI"/>
        </w:rPr>
        <w:t>ចាប់ផ្ដើមនៅទំព័រ «81» និមិត្តសញ្ញានៃពួកសង្ឃ ក្តីសុបិន្តនេះកំណត់អត្តសញ្ញាណប្រវត្តិនៃកិច្ចការរបស់ក្រុមជំនុំអាដវេនទីស្ទថ្ងៃទីប្រាំពីរ លាវឌីសេ ដែលបានបំផ្លាញសេចក្ដីពិតគ្រឹះទាំងឡាយដែលទេវភាពបានប្រមូលផ្តុំឡើងតាមរយៈមនុស្សភាពរបស់ William Miller។ ប្រវត្តិនោះបញ្ចប់នៅពេលដែល Miller «ស្រែកឡើងដោយអំណរយ៉ាងខ្លាំង» ហើយសម្រែកនោះ «បានដាស់» គាត់ឲ្យភ្ញាក់ឡើង។ ប្រវត្តិដែលត្រូវបានតំណាងក្នុងក្តីសុបិន្តនេះ បញ្ចប់នៅពេលសំឡេងអំពាវនាវយ៉ាងខ្លាំងរបស់ទេវតាទីបី ដែលជាចំណុចកំពូលនៃ Midnight Cry។ និទានប្រវត្តិសាស្ត្រនៃក្តីសុបិន្តរបស់ Miller ក៏តំណាងឲ្យ waymarks នៃប្រវត្តិ Millerite ផងដែរ ហើយដូច្នេះ វាក៏តំណាងឲ្យប្រវត្តិស្របគ្នានៃចលនារបស់មួយសែនបួនម៉ឺនបួនពាន់ផងដែរ។ សំខាន់មិនតិចដែរ គឺថា ការតំណាងប្រវត្តិសាស្ត្រនៃក្តីសុបិន្តនេះ ក៏ផ្ទុកនូវ fractal ព្យាករណ៍មួយនៃប្រវត្តិដែលបានចាប់ផ្ដើមកើតឡើងសារជាថ្មីនៅឆ្នាំ 2023។</w:t>
      </w:r>
    </w:p>
    <w:p>
      <w:pPr>
        <w:pStyle w:val="ArticleBody"/>
        <w:jc w:val="left"/>
      </w:pPr>
      <w:r>
        <w:rPr>
          <w:rFonts w:ascii="Leelawadee UI" w:hAnsi="Leelawadee UI" w:eastAsia="Leelawadee UI" w:cs="Leelawadee UI"/>
        </w:rPr>
        <w:t>ត្បូងនៃសេចក្ដីពិតដែលត្រូវបានទទួលស្គាល់នៅក្នុងប្រវត្តិសាស្ត្ររបស់មួយសែនសែសិបបួនពាន់នាក់ ត្រូវបានដាក់បញ្ចូលក្នុងកំណត់ត្រាសាធារណៈនៅឆ្នាំ 2004 ហើយបន្ទាប់មកម្ដងទៀតនៅឆ្នាំ 2012 នៅពេលដែលការបង្ហាញអំពីតារាងរបស់ហាបាគុកបានប្រមូលផ្តុំក្រុមមួយដែលមានវាសនាត្រូវបែកខ្ចាត់ខ្ចាយ។ សេចក្ដីពិតទាំងនោះត្រូវបានដាក់លើតុក្នុងឆ្នាំ 2004 ជាមួយនឹងការបង្ហាញលើកដំបូងនៃសេចក្ដីពិតដែលត្រូវបានបើកត្រានៅឆ្នាំ 1989។ នៅពេលនោះ មានតែ “មនុស្សពីរបីនាក់” ប៉ុណ្ណោះដែលបានពិចារណាសារនោះ ប៉ុន្តែនៅឆ្នាំ 2012 ស៊េរីនៃការបង្ហាញចំនួន 95 ក្រោមចំណងជើងថា Habakkuk’s Tables បាននាំឲ្យមានហ្វូងមនុស្សមួយចូលមក ពីព្រោះ “ប្រជាជនបានចាប់ផ្តើមចូលមក ដំបូងមានចំនួនតិច ប៉ុន្តែបានកើនឡើងទៅជាហ្វូងមនុស្សមួយ”។</w:t>
      </w:r>
    </w:p>
    <w:p>
      <w:pPr>
        <w:pStyle w:val="ArticleBody"/>
        <w:jc w:val="left"/>
      </w:pPr>
      <w:r>
        <w:rPr>
          <w:rFonts w:ascii="Leelawadee UI" w:hAnsi="Leelawadee UI" w:eastAsia="Leelawadee UI" w:cs="Leelawadee UI"/>
        </w:rPr>
        <w:t>ចាប់ពីឆ្នាំ 2012 រហូតដល់ថ្ងៃទី 18 ខែកក្កដា ឆ្នាំ 2020 សេចក្ដីពិតទាំងនោះត្រូវបានរាយប៉ាយ និងគ្របដណ្ដប់ដោយសំរាមជាបន្តបន្ទាប់។ នៅថ្ងៃទី 18 ខែកក្កដា ឆ្នាំ 2020 អ្នកគាំទ្រសារនៃតារាងរបស់ហាបាគុក ត្រូវបានរាយប៉ាយអស់រយៈពេលបីថ្ងៃកន្លះ។</w:t>
      </w:r>
    </w:p>
    <w:p>
      <w:pPr>
        <w:pStyle w:val="ArticleScripture"/>
        <w:jc w:val="left"/>
      </w:pPr>
      <w:r>
        <w:rPr>
          <w:rFonts w:ascii="Leelawadee UI" w:hAnsi="Leelawadee UI" w:eastAsia="Leelawadee UI" w:cs="Leelawadee UI"/>
        </w:rPr>
        <w:t>ហើយកាលណាពួកគេបានបញ្ចប់ទីបន្ទាល់របស់ខ្លួនហើយ សត្វនោះដែលឡើងមកពីអន្លង់ជ្រៅឥតបាត នឹងធ្វើសង្គ្រាមទាស់នឹងពួកគេ ហើយនឹងឈ្នះពួកគេ ហើយសម្លាប់ពួកគេ។ សាកសពរបស់ពួកគេនឹងដេកនៅលើផ្លូវនៃទីក្រុងធំ ដែលតាមន័យវិញ្ញាណហៅថា សូដុំ និងអេស៊ីព្ទ ជាទីកន្លែងដែលព្រះអម្ចាស់របស់យើងក៏ត្រូវបានឆ្កាងដែរ។ ហើយមនុស្សពីគ្រប់ជនជាតិ ពូជពង្ស ភាសា និងប្រជាជាតិ នឹងមើលសាកសពរបស់ពួកគេអស់រយៈពេលបីថ្ងៃកន្លះ ហើយនឹងមិនអនុញ្ញាតឲ្យយកសាកសពរបស់ពួកគេទៅបញ្ចុះក្នុងផ្នូរឡើយ។ ហើយអស់អ្នកដែលរស់នៅលើផែនដី នឹងរីករាយដោយសារពួកគេ ហើយអរសប្បាយ ហើយនឹងផ្ញើអំណោយទៅវិញទៅមក ដ្បិតព្យាការីទាំងពីរនេះបានធ្វើទុក្ខទោសដល់អស់អ្នកដែលរស់នៅលើផែនដី។ វិវរណៈ ១១៖៧–១០។</w:t>
      </w:r>
    </w:p>
    <w:p>
      <w:pPr>
        <w:pStyle w:val="ArticleBody"/>
        <w:jc w:val="left"/>
      </w:pPr>
      <w:r>
        <w:rPr>
          <w:rFonts w:ascii="Leelawadee UI" w:hAnsi="Leelawadee UI" w:eastAsia="Leelawadee UI" w:cs="Leelawadee UI"/>
        </w:rPr>
        <w:t>នៅថ្ងៃសប្ប័ទ ទី 30 ខែធ្នូ ឆ្នាំ 2023 Future for America បានចូលរួមកិច្ចប្រជុំ Zoom សម្រាប់កិច្ចប្រជុំសាធារណៈលើកដំបូងរបស់ខ្លួន ចាប់តាំងពីថ្ងៃទី 18 ខែកក្កដា ឆ្នាំ 2020 មក។ ថ្ងៃទី 30 ខែធ្នូ ឆ្នាំ 2023 គឺជា 1,260 ថ្ងៃបន្ទាប់ពីថ្ងៃទី 18 ខែកក្កដា ឆ្នាំ 2020 ឬ «បីថ្ងៃកន្លះ»។ ខណៈដែល អេលីយ៉ា និង ម៉ូសេ បានស្លាប់នៅលើផ្លូវ ក្រុមថ្នាក់មួយទៀតកំពុង «អរសប្បាយ»។ Future for America បានត្រឡប់មកបោះពុម្ពផ្សាយសារព្យាករណ៍វិញនៅខែកក្កដា ឆ្នាំ 2023 ពីព្រោះសារដែលនៅពេលនោះត្រូវទៅដល់ផែនដីទាំងមូល តាមសេចក្ដីចាំបាច់ខាងព្យាករណ៍ ត្រូវតែមកពី «ទីរហោស្ថាន»។ បីថ្ងៃកន្លះ ឬ 1,260 ថ្ងៃ គឺជាទីរហោស្ថាន។</w:t>
      </w:r>
    </w:p>
    <w:p>
      <w:pPr>
        <w:pStyle w:val="ArticleScripture"/>
        <w:jc w:val="left"/>
      </w:pPr>
      <w:r>
        <w:rPr>
          <w:rFonts w:ascii="Leelawadee UI" w:hAnsi="Leelawadee UI" w:eastAsia="Leelawadee UI" w:cs="Leelawadee UI"/>
        </w:rPr>
        <w:t>ហើយស្ត្រីនោះបានរត់គេចទៅក្នុងទីរហោស្ថាន ជាទីដែលព្រះបានរៀបចំកន្លែងមួយសម្រាប់នាង ដើម្បីឲ្យគេបានចិញ្ចឹមនាងនៅទីនោះ អស់រយៈពេលមួយពាន់ពីររយហុកសិបថ្ងៃ។ វិវរណៈ 12:6។</w:t>
      </w:r>
    </w:p>
    <w:p>
      <w:pPr>
        <w:pStyle w:val="ArticleBody"/>
        <w:jc w:val="left"/>
      </w:pPr>
      <w:r>
        <w:rPr>
          <w:rFonts w:ascii="Leelawadee UI" w:hAnsi="Leelawadee UI" w:eastAsia="Leelawadee UI" w:cs="Leelawadee UI"/>
        </w:rPr>
        <w:t>«ទីរហោស្ថាន» គឺជា «មួយពាន់ពីររយហុកសិបថ្ងៃ» គឺ 1,260 ថ្ងៃ ដែលក៏ជា «បីថ្ងៃកន្លះ» ផងដែរ ហើយត្រូវបានតំណាងនៅក្នុង វិវរណៈ 12:6 ហើយ «126» គឺជាភាគដប់នៃ 1,260។ សេចក្តីពិតដ៏អស្ចារ្យមួយក្នុងចំណោមសេចក្តីពិតទាំងឡាយដែលត្រូវបានបើកត្រានៅពេលនោះ គឺសេចក្តីត្រូវការនៃការប្រែចិត្ត ក្នុងការបំពេញតាមការអធិស្ឋាននៃ «ប្រាំពីរដង» នៅក្នុង លេវីវិន័យ ជំពូក ២៦។</w:t>
      </w:r>
    </w:p>
    <w:p>
      <w:pPr>
        <w:pStyle w:val="ArticleBody"/>
        <w:jc w:val="left"/>
      </w:pPr>
      <w:r>
        <w:rPr>
          <w:rFonts w:ascii="Leelawadee UI" w:hAnsi="Leelawadee UI" w:eastAsia="Leelawadee UI" w:cs="Leelawadee UI"/>
        </w:rPr>
        <w:t>១,២៦០ ថ្ងៃ ក៏ជានិមិត្តសញ្ញានៃ ២,៥២០ ថ្ងៃផងដែរ។ «ប្រាំពីរគ្រា» ដែលទាស់នឹងនគរខាងជើង បានចាប់ផ្ដើមនៅឆ្នាំ 723 មុនគ.ស. ហើយបានបញ្ចប់នៅឆ្នាំ 1798។ ចំណុចកណ្ដាលគឺ 538 ដូច្នេះបង្កើតបាន ១,២៦០ ឆ្នាំ ដែលលទ្ធិពហុទេវនិយមបានជាន់ឈ្លីទីសក្ការៈ និងពលទ័ព បន្ទាប់មកដោយ ១,២៦០ ឆ្នាំ ដែលលទ្ធិសម្តេចប៉ាបបានជាន់ឈ្លីទីសក្ការៈ និងពលទ័ព។ រចនាសម្ព័ន្ធព្យាករណ៍នេះ ស្របគ្នានឹង ១,២៦០ ថ្ងៃ ចាប់ពីពិធីបុណ្យជ្រមុជទឹករបស់ព្រះគ្រីស្ទ រហូតដល់ឈើឆ្កាង ដែលបន្ទាប់មកមាន ១,២៦០ ថ្ងៃព្យាករណ៍ រហូតដល់ឆ្នាំ 34 គ.ស. នៅពេលដែលដំណឹងល្អបានទៅដល់សាសន៍ដទៃ។ ដូច្នេះ តាមសាក្សីពីរ ១,២៦០ គឺជាផ្នែកមួយនៃ ២,៥២០ ថ្ងៃ ឬ «ប្រាំពីរគ្រា» របស់ម៉ូសេ ក្នុង លេវីវិន័យ ជំពូក ២៦។</w:t>
      </w:r>
    </w:p>
    <w:p>
      <w:pPr>
        <w:pStyle w:val="ArticleBody"/>
        <w:jc w:val="left"/>
      </w:pPr>
      <w:r>
        <w:rPr>
          <w:rFonts w:ascii="Leelawadee UI" w:hAnsi="Leelawadee UI" w:eastAsia="Leelawadee UI" w:cs="Leelawadee UI"/>
        </w:rPr>
        <w:t>សំឡេងនៅក្នុងរយៈពេលទីរហោស្ថាន ដែលចាប់ផ្ដើមនៅថ្ងៃសប្ប័ទ ទី១៨ ខែកក្កដា ឆ្នាំ២០២០ រហូតដល់ថ្ងៃសប្ប័ទ ទី៣០ ខែធ្នូ ឆ្នាំ២០២៣ បានចាប់ផ្ដើមបន្លឺឡើងនៅខែកក្កដា ឆ្នាំ២០២៣ ហើយនៅពេលរយៈពេល “ទីរហោស្ថាន” បានបញ្ចប់នៅថ្ងៃសប្ប័ទ ទី៣០ ខែធ្នូ ឆ្នាំ២០២៣ ការរស់ឡើងវិញរបស់ម៉ូសេ និងអេលីយ៉ាបានមកដល់។ សាររបស់សំឡេងនោះបានកំណត់សម្គាល់ថា waymark នៃការខកចិត្តដំបូងស្របគ្នា ក្នុងគ្រប់ចលនាកំណែទម្រង់ទាំងអស់ បានពន្យល់អំពីការព្យាករខុសនៃថ្ងៃទី១៨ ខែកក្កដា ឆ្នាំ២០២០ ក្នុងបរិបទនៃពាក្យប្រៀបធៀបអំពីព្រហ្មចារីទាំងដប់។ វាបានហៅបុរស និងស្ត្រីទាំងឡាយឲ្យមកកាន់ការប្រែចិត្ត ដែលត្រូវបានតំណាងដោយការអធិស្ឋានក្នុងលេវីវិន័យ ជំពូកម្ភៃប្រាំមួយ។ សុបិនរបស់មីល្លឺរ តំណាងឲ្យការប្រែចិត្តនោះផ្ទាល់ នៅពេលដែលគាត់បានកត់ត្រាថា “ខណៈដែលខ្ញុំកំពុងយំ និងសោកស្តាយដូច្នេះ ពីព្រោះការបាត់បង់ដ៏ធំរបស់ខ្ញុំ និងការទទួលខុសត្រូវរបស់ខ្ញុំ ខ្ញុំបាននឹកចាំដល់ព្រះ ហើយបានអធិស្ឋានយ៉ាងទទូចសូមឲ្យទ្រង់ចាត់ជំនួយមកខ្ញុំ។”</w:t>
      </w:r>
    </w:p>
    <w:p>
      <w:pPr>
        <w:pStyle w:val="ArticleHeading"/>
        <w:jc w:val="left"/>
      </w:pPr>
      <w:r>
        <w:rPr>
          <w:rFonts w:ascii="Leelawadee UI" w:hAnsi="Leelawadee UI" w:eastAsia="Leelawadee UI" w:cs="Leelawadee UI"/>
        </w:rPr>
        <w:t>អញ្ជើញមក ហើយមើល</w:t>
      </w:r>
    </w:p>
    <w:p>
      <w:pPr>
        <w:pStyle w:val="ArticleBody"/>
        <w:jc w:val="left"/>
      </w:pPr>
      <w:r>
        <w:rPr>
          <w:rFonts w:ascii="Leelawadee UI" w:hAnsi="Leelawadee UI" w:eastAsia="Leelawadee UI" w:cs="Leelawadee UI"/>
        </w:rPr>
        <w:t>សុបិនរបស់មីល្ល័រត្រូវបានបែងចែកដោយសម្តែងពីរដងនៃពាក្យថា «មក ហើយមើល»។ លើកទីមួយ មីល្ល័រអញ្ជើញមនុស្សទាំងឡាយឲ្យ «មក ហើយមើល» ហើយលើកទីពីរ «បុរសកាន់ច្រាស់បោសធូលី» អញ្ជើញមីល្ល័រឲ្យមក ហើយមើល។ «មក ហើយមើល» គឺជានិមិត្តសញ្ញាព្យាករណ៍មួយ ដែលកំណត់សេចក្តីពិតព្យាករណ៍មួយដែលត្រូវបានបើកបង្ហាញ។ ត្រាទាំងបួនដំបូងនីមួយៗសុទ្ធតែមានបញ្ជាថា «មក ហើយមើល»។</w:t>
      </w:r>
    </w:p>
    <w:p>
      <w:pPr>
        <w:pStyle w:val="ArticleScripture"/>
        <w:jc w:val="left"/>
      </w:pPr>
      <w:r>
        <w:rPr>
          <w:rFonts w:ascii="Leelawadee UI" w:hAnsi="Leelawadee UI" w:eastAsia="Leelawadee UI" w:cs="Leelawadee UI"/>
        </w:rPr>
        <w:t>ហើយខ្ញុំបានឃើញ កាលណាកូនចៀមបានបើកមួយក្នុងចំណោមត្រាទាំងនោះ ហើយខ្ញុំបានឮ ដូចជាសំឡេងផ្គរលាន់ សត្វមានជីវិតមួយក្នុងចំណោមសត្វមានជីវិតទាំងបួននិយាយថា «ចូរមកមើល»។ … ហើយកាលណាទ្រង់បានបើកត្រាទីពីរ ខ្ញុំបានឮសត្វមានជីវិតទីពីរនិយាយថា «ចូរមកមើល»។ … ហើយកាលណាទ្រង់បានបើកត្រាទីបី ខ្ញុំបានឮសត្វមានជីវិតទីបីនិយាយថា «ចូរមកមើល»។ … ហើយកាលណាទ្រង់បានបើកត្រាទីបួន ខ្ញុំបានឮសំឡេងរបស់សត្វមានជីវិតទីបួននិយាយថា «ចូរមកមើល»។ វិវរណៈ ៦៖១, ៣, ៥, ៧។</w:t>
      </w:r>
    </w:p>
    <w:p>
      <w:pPr>
        <w:pStyle w:val="ArticleBody"/>
        <w:jc w:val="left"/>
      </w:pPr>
      <w:r>
        <w:rPr>
          <w:rFonts w:ascii="Leelawadee UI" w:hAnsi="Leelawadee UI" w:eastAsia="Leelawadee UI" w:cs="Leelawadee UI"/>
        </w:rPr>
        <w:t>«មក ហើយមើល» នៅដើមសុបិនរបស់ Miller គឺជាអាល់ហ្វា ហើយ «មក ហើយមើល» នៅចុងបញ្ចប់ គឺជាអូមេហ្គា។ សុបិននោះកំណត់អត្តសញ្ញាណការបើកត្រានៅដើមសុបិនថាជាត្បូងមានតម្លៃ ដែលនៅពេល «រៀបចំ» វាបានបញ្ចេញពន្លឺ និងសិរីល្អ ដែលស្មើបានតែនឹងព្រះអាទិត្យប៉ុណ្ណោះ។ នៅពេលព្រះគ្រីស្ទអញ្ជើញ Miller ឲ្យ «មក ហើយមើល» អូមេហ្គា នោះ Miller និយាយថា «ភ្នែករបស់ខ្ញុំត្រូវបានធ្វើឲ្យវិលវល់ដោយទិដ្ឋភាពនោះ។ ពួកវាបានភ្លឺចែងចាំងដោយសិរីល្អដប់ដងលើសពីមុនរបស់វា»។ ពន្លឺអាល់ហ្វាគឺដូចព្រះអាទិត្យ ហើយពន្លឺអូមេហ្គាគឺដប់ដងនៃព្រះអាទិត្យ។</w:t>
      </w:r>
    </w:p>
    <w:p>
      <w:pPr>
        <w:pStyle w:val="ArticleHeading"/>
        <w:jc w:val="left"/>
      </w:pPr>
      <w:r>
        <w:rPr>
          <w:rFonts w:ascii="Leelawadee UI" w:hAnsi="Leelawadee UI" w:eastAsia="Leelawadee UI" w:cs="Leelawadee UI"/>
        </w:rPr>
        <w:t>ខ្ចាត់ខ្ចាយ</w:t>
      </w:r>
    </w:p>
    <w:p>
      <w:pPr>
        <w:pStyle w:val="ArticleBody"/>
        <w:jc w:val="left"/>
      </w:pPr>
      <w:r>
        <w:rPr>
          <w:rFonts w:ascii="Leelawadee UI" w:hAnsi="Leelawadee UI" w:eastAsia="Leelawadee UI" w:cs="Leelawadee UI"/>
        </w:rPr>
        <w:t>ការកាន់ទុក្ខ និងការប្រែចិត្តរបស់ Miller ត្រូវបានតំណាងនៅចុងបញ្ចប់នៃរយៈពេលដែលបានចាប់ផ្តើមដោយ “come and see” ដំបូង និង “come and see” ចុងក្រោយ។ ក្នុងរយៈពេលដែលចាប់ផ្តើមដោយ Miller បើកត្រាសារមួយដល់ប្រជាជន ហើយបន្ទាប់មកបញ្ចប់ដោយព្រះគ្រីស្ទបើកត្រាសារមួយដល់ Miller ពាក្យ “scatter” ត្រូវបានតំណាង “ប្រាំពីរដង”។ Miller នឹងប្រើពាក្យនេះម្តងទៀត ប៉ុន្តែរវាងការបើកត្រាលើកដំបូង និងការបើកត្រាចុងក្រោយ “scatter” ត្រូវបានសម្តែង “ប្រាំពីរដង”។ ព្រះគម្ពីរកំណត់អត្តសញ្ញាណការជំនុំជម្រះនៃ “ប្រាំពីរដង” ជាមួយនឹងពាក្យ “scatter”។</w:t>
      </w:r>
    </w:p>
    <w:p>
      <w:pPr>
        <w:pStyle w:val="ArticleScripture"/>
        <w:jc w:val="left"/>
      </w:pPr>
      <w:r>
        <w:rPr>
          <w:rFonts w:ascii="Leelawadee UI" w:hAnsi="Leelawadee UI" w:eastAsia="Leelawadee UI" w:cs="Leelawadee UI"/>
        </w:rPr>
        <w:t>ហើយយើងនឹងកម្ចាត់អ្នកឲ្យខ្ចាត់ខ្ចាយទៅក្នុងចំណោមសាសន៍ដទៃ ហើយនឹងដកដាវតាមក្រោយអ្នក; ដីរបស់អ្នកនឹងស្ងាត់ជ្រងំ ហើយទីក្រុងរបស់អ្នកនឹងក្លាយជាវាលហិនហោច។ លេវីវិន័យ 26:33។</w:t>
      </w:r>
    </w:p>
    <w:p>
      <w:pPr>
        <w:pStyle w:val="ArticleBody"/>
        <w:jc w:val="left"/>
      </w:pPr>
      <w:r>
        <w:rPr>
          <w:rFonts w:ascii="Leelawadee UI" w:hAnsi="Leelawadee UI" w:eastAsia="Leelawadee UI" w:cs="Leelawadee UI"/>
        </w:rPr>
        <w:t>សេចក្តីពិតដំបូងបំផុតដែលមីឡឺរបានរកឃើញ គឺ “ប្រាំពីរដង” នៃ លេវីវិន័យ ជំពូក ២៦ ហើយក្នុងសុបិនរបស់គាត់ រយៈពេលរវាងការបោះពុម្ពផ្សាយសាររបស់មីឡឺរ និងការបោះពុម្ពផ្សាយសាររបស់ព្រះគ្រីស្ទ សេចក្តីពិតមូលដ្ឋានទាំងអស់ដែលតំណាងដោយកិច្ចការរបស់ William Miller ត្រូវបានគ្របដណ្តប់ដោយសំរាម និងកាក់ក្លែងក្លាយរបស់ពួកទេវវិទូនៃ Laodicean Seventh-day Adventism។ ការបដិសេធសេចក្តីពិតមូលដ្ឋាននោះ ត្រូវបានតំណាងថាជាការខ្ចាត់ខ្ចាយប្រាំពីរដងនៅក្នុងប្រវត្តិសាស្ត្ររវាងអាល់ហ្វា និងអូមេហ្គា។ “ប្រាំពីរដង” គឺជានិមិត្តរូបនៃកិច្ចការរបស់ William Miller ដែលជាមូលដ្ឋានរបស់ Seventh-day Adventism ហើយក្នុងចំណោមមូលដ្ឋាននោះ ថ្ងៃ ២,៣០០ នៃ ដានីយ៉ែល 8:14 គឺជាសសរស្ដម្ភកណ្ដាលនៃមូលដ្ឋាននោះឯង។ អ្វីដែលនេះបញ្ជាក់គឺថា រយៈពេល ២,៥២០ ឆ្នាំនៃការខ្ចាត់ខ្ចាយ ដែលជាការរកឃើញដំបូង ឬអាល់ហ្វា របស់ William Miller កំណត់ការចាប់ផ្តើមនៃរយៈពេលមួយ ដែលបានបញ្ចប់ដោយការរកឃើញអូមេហ្គារបស់ William Miller គឺថ្ងៃ ២,៣០០ នោះ។</w:t>
      </w:r>
    </w:p>
    <w:p>
      <w:pPr>
        <w:pStyle w:val="ArticleBody"/>
        <w:jc w:val="left"/>
      </w:pPr>
      <w:r>
        <w:rPr>
          <w:rFonts w:ascii="Leelawadee UI" w:hAnsi="Leelawadee UI" w:eastAsia="Leelawadee UI" w:cs="Leelawadee UI"/>
        </w:rPr>
        <w:t>នៅពេលដែលអាដវេនទីស្តថ្ងៃទីប្រាំពីរលាវឌីសេបានដាក់មួយឡែកនូវ «គ្រាទាំងប្រាំពីរ» នៅឆ្នាំ 1863 ពួកគេបានដាក់មួយឡែកនូវការរកឃើញដំបូងរបស់ William Miller ផងដែរ ដែលជាការរកឃើញអាល់ហ្វារបស់គាត់ និងជាការរកឃើញមូលដ្ឋានរបស់គាត់។ ការរកឃើញចុងក្រោយបំផុតរបស់ Miller គឺ 2,300 ថ្ងៃ ដែលជាការរកឃើញអូមេហ្គារបស់គាត់ និងជាការរកឃើញកំពូលរបស់គាត់។ «គ្រាទាំងប្រាំពីរ» ដែលបានបញ្ចប់នៅឆ្នាំ 1798 បានកំណត់សម្គាល់ 2,520 ហើយ 2,300 ថ្ងៃ ត្រូវបានកំណត់សម្គាល់នៅឆ្នាំ 1844។</w:t>
      </w:r>
    </w:p>
    <w:p>
      <w:pPr>
        <w:pStyle w:val="ArticleBody"/>
        <w:jc w:val="left"/>
      </w:pPr>
      <w:r>
        <w:rPr>
          <w:rFonts w:ascii="Leelawadee UI" w:hAnsi="Leelawadee UI" w:eastAsia="Leelawadee UI" w:cs="Leelawadee UI"/>
        </w:rPr>
        <w:t>វាជាមនុស្សកាន់ជក់បោសធូលីដែលប្រមូលត្បូងមានតម្លៃទាំងនោះឡើងវិញ បន្ទាប់ពីវាត្រូវបានបែកខ្ចាត់ខ្ចាយអស់ប្រាំពីរដង។ បន្ទាប់មក ប្រអប់ដាក់ត្បូងនោះធំជាងមុន ស្រស់ស្អាតជាងមុន ហើយភ្លឺរលោងខ្លាំងជាងព្រះអាទិត្យដប់ដង។ លេខដប់ជានិមិត្តសញ្ញានៃការសាកល្បង ដូច្នេះ ត្បូងមានតម្លៃទាំងនោះភ្លឺរលោងនៅក្នុងការសាកល្បងលើសពីថ្ងៃនៃព្រះអាទិត្យ ហេតុនេះហើយ សុបិនរបស់ Miller ចាប់ផ្តើមនៅឆ្នាំ 1798 ហើយបញ្ចប់នៅឯសម្រែកខ្លាំងរបស់ទេវតាទីបី នៅពេលច្បាប់ថ្ងៃអាទិត្យ។</w:t>
      </w:r>
    </w:p>
    <w:p>
      <w:pPr>
        <w:pStyle w:val="ArticleBody"/>
        <w:jc w:val="left"/>
      </w:pPr>
      <w:r>
        <w:rPr>
          <w:rFonts w:ascii="Leelawadee UI" w:hAnsi="Leelawadee UI" w:eastAsia="Leelawadee UI" w:cs="Leelawadee UI"/>
        </w:rPr>
        <w:t>ប្រវត្តិសាស្រ្តនៃពួកមីឡឺរ៉ាយត៍ ចាប់ពីឆ្នាំ 1798 រហូតដល់ឆ្នាំ 1863 ក៏ជាប្រវត្តិសាស្រ្តពីឆ្នាំ 1798 រហូតដល់ច្បាប់ថ្ងៃអាទិត្យដែលនឹងមកដល់ក្នុងពេលឆាប់ៗនេះផងដែរ។ ប្រវត្តិសាស្រ្តដែលត្រូវបានតំណាងនៅក្នុងសុបិនរបស់ William Miller ដែលកើតឡើងនៅចន្លោះពេលដែល Miller និយាយថា “come and see” រហូតដល់បុរសកាន់ច្រាសធូលីនិយាយថា “come and see” នោះ គឺជាទាំងរយៈពេលពីឆ្នាំ 1798 រហូតដល់ឆ្នាំ 1863 ហើយក៏ជារយៈពេលពីឆ្នាំ 1798 រហូតដល់ច្បាប់ថ្ងៃអាទិត្យផងដែរ។ ខ្សែបន្ទាត់ដែលបញ្ចប់នៅឆ្នាំ 1863 គឺជាហ្វ្រាក់តាល់ព្យាករណ៍នៃខ្សែបន្ទាត់ដែលចាប់ផ្ដើមនៅឆ្នាំ 1798 ហើយបញ្ចប់នៅច្បាប់ថ្ងៃអាទិត្យ។ ខ្សែបន្ទាត់ទាំងពីរនោះត្រូវបានតំណាងនៅក្នុងសុបិនរបស់ Miller។</w:t>
      </w:r>
    </w:p>
    <w:p>
      <w:pPr>
        <w:pStyle w:val="ArticleBody"/>
        <w:jc w:val="left"/>
      </w:pPr>
      <w:r>
        <w:rPr>
          <w:rFonts w:ascii="Leelawadee UI" w:hAnsi="Leelawadee UI" w:eastAsia="Leelawadee UI" w:cs="Leelawadee UI"/>
        </w:rPr>
        <w:t>ទ្វារដែលបានបិទនៅថ្ងៃទី 22 ខែតុលា ឆ្នាំ 1844 ជានិមិត្តរូបនៃទ្វារដែលបានបិទនៅពេលច្បាប់ថ្ងៃអាទិត្យ។ ទំនាយនៃ 2,300 ឆ្នាំ ដែលបានសម្រេចនៅឆ្នាំ 1844 ជានិមិត្តរូបនៃច្បាប់ថ្ងៃអាទិត្យ។</w:t>
      </w:r>
    </w:p>
    <w:p>
      <w:pPr>
        <w:pStyle w:val="ArticleScripture"/>
        <w:jc w:val="left"/>
      </w:pPr>
      <w:r>
        <w:rPr>
          <w:rFonts w:ascii="Leelawadee UI" w:hAnsi="Leelawadee UI" w:eastAsia="Leelawadee UI" w:cs="Leelawadee UI"/>
        </w:rPr>
        <w:t>«ការយាងមករបស់ព្រះគ្រីស្ទជាមហាបូជាចារ្យរបស់យើង ទៅកាន់ទីបរិសុទ្ធបំផុត ដើម្បីសម្អាតទីសក្ការៈ ដូចដែលបានបង្ហាញនៅក្នុង ដានីយ៉ែល 8:14; ការយាងមករបស់បុត្រាមនុស្ស ទៅកាន់ព្រះដ៏ចាស់កាល ដូចដែលបានបង្ហាញនៅក្នុង ដានីយ៉ែល 7:13; និងការយាងមករបស់ព្រះអម្ចាស់ទៅកាន់ព្រះវិហាររបស់ទ្រង់ ដូចដែលម៉ាឡាគីបានទាយទុកជាមុន នោះសុទ្ធតែជាសេចក្ដីពិពណ៌នាអំពីព្រឹត្តិការណ៍តែមួយដដែល; ហើយនេះក៏ត្រូវបានតំណាងដោយការយាងមករបស់កូនកំលោះទៅកាន់ពិធីមង្គលការ ដូចដែលព្រះគ្រីស្ទបានពិពណ៌នានៅក្នុងប្រស្នាអំពីស្ត្រីព្រហ្មចារីទាំងដប់ ក្នុង ម៉ាថាយ 25»។ The Great Controversy, 426.</w:t>
      </w:r>
    </w:p>
    <w:p>
      <w:pPr>
        <w:pStyle w:val="ArticleHeading"/>
        <w:jc w:val="left"/>
      </w:pPr>
      <w:r>
        <w:rPr>
          <w:rFonts w:ascii="Leelawadee UI" w:hAnsi="Leelawadee UI" w:eastAsia="Leelawadee UI" w:cs="Leelawadee UI"/>
        </w:rPr>
        <w:t>បន្ទាត់</w:t>
      </w:r>
    </w:p>
    <w:p>
      <w:pPr>
        <w:pStyle w:val="ArticleBody"/>
        <w:jc w:val="left"/>
      </w:pPr>
      <w:r>
        <w:rPr>
          <w:rFonts w:ascii="Leelawadee UI" w:hAnsi="Leelawadee UI" w:eastAsia="Leelawadee UI" w:cs="Leelawadee UI"/>
        </w:rPr>
        <w:t>ចុងក្រោយបំផុតនៃការរកឃើញរបស់ Miller គឺពាក្យទំនាយរយៈពេល ២,៣០០ ឆ្នាំ ដូច្នេះទាំងឆ្នាំ 1844 និងច្បាប់ថ្ងៃអាទិត្យត្រូវបានតំណាងដោយរយៈពេល ២,៣០០ ឆ្នាំ។ នេះមានន័យថា ២,៥២០ គឺជាអាល់ហ្វា ហើយ ២,៣០០ គឺជាអូមេហ្គា នៃបន្ទាត់ទាំងពីរ; បន្ទាត់មួយបញ្ចប់នៅឆ្នាំ 1863 ហើយបន្ទាត់មួយទៀតបញ្ចប់នៅច្បាប់ថ្ងៃអាទិត្យ។ នៅលើបន្ទាត់ទាំងពីរ ពាក្យទំនាយ ២,៥២០ គឺជាអាល់ហ្វា ហើយក៏ជាថ្មគ្រឹះផងដែរ។ ហ្វ្រាក់តាល់ពី 1798 ដល់ 1863 ក្នុងប្រវត្តិសាស្ត្រមូលដ្ឋានរបស់ពួក Millerites ក៏ស្របតាមហ្វ្រាក់តាល់មួយទៀតនៅក្នុងអូមេហ្គា គឺប្រវត្តិសាស្ត្រថ្មកំពូលនៃមនុស្សមួយសែនបួនម៉ឺនបួនពាន់។</w:t>
      </w:r>
    </w:p>
    <w:p>
      <w:pPr>
        <w:pStyle w:val="ArticleBody"/>
        <w:jc w:val="left"/>
      </w:pPr>
      <w:r>
        <w:rPr>
          <w:rFonts w:ascii="Leelawadee UI" w:hAnsi="Leelawadee UI" w:eastAsia="Leelawadee UI" w:cs="Leelawadee UI"/>
        </w:rPr>
        <w:t>នៅថ្ងៃទី ៩/១១ ព្រះបានហៅរាស្ត្ររបស់ទ្រង់ឲ្យត្រឡប់ទៅកាន់ «ផ្លូវបុរាណ» របស់យេរេមា ដែលជាគ្រឹះទាំងឡាយ ហើយគ្រឹះទាំងនោះត្រូវបានតំណាងដោយអ្នកនាំសារនៃប្រវត្តិសាស្ត្រគ្រឹះ ដែលជាបន្តទៀតត្រូវបានតំណាងដោយការរកឃើញអាល់ហ្វាគ្រឹះរបស់គាត់អំពី «ប្រាំពីរដង»។ «ប្រាំពីរដង» គឺជានិមិត្តសញ្ញានៃគ្រឹះរបស់មនុស្សមួយសែនបួនម៉ឺនបួនពាន់នាក់ ហើយនៅថ្ងៃទី ៩/១១ ការបោះត្រារបស់ក្រុមនោះបានចាប់ផ្តើមដោយសារព្រះសារសាកល្បងអំពីគ្រឹះទាំងឡាយ ដែលត្រូវបានតំណាងដោយសេចក្តីពិតគ្រឹះដំបូងបង្អស់របស់ William Miller និង Adventism។ នៅថ្ងៃទី ៩/១១ ពេលវេលានៃការបោះត្រាបានចាប់ផ្តើម ហើយនៅច្បាប់ថ្ងៃអាទិត្យដែលនឹងមកដល់ឆាប់ៗនេះ ពេលវេលានៃការបោះត្រារបស់មនុស្សមួយសែនបួនម៉ឺនបួនពាន់នាក់នឹងបញ្ចប់។</w:t>
      </w:r>
    </w:p>
    <w:p>
      <w:pPr>
        <w:pStyle w:val="ArticleBody"/>
        <w:jc w:val="left"/>
      </w:pPr>
      <w:r>
        <w:rPr>
          <w:rFonts w:ascii="Leelawadee UI" w:hAnsi="Leelawadee UI" w:eastAsia="Leelawadee UI" w:cs="Leelawadee UI"/>
        </w:rPr>
        <w:t>ប្រវត្តិសាស្ត្រនោះជាទម្រង់ហ្វ្រាក់តាល់មួយ ដែលចាប់ផ្ដើមដោយ 2,520 ហើយបញ្ចប់ដោយ 2,300 ដូច្នេះប្រវត្តិសាស្ត្រនោះគឺជាបន្ទាត់ទីបីនៃប្រវត្តិសាស្ត្រព្យាករណ៍ ដែលត្រូវបានតំណាងនៅក្នុងសុបិនរបស់ William Miller។ 2,520 ត្រូវបានសម្រេចនៅឆ្នាំ 1798 ហើយ 2,300 នៅឆ្នាំ 1844។ កិច្ចការដែលត្រូវបានតំណាងដោយបន្ទាត់ទាំងពីរនោះ គឺជាកិច្ចការរបស់ព្រះគ្រីស្ទ ក្នុងការផ្សំរួមព្រះលក្ខណៈទេវភាពរបស់ទ្រង់ជាមួយនឹងមនុស្សភាពរបស់យើង។ នោះគឺជាកិច្ចការនៃការផ្លាស់ប្ដូរមនុស្សបាបម្នាក់ឲ្យក្លាយជាបរិសុទ្ធជនម្នាក់ ដោយស្តារធម្មជាតិខ្ពស់ឲ្យត្រឡប់ទៅកាន់បល្ល័ង្កដ៏ត្រឹមត្រូវរបស់វា លើធម្មជាតិទាប។ ដោយហេតុនេះហើយ រាងកាយមនុស្សត្រូវការ 2,520 ថ្ងៃ ដើម្បីបង្កើតកោសិកាទាំងអស់ក្នុងរាងកាយឡើងវិញទាំងស្រុង ហើយរាងកាយដដែលនោះផ្អែកលើក្រូម៉ូសូមបុរស 23 ដែលផ្សំរួមជាមួយក្រូម៉ូសូមស្ត្រី 23។ រួមគ្នា ពួកវាបង្កើតជាព្រះវិហារមានជីវិតមួយ ដែលត្រូវបានតំណាងដោយលេខ “46” ដែលជាអំឡុងពេលពី 1798 ដល់ 1844 ដែលជាអំឡុងពេលនៃសុបិនរបស់ William Miller ចាប់ពី 2,520 នៅឆ្នាំ 1798 រហូតដល់ 2,300 នៅឆ្នាំ 1844។</w:t>
      </w:r>
    </w:p>
    <w:p>
      <w:pPr>
        <w:pStyle w:val="ArticleBody"/>
        <w:jc w:val="left"/>
      </w:pPr>
      <w:r>
        <w:rPr>
          <w:rFonts w:ascii="Leelawadee UI" w:hAnsi="Leelawadee UI" w:eastAsia="Leelawadee UI" w:cs="Leelawadee UI"/>
        </w:rPr>
        <w:t>សុបិនរបស់វីល្លៀម មីល្លើរ ក៏មាន fractal មួយទៀតដែលគួរឲ្យកត់សម្គាល់ផងដែរ។ ចាប់ពី 9/11 រហូតដល់ច្បាប់ថ្ងៃអាទិត្យ គឺជា fractal នៃ 1798 រហូតដល់ច្បាប់ថ្ងៃអាទិត្យ ដូចជា 1798 រហូតដល់ 1863។ 2023 រហូតដល់ច្បាប់ថ្ងៃអាទិត្យ គឺជា fractal នៃ 9/11 រហូតដល់ច្បាប់ថ្ងៃអាទិត្យ ហើយនេះគឺជាប្រវត្តិសាស្ត្រដែលបន្ទាត់ទាំងអស់នៅក្នុងសុបិនរបស់មីល្លើរ ចង្អុលទៅកាន់ ក្នុងនាមជា omega នៃបន្ទាត់ទាំងអស់នោះ។ នេះគឺជារយៈពេលដែលសេចក្ដីពិតដើមត្រូវបានពង្រីកឡើងដប់ដងដូចពន្លឺព្រះអាទិត្យ។</w:t>
      </w:r>
    </w:p>
    <w:p>
      <w:pPr>
        <w:pStyle w:val="ArticleHeading"/>
        <w:jc w:val="left"/>
      </w:pPr>
      <w:r>
        <w:rPr>
          <w:rFonts w:ascii="Leelawadee UI" w:hAnsi="Leelawadee UI" w:eastAsia="Leelawadee UI" w:cs="Leelawadee UI"/>
        </w:rPr>
        <w:t>សំពត់ខាងក្រោយពីរ##</w:t>
      </w:r>
    </w:p>
    <w:p>
      <w:pPr>
        <w:pStyle w:val="ArticleBody"/>
        <w:jc w:val="left"/>
      </w:pPr>
      <w:r>
        <w:rPr>
          <w:rFonts w:ascii="Leelawadee UI" w:hAnsi="Leelawadee UI" w:eastAsia="Leelawadee UI" w:cs="Leelawadee UI"/>
        </w:rPr>
        <w:t>នៅទសវត្សរ៍ឆ្នាំ 1840 ពាក្យ “bustle” (ក្នុងនាមជានាម) ជាទូទៅមានន័យថា សកម្មភាពដែលពោរពេញដោយថាមពល មមាញឹក ឬអ៊ូអរ ដែលជាញឹកញាប់មានន័យរួមទាំងការរវល់រវាយ ការរំភើប ភាពប្រញាប់ប្រញាល់ ឬភាពកក្រើកចិត្ត។ វាសំដៅទៅលើចលនាដ៏រស់រវើក ការចលាចល ឬការរវល់រវាយទៅមក មិនថានៅក្នុងហ្វូងមនុស្ស មួយគ្រួសារ ទីផ្សារ ឬក្នុងអំឡុងពេលព្រឹត្តិការណ៍ជាក់លាក់ណាមួយឡើយ។ ដូច្នេះ “bustle” ក្នុងសុបិនរបស់ Miller នឹងពិពណ៌នាអំពីការកម្រើកសកម្មភាពភ្លាមៗ ការរំភើប ឬកិច្ចការបន្ទាន់ដែលកំពុងកើតមាននៅពេលនោះផ្ទាល់ ពោលគឺការកម្រើកឬការចលាចលបណ្តោះអាសន្ននៃស្ថានភាព ឬឱកាសបច្ចុប្បន្ន។</w:t>
      </w:r>
    </w:p>
    <w:p>
      <w:pPr>
        <w:pStyle w:val="ArticleBody"/>
        <w:jc w:val="left"/>
      </w:pPr>
      <w:r>
        <w:rPr>
          <w:rFonts w:ascii="Leelawadee UI" w:hAnsi="Leelawadee UI" w:eastAsia="Leelawadee UI" w:cs="Leelawadee UI"/>
        </w:rPr>
        <w:t>មីឡឺរ បានថ្លែងថា៖ «បន្ទាប់មក ខណៈដែលគាត់កំពុងបោសកម្អាត់ធូលី និងសម្រាម រួមទាំងគ្រឿងអលង្ការក្លែងក្លាយ និងកាក់ក្លែងក្លាយទាំងឡាយ នោះវាទាំងអស់បានហោះឡើង ហើយចេញទៅតាមបង្អួច ដូចជាពពកមួយ ហើយខ្យល់បានបក់នាំវាទៅ។ ក្នុងភាពចលាចលនោះ ខ្ញុំបានបិទភ្នែកមួយភ្លែត; នៅពេលខ្ញុំបើកវាឡើងវិញ សម្រាមទាំងអស់បានបាត់អស់ហើយ»។</w:t>
      </w:r>
    </w:p>
    <w:p>
      <w:pPr>
        <w:pStyle w:val="ArticleBody"/>
        <w:jc w:val="left"/>
      </w:pPr>
      <w:r>
        <w:rPr>
          <w:rFonts w:ascii="Leelawadee UI" w:hAnsi="Leelawadee UI" w:eastAsia="Leelawadee UI" w:cs="Leelawadee UI"/>
        </w:rPr>
        <w:t>“ភាពចលាចល” នោះបញ្ជាក់ពីចំណុចពីរនៅក្នុងសុបិនរបស់មីល្លឺរ; ចំណុចទីមួយ គឺនៅពេលដែលហ្វូងមនុស្សកំពុងបំប៉ោងគ្រឿងអលង្ការទាំងនោះឲ្យខ្ចាត់ខ្ចាយ ហើយបន្ទាប់មក គឺនៅពេលដែលបុរសកាន់ជក់សម្អាតធូលី បើកបង្អួចទាំងឡាយ ហើយចាប់ផ្ដើមបោសយកគ្រឿងអលង្ការក្លែងក្លាយចេញ។ ភាពចលាចលដំបូង និងអាល់ហ្វា គឺជាការគ្របបាំងគ្រឿងអលង្ការទាំងនោះ ហើយភាពចលាចលទីពីរ និងអូមេហ្គា គឺជាការស្ដារគ្រឿងអលង្ការទាំងនោះឡើងវិញ។ ក្នុងអំឡុងពេលនៃភាពចលាចលនោះ មីល្លឺរបានបិទភ្នែករបស់គាត់។ មីល្លឺរត្រូវបានដាក់ឲ្យសម្រាកនៅឆ្នាំ 1849 គឺចំចំណុចដែលព្រះគ្រីស្ទកំពុងលូកព្រះហស្តរបស់ទ្រង់ចេញជាលើកទីពីរ ដើម្បីប្រមូលសំណល់នៃរាស្ត្ររបស់ទ្រង់។ បន្ទាប់មក មីល្លឺរបានបិទភ្នែករបស់គាត់ ហើយនៅឆ្នាំ 1850 សេចក្តីពិតរបស់គាត់ត្រូវបានដាក់ឡើងលើតុម្ដងទៀត ដើម្បីបំពេញតាមបទបញ្ជារបស់ហាបាគុកឲ្យសរសេរនិមិត្ត និងធ្វើឲ្យវាច្បាស់លាស់។ ក្នុងអំឡុងពេលនៃភាពចលាចលនោះ មីល្លឺរបិទភ្នែករបស់គាត់ ហើយនៅពេលដែលគាត់ភ្ញាក់ឡើង គ្រឿងអលង្ការទាំងនោះកំពុងស្ថិតនៅក្នុងដំណើរនៃការស្ដារឡើងវិញ។</w:t>
      </w:r>
    </w:p>
    <w:p>
      <w:pPr>
        <w:pStyle w:val="ArticleBody"/>
        <w:jc w:val="left"/>
      </w:pPr>
      <w:r>
        <w:rPr>
          <w:rFonts w:ascii="Leelawadee UI" w:hAnsi="Leelawadee UI" w:eastAsia="Leelawadee UI" w:cs="Leelawadee UI"/>
        </w:rPr>
        <w:t>ចលាចលលើកទីពីរនៅក្នុងសុបិនរបស់គាត់ កើតមានឡើង នៅពេលដែលទង់សញ្ញានៃមនុស្សមួយសែនសែសិបបួនពាន់នាក់ កំពុងត្រូវបានប្រោសឲ្យរស់ឡើងវិញ សម្អាត និងបន្សុទ្ធ ឲ្យជាទង់សញ្ញាដែលសាការីកំណត់សម្គាល់ថា ជាត្បូងមានតម្លៃនៅលើមកុដមួយ។</w:t>
      </w:r>
    </w:p>
    <w:p>
      <w:pPr>
        <w:pStyle w:val="ArticleScripture"/>
        <w:jc w:val="left"/>
      </w:pPr>
      <w:r>
        <w:rPr>
          <w:rFonts w:ascii="Leelawadee UI" w:hAnsi="Leelawadee UI" w:eastAsia="Leelawadee UI" w:cs="Leelawadee UI"/>
        </w:rPr>
        <w:t>ហើយព្រះយេហូវ៉ាជាព្រះនៃពួកគេ នឹងសង្គ្រោះពួកគេនៅថ្ងៃនោះ ដូចជាហ្វូងចៀមរបស់ប្រជារាស្ត្ររបស់ទ្រង់ ដ្បិតពួកគេនឹងដូចជាត្បូងនៃមកុដ ដែលត្រូវបានលើកឡើងជាទង់សញ្ញាលើដីរបស់ទ្រង់។ ដ្បិតសេចក្តីល្អរបស់ទ្រង់ធំអស្ចារ្យប៉ុណ្ណា ហើយសម្រស់របស់ទ្រង់ធំអស្ចារ្យប៉ុណ្ណា! ស្រូវនឹងធ្វើឲ្យយុវជនរីករាយ ហើយស្រាថ្មីនឹងធ្វើឲ្យនារីក្រមុំមានចិត្តសប្បាយ។ ចូរទូលសុំភ្លៀងពីព្រះយេហូវ៉ានៅរដូវភ្លៀងចុងក្រោយ; ដូច្នេះព្រះយេហូវ៉ានឹងបង្កើតពពកភ្លឺ ហើយប្រទានឲ្យពួកគេនូវភ្លៀងធ្លាក់ជាសន្ធឹក ដល់មនុស្សម្នាក់ៗនូវស្មៅនៅក្នុងវាល។ ដ្បិតរូបព្រះក្លែងក្លាយបាននិយាយអំពីអំពើឥតប្រយោជន៍ ហើយពួកអ្នកទស្សន៍ទាយបានឃើញការកុហក ហើយបានប្រាប់សុបិនមិនពិត; ពួកគេលួងលោមដោយឥតប្រយោជន៍ ដូច្នេះពួកគេបានទៅដូចជាហ្វូងចៀម ពួកគេត្រូវបានរំខាន ដ្បិតគ្មានអ្នកគង្វាលទេ។ សេចក្តីកំហឹងរបស់យើងបានឆេះឡើងទាស់នឹងពួកអ្នកគង្វាល ហើយយើងបានដាក់ទោសពពែឈ្មោលទាំងឡាយ: ដ្បិតព្រះយេហូវ៉ានៃពលបរិវារទាំងឡាយបានយាងមកពិនិត្យមើលហ្វូងចៀមរបស់ទ្រង់ គឺវង្សយូដា ហើយបានធ្វើឲ្យពួកគេដូចជាសេះដ៏ល្អប្រណិតរបស់ទ្រង់ក្នុងសង្គ្រាម។ សាការី ៩:១៦–១០:៣។</w:t>
      </w:r>
    </w:p>
    <w:p>
      <w:pPr>
        <w:pStyle w:val="ArticleBody"/>
        <w:jc w:val="left"/>
      </w:pPr>
      <w:r>
        <w:rPr>
          <w:rFonts w:ascii="Leelawadee UI" w:hAnsi="Leelawadee UI" w:eastAsia="Leelawadee UI" w:cs="Leelawadee UI"/>
        </w:rPr>
        <w:t>“ហ្វូងនៃរាស្ត្ររបស់ទ្រង់” គឺជាទាំងទង់សញ្ញា និងត្បូងថ្ម (គ្រឿងអលង្ការ) លើមកុដមួយ។ ហ្វូងនៃរាស្ត្ររបស់ទ្រង់ ត្រូវបានកំណត់សម្គាល់ក្នុងអំឡុងពេលភ្លៀងចុងក្រោយ ព្រោះបញ្ជាគឺឲ្យសុំភ្លៀងចុងក្រោយ នៅក្នុងពេលនៃភ្លៀងចុងក្រោយ។ ហ្វូងនេះ ត្រូវបានដាក់ឲ្យផ្ទុយនឹង “ហ្វូង” ដែលបានដើរតាមផ្លូវរបស់ខ្លួនឯង ជាជាងផ្លូវនៃគន្លងបុរាណរបស់យេរេមា។ នៅក្នុងពេលនៃភ្លៀងចុងក្រោយ ត្បូងដែលជាហ្វូងរបស់ទ្រង់ នឹងក្លាយជាសេះដ៏ល្អឥតខ្ចោះរបស់ទ្រង់ក្នុងសមរភូមិ។ “សេះដ៏ល្អឥតខ្ចោះ” នោះ គឺជាក្រុមជំនុំដែលបានឈ្នះជ័យជម្នះ ដោយត្រូវបានតំណាងនៅក្នុងកូនក្រមុំគ្រីស្ទានដំបូង ដែលត្រូវបានតំណាងដោយពេត្រុស ដែល ក្នុងនាមជាសេះសមួយ ក្នុងសម័យនៃត្រាទីមួយ បានចេញទៅដោយយកឈ្នះ ហើយដើម្បីយកឈ្នះ។</w:t>
      </w:r>
    </w:p>
    <w:p>
      <w:pPr>
        <w:pStyle w:val="ArticleScripture"/>
        <w:jc w:val="left"/>
      </w:pPr>
      <w:r>
        <w:rPr>
          <w:rFonts w:ascii="Leelawadee UI" w:hAnsi="Leelawadee UI" w:eastAsia="Leelawadee UI" w:cs="Leelawadee UI"/>
        </w:rPr>
        <w:t>ហើយខ្ញុំបានឃើញ នៅពេលកូនចៀមបានបើកត្រាមួយក្នុងចំណោមត្រាទាំងនោះ ហើយខ្ញុំបានឮ សំឡេងមួយដូចជាសូរផ្គរលាន់ ដែលមកពីសត្វមានជីវិតមួយ ក្នុងចំណោមសត្វមានជីវិតទាំងបួន កំពុងនិយាយថា៖ «ចូរមក ហើយមើល»។ ហើយខ្ញុំបានមើល ហើយមើលចុះ មានសេះពណ៌សមួយ; អ្នកដែលអង្គុយលើវា មានធ្នូមួយ; ហើយមកុដមួយត្រូវបានប្រទានដល់គាត់; ហើយគាត់បានចេញទៅ ដោយមានជ័យជម្នះ ហើយដើម្បីយកជ័យជម្នះបន្តទៅទៀត។ វិវរណៈ ៦:១, ២។</w:t>
      </w:r>
    </w:p>
    <w:p>
      <w:pPr>
        <w:pStyle w:val="ArticleBody"/>
        <w:jc w:val="left"/>
      </w:pPr>
      <w:r>
        <w:rPr>
          <w:rFonts w:ascii="Leelawadee UI" w:hAnsi="Leelawadee UI" w:eastAsia="Leelawadee UI" w:cs="Leelawadee UI"/>
        </w:rPr>
        <w:t>ដូច្នេះ ពេត្រុសគឺជានិមិត្តរូបនៃក្រុមជំនុំគ្រីស្ទានដំបូងរបស់ពួកសាវក ក្នុងអំឡុងពេលការបង្ហូរព្រះវិញ្ញាណនៅថ្ងៃបុណ្យទី៥០ ដែលជាភ្លៀងដំបូង ហើយក៏ជានិមិត្តរូបនៃក្រុមជំនុំគ្រីស្ទានចុងក្រោយ ក្នុងអំឡុងភ្លៀងចុងក្រោយផងដែរ ដែលត្រូវបានតំណាងជាមុនដោយការបង្ហូរព្រះវិញ្ញាណនៅថ្ងៃបុណ្យទី៥០។</w:t>
      </w:r>
    </w:p>
    <w:p>
      <w:pPr>
        <w:pStyle w:val="ArticleScripture"/>
        <w:jc w:val="left"/>
      </w:pPr>
      <w:r>
        <w:rPr>
          <w:rFonts w:ascii="Leelawadee UI" w:hAnsi="Leelawadee UI" w:eastAsia="Leelawadee UI" w:cs="Leelawadee UI"/>
        </w:rPr>
        <w:t>រួចខ្ញុំបានឃើញស្ថានសួគ៌បើកចំហ ហើយមើល៍ នោះមានសេះសមួយ; អ្នកដែលអង្គុយលើវា ត្រូវបានហៅថា ស្មោះត្រង់ និង ពិតប្រាកដ ហើយទ្រង់វិនិច្ឆ័យ និងធ្វើសង្គ្រាមដោយសេចក្តីសុចរិត។ ព្រះនេត្ររបស់ទ្រង់ដូចជាអណ្តាតភ្លើង ហើយលើព្រះសិរៈរបស់ទ្រង់មានមកុដជាច្រើន; ទ្រង់មានព្រះនាមមួយដែលបានសរសេរទុក ដែលគ្មានអ្នកណាស្គាល់ឡើយ លើកលែងតែទ្រង់ផ្ទាល់។ ទ្រង់ស្លៀកពាក់អាវមួយជ្រលក់ដោយឈាម ហើយព្រះនាមរបស់ទ្រង់ត្រូវបានហៅថា ព្រះបន្ទូលនៃព្រះ។ ហើយពលបរិវារដែលនៅក្នុងស្ថានសួគ៌ បានដើរតាមទ្រង់លើសេះស ដោយស្លៀកពាក់ក្រណាត់ទេសឯកយ៉ាងល្អ ពណ៌ស និងបរិសុទ្ធ។ វិវរណៈ 19:11–14។</w:t>
      </w:r>
    </w:p>
    <w:p>
      <w:pPr>
        <w:pStyle w:val="ArticleBody"/>
        <w:jc w:val="left"/>
      </w:pPr>
      <w:r>
        <w:rPr>
          <w:rFonts w:ascii="Leelawadee UI" w:hAnsi="Leelawadee UI" w:eastAsia="Leelawadee UI" w:cs="Leelawadee UI"/>
        </w:rPr>
        <w:t>សេះពណ៌សតំណាងឲ្យកងទ័ពរបស់ព្រះគ្រីស្ទ ដែលត្រូវបានប្រោសឲ្យរស់ឡើងវិញនៅក្នុង អេសេគាល 37 ហើយពួកគេគឺជាក្រុមជំនុំដែលមានជ័យជំនះ ហើយពួកគេគឺជាថ្មមានតម្លៃនៅក្នុងមកុដ ពីព្រោះព្រះគ្រីស្ទបង្កើតនគរនៃសិរីល្អរបស់ទ្រង់នៅក្នុងពេលវេលានៃភ្លៀងចុងក្រោយ។ ក្នុងនាមជាតំណាងនៃនគររបស់ទ្រង់ មួយសែនបួនម៉ឺនបួនពាន់នាក់គឺជាគ្រឿងអលង្ការនៅលើមកុដ ដែលជានិមិត្តសញ្ញានៃនគរ ដែលទ្រង់ទទួលបាននៅចុងបញ្ចប់នៃ 2,300 ថ្ងៃ ដែលទាំងជាថ្ងៃទី 22 ខែតុលា ឆ្នាំ 1844 ហើយក៏នឹងកើតឡើងម្ដងទៀតនៅពេលច្បាប់ថ្ងៃអាទិត្យ។ នគរនៃសេះពណ៌សនោះត្រូវបានលើកឡើងក្នុងអំឡុងពេលភ្លៀងចុងក្រោយ នៅពេលបង្អួចនៃស្ថានសួគ៌ត្រូវបានបើកចំហ ពីព្រោះយ៉ូហានបានឃើញសេះពណ៌ស នៅពេលស្ថានសួគ៌ត្រូវបានបើកចំហ។</w:t>
      </w:r>
    </w:p>
    <w:p>
      <w:pPr>
        <w:pStyle w:val="ArticleBody"/>
        <w:jc w:val="left"/>
      </w:pPr>
      <w:r>
        <w:rPr>
          <w:rFonts w:ascii="Leelawadee UI" w:hAnsi="Leelawadee UI" w:eastAsia="Leelawadee UI" w:cs="Leelawadee UI"/>
        </w:rPr>
        <w:t>នៅក្នុងសភាពចលាចលអាល់ហ្វានៃឆ្នាំ 1849 មីឡឺរបានបិទភ្នែកក្នុងសេចក្ដីស្លាប់ សម្រាប់មួយគ្រាតូច។ មីឡឺរគឺជាអេលីយ៉ា ហើយអេលីយ៉ាបានស្លាប់នៅថ្ងៃទី 18 ខែកក្កដា ឆ្នាំ 2020 ហើយគាត់បានដេកនៅលើផ្លូវអស់រយៈពេល 1,260 ថ្ងៃ រហូតដល់គាត់បានឈានដល់សភាពចលាចលអូមេហ្គា ហើយបន្ទាប់មកត្រូវបានដាស់ឲ្យភ្ញាក់ឡើង។ ការភ្ញាក់ឡើងរបស់គាត់ត្រូវបានកំណត់ថាមកដល់នៅពេលបុរសជក់ធូលីបើកបង្អួចនៃស្ថានសួគ៌ដើម្បីបោសសំអាតកម្ទេចកម្ទីចេញ។ កងទ័ពសេះសត្រូវបានលើកឡើងនៅពេលបង្អួចនៃស្ថានសួគ៌ត្រូវបានបើក ហើយនៅពេលការនោះកើតឡើង ការបំបែករវាងសេចក្ដីពិត និងសេចក្ដីក្លែងក្លាយត្រូវបានសម្គាល់ឲ្យឃើញ។ ការបំបែកនោះក៏ត្រូវបានសម្គាល់នៅក្នុងសៀវភៅម៉ាឡាគីផងដែរ។</w:t>
      </w:r>
    </w:p>
    <w:p>
      <w:pPr>
        <w:pStyle w:val="ArticleScripture"/>
        <w:jc w:val="left"/>
      </w:pPr>
      <w:r>
        <w:rPr>
          <w:rFonts w:ascii="Leelawadee UI" w:hAnsi="Leelawadee UI" w:eastAsia="Leelawadee UI" w:cs="Leelawadee UI"/>
        </w:rPr>
        <w:t>ចូរនាំយកដង្វាយមួយភាគដប់ទាំងអស់មកក្នុងឃ្លាំងទុកដាក់ ដើម្បីឲ្យមានអាហារនៅក្នុងដំណាក់របស់យើង ហើយចូរសាកល្បងយើងដោយរឿងនេះឥឡូវនេះចុះ ព្រះយេហូវ៉ានៃពលបរិវារទ្រង់មានបន្ទូលថា មើលថា តើយើងនឹងមិនបើកបង្អួចស្ថានសួគ៌ឲ្យអ្នករាល់គ្នា ហើយចាក់ព្រះពរមកលើអ្នករាល់គ្នាយ៉ាងបរិបូរណ៍ រហូតដល់គ្មានកន្លែងគ្រប់គ្រាន់សម្រាប់ទទួលវាទេឬ។ ម៉ាឡាគី 3:10</w:t>
      </w:r>
    </w:p>
    <w:p>
      <w:pPr>
        <w:pStyle w:val="ArticleBody"/>
        <w:jc w:val="left"/>
      </w:pPr>
      <w:r>
        <w:rPr>
          <w:rFonts w:ascii="Leelawadee UI" w:hAnsi="Leelawadee UI" w:eastAsia="Leelawadee UI" w:cs="Leelawadee UI"/>
        </w:rPr>
        <w:t>វិញ្ញាណរបស់ពួកហោរាត្រូវស្ថិតក្រោមការគ្រប់គ្រងរបស់ពួកហោរា ហើយយ៉ូហានក្នុងសៀវភៅវិវរណៈ សុបិនរបស់ Miller និង Malachi ផ្តល់សាក្សីបីអំពីពេលវេលាដែលបង្អួចនៃស្ថានសួគ៌ត្រូវបានបើក។ ក្នុងសុបិនរបស់ Miller វាកើតឡើងនៅអូមេហ្គានៃការហៅថា «មក ហើយមើល»។ ភាពអ៊ូអរនៅក្នុងអាល់ហ្វាគឺនៅពេលដែលការបែកខ្ញែកបានចាប់ផ្ដើម ហើយអូមេហ្គាគឺនៅពេលដែលការប្រមូលផ្ដុំចាប់ផ្ដើម។</w:t>
      </w:r>
    </w:p>
    <w:p>
      <w:pPr>
        <w:pStyle w:val="ArticleBody"/>
        <w:jc w:val="left"/>
      </w:pPr>
      <w:r>
        <w:rPr>
          <w:rFonts w:ascii="Leelawadee UI" w:hAnsi="Leelawadee UI" w:eastAsia="Leelawadee UI" w:cs="Leelawadee UI"/>
        </w:rPr>
        <w:t>មុននឹងយើងបន្តចូលទៅក្នុងសុបិនរបស់ Miller បន្ថែមទៀត យើងចង់បញ្ចូលសេចក្ដីអធិប្បាយរបស់ James White អំពីសុបិននោះ។ James White កំណត់ថា ត្បូងពិត គឺជាប្រជាជនពិតរបស់ព្រះ ហើយត្បូងក្លែងក្លាយ គឺជាមនុស្សអាក្រក់។ ខ្ញុំកំណត់ថា ត្បូងទាំងនោះជាសេចក្ដីពិត ដែលត្រូវបានប្រៀបធៀបនឹងកំហុស។ ត្បូង និងត្បូងក្លែងក្លាយ ទាំងពីរនេះ គឺជាទាំងសារ និងអ្នកនាំសារ ដែលត្រូវបានប្រៀបធៀបនឹងកំហុស និងអ្នកនាំសារក្លែងក្លាយ។</w:t>
      </w:r>
    </w:p>
    <w:p>
      <w:pPr>
        <w:pStyle w:val="ArticleScripture"/>
        <w:jc w:val="left"/>
      </w:pPr>
      <w:r>
        <w:rPr>
          <w:rFonts w:ascii="Leelawadee UI" w:hAnsi="Leelawadee UI" w:eastAsia="Leelawadee UI" w:cs="Leelawadee UI"/>
        </w:rPr>
        <w:t>«សុបិនរបស់បងប្រុសមីឡឺរ»</w:t>
      </w:r>
    </w:p>
    <w:p>
      <w:pPr>
        <w:pStyle w:val="ArticleScripture"/>
        <w:jc w:val="left"/>
      </w:pPr>
      <w:r>
        <w:rPr>
          <w:rFonts w:ascii="Leelawadee UI" w:hAnsi="Leelawadee UI" w:eastAsia="Leelawadee UI" w:cs="Leelawadee UI"/>
        </w:rPr>
        <w:t>“សុបិនខាងក្រោមនេះ ត្រូវបានបោះពុម្ពផ្សាយនៅក្នុងកាសែត Advent Herald តាំងពីជាងពីរឆ្នាំមកហើយ។ នៅពេលនោះ ខ្ញុំបានឃើញថា វាបានបង្ហាញយ៉ាងច្បាស់អំពីបទពិសោធន៍នៃការយាងមកជាលើកទីពីររបស់យើងក្នុងអតីតកាល ហើយថា ព្រះទ្រង់បានប្រទានសុបិននេះសម្រាប់ប្រយោជន៍ដល់ហ្វូងចៀមដែលបានខ្ចាត់ខ្ចាយ</w:t>
      </w:r>
      <w:r>
        <w:rPr>
          <w:rFonts w:ascii="Nirmala UI" w:hAnsi="Nirmala UI" w:eastAsia="Nirmala UI" w:cs="Nirmala UI"/>
        </w:rPr>
        <w:t>।</w:t>
      </w:r>
      <w:r>
        <w:rPr>
          <w:rFonts w:ascii="Leelawadee UI" w:hAnsi="Leelawadee UI" w:eastAsia="Leelawadee UI" w:cs="Leelawadee UI"/>
        </w:rPr>
        <w:t>”</w:t>
      </w:r>
    </w:p>
    <w:p>
      <w:pPr>
        <w:pStyle w:val="ArticleScripture"/>
        <w:jc w:val="left"/>
      </w:pPr>
      <w:r>
        <w:rPr>
          <w:rFonts w:ascii="Leelawadee UI" w:hAnsi="Leelawadee UI" w:eastAsia="Leelawadee UI" w:cs="Leelawadee UI"/>
        </w:rPr>
        <w:t>«ក្នុងចំណោមទីសម្គាល់ទាំងឡាយនៃការខិតជិតមកដល់នៃថ្ងៃដ៏ធំ និងគួរឲ្យស្ញែងខ្លាចរបស់ព្រះអម្ចាស់ ព្រះជាម្ចាស់បានដាក់សុបិនទុកជាទីសម្គាល់មួយ។ សូមមើល Joel 2:28–31; Acts 2:17–20។ សុបិនអាចកើតមានបានតាមបីរបៀប៖ ទីមួយ “ដោយសារកិច្ចការដ៏ច្រើនកុះករ”។ សូមមើល Ecclesiastes 5:3។ ទីពីរ អស់អ្នកដែលស្ថិតនៅក្រោមវិញ្ញាណអាក្រក់ និងការបោកបញ្ឆោតរបស់សាតាំង អាចមានសុបិនដោយឥទ្ធិពលរបស់វា។ សូមមើល Deuteronomy 8:1–5; Jeremiah 23:25–28; 27:9; 29:8; Zechariah 10:2; Jude 8។ ហើយទីបី ព្រះជាម្ចាស់តែងតែបានបង្រៀន ហើយនៅតែបង្រៀនប្រជារាស្ត្ររបស់ទ្រង់ មិនច្រើនក៏តិច ដោយសុបិន ដែលកើតមកតាមរយៈការបម្រើរបស់ទេវតា និងព្រះវិញ្ញាណបរិសុទ្ធ។ អស់អ្នកដែលឈរនៅក្នុងពន្លឺច្បាស់លាស់នៃសេចក្តីពិត នឹងដឹងនៅពេលព្រះជាម្ចាស់ប្រទានសុបិនមួយដល់ពួកគេ; ហើយអ្នកទាំងនោះនឹងមិនត្រូវបានបោកបញ្ឆោត និងនាំឲ្យវង្វេងដោយសុបិនក្លែងក្លាយឡើយ។»</w:t>
      </w:r>
    </w:p>
    <w:p>
      <w:pPr>
        <w:pStyle w:val="ArticleScripture"/>
        <w:jc w:val="left"/>
      </w:pPr>
      <w:r>
        <w:rPr>
          <w:rFonts w:ascii="Leelawadee UI" w:hAnsi="Leelawadee UI" w:eastAsia="Leelawadee UI" w:cs="Leelawadee UI"/>
        </w:rPr>
        <w:t>«ទ្រង់មានព្រះបន្ទូលថា ចូរស្តាប់ពាក្យរបស់យើងឥឡូវនេះ បើមានហោរាម្នាក់ក្នុងចំណោមអ្នករាល់គ្នា យើងគឺព្រះយេហូវ៉ា នឹងបង្ហាញអង្គយើងឲ្យគាត់ស្គាល់ក្នុងនិមិត្ត ហើយនឹងមានព្រះបន្ទូលនឹងគាត់ក្នុងសុបិនមួយ»។ ជនគណនា 12:6។ យ៉ាកុបបាននិយាយថា «ទេវតារបស់ព្រះយេហូវ៉ាបានមានពាក្យមកខ្ញុំក្នុងសុបិនមួយ»។ លោកុប្បត្តិ 31:2។ «ហើយព្រះបានយាងមកឯឡាបាន់ ជាសាសន៍ស៊ីរី ក្នុងសុបិនមួយនៅពេលយប់»។ លោកុប្បត្តិ 31:24។ ចូរអានសុបិនរបស់យ៉ូសែប [លោកុប្បត្តិ 37:5–9,] ហើយបន្ទាប់មកអានរឿងដ៏គួរឲ្យចាប់អារម្មណ៍អំពីការសម្រេចរបស់វានៅក្នុងស្រុកអេស៊ីព្ទ។ «នៅគីបៀន ព្រះយេហូវ៉ាបានលេចមកដល់សាឡូម៉ូនក្នុងសុបិនមួយនៅពេលយប់»។ ១ ពង្សាវតារក្សត្រ 3:55។ រូបសំណាកដ៏អស្ចារ្យសំខាន់នៅជំពូកទីពីរនៃដានីយ៉ែល ត្រូវបានប្រទានក្នុងសុបិនមួយ ហើយក៏មានសត្វទាំងបួនជាដើម នៅជំពូកទីប្រាំពីរផងដែរ។ កាលហេរ៉ូឌស្វែងរកបំផ្លាញព្រះអង្គសង្គ្រោះនៅវ័យទារក យ៉ូសែបត្រូវបានព្រមានក្នុងសុបិនមួយឲ្យភៀសទៅស្រុកអេស៊ីព្ទ។ ម៉ាថាយ 2:13។</w:t>
      </w:r>
    </w:p>
    <w:p>
      <w:pPr>
        <w:pStyle w:val="ArticleScripture"/>
        <w:jc w:val="left"/>
      </w:pPr>
      <w:r>
        <w:rPr>
          <w:rFonts w:ascii="Leelawadee UI" w:hAnsi="Leelawadee UI" w:eastAsia="Leelawadee UI" w:cs="Leelawadee UI"/>
        </w:rPr>
        <w:t>«“ហើយនៅក្នុងគ្រាចុងក្រោយបង្អស់ ព្រះជាម្ចាស់មានព្រះបន្ទូលថា យើងនឹងចាក់បង្ហូរព្រះវិញ្ញាណរបស់យើងលើមនុស្សទាំងអស់; កូនប្រុស និងកូនស្រីរបស់អ្នករាល់គ្នានឹងថ្លែងព្រះបន្ទូលទំនាយ ហើយយុវជនរបស់អ្នករាល់គ្នានឹងឃើញនិមិត្ត ហើយមនុស្សចាស់របស់អ្នករាល់គ្នានឹងសុបិនសុបិន។” កិច្ចការ 2:17។</w:t>
      </w:r>
    </w:p>
    <w:p>
      <w:pPr>
        <w:pStyle w:val="ArticleScripture"/>
        <w:jc w:val="left"/>
      </w:pPr>
      <w:r>
        <w:rPr>
          <w:rFonts w:ascii="Leelawadee UI" w:hAnsi="Leelawadee UI" w:eastAsia="Leelawadee UI" w:cs="Leelawadee UI"/>
        </w:rPr>
        <w:t>“អំណោយទាននៃការព្យាករណ៍ តាមរយៈសុបិន និងនិមិត្ត គឺនៅទីនេះជាផលនៃព្រះវិញ្ញាណបរិសុទ្ធ ហើយនៅក្នុងគ្រាចុងក្រោយ នឹងត្រូវបានសម្ដែងឡើងយ៉ាងគ្រប់គ្រាន់ដើម្បីបង្កើតជាទីសម្គាល់មួយ។ នេះគឺជាអំណោយទានមួយក្នុងចំណោមអំណោយទានទាំងឡាយរបស់ក្រុមជំនុំនៃដំណឹងល្អ។”</w:t>
      </w:r>
    </w:p>
    <w:p>
      <w:pPr>
        <w:pStyle w:val="ArticleScripture"/>
        <w:jc w:val="left"/>
      </w:pPr>
      <w:r>
        <w:rPr>
          <w:rFonts w:ascii="Leelawadee UI" w:hAnsi="Leelawadee UI" w:eastAsia="Leelawadee UI" w:cs="Leelawadee UI"/>
        </w:rPr>
        <w:t>«ហើយទ្រង់បានប្រទានឲ្យខ្លះជាសាវក ហើយខ្លះជាព្យាការី ហើយខ្លះជាអ្នកប្រកាសដំណឹងល្អ ហើយខ្លះជាគ្រូគង្វាល និងគ្រូបង្រៀន ដើម្បីឲ្យពួកបរិសុទ្ធបានគ្រប់លក្ខណ៍ សម្រាប់កិច្ចការនៃការបម្រើ និងសម្រាប់ការកសាងរូបកាយរបស់ព្រះគ្រីស្ទ»។ អេភេសូរ 4:11, 12។</w:t>
      </w:r>
    </w:p>
    <w:p>
      <w:pPr>
        <w:pStyle w:val="ArticleScripture"/>
        <w:jc w:val="left"/>
      </w:pPr>
      <w:r>
        <w:rPr>
          <w:rFonts w:ascii="Leelawadee UI" w:hAnsi="Leelawadee UI" w:eastAsia="Leelawadee UI" w:cs="Leelawadee UI"/>
        </w:rPr>
        <w:t>«“ហើយព្រះជាម្ចាស់ទ្រង់បានតាំងមនុស្សខ្លះនៅក្នុងក្រុមជំនុំ គឺមុនដំបូងជាសាវក បន្ទាប់មកជា ហោរា” ជាដើម។ ១ កូរិនថូស ១២:២៨។ “កុំមើលងាយ ការព្យាករណ៍ឡើយ”។ ១ ថេស្សាឡូនិក ៥:២០។ សូមមើលផងដែរ កិច្ចការ ១៣:១; ២១:៩; រ៉ូម ៧:៦; ១ កូរិនថូស ១៤:១, ២៤, ៣៩។ ហោរា ឬការព្យាករណ៍ គឺសម្រាប់ការស្ថាបនាក្រុមជំនុំរបស់ព្រះគ្រីស្ទ; ហើយគ្មានភស្តុតាងណាមួយដែលអាចនាំមកពីព្រះបន្ទូលនៃព្រះបានថា ពួកនោះត្រូវបញ្ឈប់មុនពេលអ្នកផ្សាយដំណឹងល្អ គ្រូគង្វាល និងគ្រូបង្រៀន ត្រូវបញ្ឈប់នោះទេ។ ប៉ុន្តែអ្នកជំទាស់និយាយថា “មាននិមិត្ត និងសុបិនក្លែងក្លាយជាច្រើនណាស់ ដល់ថ្នាក់ខ្ញុំមិនអាចមានទំនុកចិត្តលើអ្វីៗប្រភេទនោះបានទេ”។ នេះជាការពិតថា សាតាំងមានរបស់ក្លែងក្លាយរបស់វា។ វាតែងតែមានហោរាក្លែងក្លាយ; ហើយពិតប្រាកដណាស់ យើងអាចរំពឹងថាមានពួកនោះនៅពេលនេះ ក្នុងម៉ោងចុងក្រោយនៃការបោកបញ្ឆោត និងជ័យជម្នះរបស់វា។ អស់អ្នកដែលបដិសេធការបើកសម្ដែងពិសេសបែបនេះ ដោយសារតែរបស់ក្លែងក្លាយមានស្រាប់ នោះក៏អាចនិយាយឲ្យហួសទៅមួយជំហានទៀតដោយសមរម្យដូចគ្នា គឺបដិសេធថា ព្រះមិនដែលបើកសម្ដែងទ្រង់ដល់មនុស្សតាមរយៈសុបិន ឬនិមិត្តឡើយ ព្រោះរបស់ក្លែងក្លាយតែងតែមានស្រាប់»។</w:t>
      </w:r>
    </w:p>
    <w:p>
      <w:pPr>
        <w:pStyle w:val="ArticleScripture"/>
        <w:jc w:val="left"/>
      </w:pPr>
      <w:r>
        <w:rPr>
          <w:rFonts w:ascii="Leelawadee UI" w:hAnsi="Leelawadee UI" w:eastAsia="Leelawadee UI" w:cs="Leelawadee UI"/>
        </w:rPr>
        <w:t>«សុបិន និងនិមិត្តគឺជាមធ្យោបាយដែលព្រះបានបើកសម្ដែងអង្គទ្រង់ដល់មនុស្ស។ តាមរយៈមធ្យោបាយនេះ ទ្រង់បានមានបន្ទូលទៅកាន់ពួកហោរា; ទ្រង់បានដាក់អំណោយទាននៃការទាយទំនាយក្នុងចំណោមអំណោយទាននានារបស់ព្រះវិហារនៃដំណឹងល្អ ហើយបានចាត់ថ្នាក់សុបិន និងនិមិត្តជាមួយនឹងទីសម្គាល់ផ្សេងទៀតនៃ “ថ្ងៃចុងក្រោយ”។ អាម៉ែន។»</w:t>
      </w:r>
    </w:p>
    <w:p>
      <w:pPr>
        <w:pStyle w:val="ArticleScripture"/>
        <w:jc w:val="left"/>
      </w:pPr>
      <w:r>
        <w:rPr>
          <w:rFonts w:ascii="Leelawadee UI" w:hAnsi="Leelawadee UI" w:eastAsia="Leelawadee UI" w:cs="Leelawadee UI"/>
        </w:rPr>
        <w:t>«គោលបំណងរបស់ខ្ញុំ ក្នុងសេចក្តីកត់សម្គាល់ខាងលើ គឺដើម្បីដកបំបាត់ការជំទាស់ទាំងឡាយតាមរបៀបស្របតាមព្រះគម្ពីរ ហើយរៀបចំគំនិតរបស់អ្នកអានសម្រាប់សេចក្តីដូចតទៅនេះ។»</w:t>
      </w:r>
    </w:p>
    <w:p>
      <w:pPr>
        <w:pStyle w:val="ArticleScripture"/>
        <w:jc w:val="left"/>
      </w:pPr>
      <w:r>
        <w:rPr>
          <w:rFonts w:ascii="Leelawadee UI" w:hAnsi="Leelawadee UI" w:eastAsia="Leelawadee UI" w:cs="Leelawadee UI"/>
        </w:rPr>
        <w:t>«វី. អឹម. មីលឡឺរ, »</w:t>
      </w:r>
    </w:p>
    <w:p>
      <w:pPr>
        <w:pStyle w:val="ArticleScripture"/>
        <w:jc w:val="left"/>
      </w:pPr>
      <w:r>
        <w:rPr>
          <w:rFonts w:ascii="Leelawadee UI" w:hAnsi="Leelawadee UI" w:eastAsia="Leelawadee UI" w:cs="Leelawadee UI"/>
        </w:rPr>
        <w:t>“ឡូ ហាំតុន, ញូវយ៉ក ថ្ងៃទី 3 ខែធ្នូ ឆ្នាំ 1847។” James White, សុបិនរបស់បងប្អូន Miller, 1–6។</w:t>
      </w:r>
    </w:p>
    <w:p>
      <w:pPr>
        <w:pStyle w:val="ArticleScripture"/>
        <w:jc w:val="left"/>
      </w:pPr>
      <w:r>
        <w:rPr>
          <w:rFonts w:ascii="Leelawadee UI" w:hAnsi="Leelawadee UI" w:eastAsia="Leelawadee UI" w:cs="Leelawadee UI"/>
        </w:rPr>
        <w:t>«១. “ហិប” តំណាងឲ្យសេចក្ដីពិតដ៏អស្ចារ្យៗនៃព្រះគម្ពីរ ដែលទាក់ទងនឹងការយាងមកជាលើកទីពីរនៃព្រះអម្ចាស់យេស៊ូវគ្រីស្ទរបស់យើង ហើយដែលត្រូវបានប្រទានដល់បងប្រុស មីឡែរ ឲ្យប្រកាសផ្សាយទៅកាន់ពិភពលោក។»</w:t>
      </w:r>
    </w:p>
    <w:p>
      <w:pPr>
        <w:pStyle w:val="ArticleScripture"/>
        <w:jc w:val="left"/>
      </w:pPr>
      <w:r>
        <w:rPr>
          <w:rFonts w:ascii="Leelawadee UI" w:hAnsi="Leelawadee UI" w:eastAsia="Leelawadee UI" w:cs="Leelawadee UI"/>
        </w:rPr>
        <w:t>«២. “កូនសោភ្ជាប់” នោះ គឺជាវិធីសាស្ត្ររបស់គាត់ក្នុងការបកស្រាយព្រះបន្ទូលទំនាយ—ប្រៀបធៀបបទគម្ពីរមួយនឹងបទគម្ពីរមួយ—ព្រះគម្ពីរបកស្រាយខ្លួនឯង។ ដោយកូនសោនេះ បងប្អូនមីល្លើរ បានបើក “ហិប” ឬសេចក្តីពិតដ៏ធំអំពីការយាងមកវិញ ទៅកាន់លោកិយ។»</w:t>
      </w:r>
    </w:p>
    <w:p>
      <w:pPr>
        <w:pStyle w:val="ArticleScripture"/>
        <w:jc w:val="left"/>
      </w:pPr>
      <w:r>
        <w:rPr>
          <w:rFonts w:ascii="Leelawadee UI" w:hAnsi="Leelawadee UI" w:eastAsia="Leelawadee UI" w:cs="Leelawadee UI"/>
        </w:rPr>
        <w:t>«៣. “គ្រឿងអលង្ការ ត្បូងពេជ្រ ជាដើម” ដែលមាន “គ្រប់ប្រភេទ និងគ្រប់ទំហំ” ហើយ “បានរៀបចំយ៉ាងស្រស់ស្អាតនៅតាមកន្លែងរៀងៗខ្លួនក្នុងប្រអប់” តំណាងឲ្យកូនចៅរបស់ព្រះ [Malachi 3:17,] មកពីគ្រប់ពួកជំនុំទាំងអស់ និងមកពីស្ថានភាព និងមុខតំណែងជីវិតស្ទើរតែគ្រប់យ៉ាង ដែលបានទទួលជំនឿអំពីការយាងមក ហើយត្រូវបានឃើញថាបានឈរយ៉ាងក្លាហាននៅក្នុងមុខតំណែងរៀងៗខ្លួន ដើម្បីបុព្វហេតុដ៏បរិសុទ្ធនៃសេចក្តីពិត។ នៅពេលដែលពួកគេបានដើរតាមលំដាប់នេះ ម្នាក់ៗយកចិត្តទុកដាក់ចំពោះកាតព្វកិច្ចរបស់ខ្លួន ហើយដើរដោយចិត្តទាបទន់នៅចំពោះព្រះ “ពួកគេបានឆ្លុះបញ្ចាំងពន្លឺ និងសិរីល្អ” ទៅកាន់លោកិយ ដែលអាចប្រៀបស្មើបានតែជាមួយពួកជំនុំនៅសម័យសាវកប៉ុណ្ណោះ។ សារនោះ [Revelation 14:6,7,] បានចេញទៅ ប្រហែលដូចជានៅលើស្លាបខ្យល់ ហើយសេចក្តីអញ្ជើញថា “ចូរមក ដ្បិតគ្រប់ការទាំងអស់បានត្រៀមរួចហើយ” [Luke 14:17.] បានផ្សាយចេញទៅដោយអំណាច និងប្រសិទ្ធិភាព។»</w:t>
      </w:r>
    </w:p>
    <w:p>
      <w:pPr>
        <w:pStyle w:val="ArticleScripture"/>
        <w:jc w:val="left"/>
      </w:pPr>
      <w:r>
        <w:rPr>
          <w:rFonts w:ascii="Leelawadee UI" w:hAnsi="Leelawadee UI" w:eastAsia="Leelawadee UI" w:cs="Leelawadee UI"/>
        </w:rPr>
        <w:t>«៤. “ប្រជាជនបានចាប់ផ្តើមមក ប្រហែលជាមានចំនួនតិចនៅដំបូង ប៉ុន្តែបានកើនឡើងទៅជាហ្វូងមនុស្សមួយធំ។” នៅពេលដែលគោលលទ្ធិនៃការយាងមកត្រូវបានប្រកាសជាលើកដំបូងដោយបងប្រុស Miller និងអ្នកដទៃមួយចំនួនតិច វាមានឥទ្ធិពលត្រឹមតែបន្តិចបន្តួចប៉ុណ្ណោះ ហើយមានមនុស្សតិចណាស់ដែលត្រូវបានដាស់ឲ្យភ្ញាក់ឡើងដោយវា; ប៉ុន្តែចាប់ពីឆ្នាំ 1840 ដល់ 1844 ទីណាក៏ដោយដែលវាត្រូវបានប្រកាស សហគមន៍ទាំងមូលត្រូវបានរំជើបរំជួលឡើង។»</w:t>
      </w:r>
    </w:p>
    <w:p>
      <w:pPr>
        <w:pStyle w:val="ArticleScripture"/>
        <w:jc w:val="left"/>
      </w:pPr>
      <w:r>
        <w:rPr>
          <w:rFonts w:ascii="Leelawadee UI" w:hAnsi="Leelawadee UI" w:eastAsia="Leelawadee UI" w:cs="Leelawadee UI"/>
        </w:rPr>
        <w:t>«៥. នៅពេលដែលទេវតាហោះហើរ [វិវរណៈ 14:6–7] ចាប់ផ្ដើមប្រកាសដំណឹងល្អដ៏អស់កល្បជានិច្ចជាលើកដំបូងថា “ចូរកោតខ្លាចព្រះ ហើយថ្វាយសិរីល្អដល់ទ្រង់ ដ្បិតម៉ោងនៃការវិនិច្ឆ័យរបស់ទ្រង់បានមកដល់ហើយ” មនុស្សជាច្រើនបានស្រែកអរសប្បាយ ដោយឃើញជាមុនអំពីការយាងមករបស់ព្រះយេស៊ូវ និងការស្ដារឡើងវិញ ប៉ុន្តែក្រោយមក ពួកគេបានប្រឆាំង ប្រមាថ និងចំអកដល់សេចក្តីពិត ដែលមុននោះបន្តិចបានបំពេញពួកគេដោយអំណរ។ ពួកគេបានរំខាន និងបំបែកខ្ចាត់ខ្ចាយអលង្ការមានតម្លៃ។ ការនេះនាំយើងមកដល់រដូវស្លឹកឈើជ្រុះ ឆ្នាំ 1844 នៅពេលដែលគ្រានៃការខ្ចាត់ខ្ចាយបានចាប់ផ្ដើម»។</w:t>
      </w:r>
    </w:p>
    <w:p>
      <w:pPr>
        <w:pStyle w:val="ArticleScripture"/>
        <w:jc w:val="left"/>
      </w:pPr>
      <w:r>
        <w:rPr>
          <w:rFonts w:ascii="Leelawadee UI" w:hAnsi="Leelawadee UI" w:eastAsia="Leelawadee UI" w:cs="Leelawadee UI"/>
        </w:rPr>
        <w:t>«ចូរកត់សម្គាល់រឿងនេះថា៖ គឺជាពួកអ្នកដែលធ្លាប់ “ស្រែកអរសប្បាយ” នោះហើយ ដែលបានបង្កការរំខាន និងបំបែកខ្ចាត់ខ្ចាយគ្រឿងអលង្ការ។ ហើយចាប់តាំងពីឆ្នាំ 1844 មក មិនមាននរណាបានបំបែកខ្ចាត់ខ្ចាយហ្វូងចៀម និងនាំពួកគេឲ្យវង្វេងមានប្រសិទ្ធភាពដូចពួកអ្នកដែលធ្លាប់អធិប្បាយសេចក្តីពិត ហើយរីករាយក្នុងសេចក្តីពិតនោះឡើយ ប៉ុន្តែក្រោយមកបានបដិសេធព្រះរាជកិច្ចរបស់ព្រះ និងការសម្រេចនៃព្រះបន្ទូលទំនាយ ក្នុងបទពិសោធន៍អំពីការយាងមករបស់យើងកាលពីអតីតកាល។»</w:t>
      </w:r>
    </w:p>
    <w:p>
      <w:pPr>
        <w:pStyle w:val="ArticleScripture"/>
        <w:jc w:val="left"/>
      </w:pPr>
      <w:r>
        <w:rPr>
          <w:rFonts w:ascii="Leelawadee UI" w:hAnsi="Leelawadee UI" w:eastAsia="Leelawadee UI" w:cs="Leelawadee UI"/>
        </w:rPr>
        <w:t>«៦. “អលង្ការក្លែងក្លាយ និងកាក់ក្លែងក្លាយ” ដែលត្រូវបានបំបែករាយប៉ាយនៅក្នុងចំណោមអលង្ការពិតៗ នោះយ៉ាងច្បាស់ជាតំណាងឲ្យអ្នកជឿបែបក្លែងក្លាយ ឬ “កូនចម្លែក” [ហូសេ 5:7] ចាប់តាំងពីទ្វារត្រូវបានបិទនៅឆ្នាំ 1844។»</w:t>
      </w:r>
    </w:p>
    <w:p>
      <w:pPr>
        <w:pStyle w:val="ArticleScripture"/>
        <w:jc w:val="left"/>
      </w:pPr>
      <w:r>
        <w:rPr>
          <w:rFonts w:ascii="Leelawadee UI" w:hAnsi="Leelawadee UI" w:eastAsia="Leelawadee UI" w:cs="Leelawadee UI"/>
        </w:rPr>
        <w:t>«៧. “ធូលី និងកម្ទេចឈើ ខ្សាច់ និងសំណល់សំរាមគ្រប់ប្រភេទ” តំណាងឲ្យកំហុសផ្សេងៗ និងជាច្រើនយ៉ាង ដែលត្រូវបាននាំចូលមកក្នុងចំណោមអ្នកជឿលើការយាងមកជាលើកទីពីរ ចាប់តាំងពីរដូវស្លឹកឈើជ្រុះ ឆ្នាំ 1844 មក។ នៅទីនេះ ខ្ញុំនឹងលើកយកកំហុសមួយចំនួនក្នុងចំណោមកំហុសទាំងនោះមកពិចារណា។»</w:t>
      </w:r>
    </w:p>
    <w:p>
      <w:pPr>
        <w:pStyle w:val="ArticleScripture"/>
        <w:jc w:val="left"/>
      </w:pPr>
      <w:r>
        <w:rPr>
          <w:rFonts w:ascii="Leelawadee UI" w:hAnsi="Leelawadee UI" w:eastAsia="Leelawadee UI" w:cs="Leelawadee UI"/>
        </w:rPr>
        <w:t>«១. ជំហរដែលអ្នកខ្លះក្នុងចំណោម “អ្នកគង្វាល” បានប្រកាន់យ៉ាងអំនួតភ្លាមៗបន្ទាប់ពីការប្រកាសសម្រែកកណ្ដាលអធ្រាត្រថា អំណាចដ៏ធ្ងន់ធ្ងរ និងរំលាយចិត្តនៃព្រះវិញ្ញាណបរិសុទ្ធ ដែលបានអមដំណើរចលនាខែទីប្រាំពីរ គឺជាឥទ្ធិពលមេស្មេរីស៊ឹម។ George Storrs ស្ថិតក្នុងចំណោមអ្នកដំបូងដែលបានប្រកាន់ជំហរនេះ។ សូមមើលសំណេររបស់គាត់នៅចុងក្រោយនៃឆ្នាំ 1844 ក្នុង Midnight-Cry ដែលនៅពេលនោះបានបោះពុម្ពនៅទីក្រុង New York។ J. V. Himes នៅក្នុងសន្និសីទ Albany ក្នុងរដូវនិទាឃរដូវ ឆ្នាំ 1845 បាននិយាយថា ចលនាខែទីប្រាំពីរបានបង្កើតមេស្មេរីស៊ឹមជម្រៅប្រាំពីរហ្វីត។ ខ្ញុំត្រូវបានគេប្រាប់ដូច្នេះដោយអ្នកម្នាក់ដែលមានវត្តមាននៅទីនោះ ហើយបានឮពាក្យនោះផ្ទាល់។ អ្នកដទៃទៀតដែលបានចូលរួមយ៉ាងសកម្មក្នុងសម្រែកខែទីប្រាំពីរ តាំងពីពេលនោះមកបានប្រកាសថា ចលនានោះជាកិច្ចការរបស់អារក្ស។ ការយកកិច្ចការរបស់ព្រះគ្រីស្ទ និងរបស់ព្រះវិញ្ញាណបរិសុទ្ធទៅសន្មតថាជារបស់អារក្ស គឺនៅសម័យនៃព្រះអង្គសង្គ្រោះរបស់យើងជាការប្រមាថព្រះ ហើយឥឡូវនេះក៏ជាការប្រមាថព្រះដែរ។ ២. ការសាកល្បងជាច្រើនអំពីពេលវេលាជាក់លាក់។ ចាប់តាំងពី 2300 ថ្ងៃបានបញ្ចប់នៅឆ្នាំ 1844 មក មានពេលវេលាជាច្រើនត្រូវបានកំណត់ដោយបុគ្គលផ្សេងៗ សម្រាប់ការបញ្ចប់របស់វា។ ក្នុងការធ្វើដូច្នេះ ពួកគេបានរុះរើ “ព្រំសញ្ញា” ទាំងឡាយ ហើយបានបោះសេចក្តីងងឹត និងសេចក្តីសង្ស័យមកលើចលនាការយាងមកទាំងមូល។ ៣. ស្ប៊ីរីចួលិ</w:t>
      </w:r>
      <w:r>
        <w:rPr>
          <w:rFonts w:ascii="Malgun Gothic" w:hAnsi="Malgun Gothic" w:eastAsia="Malgun Gothic" w:cs="Malgun Gothic"/>
        </w:rPr>
        <w:t>즘</w:t>
      </w:r>
      <w:r>
        <w:rPr>
          <w:rFonts w:ascii="Leelawadee UI" w:hAnsi="Leelawadee UI" w:eastAsia="Leelawadee UI" w:cs="Leelawadee UI"/>
        </w:rPr>
        <w:t>ជាមួយនឹងគំនិតស្រមើស្រមៃ និងភាពហួសហេតុទាំងអស់របស់វា។ ល្បិចកលនេះរបស់អារក្ស ដែលបានសម្រេចកិច្ចការស្លាប់យ៉ាងគួរឲ្យរន្ធត់មួយ ត្រូវបានតំណាងយ៉ាងសមស្របណាស់ដោយ “កម្ទេចឈើ” និង “សម្រាមគ្រប់បែបយ៉ាង”។ មនុស្សជាច្រើនក្នុងចំណោមអ្នកដែលបានផឹកយកពិសរបស់ស្ប៊ីរីចួលិ</w:t>
      </w:r>
      <w:r>
        <w:rPr>
          <w:rFonts w:ascii="Malgun Gothic" w:hAnsi="Malgun Gothic" w:eastAsia="Malgun Gothic" w:cs="Malgun Gothic"/>
        </w:rPr>
        <w:t>즘</w:t>
      </w:r>
      <w:r>
        <w:rPr>
          <w:rFonts w:ascii="Leelawadee UI" w:hAnsi="Leelawadee UI" w:eastAsia="Leelawadee UI" w:cs="Leelawadee UI"/>
        </w:rPr>
        <w:t xml:space="preserve"> បានទទួលស្គាល់សេចក្តីពិតអំពីបទពិសោធន៍ការយាងមករបស់យើងកន្លងមក ហើយដោយសារការពិតនេះ មនុស្សជាច្រើនត្រូវបានធ្វើឲ្យជឿថា ស្ប៊ីរីចួលិ</w:t>
      </w:r>
      <w:r>
        <w:rPr>
          <w:rFonts w:ascii="Malgun Gothic" w:hAnsi="Malgun Gothic" w:eastAsia="Malgun Gothic" w:cs="Malgun Gothic"/>
        </w:rPr>
        <w:t>즘</w:t>
      </w:r>
      <w:r>
        <w:rPr>
          <w:rFonts w:ascii="Leelawadee UI" w:hAnsi="Leelawadee UI" w:eastAsia="Leelawadee UI" w:cs="Leelawadee UI"/>
        </w:rPr>
        <w:t>គឺជាផលផ្លែធម្មជាតិនៃការជឿថា ព្រះបានដឹកនាំចលនាការយាងមកដ៏អស្ចារ្យក្នុងឆ្នាំ 1843 និង 1844។ ពេត្រុស ដោយនិយាយអំពីអ្នកទាំងនោះដែលនឹង “នាំចូលមកនូវលទ្ធិក្បត់ដែលនាំទៅវិនាស សូម្បីតែបដិសេធព្រះអម្ចាស់ដែលបានលោះពួកគេ” ក៏និយាយថា “ដោយសារពួកគេ នោះផ្លូវនៃសេចក្តីពិតនឹងត្រូវគេនិយាយអាក្រក់ពី”។ ៤. S. S. Snow ដែលអះអាងថាខ្លួនជា “អេលីយ៉ា ហោរា”។ បុរសនេះ ក្នុងដំណើរជីវិតដ៏ចម្លែក និងព្រៃផ្សៃរបស់គាត់ ក៏បានដើរតួរបស់ខ្លួនក្នុងកិច្ចការនៃសេចក្តីស្លាប់នេះដែរ ហើយដំណើររបស់គាត់បានមាននិន្នាការនាំឲ្យជំហរពិតសម្រាប់ពួកបរិសុទ្ធដែលកំពុងរង់ចាំ ក្លាយជាអ្វីដែលគេមើលងាយ ក្នុងគំនិតរបស់ព្រលឹងស្មោះត្រង់ជាច្រើន។»</w:t>
      </w:r>
    </w:p>
    <w:p>
      <w:pPr>
        <w:pStyle w:val="ArticleScripture"/>
        <w:jc w:val="left"/>
      </w:pPr>
      <w:r>
        <w:rPr>
          <w:rFonts w:ascii="Leelawadee UI" w:hAnsi="Leelawadee UI" w:eastAsia="Leelawadee UI" w:cs="Leelawadee UI"/>
        </w:rPr>
        <w:t>«ចំពោះបញ្ជីនៃកំហុសទាំងនេះ ខ្ញុំអាចបន្ថែមបានជាច្រើនទៀត ដូចជា “មួយពាន់ឆ្នាំ” ក្នុង វិវរណៈ 20:4, 7 ថាបានកើតឡើងរួចហើយក្នុងអតីតកាល ១៤៤,០០០ នាក់ ក្នុង វិវរណៈ 7:4; 14:1 អ្នកទាំងឡាយដែល “បានរស់ឡើងវិញ ហើយចេញមកពីផ្នូរ” បន្ទាប់ពីការរស់ឡើងវិញរបស់ព្រះគ្រីស្ទ គោលលទ្ធិមិនធ្វើការ គោលលទ្ធិនៃការបំផ្លាញទារកជាដើមៗ។ កំហុសទាំងនេះត្រូវបានផ្សព្វផ្សាយយ៉ាងខ្នះខ្នែង ហើយត្រូវបានជំរុញដាក់លើហ្វូងចៀមដែលកំពុងរង់ចាំ ដូច្នេះ នៅពេលដែលបងប្រុស មីល្លើរ បានសុបិន នោះត្បូងដ៏ពិតត្រូវបាន “បិទបាំងពីការមើលឃើញ” ហើយពាក្យរបស់ហោរាក៏សមស្របប្រើបាន—“ហើយការជំនុំជម្រះត្រូវបានបង្វែរថយក្រោយ ហើយយុត្តិធម៌ឈរនៅឆ្ងាយ” ជាដើមៗ។ សូមមើល អេសាយ 56:14។»</w:t>
      </w:r>
    </w:p>
    <w:p>
      <w:pPr>
        <w:pStyle w:val="ArticleScripture"/>
        <w:jc w:val="left"/>
      </w:pPr>
      <w:r>
        <w:rPr>
          <w:rFonts w:ascii="Leelawadee UI" w:hAnsi="Leelawadee UI" w:eastAsia="Leelawadee UI" w:cs="Leelawadee UI"/>
        </w:rPr>
        <w:t>«នៅពេលនោះ មិនមានកាសែតអាដវេនទីស្តណាមួយនៅក្នុងស្រុក ដែលគាំទ្របុព្វហេតុនៃសេចក្តីពិតបច្ចុប្បន្នឡើយ។ ‘Day-Dawn’ ជាសារព័ត៌មានចុងក្រោយដែលបានការពារជំហរត្រឹមត្រូវរបស់ហ្វូងតូច; ប៉ុន្តែវាបានរលត់ទៅអស់រយៈពេលជាច្រើនខែមុនពេលព្រះអម្ចាស់ប្រទានសុបិននេះដល់បងប្រុស Miller; ហើយក្នុងការតស៊ូចុងក្រោយមុនស្លាប់របស់វា បានចង្អុលបង្ហាញពួកបរិសុទ្ធដែលនឿយហត់ ហើយថ្ងូរទន្ទឹងរង់ចាំ ទៅកាន់ឆ្នាំ 1877 ដែលនៅពេលនោះនៅឆ្ងាយមុខសាមសិបឆ្នាំ ថាជាពេលនៃការរំដោះចុងក្រោយរបស់ពួកគេ។ អនិច្ចា! អនិច្ចា! មិនគួរឲ្យសង្ស័យឡើយថា បងប្រុស Miller ក្នុងសុបិនរបស់គាត់ បាន ‘អង្គុយចុះ ហើយយំ’ ពីព្រោះស្ថានភាពដ៏សោកសៅនេះ។»</w:t>
      </w:r>
    </w:p>
    <w:p>
      <w:pPr>
        <w:pStyle w:val="ArticleScripture"/>
        <w:jc w:val="left"/>
      </w:pPr>
      <w:r>
        <w:rPr>
          <w:rFonts w:ascii="Leelawadee UI" w:hAnsi="Leelawadee UI" w:eastAsia="Leelawadee UI" w:cs="Leelawadee UI"/>
        </w:rPr>
        <w:t>«៨. ទូក, តំណាងឲ្យសេចក្ដីពិតអំពីការយាងមកដែលបងប្រុស Miller បានប្រកាសដល់លោកិយ ដូចដែលបានកំណត់ទុកដោយពាក្យប្រៀបប្រដូចអំពីព្រហ្មចារីទាំងដប់។ ម៉ាថាយ 25:1–11។ ជាដំបូង គឺពេលវេលា 1843; ទីពីរ គឺពេលពន្យារពេល; ទីបី គឺសម្រែកកណ្ដាលអធ្រាត្រ នៅខែទីប្រាំពីរ ឆ្នាំ 1844; ហើយទីបួន គឺទ្វារបិទ។ គ្មានអ្នកណាម្នាក់ដែលបានអានកាសែតអំពីការយាងមកលើកទីពីរ តាំងពីឆ្នាំ 1843 មកទេ នឹងបដិសេធថា បងប្រុស Miller បានគាំទ្រចំណុចសំខាន់ទាំងបួននេះក្នុងប្រវត្តិនៃការយាងមក។ ប្រព័ន្ធសមស្របនៃសេចក្ដីពិតនេះ ឬ “ទូក” នេះ ត្រូវបានហែកជាបំណែកៗ ហើយបោះបង់រាយប៉ាយក្នុងគំនរសំរាម ដោយពួកអ្នកដែលបានបដិសេធបទពិសោធន៍របស់ខ្លួនឯង និងបានបដិសេធសេចក្ដីពិតទាំងនោះឯង ដែលពួកគេ រួមជាមួយបងប្រុស Miller បានផ្សាយប្រកាសដល់លោកិយដោយឥតភ័យខ្លាចយ៉ាងដូច្នេះ។»</w:t>
      </w:r>
    </w:p>
    <w:p>
      <w:pPr>
        <w:pStyle w:val="ArticleScripture"/>
        <w:jc w:val="left"/>
      </w:pPr>
      <w:r>
        <w:rPr>
          <w:rFonts w:ascii="Leelawadee UI" w:hAnsi="Leelawadee UI" w:eastAsia="Leelawadee UI" w:cs="Leelawadee UI"/>
        </w:rPr>
        <w:t>«៩. បុរសដែលមាន “ច្រាសបោសធូលី” តំណាងឲ្យពន្លឺដ៏ច្បាស់លាស់នៃសេចក្ដីពិតបច្ចុប្បន្ន ដូចដែលត្រូវបានបង្ហាញដោយសារព័ត៌មានរបស់ទេវតាទីបី [វិវរណៈ 14:9–12,] ដែលឥឡូវនេះកំពុងបោសសម្អាតកំហុសទាំងឡាយឲ្យចេញពីសំណល់។ បុព្វហេតុនៃសេចក្ដីពិតបច្ចុប្បន្នបានចាប់ផ្ដើមរស់ឡើងវិញនៅរដូវផ្ការីក ឆ្នាំ 1848 ហើយចាប់តាំងពីពេលនោះមករហូតដល់បច្ចុប្បន្ន បានកំពុងឡើងខ្ពស់ និងទទួលកម្លាំងកាន់តែខ្លាំងឡើង។ “ច្រាសបោសធូលី” បានកំពុងធ្វើចលនា ហើយកំហុសទាំងឡាយបានកំពុងរលាយបាត់ទៅនៅចំពោះពន្លឺដ៏ច្បាស់លាស់នៃសេចក្ដីពិត ហើយអលង្ការដ៏មានតម្លៃខ្លះ ដែលត្រឹមតែរយៈពេលខ្លីមុននេះត្រូវបានគ្របបាំង និងបំបាត់ពីការមើលឃើញដោយសេចក្ដីងងឹត និងកំហុស ឥឡូវនេះកំពុងឈរនៅក្នុងពន្លឺដ៏ច្បាស់លាស់នៃសេចក្ដីពិតបច្ចុប្បន្ន។</w:t>
      </w:r>
    </w:p>
    <w:p>
      <w:pPr>
        <w:pStyle w:val="ArticleScripture"/>
        <w:jc w:val="left"/>
      </w:pPr>
      <w:r>
        <w:rPr>
          <w:rFonts w:ascii="Leelawadee UI" w:hAnsi="Leelawadee UI" w:eastAsia="Leelawadee UI" w:cs="Leelawadee UI"/>
        </w:rPr>
        <w:t>«កិច្ចការនៃការនាំយកត្បូងមានតម្លៃចេញមក និងការបំបាត់កំហុសឆ្គងនេះ កំពុងតែកើនឡើងយ៉ាងឆាប់រហ័ស ហើយត្រូវបានកំណត់ឲ្យបន្តទៅមុខដោយអំណាចកាន់តែខ្លាំងឡើង រហូតដល់ពួកបរិសុទ្ធទាំងអស់ត្រូវបានស្វែងរកឃើញ ហើយទទួលត្រារបស់ព្រះដ៏មានព្រះជន្មរស់។ ចូរប្រៀបធៀបការនេះនឹងជំពូកទីសាមសិបបួននៃសៀវភៅអេសេគាល ហើយអ្នកនឹងឃើញថា ព្រះបានសន្យាថានឹងប្រមូលហ្វូងចៀមរបស់ទ្រង់ ដែលបានខ្ចាត់ខ្ចាយនៅក្នុងថ្ងៃដ៏ងងឹត និងពពកអ័ព្ទនេះ ចាប់តាំងពីឆ្នាំ 1844 មក។ មុនពេលព្រះយេស៊ូវយាងមក “ហ្វូងតូច” នឹងត្រូវបានប្រមូលឲ្យចូលមកក្នុង “ឯកភាពនៃសេចក្តីជំនឿ”។ ឥឡូវនេះ ព្រះយេស៊ូវកំពុងតែសម្អាត “សម្រាប់ទ្រង់ផ្ទាល់ នូវប្រជាជនពិសេសមួយ ដែលមានចិត្តក្លៀវក្លាចំពោះការល្អ” ហើយនៅពេលទ្រង់យាងមក ទ្រង់នឹងឃើញ “ក្រុមជំនុំរបស់ទ្រង់ ដែលឥតមានស្នាមប្រឡាក់ ឬជ្រីវជ្រួញ ឬអ្វីណាដូចនោះឡើយ”។ “ដែលមានរនាស់នៅក្នុងព្រះហស្តរបស់ទ្រង់ ហើយទ្រង់នឹងសម្អាតលានបោកស្រូវរបស់ទ្រង់ឲ្យបានសព្វគ្រប់ ហើយប្រមូលស្រូវសាលីរបស់ទ្រង់ទៅក្នុងជង្រុក។ល។” ម៉ាថាយ 3:12.»</w:t>
      </w:r>
    </w:p>
    <w:p>
      <w:pPr>
        <w:pStyle w:val="ArticleScripture"/>
        <w:jc w:val="left"/>
      </w:pPr>
      <w:r>
        <w:rPr>
          <w:rFonts w:ascii="Leelawadee UI" w:hAnsi="Leelawadee UI" w:eastAsia="Leelawadee UI" w:cs="Leelawadee UI"/>
        </w:rPr>
        <w:t>«១០. “ហិបទីពីរ ដែលធំទូលាយជាង ហើយស្រស់ស្អាតជាងហិបមុន” ដែលក្នុងនោះ “គ្រឿងអលង្ការ,” “ពេជ្រ” និងកាក់ ដែលបានខ្ចាត់ខ្ចាយ ត្រូវបានប្រមូលផ្តុំ គឺតំណាងឲ្យវិសាលវាលធំទូលាយនៃសេចក្ដីពិតបច្ចុប្បន្នដ៏មានជីវិត ដែលក្នុងនោះហ្វូងចៀមដែលបានខ្ចាត់ខ្ចាយ នឹងត្រូវបានប្រមូលមក ជាមែនទែន គឺ ១៤៤,០០០ នាក់ ដែលទាំងអស់គ្នាមានត្រានៃព្រះដ៏មានព្រះជន្មរស់។ មិនមានពេជ្រដ៏មានតម្លៃមួយណាត្រូវបានទុកចោលនៅក្នុងសេចក្ដីងងឹតឡើយ។ ទោះបីជាខ្លះតូចមិនលើសពីចុងម្ជុលក៏ដោយ ក៏ពួកវានឹងមិនត្រូវបានមើលរំលង ហើយទុកចោលក្នុងថ្ងៃនេះ ពេលដែលព្រះកំពុងប្រមូលគ្រឿងអលង្ការរបស់ទ្រង់។ [ម៉ាឡាគី ៣:១៦–១៨] ទ្រង់អាចចាត់ទេវតារបស់ទ្រង់ ហើយបញ្ជាឲ្យពួកគេប្រញាប់នាំពួកគេចេញ ដូចដែលទ្រង់បាននាំឡុតចេញពីសូដុមដែរ។ “ព្រះអម្ចាស់នឹងធ្វើការមួយដ៏ឆាប់រហ័សលើផែនដី</w:t>
      </w:r>
      <w:r>
        <w:rPr>
          <w:rFonts w:ascii="Nirmala UI" w:hAnsi="Nirmala UI" w:eastAsia="Nirmala UI" w:cs="Nirmala UI"/>
        </w:rPr>
        <w:t>।</w:t>
      </w:r>
      <w:r>
        <w:rPr>
          <w:rFonts w:ascii="Leelawadee UI" w:hAnsi="Leelawadee UI" w:eastAsia="Leelawadee UI" w:cs="Leelawadee UI"/>
        </w:rPr>
        <w:t>” “ទ្រង់នឹងបញ្ចប់វាដោយខ្លី ក្នុងសេចក្ដីសុចរិត</w:t>
      </w:r>
      <w:r>
        <w:rPr>
          <w:rFonts w:ascii="Nirmala UI" w:hAnsi="Nirmala UI" w:eastAsia="Nirmala UI" w:cs="Nirmala UI"/>
        </w:rPr>
        <w:t>।</w:t>
      </w:r>
      <w:r>
        <w:rPr>
          <w:rFonts w:ascii="Leelawadee UI" w:hAnsi="Leelawadee UI" w:eastAsia="Leelawadee UI" w:cs="Leelawadee UI"/>
        </w:rPr>
        <w:t>” សូមមើល រ៉ូម ៩:២៨»។ ជេមស៍ វ៉ាយត៍, កំណត់សម្គាល់ខាងក្រោមសុបិនរបស់បងប្រុស មីល្ល័រ។</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និង​ក្រុមជំនុំ​អាឌվենទីស្ទ​ថ្ងៃទីប្រាំពីរ​នៅឡាវូឌីសេ — លេខ​សាមសិប​ប្រាំ</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