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សៀវភៅយ៉ូអែល និង ក្រុមជំនុំអាវ៉ង់ទីស្តថ្ងៃទីប្រាំពីរនៅឡាវឌីសេ — លេខ សាមសិបប្រាំពីរ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2026-01-29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លេខ សាមសិបប្រាំពីរ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នៅក្នុងសុបិនរបស់ William Miller នោះ «ភាពអ៊ូអរ» នៅដើមដំបូង គឺនៅពេលដែលប្រជាជនចាប់ផ្តើមរំខានដល់គ្រឿងអលង្ការ បានមានមុនដោយការដែល Miller ប្រមូលផ្តុំគ្រឿងអលង្ការទាំងនោះ ហើយអំពាវនាវថា «មកមើល»។ ព្រះគ្រីស្ទ ក្នុងនាមជាបុរសកាន់ជក់បោសធូលី ទ្រង់ប្រើអំបោសដើម្បីបោសសម្អាតសំណល់ឥតប្រយោជន៍ ប្រមូលផ្តុំគ្រឿងអលង្ការទាំងនោះដាក់ក្នុងប្រអប់ធំជាងមុនយ៉ាងច្រើន ហើយបន្ទាប់មក ទ្រង់បានហៅ Miller ឲ្យ «មកមើល»។ នៅពេលព្រះគ្រីស្ទចាប់ផ្តើមព្រះរាជកិច្ចអំបោសរបស់ទ្រង់ បន្ទប់នោះគឺទទេ ពីព្រោះ Miller បានកត់ត្រាថា «ទ្វារមួយបានបើក ហើយបុរសម្នាក់បានចូលមកក្នុងបន្ទប់ នោះប្រជាជនទាំងអស់ក៏បានចេញពីវាទៅ; ហើយគាត់ ដោយមានជក់បោសធូលីមួយនៅក្នុងដៃ បានបើកបង្អួចទាំងឡាយ ហើយចាប់ផ្តើមបោសធូលី និងសំណល់ឥតប្រយោជន៍ចេញពីបន្ទប់»។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បុរសកាន់ច្រាសបោសធូលីបានចូលទៅក្នុងបន្ទប់ នៅពេលដែលមនុស្សទាំងអស់បានចាកចេញពីបន្ទប់នោះហើយ។ នៅឆ្នាំ ២០២៣ បុរសកាន់ច្រាសបោសធូលីបានចូលទៅក្នុងបន្ទប់ទទេ ពីព្រោះចលនារបស់មនុស្សមួយសែនសែសិបបួនពាន់នាក់ ត្រូវបានបំបែកខ្ទេចខ្ទី និងបែកខ្ញែក។ សេចក្តីពិតដែលត្រូវបានតំណាងដោយតារាងរបស់ហាបាគុក ឆ្នាំ ២០១២ ត្រូវបានកប់នៅក្នុងគំនរចម្រាម ហើយបន្ទប់នោះទទេ។ បុរសកាន់ច្រាសបោសធូលី គឺជាព្រះអង្គដែលបានយាងមកក្រោយយ៉ូហាន បាទីស្ទ ដែលយ៉ូហានបាននិយាយថា ព្រះអង្គមានកន្ត្រករែង ហើយថា ព្រះអង្គនឹងប្រើកន្ត្រករែងនោះ ដើម្បីសម្អាតលានរបស់ព្រះអង្គឲ្យបានស្អាតសព្វគ្រប់។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ខ្ញុំពិតជាធ្វើបុណ្យជ្រមុជទឹកឲ្យអ្នករាល់គ្នា ដោយទឹក សម្រាប់ការប្រែចិត្តមែន ប៉ុន្តែ ព្រះអង្គដែលយាងមកក្រោយខ្ញុំ ទ្រង់មានព្រះចេស្តាខ្លាំងជាងខ្ញុំ ហើយខ្ញុំមិនសមស្របសូម្បីតែយកស្បែកជើងរបស់ទ្រង់ផង ទ្រង់នឹងធ្វើបុណ្យជ្រមុជឲ្យអ្នករាល់គ្នា ដោយព្រះវិញ្ញាណបរិសុទ្ធ និងដោយភ្លើង។ ចំបើងរវាស់របស់ទ្រង់ស្ថិតនៅក្នុងព្រះហស្តទ្រង់ ហើយទ្រង់នឹងសម្អាតលានស្រូវរបស់ទ្រង់ឲ្យស្អាតទាំងស្រុង ហើយប្រមូលស្រូវសាលីរបស់ទ្រង់ដាក់ក្នុងជង្រុក ប៉ុន្តែ ទ្រង់នឹងដុតអង្កាមចោល ដោយភ្លើងដែលមិនអាចរលត់បាន។ នៅពេលនោះ ព្រះយេស៊ូវយាងមកពីស្រុកកាលីឡេ ទៅឯទន្លេយ័រដាន់ រកយ៉ូហាន ដើម្បីទទួលបុណ្យជ្រមុជពីគាត់។ ម៉ាថាយ 3:11–13។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កាលីឡេ គឺជានិមិត្តរូបនៃចំណុចប្រែប្រួលមួយ ហើយកន្លែងមួយលើទន្លេយ័រដាន់ ដែលព្រះយេស៊ូយាងមកទទួលបុណ្យជ្រមុជទឹក ត្រូវបានហៅថា បេថាបារ៉ា ហើយនាមនេះមានន័យថា «កន្លែងឆ្លងដោយទូក» ហើយវាសម្គាល់ទីកន្លែងដែលអ៊ីស្រាអែលបុរាណបានឆ្លងចូលទៅក្នុងដែនដីសន្យា។ នៅពេលព្រះយេស៊ូទទួលបុណ្យជ្រមុជទឹក នោះទ្រង់ក៏បានក្លាយជាព្រះយេស៊ូគ្រីស្ទ។ កាលីឡេ យ័រដាន់ បេថាបារ៉ា និងការដែលព្រះយេស៊ូបានក្លាយជាព្រះគ្រីស្ទ សុទ្ធតែកំពុងសង្កត់ធ្ងន់អំពីការផ្លាស់ប្តូរសម័យកាលនៃការចាត់ចែងរបស់ព្រះ ដែលនេះក៏ជាអ្វីដែលទ្វារតំណាងផងដែរ ជាពិសេសសម្រាប់ពួកភីឡាដែលហ្វា ដែលត្រូវបានប្រទានកូនសោនៃទ្វារដែលបើក និងបិទ។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ហើយចូរសរសេរទៅកាន់ទេវតានៃពួកជំនុំនៅក្រុងភីឡាដែលភាថា៖ ព្រះអង្គដែលបរិសុទ្ធ ព្រះអង្គដែលពិត ព្រះអង្គដែលមានកូនសោរបស់ដាវីឌ ព្រះអង្គដែលបើក ហើយគ្មានអ្នកណាអាចបិទបាន ហើយបិទ ហើយគ្មានអ្នកណាអាចបើកបាន ទ្រង់មានព្រះបន្ទូលដូច្នេះថា៖ ខ្ញុំស្គាល់អំពើរបស់អ្នកហើយ។ មើល៍! ខ្ញុំបានដាក់ទ្វារមួយដែលបើកចំហនៅមុខអ្នក ហើយគ្មានអ្នកណាអាចបិទវាបានឡើយ ដ្បិតអ្នកមានកម្លាំងតិចបន្តិច ប៉ុន្តែបានកាន់តាមពាក្យរបស់ខ្ញុំ ហើយមិនបានបដិសេធនាមរបស់ខ្ញុំទេ។ វិវរណៈ ៣:៧, ៨។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នៅពេលដែលព្រះគ្រីស្ទ «បើក» «ទ្វារ» ហើយ «ចូលទៅក្នុងបន្ទប់» នោះបន្ទប់នោះជា «បន្ទប់របស់ទ្រង់» ពីព្រោះទ្រង់សម្អាត «កម្រាលរបស់ទ្រង់» ឲ្យបរិសុទ្ធយ៉ាងពេញលេញ។ បើវាជាកម្រាលរបស់ទ្រង់ នោះវាក៏ជាបន្ទប់របស់ទ្រង់ដែរ។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«នៅកាផើណូម ព្រះយេស៊ូវបានគង់នៅក្នុងអំឡុងពេលចន្លោះនៃការធ្វើដំណើរទៅមករបស់ទ្រង់ ហើយទីក្រុងនោះក៏ត្រូវបានស្គាល់ថាជា “ទីក្រុងរបស់ទ្រង់ផ្ទាល់”។ ទីក្រុងនោះស្ថិតនៅលើច្រាំងសមុទ្រកាលីឡេ ហើយនៅជិតព្រំប្រទល់នៃវាលស្រុកដ៏ស្រស់ស្អាតនៃកែនេសារេត បើមិនមែនស្ថិតនៅលើវាលនោះដោយផ្ទាល់ទេ»។ The Desire of Ages, 252.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ព្រះអង្គយាងចូលទៅក្នុងបន្ទប់របស់ព្រះអង្គ ដើម្បីប្រមូលស្រូវសាលីរបស់ព្រះអង្គ ហើយប្រមូលទាំងដុតហាលក៏ដូចជាស្មៅអាក្រក់។ ការផ្លាស់ប្តូរនៃការចាត់ចែងសម័យកាល ដែលតំណាងដោយ Galilee, Jordan, Bethabara, ពិធីបុណ្យជ្រមុជទឹក និងការផ្លាស់ប្តូរពី John ទៅ Jesus សមស្របគ្នានឹងការផ្លាស់ប្តូរពីពួកជំនុំអ្នកតស៊ូរបស់ Laodicea ទៅកាន់ពួកជំនុំអ្នកឈ្នះជ័យជម្នះរបស់ Philadelphia។ ព្រះអង្គបានយាងចូលទៅក្នុងបន្ទប់របស់ព្រះអង្គនៅខែកក្កដា ឆ្នាំ 2023។ Miller បានបិទភ្នែករបស់គាត់នៅក្នុងភាពអ៊ូអរនៃថ្ងៃទី 18 ខែកក្កដា ឆ្នាំ 2020 ហើយនៅពេលគាត់បើកភ្នែកឡើងវិញ បន្ទប់នោះទទេគ្មានមនុស្សឡើយ; សេចក្តីពិតត្រូវបានកប់នៅក្រោមកំហុស ហើយបុរសជក់ធូលីបានបើកបង្អួចទាំងឡាយ ហើយចាប់ផ្តើមបោសសម្អាតកម្ទេចកម្ទីចេញ។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«“ព្រះអង្គកាន់ចង្កឹះបោកស្រូវនៅក្នុងព្រះហស្តរបស់ព្រះអង្គ ហើយព្រះអង្គនឹងសម្អាតលានបោកស្រូវរបស់ព្រះអង្គឲ្យស្អាតទាំងស្រុង ព្រមទាំងប្រមូលស្រូវរបស់ព្រះអង្គចូលទៅក្នុងជង្រុកផង”។ ម៉ាថាយ 3:12។ នេះជាពេលវេលាមួយនៃការបន្សុទ្ធ។ ដោយព្រះបន្ទូលនៃសេចក្តីពិត អង្កាមកំពុងត្រូវបានញែកចេញពីស្រូវ។ ពីព្រោះពួកគេឥតប្រយោជន៍ និងសុចរិតក្នុងខ្លួនឯងពេក មិនព្រមទទួលការកែតម្រូវ ហើយស្រឡាញ់លោកិយពេក មិនព្រមទទួលយកជីវិតនៃភាពរាបទាប មនុស្សជាច្រើនបានងាកចេញពីព្រះយេស៊ូវ។ មនុស្សជាច្រើននៅតែកំពុងធ្វើដូចគ្នានេះ។ ព្រលឹងទាំងឡាយសព្វថ្ងៃកំពុងត្រូវបានសាកល្បង ដូចជាពួកសិស្សទាំងនោះក្នុងសាលាប្រជុំនៅកាពើណិមដែរ។ កាលណាសេចក្តីពិតត្រូវបាននាំមកដល់ចិត្ត ពួកគេឃើញថាជីវិតរបស់ពួកគេមិនស្របតាមព្រះហឫទ័យរបស់ព្រះទេ។ ពួកគេឃើញសេចក្តីត្រូវការនៃការផ្លាស់ប្រែទាំងស្រុងនៅក្នុងខ្លួនឯង; ប៉ុន្តែពួកគេមិនសុខចិត្តទទួលយកការងារដែលតម្រូវឲ្យលះបង់ខ្លួននោះឡើយ។ ដូច្នេះ ពួកគេខឹងនៅពេលអំពើបាបរបស់ពួកគេត្រូវបានបើកបង្ហាញ។ ពួកគេចាកចេញទៅដោយចិត្តអាក់អន់ ដូចដែលពួកសិស្សបានចាកចេញពីព្រះយេស៊ូវ ទាំងរអ៊ូរទាំថា «ពាក្យនេះពិបាកណាស់ តើអ្នកណាអាចស្តាប់បាន?»” The Desire of Ages, 392.»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នៅថ្ងៃចុងក្រោយនៃឆ្នាំ 2023 ដែលប៉ះពាល់ដល់ថ្ងៃដំបូងនៃឆ្នាំ 2024 សិង្ហនៃកុលសម្ព័ន្ធយូដា បានចាប់ផ្តើមបើកត្រាវិវរណៈអំពីអង្គទ្រង់ដោយបន្តបន្ទាប់។ ស្របតាមដំណើរការសាកល្បងបីជំហាននៃការបើកត្រាក្នុង ដានីយ៉ែល 12 នោះ ក៏នឹងមានការសាកល្បងបីប្រការផងដែរ ដែលត្រូវបានតំណាងថា «បានសំអាត ធ្វើឲ្យស ហើយត្រូវបានសាកល្បង»។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ហើយទ្រង់មានព្រះបន្ទូលថា «ដានីយ៉ែលអើយ ចូរទៅចុះ ដ្បិតពាក្យទាំងនេះត្រូវបានបិទទុក និងបោះត្រាទុក រហូតដល់គ្រាចុងបញ្ចប់។ មនុស្សជាច្រើននឹងត្រូវបានសម្អាត ឲ្យស និងត្រូវបានសាកល្បង ប៉ុន្តែមនុស្សអាក្រក់នឹងប្រព្រឹត្តអំពើអាក្រក់ ហើយគ្មាននរណាម្នាក់ក្នុងចំណោមមនុស្សអាក្រក់នោះនឹងយល់ឡើយ ប៉ុន្តែពួកអ្នកប្រាជ្ញនឹងយល់»។ ដានីយ៉ែល ១២៖៩, ១០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ទេវតាទីមួយតំណាងឲ្យការបរិសុទ្ធ នៅពេលដែលមនុស្សមានបាបដែលត្រូវបានបញ្ចុះបញ្ចូលអំពីកំហុសរបស់ខ្លួន ដាក់បាបរបស់គាត់លើតង្វាយយញ្ញបូជានៅក្នុងទីលានខាងមុខ ដែលនៅទីនោះគាត់ត្រូវបានរាប់ជាសុចរិតដោយព្រះលោហិត។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បន្ទាប់មក ព្រះលោហិតត្រូវបាននាំចូលទៅក្នុងទីបរិសុទ្ធ ដែលនៅទីនោះ ដំណើរការនៃការញែកជាបរិសុទ្ធរបស់សេចក្ដីបរិសុទ្ធ ត្រូវបានតំណាងថា ត្រូវបានធ្វើឲ្យស ដោយការលាងសម្អាតនៃព្រះលោហិតពីទីលានខាងក្រៅ។ នៅទីនោះ សេចក្ដីសុចរិតត្រូវបានសម្ដែងឡើងក្នុងអស់អ្នកដែលឈ្នះ ដោយព្រះលោហិត និងដោយពាក្យនៃទីបន្ទាល់របស់ពួកគេ។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បន្ទាប់មក ពួកគេត្រូវបានសាកល្បង ហើយនៅថ្ងៃក្រោយៗ គេឃើញថា ពួកគេល្អប្រសើរជាងអ្នកប្រាជ្ញទាំងអស់ដទៃទៀតនៃបាប៊ីឡូនដប់ដង។ ការសាកល្បងទីបី គឺជាកន្លែងដែលពួកគេត្រូវបានលើកតម្កើងនៅក្នុងទីបរិសុទ្ធបំផុត ហើយត្រូវបានបែងចែកឲ្យលេចធ្លោពីក្រុមអ្នកប្រាជ្ញដែលអះអាងខ្លួនដទៃទៀត។ ការសាកល្បងទីបីនោះ គឺជាច្បាប់ថ្ងៃអាទិត្យ ហើយការសាកល្បងទីមួយ គឺជាការអំពាវនាវរបស់ទេវតាទីមួយឲ្យត្រឡប់ទៅរកមូលដ្ឋានទាំងឡាយ ពីព្រោះនៅជំហានបន្ទាប់ ព្រះវិហារត្រូវបានសង់ឡើង។ ជំហានបន្ទាប់នោះ គឺជាសារបំបែកចេញរបស់ទេវតាទីពីរ ដែលបន្ទាប់មកត្រូវបានតាមដោយការសាកល្បងចុងក្រោយរបស់ទេវតាទីបី។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នៅឆ្នាំ ២០២៣ ទេវតាទីមួយបានយាងមក ដូចដែលទ្រង់បានធ្វើនៅថ្ងៃទី ១១ ខែសីហា ឆ្នាំ ១៨៤០ ពេលដែលទ្រង់បានចុះមកជាមួយនឹងសារអំពីអ៊ីស្លាមនៃវេទនាទីពីរ។ ទ្រង់បានចុះមកដូចដែលទ្រង់បានធ្វើនៅថ្ងៃទី ៩/១១ ជាមួយនឹងសារអំពីអ៊ីស្លាមនៃវេទនាទីបី និងការអំពាវនាវឲ្យត្រឡប់ទៅកាន់ផ្លូវចាស់ៗ។ មូលដ្ឋាននៃប្រវត្តិសាស្ត្រ Millerite ត្រូវបានតាំងឡើង នៅពេលសារនៃវេទនាទីពីរបានសម្រេចនៅថ្ងៃទី ១១ ខែសីហា ឆ្នាំ ១៨៤០។ បន្ទាប់មក ទេវតានៃវិវរណៈជំពូក ១០ បានចុះមក ដូច្នេះហើយបានតំណាងជាមុនដល់ការចុះមករបស់ទេវតានៃវិវរណៈជំពូក ១៨ និងការមកដល់នៃវេទនាទីបី។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Josiah Litch ជាបុគ្គលប្រវត្តិសាស្ត្រដែលពាក់ព័ន្ធនឹងការដាក់គ្រឹះឡើងនៅថ្ងៃទី ១១ ខែសីហា ឆ្នាំ ១៨៤០។ ឈ្មោះ «Josiah» មានន័យថា «គ្រឹះរបស់ព្រះ» ហើយស្ដេចយ៉ូស៊ីយ៉ា ក្នុងប្រវត្តិសាស្ត្របរិសុទ្ធ តំណាងឲ្យការកែទម្រង់របស់យ៉ូស៊ីយ៉ា ដែលរួមបញ្ចូលទាំងការរកឃើញបណ្ដាសារបស់ម៉ូសេ ដែលបានកប់ទុកក្នុងចំណោមសំណល់អសារៈនៅក្នុងទីបរិសុទ្ធ ដូចជាគ្រឿងអលង្ការរបស់ Miller ត្រូវបានកប់ទុកក្នុងបន្ទប់ដូច្នោះដែរ។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ស្តេចយ៉ូសៀស បានសោយទិវង្គតនៅមេគីដូ ដែលជាអាម៉ាគេដូន ក្នុង វិវរណៈ ជំពូក ១៦។ ការកែលំអរបស់យ៉ូសៀស គឺជាការសម្រេចនៃព្រះបន្ទូលទំនាយដែលបានប្រកាសដោយហោរាមិនស្តាប់បង្គាប់ នៅពេលយេរ៉ូបោមបានតាំងអាសនៈពីរនៅបេតអែល និងដាន់។ ហោរាមិនស្តាប់បង្គាប់នោះបានស្លាប់នៅចន្លោះសត្វលា និងសត្វតោ។ ស្តេចយ៉ូសៀស ត្រូវបានទាយទុកជាមុនដោយរៀបរាប់ឈ្មោះដោយផ្ទាល់ ហើយការកែលំអរបស់ព្រះអង្គក៏ជាផ្នែកមួយនៃការទាយទុកជាមុននោះដែរ ដែលរួមមានថា ស្តេចយ៉ូសៀសនៅពេលអនាគត នឹងបំផ្លាញអាសនៈនោះផ្ទាល់ ជាទីកន្លែងដែលហោរាមិនស្តាប់បង្គាប់បានប្រឈមមុខនឹងស្តេចអាក្រក់យេរ៉ូបោម។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យ៉ូសៀស មានន័យថា ជាគ្រឹះរបស់ព្រះ ហើយស្តេចយ៉ូសៀសបានបំពេញតាមការទាយទុកដែលបានប្រទានប្រហែល៣៤០ឆ្នាំមុនរជ្ជកាលរបស់ទ្រង់។ ទ្រង់បាននាំមុខក្នុងការប្រោសឲ្យរស់ឡើងវិញ និងការកែទម្រង់មួយ ដែលនៅទីបំផុតបានមកដល់អាសនៈនោះ ជាកន្លែងដែលហោរាមកពីយូដាបានប្រឈមមុខនឹងស្តេចយេរ៉ូបោម។ នៅទីនោះ យ៉ូសៀសបានវាយបំផ្លាញអាសនៈនោះចុះ ដូចជាព្រះបន្ទូលទាយទុកបានថ្លែងថាទ្រង់នឹងធ្វើ។ អាសនៈទាំងពីរនោះរបស់យេរ៉ូបោម គឺជារបស់ក្លែងក្លាយដែលបានបង្កើតឡើងដោយចេតនា ដើម្បីក្លែងតាមព្រះវិហារនៅក្រុងយេរូសាឡឹម សូម្បីតែដល់កម្រិតដែលយេរ៉ូបោមបានបញ្ញត្តិថ្ងៃបុណ្យក្លែងក្លាយផងដែរ។ ក្នុងការធ្វើដូច្នោះ គាត់គ្រាន់តែកំពុងធ្វើអ្វីដែលអើរ៉ុនបានធ្វើជាមួយកូនគោមាសប៉ុណ្ណោះ។ ការបះបោររបស់អើរ៉ុនស្ថិតនៅជាគ្រឹះនៃប្រវត្តិសាស្ត្រដ៏បរិសុទ្ធរបស់អ៊ីស្រាអែលបុរាណ។ វាបានកើតឡើងនៅពេលដែលម៉ូសេកំពុងទទួលក្រឹត្យវិន័យ ដែលជាគ្រឹះនៃរដ្ឋាភិបាលរបស់ព្រះ។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ការបះបោររបស់អើរ៉ុនជាការបះបោរមូលដ្ឋានមួយ ហើយវាត្រូវបានធ្វើឡើងម្ដងទៀត នៅពេលយេរ៉ូបោមបង្កើតកុលសម្ព័ន្ធខាងជើងទាំងដប់ជាអ៊ីស្រាអែល។ ម៉ូសេបានស្តីបន្ទោសអើរ៉ុន ហើយម៉ូសេគឺជាអាល់ហ្វា ឬជាមូលដ្ឋាន ទាក់ទងនឹងព្រះគ្រីស្ទជាអូមេហ្គា។ អើរ៉ុន និងម៉ូសេតំណាងឲ្យមនុស្សពីរក្រុមនៅក្នុងការបះបោរមូលដ្ឋាន ហើយក្រុមទីបីគឺជាវីរបុរស ដែលបានឈរនៅខាងម៉ូសេ គឺពួកលេវី។ ស្តេចយេរ៉ូបោម និងហោរាមកពីយូដា គឺជាមនុស្សពីរក្រុមនៅក្នុងការបះបោរមូលដ្ឋាននៃនគរខាងជើង ហើយម្ដងទៀត ពួកលេវីគឺជាវីរបុរស។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នៅក្នុងការបះបោរជាមូលដ្ឋានរបស់យេរ៉ូបោម ហោរាម្នាក់ពីយូដាបានស្តីបន្ទោសគាត់ ហើយបានទាយអំពីស្តេចមួយអង្គដែលនឹងត្រូវបានដាក់នាមថា «មូលដ្ឋានរបស់ព្រះ» គឺយ៉ូសៀស។ ការសម្រេចបំពេញនៃការកែទម្រង់ដែលបានទាយទុកនោះ រួមមានថា នៅពេលដែលយ៉ូសៀសបានចាប់ផ្តើមការរស់ឡើងវិញ និងការកែទម្រង់របស់គាត់ បណ្តាសារបស់លោកម៉ូសេត្រូវបានរកឃើញ ហើយការអានពាក្យដ៏វិសុទ្ធរបស់លោកម៉ូសេបានផ្តល់អំណាចដល់ការរស់ឡើងវិញ និងការកែទម្រង់មួយដែលបានចាប់ផ្តើមរួចហើយ។ យ៉ូសៀស ដែលជានិមិត្តរូបទំនាយយ៉ាងច្បាស់ តំណាងឱ្យការរស់ឡើងវិញ និងការកែទម្រង់មួយ ដែលត្រូវបានផ្តល់អំណាចនៅពេលមានការរកឃើញទំនាយមួយពីសំណេររបស់លោកម៉ូសេ។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ការបះបោរជាមូលដ្ឋាននៅក្នុងរឿងរ៉ាវរបស់ស្តេចយេរ៉ូបោអាម ត្រូវបានតំណាងដោយស្តេចអ៊ីស្រាអែល ហើយក៏ត្រូវបានតំណាងដោយហោរាម្នាក់មកពីយូដា ដែលត្រូវបានចាត់ឲ្យមកជាមួយនឹងសេចក្តីប្រកាសដ៏ទេវភាពប្រឆាំងនឹងការបះបោរជាមូលដ្ឋានរបស់យេរ៉ូបោអាម ព្រមទាំងសេចក្តីបង្គាប់សម្រាប់ហោរានោះ ដោយបញ្ជាក់ថា តើគាត់ត្រូវជៀសវាងផ្លូវណា នៅពេលត្រឡប់ទៅយូដាវិញ។ ហោរាមកពីយូដាបដិសេធសំណើរបស់យេរ៉ូបោអាមដែលសុំឲ្យគាត់ស្នាក់នៅ ប៉ុន្តែក្រោយមក គាត់បែរជាទទួលយកការអញ្ជើញរបស់ហោរាក្លែងក្លាយនៅបេតអែល ហើយបិទត្រាជោគវាសនារបស់ខ្លួន។ ហោរាដែលមិនស្តាប់បង្គាប់នោះ នឹងស្លាប់នៅកណ្ដាលរវាងលា និងតោ ហើយបន្ទាប់មក ត្រូវបានបញ្ចុះនៅក្នុងផ្នូររបស់ហោរាក្លែងក្លាយ។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នៅថ្ងៃទី ១១ ខែសីហា ឆ្នាំ ១៨៤០ ទំនាយអំពីវេទនាទីពីរ ត្រូវបានបំពេញ ហើយមូលដ្ឋានគ្រឹះនៃអាដវិនទីសឹម ត្រូវបានដាក់ឡើង។ យ៉ូសាយ៉ា លីច បានបង្ហាញទំនាយនោះនៅឆ្នាំ ១៨៣៨ ហើយបន្ទាប់មក ដប់ថ្ងៃមុនថ្ងៃទី ១១ ខែសីហា ឆ្នាំ ១៨៤០ គាត់បានកែសម្រួលការគណនារបស់គាត់ឲ្យបានច្បាស់លាស់ ហើយបានទស្សន៍ទាយថា ថ្ងៃទី ១១ ខែសីហា ឆ្នាំ ១៨៤០ ជាថ្ងៃដែលអធិបតេយ្យភាពអូតូម៉ង់នឹងបញ្ចប់ ដើម្បីបំពេញទំនាយអំពីសាសនាឥស្លាមនៃវេទនាទីពីរ។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ស្តេចយ៉ូស៊ីយ៉ា ជានិមិត្តរូបនៃការស្ដារឡើងវិញ និងការកែទម្រង់ចុងក្រោយ ពីព្រោះគ្រប់ហោរាទាំងអស់និយាយអំពីគ្រាចុងក្រោយដោយត្រង់ជាងគ្រាណាមួយមុនៗ។ ស្តេចយ៉ូស៊ីយ៉ា ជានិមិត្តរូបនៃការស្ដារឡើងវិញ និងការកែទម្រង់ចុងក្រោយ ហើយការកែទម្រង់នោះត្រូវបានបង្ហាញទុកក្នុងព្រះគម្ពីរដោយសេចក្ដីទាយទុកជាមុនមួយ។ សៀវភៅយ៉ូអែលកំណត់អត្តសញ្ញាណការស្ដារឡើងវិញ និងការកែទម្រង់ចុងក្រោយ ដែលកើតឡើងក្នុងចំណោមអ្នកដែលនឹងក្លាយជាមនុស្សមួយសែនបួនម៉ឺនបួនពាន់នាក់។ ការស្ដារឡើងវិញរបស់យ៉ូស៊ីយ៉ាមានពីរជំហាន គឺវាបានចាប់ផ្តើមមុន ហើយបន្ទាប់មកសេចក្ដីទាយមួយត្រូវបានបើកបង្ហាញ ដែលបានបន្ថែមកម្លាំងជំរុញដល់កិច្ចការនោះ។ ពីរជំហាននោះគឺភ្លៀងដំបូង និងភ្លៀងចុងក្រោយ ដូចដែលបានបង្ហាញក្នុងសៀវភៅយ៉ូអែល ហើយត្រូវបានសម្រេចក្នុងសៀវភៅកិច្ចការ ហើយបន្ទាប់មកក៏ត្រូវបានសម្រេចម្ដងទៀតក្នុងប្រវត្តិសាស្ត្រមីល្លេរ៉ាយត៍។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នៅក្នុងការបះបោរជាមូលដ្ឋានរបស់អារ៉ុន ស្តេចយេរ៉ូបោម និងព្យាការីពីយូដាដល់ស្តេចយ៉ូសៀស ហើយបន្តទៅដល់យ៉ូសៀស លីច់ កំណត់សម្គាល់បន្ទាត់មួយនៃទីបន្ទាល់ទាក់ទងនឹងការសាកល្បងជាមូលដ្ឋាន។ ការសាកល្បងជាមូលដ្ឋានគឺជាការសាកល្បងទីមួយ ដែលត្រូវបានបន្តដោយការសាកល្បងព្រះវិហារ នៅពេលថ្មកំពូលត្រូវបានដាក់។ បន្ទាប់ពីនោះ ការសាកល្បងទីបី គឺការសាកល្បងវាស់វែងចុងក្រោយ ក៏មកដល់។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ចាប់ពីកូនគោមាស រហូតដល់អាសនៈរបស់យេរ៉ូបោមនៅបេថែល និងដាន ទៅដល់ស្តេចយ៉ូសៀស ហើយបន្តទៅដល់ យ៉ូសៀស លីច់ នោះតំណាងឲ្យជំហានជាបន្តបន្ទាប់នៃទំនាយ ដែលនាំទៅដល់ការសាកល្បងមូលដ្ឋាននៃ 9/11។ នៅពេលអគារធំៗនៃទីក្រុងញូវយ៉កបានដួលរលំនៅ 9/11 ទំនាយមួយនៃវេទនាទីបីបានកំណត់អត្តសញ្ញាណការសាកល្បងនោះថាជាការហៅឲ្យត្រឡប់ទៅកាន់ផ្លូវមូលដ្ឋានចាស់ៗវិញ ដ្បិតភាពស្របគ្នារវាងថ្ងៃទី 11 ខែសីហា ឆ្នាំ 1840 និង 9/11 អាចត្រូវបានមើលឃើញដោយអាដវេនទីស្ទថ្ងៃទីប្រាំពីរខាងឡាវដីសេណាម្នាក់ណាដែលជ្រើសរើសមើល។ ការចូលរួមរបស់អាល់កៃដាក្នុង 9/11 ជាញឹកញាប់ត្រូវបានយកមកសង្ស័យនៅក្នុងសម័យនេះនៃទ្រឹស្តីឃុបឃិត ដែលជាទូទៅគឺពិត ប៉ុន្តែ Al Qaeda មានន័យថា “មូលដ្ឋាន” ហើយពួកគេបានចាប់ផ្តើមជាអង្គការមួយ មួយឆ្នាំមុនពេលវេលាចុងបញ្ចប់នៅឆ្នាំ 1989 គឺតាមពិតទៅ នៅថ្ងៃទី 11 ខែសីហា ឆ្នាំ 1988។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ប្រសិនបើមិនបានកត់សម្គាល់លម្អិតទាំងនេះអំពីនិមិត្តសញ្ញាព្យាករណ៍នៃគ្រឹះទេ នោះអ្វីៗជាច្រើននឹងត្រូវបាត់បង់។ នៅថ្ងៃទី 9/11 គ្រឹះត្រូវបានដាក់នៅក្នុងជំហានទីមួយ។ នៅជំហានទីពីរ ព្រះវិហារត្រូវបានបញ្ចប់ ខណៈដែលថ្មកំពូលត្រូវបានដាក់ចូល។ នៅជំហានទីបី គឺជាទ្វារដែលបិទនៃច្បាប់ថ្ងៃអាទិត្យ។ ចាប់ពីថ្ងៃទី 9/11 រហូតដល់ច្បាប់ថ្ងៃអាទិត្យ សារនោះត្រូវបានតម្រង់ជាសំខាន់ទៅកាន់អាដវេនទីស្ទថ្ងៃទីប្រាំពីរប្រភេទឡាវឌីសេ ពីព្រោះការជំនុំជម្រះចាប់ផ្ដើមនៅផ្ទះរបស់ព្រះ ហើយវាបញ្ចប់សម្រាប់ផ្ទះរបស់ព្រះនៅច្បាប់ថ្ងៃអាទិត្យ។ នៅទីនោះ និងនៅពេលនោះ អាដវេនទីស្ទថ្ងៃទីប្រាំពីរប្រភេទឡាវឌីសេត្រូវបានរំលងទៅ ដូចដែលពួកប្រូតេស្តង់ត្រូវបានរំលងនៅក្នុងប្រវត្តិសាស្ត្រមីល្លឺរាយ តើយ៉ាងដូចគ្នានឹងពួកយូដានៅក្នុងប្រវត្តិសាស្ត្ររបស់ព្រះគ្រីស្ទ និងដូចដែលអ្នកដែលបានស្លាប់ក្នុងរយៈពេលលើសពីសែសិបឆ្នាំនៅក្នុងប្រវត្តិសាស្ត្ររបស់លោកម៉ូសេ។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វេទនាទីបីនៃ 9/11 ត្រូវបានតំណាងជាមុនដោយវេទនាទីពីរនៃថ្ងៃទី 11 ខែសីហា ឆ្នាំ 1840 ហើយនៅកម្រិតនោះ ទីសម្គាល់ទាំងពីរត្រូវបានតំណាងដោយសត្វលា ដែលជានិមិត្តសញ្ញាដំបូងនៃសាសនាឥស្លាមក្នុងព្រះបន្ទូលទំនាយនៃព្រះគម្ពីរ។ ច្បាប់ថ្ងៃអាទិត្យគឺជាសញ្ញារបស់សត្វតិរច្ឆាន ហើយសត្វតិរច្ឆាននោះជាញឹកញាប់ត្រូវបានតំណាងជាសត្វតោ ដូច្នេះជាការក្លែងបន្លំសត្វតោនៃពូជយូដា។ ច្បាប់ថ្ងៃអាទិត្យគឺជាសត្វតោ ហើយហោរាមិនស្តាប់បង្គាប់មកពីយូដាបានស្លាប់នៅចន្លោះសត្វលា និងសត្វតោ ហើយត្រូវបានបញ្ចុះក្នុងផ្នូរដដែលជាមួយហោរាកុហកនៃបេតអែល។ គាត់បានស្លាប់នៅក្នុងរយៈពេលទំនាយចាប់ពី 9/11 រហូតដល់ច្បាប់ថ្ងៃអាទិត្យ ដែលជារយៈពេលទំនាយចាប់ពីសត្វលារហូតដល់សត្វតោ។ រយៈពេលនៃការសាកល្បងនោះគឺជាផ្នូររបស់ហោរាកុហកនៃបេតអែល ដែលបានឲ្យគេបញ្ចុះហោរាមិនស្តាប់បង្គាប់មកពីយូដានៅក្នុងផ្នូរផ្ទាល់របស់ខ្លួន។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នគររបស់យេរ៉ូបោអាំ ដែលត្រូវបានបង្ហាញថាជារូបក្លែងក្លាយនៃនគរយូដា ជាទីកន្លែងដែលក្រុងយេរូសាឡឹម និងព្រះវិហារស្ថិតនៅ នោះ បានតំណាងឲ្យពួកប្រូតេស្តង់ក្នុងប្រវត្តិសាស្ត្រ Millerite ដែលលែងជារាស្ត្ររបស់ព្រះទៀតហើយ។ ពួកគេបានបាត់បង់ស្ថានភាពជាសញ្ញានៃសេចក្តីសញ្ញារបស់ខ្លួន នៅចន្លោះថ្ងៃទី 11 ខែសីហា ឆ្នាំ 1840 និងទ្វារបិទនៃថ្ងៃទី 22 ខែតុលា ឆ្នាំ 1844។ ប្រវត្តិសាស្ត្រនោះស្របគ្នានឹង 9/11 រហូតដល់ច្បាប់ថ្ងៃអាទិត្យ ហើយដោយហេតុនេះ ហោរាមិនស្តាប់បង្គាប់នៃយូដា ត្រូវបានបញ្ចុះសពនៅក្នុងផ្នូរដូចគ្នានឹងពួកប្រូតេស្តង់ក្បត់ជំនឿ ដែលត្រូវបានតំណាងដោយហោរាកុហកនៃបេថែល។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សរុបមក ស្តេចយ៉ូស៊ីយ៉ាជាស្តេចល្អមួយរូប ប៉ុន្តែទ្រង់ពិតជាបានសោយទិវង្គតនៅមេកីដូ ដែលជាការអនុវត្តយ៉ាងច្បាស់ និងដោយផ្ទាល់ទៅនឹងអើម៉ាគេដូន។ ទ្រង់បានវង្វេងចេញពីផ្លូវ ដោយបដិសេធព្រមានរបស់នេកោ។ នេកោ ស្តេចនៃអេហ្ស៊ីប ហើយដូច្នេះជាស្តេចខាងត្បូង កំពុងធ្វើដំណើរទៅចូលសង្គ្រាមជាមួយបាប៊ីឡូន គឺស្តេចខាងជើង។ យ៉ូស៊ីយ៉ាតំណាងឲ្យពួកយូដាដែលស្លាប់នៅអើម៉ាគេដូន ពីព្រោះពួកគេបានបដិសេធសារព្រមានអំពីសង្គ្រាមរវាងស្តេចខាងត្បូង និងស្តេចខាងជើងនៅក្នុង ដានីយ៉ែល 11:40–45។ សារនោះបានក្លាយជាមូលដ្ឋាននៅថ្ងៃទី 9/11។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ការសាកល្បងទីមួយ គឺជាការហៅរបស់ទេវតាទីមួយ ឲ្យត្រឡប់ទៅកាន់មូលដ្ឋានគ្រឹះវិញ។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ការសាកល្បងទីពីរ គឺជាការហៅរបស់ទេវតាទីពីរ ឲ្យញែកចេញ និងបញ្ចប់ព្រះវិហារ។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ការសាកល្បងទីបី គឺជាការសាកល្បងបញ្ជាក់របស់ទេវតាទីបី អំពីត្រា ឬសញ្ញា។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ការសាកល្បងទីមួយ គឺជាការសាកល្បងលើមូលដ្ឋានគ្រឹះ ហើយនៅក្នុងឆ្នាំ 2024 ប្រហែលពាក់កណ្តាលនៃអ្នកដែលបានចូលរួមក្នុងកិច្ចប្រជុំ Sabbath តាម Zoom បានចាកចេញ ដោយសារតែការជជែកវែកញែកខាងគោលលទ្ធិតែមួយគត់ ដែលត្រូវបានតំណាងនៅលើតារាង 1843។ ការជជែកវែកញែកនោះ គឺអំពីនិមិត្តសញ្ញាដែលបង្កើតចក្ខុនិមិត្តអំពីប្រជារាស្ត្ររបស់ព្រះនៅក្នុងថ្ងៃចុងក្រោយ។ ក្នុងវិវាទសម័យ Millerite ពួកប្រូតេស្តង់បានអះអាងថា Antiochus Epiphanes ឬ Islam គឺជាអំណាចដែលលើកខ្លួនឡើង ហើយដួលរលំ ដើម្បីបង្កើតចក្ខុនិមិត្តនៅក្នុងខ ១៤ នៃ ដានីយ៉ែល ១១។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ក្នុងគ្រានោះ នឹងមានមនុស្សជាច្រើនងើបឡើងប្រឆាំងនឹងស្តេចខាងត្បូងផង ហើយពួកអ្នកប្លន់ក្នុងចំណោមប្រជាជនរបស់អ្នក នឹងលើកខ្លួនឡើង ដើម្បីបញ្ជាក់ឲ្យចក្ខុនិមិត្តបានសម្រេច ប៉ុន្តែពួកគេនឹងដួលរលំ។ ដានីយ៉ែល ១១:១៤។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តើអ៊ីស្លាម ឬអាន់ទីយ៉ូកុស អេពីផានេស ជាពួកចោរប្លន់នៃប្រជារាស្ត្ររបស់អ្នកឬ, ឬក៏ជាក្រុងរ៉ូម ដូចដែល Miller បានកំណត់អត្តសញ្ញាណ។ Miller បានយល់ថា អំណាចបំផ្លាញរបស់សាសនាមិនជឿ និងអំណាចសម្តេចប៉ាប ទាំងពីរសុទ្ធតែជាអំណាចដែលលើកតម្កើងខ្លួនឯង ជាអំណាចដែលបានដួលរលំ ហើយជាពួកចោរប្លន់នៃប្រជារាស្ត្ររបស់ព្រះ។ សេចក្ដីអះអាងនោះត្រូវបានបង្ហាញនៅលើផ្ទាំងគំនូស ដែល «ត្រូវបានដឹកនាំដោយព្រះហស្តរបស់ព្រះ ហើយមិនគួរត្រូវបានកែប្រែទេ» ហើយជាការបង្ហាញតែមួយគត់នៅលើតារាងទាំងពីររបស់ហាបាគុក ដែលកំណត់អត្តសញ្ញាណព្រឹត្តិការណ៍មួយ ដែលគ្មានសេចក្ដីយោងដោយផ្ទាល់នៅក្នុងព្រះបន្ទូលទំនាយ។ សេចក្ដីយោងនៅលើផ្ទាំងគំនូសនោះ គឺដើម្បីលើកឲ្យលេចធ្លោនូវសេចក្ដីអះអាងគ្រឹះនោះ ជានិមិត្តរូបនៃអំណាចបំបែកចែករបស់ព្រះបន្ទូលទំនាយរបស់ព្រះ។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ក្នុងឆ្នាំ ២០២៤ ប្រហែលពាក់កណ្តាលនៃក្រុម Zoom បានចាកចេញ ដោយសារការយល់ខុសថា សហរដ្ឋអាមេរិកជាអ្នកបង្កើតនិមិត្ត មិនមែនរ៉ូមទេ ដូចដែលពួកមីឡឺរ៉ាយបានការពារយ៉ាងសមស្រប។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ការបន្សុទ្ធដែលបានចាប់ផ្ដើមនៅឆ្នាំ 2023 នោះ បានចាប់ផ្ដើមនៅពេលដែលព្រះគ្រីស្ទបានយាងចូលមកក្នុងបន្ទប់របស់ទ្រង់ជាមួយនឹងច្របាច់របស់ទ្រង់ ហើយច្របាច់នោះគឺជាព្រះបន្ទូលនៃសេចក្ដីពិតរបស់ទ្រង់។ នៅពេលទ្រង់យាងចូលមកក្នុងបន្ទប់របស់ទ្រង់ នោះគ្មានមនុស្សនៅក្នុងនោះឡើយ ដូច្នេះទ្រង់បានលើកតម្កើងសំឡេងមួយនៅទីរហោស្ថាន ដើម្បីរៀបចំផ្លូវរបស់ព្រះអម្ចាស់។ សំឡេងនោះត្រូវបានលើកឡើង ដើម្បីរៀបចំផ្លូវសម្រាប់ទូតនៃសេចក្ដីសញ្ញា ឲ្យមកដល់ព្រះវិហាររបស់ទ្រង់យ៉ាងឆាប់រហ័ស គឺព្រះវិហាររបស់ទ្រង់នៃមួយសែនបួនម៉ឺនបួនពាន់នាក់។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បន្ទាប់មក នៅឆ្នាំ 2024 មានការសាកល្បងទីមួយ គឺការសាកល្បងអំពីមូលដ្ឋាន ការសាកល្បងអំពីអ្នកណាជាអ្នកបង្កើតនិមិត្ត—និមិត្តនោះដែលបិទត្រាសំណល់។ និមិត្តខាងក្នុង ដែលបិទត្រាសំណល់ គឺជានិមិត្តអំពីព្រះគ្រីស្ទនៅក្នុងជំពូកទីដប់ ហើយនិមិត្តខាងក្រៅ គឺជានិមិត្តដែលត្រូវបានបង្កើតឡើងដោយអន្ដិគ្រីស្ទ ហើយអន្ដិគ្រីស្ទគឺរ៉ូម។ និមិត្តខាងក្នុងអំពីព្រះគ្រីស្ទ និងនិមិត្តខាងក្រៅអំពីអន្ដិគ្រីស្ទ។ ការបិទត្រា គឺជាការតាំងខ្លួនឲ្យមាំមួនក្នុងសេចក្តីពិត ទាំងខាងវិញ្ញាណ និងខាងបញ្ញា; ហើយនិមិត្តខាងក្នុងនៃជំពូកទីដប់ គឺខាងវិញ្ញាណ ចំណែកឯនិមិត្តខាងក្រៅនៃជំពូកទីដប់មួយ គឺខាងបញ្ញា។ ការយល់ដឹង និងបទពិសោធន៍ដែលស្របគ្នានៃនិមិត្តទាំងពីរ គឺជាលក្ខខណ្ឌដែលត្រូវការសម្រាប់អ្នកណាក៏ដោយដែលនឹងត្រូវបានបិទត្រា ដូចដែលដានីយ៉ែលបានតំណាងនៅក្នុងខទីមួយនៃដានីយ៉ែល ជំពូកទីដប់។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នៅឆ្នាំទីបីនៃរជ្ជកាលស៊ីរូស ស្តេចនៃប្រទេសពែរ្ស មានសេចក្ដីមួយត្រូវបានបើកសម្ដែងដល់ដានីយ៉ែល ដែលមានឈ្មោះហៅថា បែលតេសាសារ; ហើយសេចក្ដីនោះពិតប្រាកដ ប៉ុន្តែពេលកំណត់នោះយូរណាស់: ហើយគាត់បានយល់សេចក្ដីនោះ ហើយមានការយល់ដឹងអំពីនិមិត្ត។ ដានីយ៉ែល 10:1។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ការសាកល្បងអាល់ហ្វានៃមូលដ្ឋាន គឺអំពីខទីដប់បួននៃដានីយ៉ែលជំពូកដប់មួយ ហើយវាជាស្របគ្នានឹងការសាកល្បងមូលដ្ឋានដូចគ្នារបស់ពួកមីឡឺរ៉ាយត៍ ហើយការសាកល្បងនោះគឺជាវិវាទតែមួយគត់ពីប្រវត្តិសាស្ត្ររបស់ពួកមីឡឺរ៉ាយត៍ ដែលត្រូវបានតំណាងនៅលើតារាងដែលអ្នកយាមរបស់ហាបាគុកត្រូវបានបង្គាប់ឲ្យសរសេរ ហើយធ្វើឲ្យច្បាស់។ ការសាកល្បងមូលដ្ឋាននៃឆ្នាំ 2024 គឺជាការចុះមករបស់ទេវតាទីមួយ ដូចដែលបានតំណាងដោយថ្ងៃទី 11 ខែសីហា ឆ្នាំ 1840, ឆ្នាំ 1888 និង 9/11។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ទេវតានោះក៏បានយាងចុះមកជាមីកែលផងដែរ ព្រោះមីកែលគឺជាព្រះអង្គដែលបានប្រោសលោកម៉ូសេឲ្យរស់ឡើងវិញ ដែលជាមួយនឹងលោកអេលីយ៉ា ត្រូវបានប្រោសឲ្យរស់ឡើងវិញនៅថ្ងៃចុងក្រោយនៃឆ្នាំ ២០២៣។ ការរស់ឡើងវិញនោះ ត្រូវបានអេហ្សេគាលតំណាងថា ត្រូវបានសម្រេចដោយពាក្យទំនាយអំពីខ្យល់ទាំងបួន ដែលបងស្រី វ៉ាយ ហៅថា សេះដែលកំហឹងត្រូវបានទប់ឃាត់ ដែលគឺជាសាសនាអ៊ីស្លាមនៃថ្ងៃទី ១១ ខែសីហា ឆ្នាំ ១៨៤០ និង 9/11។ ការសាកល្បងអាល់ហ្វាគឺជាការសាកល្បងមូលដ្ឋាន គឺជានិមិត្តខាងក្រៅ។ ការសាកល្បងអូមេហ្គាវិញ នឹងជានិមិត្តកំពូលខាងក្នុង។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តើហេតុអ្វីបានជាមានអាល់ហ្វា និងអូមេហ្គា ដែលបន្ទាប់មកត្រូវបានតាមដោយការសាកល្បងទីបី? នេះហើយជាបញ្ហាដែលខ្ញុំកំពុងកំណត់សម្គាល់។ និមិត្តអំពីការសាកល្បងខាងក្រៅនៃអាល់ហ្វា ឆ្នាំ ២០២៤ គឺជាការសាកល្បងទីមួយក្នុងចំណោមការសាកល្បងបី។ ការសាកល្បងមូលដ្ឋាននោះត្រូវតែឆ្លងកាត់ ដើម្បីអាចចូលរួមក្នុងការសាកល្បងអូមេហ្គាដែលជាចំណុចកំពូល។ ការសាកល្បងទាំងពីរនោះ មានលក្ខណៈព្យាករណ៍ខុសពីការសាកល្បងទីបី។ ការសាកល្បងទីបីគឺជាការសាកល្បងបញ្ជាក់មួយ ដែលបង្ហាញថា តើបេក្ខជនបានឆ្លងកាត់ជំហានពីរមុននោះយ៉ាងពិតប្រាកដឬទេ។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ការសាកល្បងទីមួយគឺជាគ្រឹះ ហើយការសាកល្បងទីពីរគឺជាព្រះវិហារដែលបានបញ្ចប់សម្រេច។ គ្រឹះនៃព្រះវិហារត្រូវបានដាក់ក្នុងអំឡុងប្រវត្តិសាស្ត្រនៃក្រឹត្យទីមួយ ដើម្បីចេញពីបាប៊ីឡូន។ ក្នុងប្រវត្តិសាស្ត្រនៃក្រឹត្យទីពីរ ព្រះវិហារត្រូវបានបញ្ចប់សម្រេច។ ក្រឹត្យទីបីមានលក្ខណៈខុសគ្នា ពីព្រោះក្នុងក្រឹត្យនោះ អធិបតេយ្យភាពជាតិរបស់យូដាត្រូវបានស្ដារឡើងវិញ ដោយផ្តល់សិទ្ធិអំណាចដល់ពួកគេក្នុងការកាត់ទោសឧក្រិដ្ឋកម្មស៊ីវិល និងសាសនា។ ការជំនុំជម្រះត្រូវបានស្ដារឡើងវិញនៅក្រឹត្យទីបី។ នៅឆ្នាំ 2024 ការសាកល្បងអាល់ហ្វាជាគ្រឹះ បានញែកអស់អ្នកដែលស្ថិតនៅក្នុងបន្ទប់ស្ទើរតែទទេនិម្មិតរបស់បុរសជក់ធូលី។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ការសាកល្បងអូមេហ្គាគឺជាកន្លែងដែលព្រះវិហារត្រូវបានបញ្ចប់ ដូចដែលតំណាងដោយការដាក់ថ្មកំពូល។ ការបញ្ចប់នៃព្រះវិហារគឺជាពួកជំនុំដ៏មានជ័យជម្នះ ដែលត្រូវបានបង្កើតឡើងនៅពេលដែលស្មៅអាក្រក់ត្រូវបានដកចេញ។ ការបញ្ចប់នៃព្រះវិហារនៅក្នុងសុបិនរបស់ Miller គឺនៅពេលដែលត្បូងមានតម្លៃត្រូវបានចាក់ត្រឡប់ទៅក្នុងប្រអប់ធំជាងមុនវិញ «ដោយគ្មានការឈឺចាប់ណាមួយដែលអាចមើលឃើញបានរបស់បុរសដែលចាក់វាចូល»។ បន្ទាប់ពី Miller កំណត់អត្តសញ្ញាណបុរសកាន់ច្រាសធូលីថាជាអ្នកចាក់ត្បូងមានតម្លៃចូលក្នុងប្រអប់ធំជាងមុន គាត់បានបញ្ចប់សក្ខីកម្មរបស់គាត់ដោយពាក្យថា «ខ្ញុំបានស្រែកឡើងដោយសេចក្ដីអំណរយ៉ាងខ្លាំង ហើយសម្រែកនោះបានដាស់ខ្ញុំឲ្យភ្ញាក់»។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សូមកត់សម្គាល់ថា សម្រែកខ្លាំងរបស់ Miller ដែលបង្កឲ្យភ្ញាក់ឡើង នោះត្រូវបានប្រទានអំណាចដោយ «សេចក្តីអំណរ»។ សេចក្តីអំណរ គឺជានិមិត្តសញ្ញានៃអ្នកទាំងឡាយនៅក្នុង Joel ដែលមាន «ស្រាទំពាំងបាយជូរថ្មី» ហើយ «សេចក្តីអាម៉ាស់» ស្ថិតលើអ្នកផឹកស្រាដទៃទៀតទាំងនោះ ដែលត្រូវបានកាត់ផ្តាច់ចេញពីស្រាទំពាំងបាយជូរថ្មី។ សម្រែកកណ្ដាលអធ្រាត្រ ដែលបង្កឲ្យ Miller ភ្ញាក់ឡើង នោះកើតឡើងបន្ទាប់ពីបុរសកាន់ច្រាសធូលីបានបោះត្បូងមានតម្លៃទាំងឡាយចូលទៅក្នុងកេសធំជាង។ កេសធំជាងនោះពេញដោយត្បូងមានតម្លៃទាំងឡាយ ដែលត្រូវបានញែកចេញពីសំរាម ហើយបោះចូលទៅក្នុងកេសនោះ ដែលជាទាំងព្រះវិហាររបស់មួយសែនបួនម៉ឺនបួនពាន់នាក់ និងជាសារនៃសម្រែកកណ្ដាលអធ្រាត្រ។ ព្រះវិហារនោះត្រូវបានបញ្ចប់នៅក្នុងក្រឹត្យទីពីរ ឬទេវតាទីពីរ ឬការសាកល្បងទីពីរ និងអូមេហ្គា។ នៅក្នុងសុបិនរបស់ Miller ការសាកល្បងអូមេហ្គាត្រូវបានតំណាង នៅពេលបង្អួចនៃស្ថានសួគ៌ត្រូវបានបើក។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ហើយខ្ញុំបានឮសូរមួយដូចជាសំឡេងរបស់មហាជនយ៉ាងធំ ហើយដូចជាសំឡេងនៃទឹកជាច្រើន ហើយដូចជាសំឡេងនៃផ្គររន្ទះយ៉ាងខ្លាំង ដោយពោលថា ហាលេលូយ៉ា! ដ្បិតព្រះអម្ចាស់ជាព្រះដ៏មានព្រះចេស្តាគ្រប់យ៉ាង ទ្រង់សោយរាជ្យហើយ។ ចូរឲ្យយើងមានអំណរ ហើយរីករាយ ហើយថ្វាយកិត្តិយសដល់ទ្រង់ចុះ ដ្បិតអាពាហ៍ពិពាហ៍របស់កូនចៀមបានមកដល់ហើយ ហើយភរិយារបស់ទ្រង់បានរៀបចំខ្លួនរួចជាស្រេចហើយ។ ហើយបានប្រទានដល់នាងឲ្យស្លៀកពាក់ក្រណាត់ទេសឯកយ៉ាងល្អ ស្អាត និងស ដ្បិតក្រណាត់ទេសឯកនោះគឺជាសេចក្ដីសុចរិតរបស់ពួកបរិសុទ្ធ។ ហើយទ្រង់មានព្រះបន្ទូលមកខ្ញុំថា ចូរសរសេរថា អ្នកទាំងឡាយដែលបានហៅមកចូលរួមក្នុងពិធីជប់លៀងអាពាហ៍ពិពាហ៍របស់កូនចៀម នោះមានពរហើយ។ ហើយទ្រង់មានព្រះបន្ទូលមកខ្ញុំទៀតថា ពាក្យទាំងនេះជាព្រះបន្ទូលពិតរបស់ព្រះ។ វិវរណៈ 19:6–9។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នៅថ្ងៃទី ២២ ខែតុលា ឆ្នាំ ១៨៤៤ «ការយាងមកបួនប្រការរបស់ព្រះគ្រីស្ទ» ត្រូវបានបំពេញសម្រេច ហើយការយាងមកទាំងបួនប្រការនោះ នឹងត្រូវបានបំពេញសម្រេចយ៉ាងពេញលេញជាងមុន នៅពេលច្បាប់ថ្ងៃអាទិត្យដែលនឹងមកដល់ឆាប់ៗនេះ។ ទ្រង់បានយាងមកជា «អ្នកនាំសារនៃសេចក្ដីសញ្ញា» ក្នុងការបំពេញសម្រេចនៃការជម្រះ និងការបរិសុទ្ធពួកលេវី ក្នុងម៉ាឡាគី ជំពូក ៣។ ទ្រង់បានយាងមកដើម្បីទទួលនគរ មកបំពេញសម្រេច ដានីយ៉ែល ៧:១៣។ ទ្រង់បានយាងមកដើម្បីសម្អាតទីសក្ការៈ មកបំពេញសម្រេច ដានីយ៉ែល ៨:១៤ ហើយទ្រង់ក៏បានយាងមកដល់ពិធីអាពាហ៍ពិពាហ៍ផងដែរ។ ពិធីអាពាហ៍ពិពាហ៍កើតឡើង នៅពេលកូនក្រមុំបានរៀបចំខ្លួនរួចជាស្រេច។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«“ពេលផ្លែបានទុំហើយ នោះគាត់ក៏យកកណ្ដៀវចូលទៅភ្លាម ពីព្រោះរដូវច្រូតបានមកដល់ហើយ។” ព្រះគ្រីស្ទកំពុងរង់ចាំដោយបំណងប្រាថ្នាយ៉ាងខ្លាំង ចំពោះការបង្ហាញអង្គទ្រង់ឯងនៅក្នុងព្រះវិហាររបស់ទ្រង់។ នៅពេលដែលលក្ខណៈរបស់ព្រះគ្រីស្ទត្រូវបានបន្តពូជឡើងវិញយ៉ាងពេញលេញនៅក្នុងរាស្ត្ររបស់ទ្រង់ នោះទ្រង់នឹងយាងមក ដើម្បីទាមទារពួកគេជាកម្មសិទ្ធិរបស់ទ្រង់។” Christ’s Object Lessons, 69.»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យោងតាមការបំភ្លឺដោយការបណ្ដាលចិត្ត «ពិភពលោកអាចត្រូវបានព្រមានបានតែប៉ុណ្ណោះ» ដោយ «ឃើញបុរស និងស្ត្រី» ដែលមានត្រារបស់ព្រះ ក្នុងអំឡុងវិបត្តិនៃច្បាប់ថ្ងៃអាទិត្យ។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«កិច្ចការរបស់ព្រះវិញ្ញាណបរិសុទ្ធ គឺដើម្បីបញ្ចុះបញ្ចូលលោកិយអំពីបាប អំពីសេចក្ដីសុចរិត និងអំពីការជំនុំជម្រះ។ លោកិយអាចត្រូវបានព្រមានបានតែដោយឃើញអ្នកដែលជឿសេចក្ដីពិត ត្រូវបានធ្វើឲ្យបរិសុទ្ធដោយសេចក្ដីពិត ដោយប្រព្រឹត្តតាមគោលការណ៍ដ៏ខ្ពង់ខ្ពស់ និងបរិសុទ្ធ ដោយបង្ហាញយ៉ាងខ្ពង់ខ្ពស់ និងច្បាស់លាស់ នូវបន្ទាត់បែងចែករវាងអ្នកដែលកាន់តាមបញ្ញត្តិរបស់ព្រះ និងអ្នកដែលជាន់ឈ្លីវាទុកក្រោមជើង។ ការធ្វើឲ្យបរិសុទ្ធដោយព្រះវិញ្ញាណ សម្គាល់ឲ្យឃើញភាពខុសគ្នារវាងអ្នកដែលមានត្រារបស់ព្រះ និងអ្នកដែលគោរពថ្ងៃសម្រាកក្លែងក្លាយមួយ។ នៅពេលការសាកល្បងមកដល់ នោះនឹងត្រូវបានបង្ហាញយ៉ាងច្បាស់ថា សញ្ញារបស់សត្វសាហាវគឺអ្វី។ វាគឺជាការរក្សាថ្ងៃអាទិត្យ។ អ្នកទាំងឡាយណាដែល បន្ទាប់ពីបានឮសេចក្ដីពិតហើយ នៅតែបន្តចាត់ទុកថ្ងៃនេះថាបរិសុទ្ធ នោះកំពុងផ្ទុកហត្ថលេខារបស់មនុស្សនៃបាប គឺអ្នកដែលបានគិតថានឹងផ្លាស់ប្ដូរពេលវេលា និងក្រឹត្យវិន័យ»។ Bible Training School, December 1, 1903.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នៅពេលដែលកូនក្រមុំរៀបចំខ្លួនឲ្យរួចរាល់ នោះការចម្រុះផលក៏មកដល់។ ការចម្រុះផលចាប់ផ្ដើមដោយការប្រមូលផ្ដុំតង្វាយស្រូវផលដំបូង ដែលត្រូវបានលើកឡើងជាតង្វាយគ្រវី ទុកជាទង់សញ្ញា។ ជាដំបូង ផលដំបូងទាំងនោះ គឺមួយសែនបួនម៉ឺនបួនពាន់នាក់នៅក្នុងកណ្ឌវិវរណៈ ត្រូវបានប្រមូលមកជុំគ្នា ហើយបន្ទាប់មកហ្វូងមួយទៀត គឺមហាជនដ៏ធំសម្បើម។ ទង់សញ្ញានោះគឺជាកងទ័ពដ៏ខ្លាំងក្លារបស់ទ្រង់ ហើយកងទ័ពដ៏ខ្លាំងក្លារបស់ទ្រង់ត្រូវបានតុបតែងដោយក្រណាត់ទេសឯកពណ៌សស្អាតល្អ។ នៅក្នុងពិធីអាពាហ៍ពិពាហ៍ ព្រះវិហាររបស់មួយសែនបួនម៉ឺនបួនពាន់នាក់ត្រូវបានបញ្ចប់ជាមុនសេចក្ដីជំនុំជម្រះនៃច្បាប់ថ្ងៃអាទិត្យ ហើយព្រះវិហារនោះមិនត្រឹមតែជាប្រអប់ធំជាងរបស់ Miller ប៉ុណ្ណោះទេ ប៉ុន្តែវាក៏ជាពួកជំនុំដែលមានជ័យជម្នះ ដែលកាន់កាប់អំណោយទានទាំងអស់ រួមទាំងវិញ្ញាណនៃការព្យាករណ៍ផងដែរ។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ហើយខ្ញុំបានដួលក្រាបនៅជើងរបស់គាត់ ដើម្បីថ្វាយបង្គំគាត់។ ប៉ុន្តែគាត់បាននិយាយមកខ្ញុំថា កុំធ្វើដូច្នោះឡើយ៖ ខ្ញុំជាអ្នកបម្រើរួមជាមួយអ្នក ហើយជាមួយនឹងបងប្អូនរបស់អ្នក ដែលមានសក្ខីភាពអំពីព្រះយេស៊ូវ៖ ចូរថ្វាយបង្គំព្រះវិញ៖ ដ្បិតសក្ខីភាពអំពីព្រះយេស៊ូវ គឺជាវិញ្ញាណនៃការទាយទំនាយ។ វិវរណៈ 19:10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មួយសែនបួនម៉ឺនបួនពាន់ គឺជាអ្នកដែលមានសក្ខីភាពរបស់ព្រះយេស៊ូវ ហើយសក្ខីភាពរបស់ព្រះយេស៊ូវ ត្រូវបានបង្ហាញ «បន្ទាត់លើបន្ទាត់» ទាំងក្នុងព្រះគម្ពីរ និងក្នុង Spirit of Prophecy។ នៅពេលចលនាឡាវឌីសេនៃមួយសែនបួនម៉ឺនបួនពាន់ ប្រែប្រួលទៅជាចលនាភីឡាដែលហ្វានៃមួយសែនបួនម៉ឺនបួនពាន់ ពួកគេទាំងអស់នឹងប្រើវិធីសាស្ត្រ «បន្ទាត់លើបន្ទាត់» ដើម្បីបង្ហាញសក្ខីភាពរបស់ពួកគេ។ សក្ខីភាពនោះ គឺជាការរួមបញ្ចូលគ្នារវាងព្រះលោហិតដ៏ទេវភាព និងសាក្សីភាពរបស់មនុស្ស។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ពួកគេបានឈ្នះលើវា ដោយសារព្រះលោហិតនៃព្រះមេម៉ាយ និងដោយសារពាក្យនៃទីបន្ទាល់របស់ពួកគេ; ហើយពួកគេមិនបានស្រឡាញ់ជីវិតរបស់ខ្លួន សូម្បីតែដល់សេចក្តីស្លាប់។ វិវរណៈ 12:11។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ទីបន្ទាល់នៃមនុស្សជាតិ ដែលរួមផ្សំជាមួយនឹងព្រះលោហិតនៃទេវភាព គឺជាទីបន្ទាល់របស់ម៉ូសេ និងកូនចៀម។ ម៉ូសេគឺជាមនុស្សជាតិ ជាអាល់ហ្វាទាក់ទងនឹងព្រះលោហិតនៃទេវភាពរបស់កូនចៀម ដែលជាអូមេហ្គា។ អំណោយទានទាំងអស់ត្រូវបានស្ដារឡើងវិញភ្លាមៗ នៅពេលកូនក្រមុំរៀបចំខ្លួនឲ្យរួចរាល់ ហើយដូចជាកងទ័ពដ៏ខ្លាំងពូកែ ដែលស្លៀកពាក់ក្រណាត់ទេសឯកពណ៌ស នាងកាន់យកទីតាំងរបស់នាងជាទង់សញ្ញារបស់កងទ័ពរបស់ព្រះអម្ចាស់ដែលកំពុងឆ្ពោះទៅមុខ។ ការដង្ហែក្បួនសង្គ្រាមនោះចាប់ផ្ដើមឡើង នៅពេលកូនក្រមុំត្រូវបានរៀបចំឲ្យរួចរាល់ ហើយស្លៀកពាក់ពណ៌ស ដែលជាពេលបង្អួចស្ថានសួគ៌ត្រូវបានបើកចំហ ដូចដែលបានកើតមានក្នុងសុបិនរបស់ Miller។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ខ្ញុំបានឃើញស្ថានសួគ៌បើកចំហឡើង ហើយមើល៍ នេះមានសេះសមួយ; អង្គដែលគង់លើវា ត្រូវបានហៅថា ស្មោះត្រង់ និង ពិត ហើយដោយសេចក្តីសុចរិត ទ្រង់ជំនុំជម្រះ និងធ្វើសង្គ្រាម។ ព្រះនេត្ររបស់ទ្រង់ដូចជាអណ្តាតភ្លើង ហើយនៅលើព្រះសិរៈរបស់ទ្រង់មានមកុដជាច្រើន; ទ្រង់មានព្រះនាមមួយសរសេរទុក ដែលគ្មានអ្នកណាស្គាល់ឡើយ លើកលែងតែទ្រង់ផ្ទាល់។ ទ្រង់ស្លៀកពាក់អាវមួយជ្រលក់ក្នុងឈាម ហើយព្រះនាមរបស់ទ្រង់ត្រូវបានហៅថា ព្រះបន្ទូលនៃព្រះ។ ហើយកងទ័ពទាំងឡាយដែលនៅស្ថានសួគ៌បានដើរតាមទ្រង់ជិះលើសេះស ពាក់ក្រណាត់ទេសឯកយ៉ាងល្អ ពណ៌ស និងស្អាតបរិសុទ្ធ។ ហើយពីព្រះឱស្ឋរបស់ទ្រង់ មានដាវមុតមួយចេញមក ដើម្បីឲ្យទ្រង់ប្រហារបណ្តាសាសន៍ទាំងឡាយដោយដាវនោះ: ហើយទ្រង់នឹងគ្រប់គ្រងពួកគេដោយដំបងដែក: ហើយទ្រង់ជាន់សង្កត់ធុងច្របាច់ទំពាំងបាយជូរនៃសេចក្តីកាចសាហាវ និងព្រះពិរោធរបស់ព្រះដ៏មានព្រះចេស្តាគ្រប់យ៉ាង។ ហើយនៅលើអាវរបស់ទ្រង់ និងនៅលើភ្លៅរបស់ទ្រង់ មានព្រះនាមមួយសរសេរទុកថា ស្តេចលើអស់ទាំងស្តេច និង ព្រះអម្ចាស់លើអស់ទាំងព្រះអម្ចាស់។ វិវរណៈ 19:11–16។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នៅពេលបុរសកាន់ជក់ធូលីចូលទៅក្នុងបន្ទប់ទទេ ហើយបើកបង្អួចទាំងឡាយ នោះគាត់ប្រមូលគ្រឿងអលង្ការទាំងនោះឡើង ហើយបោះវាចូលទៅក្នុងមឈូសអូមេហ្គាធំជាង។ James White នឹងកំណត់អត្តសញ្ញាណគ្រឿងអលង្ការទាំងនោះថាជារាស្ត្ររបស់ព្រះ ប៉ុន្តែ William Miller នឹងប្រាប់អ្នកថា និមិត្តសញ្ញាមានអត្ថន័យលើសពីមួយ ហើយគ្រឿងអលង្ការទាំងនោះមិនត្រឹមតែតំណាងឲ្យសេចក្ដីពិតមូលដ្ឋានដែលបានបែកខ្ចាត់ខ្ចាយប៉ុណ្ណោះទេ ប៉ុន្តែក៏តំណាងឲ្យគ្រឿងអលង្ការដែលបានបែកខ្ចាត់ខ្ចាយ ដែលស្ថិតនៅលើមកុដដែលត្រូវបានលើកឡើង ធ្វើជាតំណាងឲ្យនគរសិរីល្អរបស់ព្រះគ្រីស្ទផងដែរ។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ហើយព្រះយេហូវ៉ាជាព្រះនៃពួកគេនឹងសង្គ្រោះពួកគេនៅថ្ងៃនោះ ដូចជាហ្វូងចៀមរបស់ប្រជារាស្ត្រទ្រង់ ដ្បិតពួកគេនឹងដូចជាត្បូងនៃមកុដ ដែលត្រូវបានលើកឡើងជាទង់សញ្ញានៅលើទឹកដីរបស់ទ្រង់។ សាការី ៩:១៦។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ការសាកល្បងអូមេកា និងលើកទីពីរ បន្ទាប់ពីការសាកល្បងអាល់ហ្វាមូលដ្ឋាន ដែលរ៉ូមបានបង្កើតនិមិត្តឃើញឡើង គឺជាការសាកល្បងអូមេកាជាកំពូលថ្មបញ្ចប់។ វាជាការបំពេញឲ្យចប់សព្វគ្រប់នៃការសាកល្បងព្រះវិហារ ដែលកើតមានមុនការសាកល្បងលីតមុសលើកទីបីនៃការជំនុំជម្រះ។ ការសាកល្បងនេះសម្អាតអ្នកថ្វាយបង្គំពីរប្រភេទឲ្យដាច់ចេញពីគ្នា ដោយញែកអ្នកប្រាជ្ញចេញពីអ្នកល្ងីល្ងើ ដោយផ្អែកលើប្រេង ដែលជាសារ ឬដូចដែល Sister White បានកំណត់អត្តសញ្ញាណនៅក្នុងសេចក្ដីអធិប្បាយរបស់នាងអំពីសាលាប្រជុំនៅកាពើណិម—«ព្រះបន្ទូលនៃសេចក្ដីពិត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កាពើរណិម គឺជាកន្លែងដែលនៅក្នុង យ៉ូហាន ៦:៦៦ ព្រះយេស៊ូវបានបាត់បង់សិស្សច្រើនបំផុតក្នុងពេលតែមួយ ហើយសិស្សទាំងនោះមិនដែលត្រឡប់មកវិញឡើយ។ ក្នុងនាមជាការសាកល្បងដ៏ធំបំផុតនៃភាពជាសិស្សនៅក្នុងសម័យរបស់ព្រះគ្រីស្ទ កាពើរណិមជានិមិត្តរូបនៃការសាកល្បងអូមេហ្គានៃភាពជាសិស្សនៅក្នុងសម័យរបស់ព្រះគ្រីស្ទ ដែលវាផងដែរនឹងជាគំរូជាមុននៃការសាកល្បងអូមេហ្គានៃភាពជាសិស្សនៅក្នុងដំណើរការសាកល្បងបីជំហាន ដែលបានចាប់ផ្តើមនៅក្នុងឆ្នាំ ២០២៣។ នៅកាពើរណិម ការសាកល្បងនោះត្រូវបានតំណាងដោយ នំបុ័ងពីស្ថានសួគ៌ ហើយវាបានបង្ហាញពីការបរាជ័យរបស់សាសន៍យូដានៅក្នុងបរិបទនៃអសមត្ថភាពរបស់ពួកគេក្នុងការយល់ព្រះបន្ទូលទំនាយ ដោយសារការមិនព្រមទទួលយកថា នៅពេលព្រះយេស៊ូវមានបន្ទូលអំពីរបស់ធម្មជាតិ នោះត្រូវយល់ក្នុងការអនុវត្តខាងវិញ្ញាណ។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យើងនឹងបន្តអំពីកិច្ចការទាំងនេះនៅក្នុងអត្ថបទបន្ទាប់។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«ព្រះបន្ទូលរបស់ព្រះគ្រីស្ទនៅក្នុងសាលាប្រជុំ អំពីនំប៉័ងនៃជីវិត គឺជាចំណុចបត់មួយក្នុងប្រវត្តិនៃយូដាស។ គាត់បានឮព្រះបន្ទូលទាំងនេះថា៖ “លុះត្រាតែអ្នករាល់គ្នាបរិភោគសាច់នៃព្រះរាជបុត្រានៃមនុស្ស ហើយផឹកព្រះលោហិតរបស់ទ្រង់ នោះអ្នករាល់គ្នាមិនមានជីវិតនៅក្នុងខ្លួនឡើយ”។ យ៉ូហាន 6:53។ គាត់បានឃើញថា ព្រះគ្រីស្ទកំពុងប្រទានសេចក្តីល្អខាងវិញ្ញាណ ជាជាងសេចក្តីល្អខាងលោកិយ។ គាត់ចាត់ទុកខ្លួនឯងថាមានការមើលឃើញឆ្ងាយ ហើយគិតថាគាត់អាចឃើញថា ព្រះយេស៊ូវនឹងមិនទទួលកិត្តិយសណាមួយឡើយ ហើយទ្រង់ក៏មិនអាចប្រទានតំណែងខ្ពស់ណាមួយដល់អ្នកដើរតាមទ្រង់បានដែរ។ គាត់បានសម្រេចចិត្តថា នឹងមិនភ្ជាប់ខ្លួនជាមួយព្រះគ្រីស្ទយ៉ាងជិតស្និទ្ធដល់ថ្នាក់ដែលគាត់មិនអាចដកខ្លួនចេញបានឡើយ។ គាត់នឹងតាមមើល។ ហើយគាត់ក៏បានតាមមើលមែន»។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«ចាប់តាំងពីពេលនោះមក គាត់បានបង្ហាញការសង្ស័យដែលធ្វើឲ្យសិស្សទាំងឡាយច្របូកច្របល់។ …» The Desire of Ages, 719.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តេស្តទីមួយ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«ការសម្លឹងដែលព្រះយេស៊ូវបានបោះទៅលើយូដាសដ៏អាត្មានិយម បានធ្វើឲ្យគាត់ជឿជាក់ថា ព្រះអម្ចាស់បានជ្រាបចូលដល់ភាពលាក់ពុតរបស់គាត់ ហើយបានអានឃើញលក្ខណៈទាបថោក គួរឲ្យស្អប់ខ្ពើមរបស់គាត់។ នេះជាការស្តីបន្ទោសដោយផ្ទាល់ជាងអ្វីដែលយូដាសធ្លាប់ទទួលពីមុនមក។ គាត់ត្រូវបានបង្កហេតុដោយការនោះ ហើយដូច្នេះ ទ្វារមួយត្រូវបានបើកឡើង ដែលសាតាំងបានចូលមកគ្រប់គ្រងគំនិតរបស់គាត់។ ជំនួសឲ្យការប្រែចិត្ត គាត់បានរៀបគម្រោងសងសឹក។ ដោយត្រូវបានចាក់ចិត្តដោយចំណេះដឹងអំពីអំពើបាបរបស់ខ្លួន ហើយត្រូវបានបង្កឲ្យឆ្កួតស្ទើរបាត់បង់ស្មារតី ពីព្រោះកំហុសរបស់គាត់ត្រូវបានគេស្គាល់ គាត់បានក្រោកចេញពីតុ ហើយទៅកាន់វាំងរបស់សម្ដេចសង្ឃ ជាកន្លែងដែលគាត់បានឃើញក្រុមប្រឹក្សាកំពុងប្រជុំគ្នា។ គាត់ពេញទៅដោយវិញ្ញាណរបស់សាតាំង ហើយបានប្រព្រឹត្តដូចមនុស្សម្នាក់ដែលបាត់បង់សតិបញ្ញា។ រង្វាន់ដែលបានសន្យាសម្រាប់ការក្បត់ព្រះអម្ចាស់របស់គាត់ គឺប្រាក់សាមសិបកាក់; ហើយសម្រាប់ចំនួនប្រាក់ដែលតិចជាងថ្លៃប្រអប់ប្រេងក្រអូបនោះទៅទៀត គាត់បានលក់ព្រះសង្គ្រោះ។»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«នៅក្នុងវិញ្ញាណ និងក្នុងការប្រព្រឹត្ត មនុស្សជាច្រើនស្រដៀងនឹងយូដាស។ ដរាបណាមានការស្ងៀមស្ងាត់អំពីចំណុចអាក្រក់ដូចជារោគស្នាមនៅក្នុងចរិតរបស់ពួកគេ នោះមិនឃើញមានសេចក្ដីសត្រូវយ៉ាងបើកចំហឡើយ; ប៉ុន្តែនៅពេលពួកគេត្រូវបានស្តីបន្ទោស ភាពជូរចត់ក៏ពេញបេះដូងរបស់ពួកគេ»។ Youth Instructor, July 12, 1900.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ការសាកល្បងទីពីរ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«មុនពេលបុណ្យរំលង យូដាសបានទៅជួបពួកសង្ឃជាន់ខ្ពស់ និងពួកអាចារ្យជាលើកទីពីរ ហើយបានបិទកិច្ចព្រមព្រៀងដើម្បីប្រគល់ព្រះយេស៊ូវទៅក្នុងដៃរបស់ពួកគេ.... ឥឡូវនេះ យូដាសបានខឹងសម្បារចំពោះការប្រព្រឹត្តរបស់ព្រះគ្រីស្ទ ក្នុងការលាងជើងឲ្យសិស្សរបស់ទ្រង់។ គាត់គិតថា បើព្រះយេស៊ូវអាចបន្ទាបអង្គទ្រង់ដល់កម្រិតនោះ នោះទ្រង់មិនអាចជាស្តេចរបស់អ៊ីស្រាអែលបានឡើយ។ សេចក្តីសង្ឃឹមទាំងអស់អំពីកិត្តិយសខាងលោកិយនៅក្នុងនគរខាងសាច់ឈាមមួយ ត្រូវបានបំផ្លាញអស់។ យូដាសពេញចិត្តថា គ្មានអ្វីត្រូវទទួលបានពីការដើរតាមព្រះគ្រីស្ទឡើយ។ បន្ទាប់ពីបានឃើញទ្រង់បន្ទាបអង្គទ្រង់ ដូចដែលគាត់គិត នោះគាត់កាន់តែរឹងមាំក្នុងគោលបំណងរបស់ខ្លួន ដើម្បីបដិសេធទ្រង់ ហើយសារភាពថាខ្លួនបានត្រូវបោកបញ្ឆោត។ គាត់ត្រូវបានអារក្សចូលកាន់កាប់ ហើយគាត់បានសម្រេចចិត្តបំពេញការងារដែលខ្លួនបានព្រមព្រៀងនឹងធ្វើ គឺក្នុងការក្បត់ព្រះអម្ចាស់របស់គាត់»។ The Desire of Ages, 645.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ការសម្រេចចុងក្រោយ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ដោយក្តីភ្ញាក់ផ្អើល និងច្របូកច្របល់ ព្រោះគោលបំណងរបស់ខ្លួនត្រូវបានលាតត្រដាង យូដាសក៏ក្រោកឡើងយ៉ាងប្រញាប់ប្រញាល់ ដើម្បីចាកចេញពីបន្ទប់។ «នោះព្រះយេស៊ូវមានព្រះបន្ទូលទៅគាត់ថា៖ អ្វីដែលអ្នកកំពុងធ្វើ ចូរធ្វើឲ្យឆាប់.... ដូច្នេះ កាលគាត់បានទទួលដុំអាហារនោះហើយ គាត់ក៏ចេញទៅភ្លាមៗ ហើយវាជាពេលយប់»។ ពិតជាពេលយប់សម្រាប់អ្នកក្បត់នោះមែន ខណៈដែលគាត់បែរចេញពីព្រះគ្រីស្ទ ទៅរកសេចក្តីងងឹតខាងក្រៅ។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«រហូតដល់ជំហាននេះត្រូវបានអនុវត្ត យូដាសមិនទាន់បានឆ្លងផុតលើសពីលទ្ធភាពនៃការប្រែចិត្តនៅឡើយទេ។ ប៉ុន្តែ នៅពេលដែលគាត់បានចាកចេញពីវត្តមាននៃព្រះអម្ចាស់របស់គាត់ និងពីសហសិស្សរបស់គាត់ ការសម្រេចចិត្តចុងក្រោយបានត្រូវធ្វើរួចហើយ។ គាត់បានឆ្លងកាត់បន្ទាត់ព្រំដែនហើយ។»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«ការអត់ធ្មត់យ៉ាងអស្ចារ្យរបស់ព្រះយេស៊ូវ ក្នុងការប្រព្រឹត្តចំពោះព្រលឹងដែលកំពុងត្រូវល្បួងនេះ ពិតជាធំធេងណាស់។ អ្វីៗទាំងអស់ដែលអាចធ្វើបាន ដើម្បីសង្គ្រោះយូដាស មិនមានអ្វីណាមួយត្រូវបានទុកឲ្យខ្វះឡើយ។ បន្ទាប់ពីគាត់បានចងសម្ពន្ធសញ្ញាពីរដងដើម្បីក្បត់ព្រះអម្ចាស់របស់ខ្លួនហើយ ព្រះយេស៊ូវនៅតែប្រទានឱកាសឲ្យគាត់ប្រែចិត្ត។ ដោយទ្រង់បានអានគោលបំណងសម្ងាត់នៅក្នុងចិត្តរបស់អ្នកក្បត់ ព្រះគ្រីស្ទបានប្រទានដល់យូដាសនូវភស្តុតាងចុងក្រោយដ៏ច្បាស់លាស់អំពីទេវភាពរបស់ទ្រង់។ នេះគឺជាការហៅចុងក្រោយឲ្យប្រែចិត្ត សម្រាប់សិស្សក្លែងក្លាយនោះ។ គ្មានការអំពាវនាវណាមួយដែលព្រះហឫទ័យទេវៈ-មនុស្សរបស់ព្រះគ្រីស្ទអាចធ្វើបាន ត្រូវបានរក្សាទុកមិនប្រើឡើយ។ រលកនៃសេចក្ដីមេត្តាករុណា ដែលត្រូវបានបដិសេធត្រឡប់ដោយមោទនភាពរឹងរូស បានវិលត្រឡប់មកវិញជាជំនោរដ៏ខ្លាំងក្លាជាងមុននៃសេចក្ដីស្រឡាញ់ដែលបង្ក្រាបចិត្ត។ ប៉ុន្តែ ទោះបីជាត្រូវបានធ្វើឲ្យភ្ញាក់ផ្អើល និងតក់ស្លុតដោយការលាតត្រដាងអំពើមានទោសរបស់ខ្លួនក៏ដោយ យូដាសវិញបានត្រឹមតែកាន់តែប្តេជ្ញាចិត្តមុតមាំឡើងប៉ុណ្ណោះ។ ពីពិធីលៀងសាក្រាម៉ង់ គាត់បានចេញទៅ ដើម្បីបំពេញកិច្ចការក្បត់នោះឲ្យសម្រេច។»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«នៅក្នុងការប្រកាសវេទនាលើយូដាស ព្រះគ្រីស្ទក៏មានគោលបំណងនៃសេចក្តីមេត្តាករុណាចំពោះសិស្សរបស់ទ្រង់ផងដែរ។ ដោយរបៀបនេះ ទ្រង់បានប្រទានភស្តុតាងដ៏ខ្ពង់ខ្ពស់បំផុតអំពីភាពជាព្រះមេស្ស៊ីរបស់ទ្រង់ដល់ពួកគេ។ ទ្រង់មានព្រះបន្ទូលថា៖ “ខ្ញុំប្រាប់អ្នករាល់គ្នាមុនពេលការនោះកើតឡើង ដើម្បីឲ្យពេលវាកើតឡើងហើយ អ្នករាល់គ្នាអាចជឿថា ខ្ញុំជា I AM”។ ប្រសិនបើព្រះយេស៊ូវនៅស្ងៀម ដូចជាមិនបានដឹងជាមុនអំពីអ្វីដែលនឹងកើតមកលើទ្រង់ទេ នោះសិស្សៗអាចនឹងគិតថា ព្រះអម្ចាស់របស់ពួកគេមិនមានការយល់ដឹងជាមុនតាមបែបព្រះទេ ហើយទ្រង់ត្រូវបានធ្វើឲ្យភ្ញាក់ផ្អើល និងត្រូវបានក្បត់ប្រគល់ទៅក្នុងកណ្ដាប់ដៃហ្វូងមនុស្សឃាតករ។ មួយឆ្នាំមុននេះ ព្រះយេស៊ូវបានមានព្រះបន្ទូលប្រាប់សិស្សៗថា ទ្រង់បានជ្រើសរើសមនុស្សដប់ពីរនាក់ ហើយម្នាក់ក្នុងចំណោមពួកគេជាអារក្ស។ ឥឡូវនេះ ព្រះបន្ទូលរបស់ទ្រង់ចំពោះយូដាស ដែលបង្ហាញថា ការក្បត់របស់គាត់ត្រូវបានព្រះអម្ចាស់របស់គាត់ជ្រាបយ៉ាងពេញលេញរួចហើយ នឹងពង្រឹងសេចក្តីជំនឿរបស់អ្នកដើរតាមព្រះគ្រីស្ទដ៏ស្មោះត្រង់ ក្នុងអំឡុងពេលនៃការបន្ទាបខ្លួនរបស់ទ្រង់។ ហើយនៅពេលដែលយូដាសឈានទៅដល់ទីបញ្ចប់ដ៏គួរឲ្យស្ញប់ស្ញែងរបស់គាត់ ពួកគេនឹងនឹកចាំពីវេទនាដែលព្រះយេស៊ូវបានប្រកាសលើអ្នកក្បត់នោះ»។ The Desire of Ages, 653–655.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សៀវភៅយ៉ូអែល និង ក្រុមជំនុំអាវ៉ង់ទីស្តថ្ងៃទីប្រាំពីរនៅឡាវឌីសេ — លេខ សាមសិបប្រាំពីរ</dc:title>
  <dc:subject/>
  <dc:creator>Jeff Pippenger</dc:creator>
  <cp:keywords/>
  <dc:description>Generated by ArticleDigger from joel\37_joel.json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