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សៀវភៅយ៉ូអែល និង ក្រុមជំនុំអាដវិនទីស្ទថ្ងៃទីប្រាំពីរលោឌីសេ — លេខ សាមសិបប្រាំបី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2026-01-30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លេខ សាមសិបប្រាំបី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តេស្តអំពីនំបុ័ងពីស្ថានសួគ៌ គឺជាតេស្តអូមេហ្គានៃសិស្សភាពនៅក្នុងសម័យរបស់ព្រះយេស៊ូវ ហើយវាក៏ជាអូមេហ្គាផងដែរទាក់ទងនឹងតេស្តម៉ាណា ដែលត្រូវបានតំណាងនៅក្នុងអាល់ហ្វានៃប្រវត្តិសាស្ត្រសម្ពន្ធមេត្រីរបស់អ៊ីស្រាអែលបុរាណ។ ការចាប់ផ្តើមគឺម៉ាណា; ចុងបញ្ចប់គឺនំបុ័ងពីស្ថានសួគ៌។ អូមេហ្គាតែងតែជាអ្វីដែលធំជាងគេ ដូច្នេះ ការបោះបង់ចោលដ៏ធំបំផុតរបស់សិស្សៗ បានសម្គាល់កាពើណិមថាជាអូមេហ្គានៅក្នុងប្រវត្តិសាស្ត្ររបស់ព្រះគ្រីស្ទ និងក្នុងតេស្តនៃសិស្សភាព។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បន្ទាប់មក ព្រះយេស៊ូវមានព្រះបន្ទូលទៅកាន់សិស្សរបស់ទ្រង់ថា៖ «បើអ្នកណាចង់មកតាមខ្ញុំ អ្នកនោះត្រូវបដិសេធខ្លួនឯង លើកឈើឆ្កាងរបស់ខ្លួន ហើយតាមខ្ញុំមក។ ដ្បិត អ្នកណាចង់សង្គ្រោះជីវិតរបស់ខ្លួន នឹងបាត់បង់ជីវិតនោះ; រីឯអ្នកណាបាត់បង់ជីវិតរបស់ខ្លួន ដោយព្រោះខ្ញុំ អ្នកនោះនឹងបានជីវិតវិញ។ តើមនុស្សម្នាក់នឹងបានប្រយោជន៍អ្វី បើគាត់បានពិភពលោកទាំងមូល តែបាត់បង់ព្រលឹងរបស់ខ្លួន? ឬតើមនុស្សម្នាក់នឹងយកអ្វីមកប្តូរនឹងព្រលឹងរបស់ខ្លួន? ដ្បិត ព្រះរាជបុត្រានៃមនុស្ស នឹងយាងមកក្នុងសិរីរុងរឿងនៃព្រះវរបិតារបស់ទ្រង់ ជាមួយនឹងពួកទេវតារបស់ទ្រង់; ហើយនៅពេលនោះ ទ្រង់នឹងប្រទានសំណងដល់មនុស្សគ្រប់គ្នា តាមអំពើរបស់ខ្លួន។ ខ្ញុំប្រាប់អ្នករាល់គ្នាជាប្រាកដថា ក្នុងចំណោមអ្នកដែលឈរនៅទីនេះ មានខ្លះដែលនឹងមិនស្គាល់រសជាតិនៃសេចក្តីស្លាប់ឡើយ ទាល់តែបានឃើញព្រះរាជបុត្រានៃមនុស្សយាងមកក្នុងនគររបស់ទ្រង់»។ ម៉ាថាយ 16:24–28។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កាពើរណាហ៊ូមគឺជាការសាកល្បងអូមេហ្គា។ ការសាកល្បងនៅកាពើរណាហ៊ូមគឺជាការសាកល្បងអំពីប្រេងនៅក្នុងពាក្យប្រៀបធៀបអំពីព្រហ្មចារីទាំងដប់; ដែលចាប់ផ្តើមនៅពេលសម្រែកនៅអធ្រាត្រ ហើយបើកចូលរយៈពេលមួយដែលរួមបញ្ចូលទាំងព្រហ្មចារីល្ងង់ខ្លៅទទួលស្គាល់ថា ពួកនាងគ្មានប្រេង។ បន្ទាប់មក ពួកនាងចាប់ផ្តើមភ័យស្លន់ស្លោ ខណៈដែលពួកនាងខិតជិតទ្វារដែលកំពុងបិទនៃច្បាប់ថ្ងៃអាទិត្យ ដូចដែលត្រូវបានតំណាងនៅក្នុងវិបត្តិនៅកាពើរណាហ៊ូម ក្នុង យ៉ូហាន 6:66។ តាមន័យព្យាករណ៍ ពួកនាង «ត្រូវអាម៉ាស់»។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មើល៍ ចូរមើល ថ្ងៃទាំងនោះកំពុងមក ដូចព្រះអម្ចាស់យេហូវ៉ាបានមានព្រះបន្ទូល ថា យើងនឹងផ្ញើទុរ្ភិក្សមួយមកក្នុងស្រុក មិនមែនជាទុរ្ភិក្សខាងនំប៉័ង ឬជាស្រេកទឹកខាងទឹកទេ ប៉ុន្តែជាទុរ្ភិក្សនៃការស្តាប់ព្រះបន្ទូលរបស់ព្រះយេហូវ៉ាវិញ។ ហើយពួកគេនឹងវង្វេងពីសមុទ្រមួយទៅសមុទ្រមួយទៀត ហើយពីទិសខាងជើងរហូតដល់ទិសខាងកើត គេនឹងរត់ទៅរត់មក ដើម្បីស្វែងរកព្រះបន្ទូលរបស់ព្រះយេហូវ៉ា តែមិនអាចរកឃើញឡើយ។ នៅថ្ងៃនោះ ព្រហ្មចារីស្រស់ស្អាត និងយុវជនទាំងឡាយ នឹងដួលសន្លប់ដោយសារស្រេក។ អ្នកទាំងឡាយដែលស្បថដោយអំពើបាបរបស់សាម៉ារី ហើយនិយាយថា “ឱដាន អើយ ព្រះរបស់អ្នករស់នៅ”; ហើយថា “របៀបនៃបៀរសេបារស់នៅ” សូម្បីតែអ្នកទាំងនោះក៏នឹងដួលចុះ ហើយមិនក្រោកឡើងវិញឡើយ។ អាម៉ុស 8:11–14។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ការសាកល្បងអូមេហ្គានៅកាពើណិម ជាប្រភេទសម្គាល់នៃការសាកល្បងអូមេហ្គាដែលតាមបន្ទាប់ពីការសាកល្បងមូលដ្ឋាននៃឆ្នាំ 2024។ ការសាកល្បងអូមេហ្គា គឺជាកន្លែងដែលកូនក្រមុំត្រូវបានបោះត្រាជាមុន មុននឹងច្បាប់ថ្ងៃអាទិត្យមកដល់។ នោះជាកន្លែងដែលការបំបែកចេញត្រូវបានបញ្ចប់ជាស្ថាពរជារៀងរហូត ពីព្រោះ ពេលដែលនាងបានបរិសុទ្ធហើយ នោះជនបរទេស (សាសន៍ដទៃ) នឹងមិនដើរកាត់ក្រុងយេរូសាឡឹមទៀតឡើយ ជារៀងរហូត។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ព្រះអម្ចាស់ក៏នឹងបន្លឺសំឡេងពីស៊ីយ៉ូន ហើយបញ្ចេញព្រះសូរសៀងរបស់ទ្រង់ពីក្រុងយេរូសាឡឹមផងដែរ; មេឃ និងផែនដីនឹងញ័ររញ្ជួយ។ ប៉ុន្តែ ព្រះអម្ចាស់នឹងជាសេចក្តីសង្ឃឹមរបស់ប្រជារាស្ត្ររបស់ទ្រង់ និងជាកម្លាំងរបស់កូនចៅអ៊ីស្រាអែល។ ដូច្នេះ អ្នករាល់គ្នានឹងដឹងថា យើងជាព្រះអម្ចាស់ជាព្រះរបស់អ្នករាល់គ្នា ដែលគង់នៅស៊ីយ៉ូន ជាភ្នំបរិសុទ្ធរបស់យើង។ ពេលនោះ ក្រុងយេរូសាឡឹមនឹងបរិសុទ្ធ ហើយនឹងគ្មានជនបរទេសណាឆ្លងកាត់នាងទៀតឡើយ។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ហើយនៅក្នុងថ្ងៃនោះ នឹងកើតមានឡើងថា ភ្នំទាំងឡាយនឹងស្រក់ស្រាថ្មីចុះមក ហើយភ្នំតូចៗនឹងហូរដោយទឹកដោះ ហើយទន្លេទាំងអស់របស់យូដានឹងហូរដោយទឹក ហើយប្រភពទឹកមួយនឹងចេញមកពីព្រះវិហារនៃព្រះអម្ចាស់ ហើយនឹងស្រោចស្រពជ្រលងស៊ីទីម។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អេស៊ីព្ទនឹងក្លាយជាទីស្ងាត់ជ្រងំ ហើយអេដុំនឹងក្លាយជាទីរហោស្ថានស្ងាត់ជ្រងំ ព្រោះអំពើឃោរឃៅដែលបានប្រព្រឹត្តទាស់នឹងកូនចៅយូដា ដោយពួកគេបានបង្ហូរឈាមមនុស្សឥតទោសនៅក្នុងស្រុករបស់ខ្លួន។ ប៉ុន្តែ យូដានឹងមានមនុស្សនៅអស់កល្បជានិច្ច ហើយក្រុងយេរូសាឡឹមនឹងនៅតាំងពីជំនាន់មួយទៅជំនាន់មួយ។ ដ្បិត យើងនឹងសម្អាតឈាមរបស់ពួកគេ ដែលយើងមិនទាន់បានសម្អាតនៅឡើយ៖ ដ្បិតព្រះយេហូវ៉ាគង់នៅស៊ីយ៉ូន។ យ៉ូអែល ៣:១៦–២១។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ក្រុងយេរូសាឡិមត្រូវបានសម្អាតពីអំពើបាបក្នុងចលនាចុងក្រោយនៃការជំនុំជម្រះស៊ើបអង្កេត ដែលនៅក្នុងសាការី ជំពូក ៣ ជាកន្លែងដែលសម្លៀកបំពាក់ក្រណាត់ទេសឯកពណ៌សរបស់ភីឡាឌែលភា ត្រូវបានប្រទានឲ្យយ៉ូស្វេ ដើម្បីជំនួសសម្លៀកបំពាក់កខ្វក់របស់ឡាវឌីសេ។ «នោះក្រុងយេរូសាឡិមនឹងបរិសុទ្ធ ហើយនឹងគ្មានជនបរទេសណាឆ្លងកាត់នាងទៀតឡើយ» ពីព្រោះស្រូវសាលីត្រូវបានបំបែកចេញពីស្មៅអាក្រក់ ហើយត្រូវបានប្រមូលជាតង្វាយផ្លែដំបូង។ ការនេះកើតឡើងក្នុងការសាកល្បងអូមេហ្គា ហើយវាកើតឡើងនៅពេលបង្អួចស្ថានសួគ៌ត្រូវបានបើក ហើយព្រះយេស៊ូវទ្រង់បោះត្បូងមានតម្លៃចូលទៅក្នុងប្រអប់ ហើយមានព្រះបន្ទូលទៅកាន់លោកិយថា «ចូរមកមើល»។ «ចូរមកមើល» ទង់សញ្ញានៃនគររបស់ខ្ញុំ កូនក្រមុំរបស់ខ្ញុំ តង្វាយនៃពួកលេវីរបស់ខ្ញុំ ដូចក្នុងថ្ងៃបុរាណ។ «ចូរមកមើល» ព្រះវិហាររបស់ខ្ញុំ ប្រអប់របស់ខ្ញុំពេញដោយត្បូងមានតម្លៃ—ម្នាក់ៗត្រូវបានត្រៀមជាផ្នែកមួយនៃមកុដនៃនគរសិរីល្អ។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ការសាកល្បងអាល់ហ្វាមូលដ្ឋាននៃឆ្នាំ 2024 នាំទៅដល់ការសាកល្បងអូមេហ្គានៃព្រះវិហារ។ ការសាកល្បងអូមេហ្គាកើតឡើងនៅពេលបង្អួចស្ថានសួគ៌ត្រូវបានបើកឡើង គឺជាពេលដែលកូនក្រមុំរៀបចំខ្លួនរួចជាស្រេច។ ព្រហ្មចារីល្ងង់ទាំងឡាយ និងសារភ្លៀងចុងរដូវនៃសេចក្តីសុខសាន្ត និងសុវត្ថិភាពក្លែងក្លាយរបស់ពួកគេ ត្រូវបានខ្យល់បក់បណ្តេញចេញតាមបង្អួចដែលបើកនោះ ពីព្រោះសារនៃប្រវត្តិសាស្ត្រនេះ គឺជាសារនៃខ្យល់ខាងកើត។ សារនេះគឺជាខ្យល់គំហុករបស់អេសាយ ដែលត្រូវបានទប់ស្កាត់ នៅថ្ងៃនៃខ្យល់ខាងកើត; វាគឺជាខ្យល់ទាំងបួនរបស់យ៉ូហាន ដែលត្រូវបានឃាត់ទុកក្នុងអំឡុងពេលនៃការបោះត្រា របស់មនុស្សមួយសែនបួនម៉ឺនបួនពាន់នាក់។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«ទេវតាកំពុងចាប់កាន់ខ្យល់ទាំងបួន ដែលត្រូវបានតំណាងដោយសេះដ៏កាចសាហាវមួយ ដែលកំពុងស្វែងរកបំបែកខ្លួនឲ្យរួច ហើយសម្រុកឆ្លងកាត់លើផ្ទៃផែនដីទាំងមូល ដោយនាំមកនូវសេចក្តីវិនាស និងសេចក្តីស្លាប់តាមផ្លូវរបស់វា។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«តើយើងនឹងដេកលក់នៅលើគែមព្រំដែននៃពិភពអស់កល្បជានិច្ចនោះឬ? តើយើងនឹងស្ពឹក ស្រងូតស្រងាត់ និងស្លាប់ឬ? ឱ្យតែយើងអាចមានព្រះវិញ្ញាណ និងដង្ហើមនៃព្រះនៅក្នុងពួកជំនុំរបស់យើង ដែលត្រូវបានផ្លុំចូលក្នុងប្រជារាស្ត្ររបស់ទ្រង់ ដើម្បីឲ្យពួកគេឈរឡើងលើជើងរបស់ខ្លួន ហើយរស់នៅ»។ Manuscript Releases, volume 20, 217.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អ្នកណាដែលបដិសេធសារនោះអំពីខ្យល់ខាងកើតនៃសាសនាអ៊ីស្លាម នឹងត្រូវខ្យល់បក់ចេញតាមបង្អួច ដោយខ្យល់នោះផ្ទាល់—ដែលជានិមិត្តរូបនៃការបះបោររបស់ពួកគេ។ សំរាមនៃកំហុសត្រូវបានភ្ជាប់ជាប់ជានិច្ចនឹងពួកមនុស្សល្ងង់ដែលគ្មានប្រេង។ អេប្រាអ៊ីមបានភ្ជាប់ខ្លួនជាមួយរូបព្រះរបស់ខ្លួនម្តងទៀត។ ពួកគេបានបដិសេធការកើនឡើងនៃចំណេះដឹងអំពីពេលវេលានៃការបោះត្រា និងទំនាក់ទំនងរបស់វាជាមួយសាសនាអ៊ីស្លាមនៃវេទនាទីបី។ ព្រះជាម្ចាស់នឹងបម្លែងសិរីល្អនៃសារភ្លៀងចុងក្រោយក្លែងក្លាយរបស់ពួកគេឲ្យទៅជា «សេចក្តីអាម៉ាស់»។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ប្រជារាស្ត្ររបស់យើងត្រូវវិនាសដោយខ្វះចំណេះដឹង ព្រោះអ្នកបានបដិសេធចំណេះដឹង យើងក៏នឹងបដិសេធអ្នកដែរ ដើម្បីឲ្យអ្នកមិនធ្វើជាសង្ឃសម្រាប់យើងទៀតឡើយ ដោយសារអ្នកបានភ្លេចក្រឹត្យវិន័យរបស់ព្រះនៃអ្នក យើងក៏នឹងភ្លេចកូនចៅរបស់អ្នកដែរ។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កាលណាពួកគេបានកើនឡើង នោះពួកគេក៏បានប្រព្រឹត្តបាបទាស់នឹងយើងដែរ ហេតុនេះយើងនឹងបម្លែងសិរីល្អរបស់ពួកគេឲ្យទៅជាសេចក្តីអាម៉ាស់។ ពួកគេលេបបាបរបស់ប្រជាជនយើង ហើយពួកគេដាក់ចិត្តលើអំពើទុច្ចរិតរបស់ពួកគេ។ ហើយនឹងមានដូចជាប្រជាជន យ៉ាងណា សង្ឃក៏យ៉ាងនោះដែរ ហើយយើងនឹងដាក់ទោសពួកគេតាមផ្លូវរបស់ពួកគេ ហើយសងតបពួកគេតាមការប្រព្រឹត្តរបស់ពួកគេ។ ដ្បិតពួកគេនឹងបរិភោគ តែមិនឆ្អែតឡើយ ពួកគេនឹងប្រព្រឹត្តអំពើសហាយស្មន់ តែមិនចម្រើនឡើយ ពីព្រោះពួកគេបានបោះបង់ការយកចិត្តទុកដាក់ដល់ព្រះយេហូវ៉ា។ អំពើសហាយស្មន់ និងស្រា និងស្រាថ្មី ដកយកបេះដូងទៅ។ ប្រជាជនរបស់យើងសុំឱវាទពីរូបឈើរបស់ខ្លួន ហើយដំបងរបស់ខ្លួនប្រាប់ពួកគេ ដ្បិតវិញ្ញាណនៃអំពើសហាយស្មន់បានបណ្តាលឲ្យពួកគេវង្វេង ហើយពួកគេបានទៅប្រព្រឹត្តសហាយស្មន់ ដោយចាកចេញពីក្រោមព្រះរបស់ខ្លួន។ ពួកគេថ្វាយយញ្ញបូជានៅលើកំពូលភ្នំទាំងឡាយ ហើយដុតគ្រឿងក្រអូបនៅលើភ្នំតូចៗ ក្រោមដើមអុក ដើមពោព្លារ និងដើមអេលម៍ ពីព្រោះម្លប់របស់វាល្អ ដូច្នេះកូនស្រីរបស់អ្នករាល់គ្នានឹងប្រព្រឹត្តអំពើសហាយស្មន់ ហើយភរិយារបស់អ្នករាល់គ្នានឹងប្រព្រឹត្តអំពើក្បត់ប្តី។ យើងនឹងមិនដាក់ទោសកូនស្រីរបស់អ្នករាល់គ្នា នៅពេលដែលនាងប្រព្រឹត្តអំពើសហាយស្មន់ ឬភរិយារបស់អ្នករាល់គ្នា នៅពេលដែលនាងប្រព្រឹត្តអំពើក្បត់ប្តីឡើយ ដ្បិតពួកបុរសខ្លួនឯងបានទៅនៅដាច់ដោយឡែកជាមួយស្រីពេស្យា ហើយពួកគេថ្វាយយញ្ញបូជាជាមួយស្ត្រីរកស៊ីផ្លូវភេទ ដូច្នេះ ប្រជាជនដែលមិនយល់ដឹង នឹងដួលរលំ។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ទោះបីជាអ៊ីស្រាអែលប្រព្រឹត្តអំពើផិតក្បត់ក៏ដោយ កុំឲ្យយូដាប្រព្រឹត្តបាបឡើយ; ហើយកុំឲ្យអ្នករាល់គ្នាទៅកាន់គីលកាល់ ឬឡើងទៅបេតអាវេន ហើយកុំស្បថថា «ព្រះយេហូវ៉ាទ្រង់មានព្រះជន</w:t>
      </w:r>
      <w:r>
        <w:rPr>
          <w:rFonts w:ascii="Nirmala UI" w:hAnsi="Nirmala UI" w:eastAsia="Nirmala UI" w:cs="Nirmala UI"/>
        </w:rPr>
        <w:t>్మ</w:t>
      </w:r>
      <w:r>
        <w:rPr>
          <w:rFonts w:ascii="Leelawadee UI" w:hAnsi="Leelawadee UI" w:eastAsia="Leelawadee UI" w:cs="Leelawadee UI"/>
        </w:rPr>
        <w:t>រស់»។ ដ្បិតអ៊ីស្រាអែលបានបះបោរថយក្រោយ ដូចជាមេគោញីដែលបះបោរថយក្រោយ៖ ឥឡូវនេះ ព្រះយេហូវ៉ានឹងចិញ្ចឹមពួកគេដូចជាកូនចៀមមួយនៅទីធ្លាធំទូលាយ។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អេប្រាអ៊ីមបានភ្ជាប់ខ្លួនជាប់នឹងរូបព្រះក្លែងក្លាយហើយ ចូរទុកឲ្យគាត់នៅតែឯងចុះ។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ភេសជ្ជៈរបស់ពួកគេបានជូរខ្មេះហើយ៖ ពួកគេបានប្រព្រឹត្តអំពើផិតក្បត់ជានិច្ចៗ; អ្នកគ្រប់គ្រងរបស់នាងស្រឡាញ់ដោយសេចក្តីអាម៉ាស់ថា «ចូរឲ្យមក»។ ខ្យល់បានរុំនាងទុកនៅក្នុងស្លាបរបស់វា ហើយពួកគេនឹងត្រូវអាម៉ាស់ដោយព្រោះយញ្ញបូជារបស់ពួកគេ។ ហូសេ ៤:៦–១៩។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សំរាមដែលត្រូវបានដកចេញនោះ គឺទាំងពួកព្រហ្មចារីល្ងង់ និងទាំងគោលលទ្ធិខុសឆ្គងរបស់ពួកគេ ដែលពួកគេបានភ្ជាប់ខ្លួនជាមួយផងដែរ។ យើងជាអ្វីដែលយើងបរិភោគ ហើយពួកគេបានបដិសេធសាររបស់ខ្យល់ខាងកើត ប៉ុន្តែបានជ្រើសយកសេចក្តីកុហកដែលនាំមកនូវការមោហ៍វង្វេងយ៉ាងខ្លាំងតាមក្រោយវា ហើយបានភ្ជាប់ខ្លួនជាមួយសារភ្លៀងចុងក្រោយអំពីសន្តិភាព និងសុវត្ថិភាពក្លែងក្លាយរបស់ពួកគេ។ ស្រាថ្មីរបស់យ៉ូអែល ត្រូវបានកាត់ផ្តាច់ចេញពីមាត់របស់ពួកគេ ត្រង់កន្លែងដែលយេរេមាបានក្លាយជាព្រះឱស្ឋរបស់ព្រះ។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«នៅក្នុងការបដិសេធសេចក្តីពិត មនុស្សក៏បដិសេធព្រះអង្គជាម្ចាស់នៃសេចក្តីពិតនោះផងដែរ។ នៅក្នុងការជាន់ឈ្លីលើក្រឹត្យវិន័យរបស់ព្រះ ពួកគេក៏បដិសេធសិទ្ធិអំណាចរបស់ព្រះអង្គដែលជាអ្នកប្រទានក្រឹត្យវិន័យនោះផងដែរ។ ការបង្កើតរូបព្រះពីលទ្ធិ និងទ្រឹស្តីមិនពិត គឺងាយស្រួលដូចគ្នានឹងការឆ្លាក់រូបព្រះពីឈើ ឬថ្មដែរ។ ដោយការបង្ហាញខុសអំពីលក្ខណៈសម្បត្តិរបស់ព្រះ សាតាំងនាំមនុស្សឲ្យយល់អំពីព្រះអង្គក្នុងសភាពជាតួអង្គក្លែងក្លាយមួយ។ ចំពោះមនុស្សជាច្រើន រូបព្រះនៃទស្សនវិជ្ជាមួយត្រូវបានលើកតម្កើងឲ្យគង់នៅជំនួសព្រះយេហូវ៉ា ខណៈដែលព្រះដ៏មានព្រះជន្មរស់ ដូចដែលព្រះអង្គត្រូវបានបើកសម្ដែងនៅក្នុងព្រះបន្ទូលរបស់ព្រះអង្គ នៅក្នុងព្រះគ្រីស្ទ និងនៅក្នុងស្នាព្រះហស្តនៃការបង្កើត ត្រូវបានថ្វាយបង្គំដោយមនុស្សតែបន្តិចប៉ុណ្ណោះ។ មនុស្សរាប់ពាន់នាក់លើកធម្មជាតិឲ្យជាព្រះ ខណៈពេលដែលពួកគេបដិសេធព្រះនៃធម្មជាតិ។ ទោះបីជាមានទម្រង់ខុសគ្នាក៏ដោយ ការថ្វាយបង្គំរូបព្រះនៅតែមាននៅក្នុងពិភពគ្រីស្ទសាសនាសព្វថ្ងៃនេះ ដូចជាការពិតប្រាកដដូចដែលវាបានមានក្នុងចំណោមអ៊ីស្រាអែលបុរាណនៅក្នុងសម័យរបស់អេលីយ៉ា។ ព្រះនៃបុរសជាច្រើនដែលអះអាងខ្លួនថាមានប្រាជ្ញា នៃទស្សនវិទូ កវី អ្នកនយោបាយ អ្នកសារព័ត៌មាន—ព្រះនៃវង់សង្គមស៊ីវិល័យទាន់សម័យ នៃមហាវិទ្យាល័យ និងសាកលវិទ្យាល័យជាច្រើន សូម្បីតែនៃស្ថាប័នទេវវិទ្យាខ្លះៗផង—គឺល្អប្រសើរជាងបាអាល់ ដែលជាព្រះអាទិត្យរបស់ជនភេនីស៊ីតែបន្តិចប៉ុណ្ណោះ»។ The Great Controversy, 583.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នៅក្នុងការបំបែករវាងអ្នកពិត និងអ្នកក្លែងក្លាយនៅក្នុងសុបិនរបស់មីល្ល័រ ខ្យល់បានបក់នាំព្រហ្មចារីក្លែងក្លាយចេញទៅ ខណៈដែលព្រះអម្ចាស់ទ្រង់បោះត្រាលើកូនក្រមុំរបស់ទ្រង់ ក្នុងអំឡុងការសាកល្បងខាងក្នុងអូមេហ្គា នៃបង្អួចបើកចំហ។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មើល៍ អញនឹងចាត់សាររបស់អញទៅ ហើយគាត់នឹងរៀបចំផ្លូវនៅមុខអញ; ហើយព្រះអម្ចាស់ដែលអ្នករាល់គ្នាស្វែងរក នឹងយាងមកព្រះវិហាររបស់ទ្រង់ភ្លាមៗ គឺជាសារនៃសញ្ញាសម្ពន្ធ ដែលអ្នករាល់គ្នាពេញចិត្តនោះឯង៖ មើល៍ ទ្រង់នឹងយាងមក នេះជាព្រះបន្ទូលរបស់ព្រះយេហូវ៉ានៃពលបរិវារ។ ប៉ុន្តែ តើនរណាអាចទ្រាំទ្រនៅថ្ងៃនៃការយាងមករបស់ទ្រង់បាន? ហើយតើនរណាអាចឈរមាំបាននៅពេលទ្រង់បង្ហាញអង្គ? ដ្បិត ទ្រង់ដូចជាភ្លើងរបស់អ្នកសំអាតលោហៈ ហើយដូចជាសាប៊ូរបស់អ្នកបោកសម្លៀកបំពាក់។ ទ្រង់នឹងគង់ជាអ្នកសំអាត និងអ្នកបរិសុទ្ធប្រាក់; ហើយទ្រង់នឹងបរិសុទ្ធកូនចៅរបស់លេវី និងជម្រះពួកគេដូចជាមាស និងប្រាក់ ដើម្បីឲ្យពួកគេអាចថ្វាយតង្វាយដល់ព្រះយេហូវ៉ាដោយសេចក្ដីសុចរិត។ ពេលនោះ តង្វាយរបស់យូដា និងក្រុងយេរូសាឡឹម នឹងជាទីគាប់ព្រះហឫទ័យដល់ព្រះយេហូវ៉ា ដូចក្នុងថ្ងៃបុរាណ ហើយដូចក្នុងឆ្នាំមុនៗ។ ម៉ាឡាគី ៣:១–៤។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កូនចៅរបស់លេវី គឺជាកូនចៅរបស់ពួកលេវីទាំងនោះដែលបានស្មោះត្រង់នៅក្នុងការសាកល្បងអំពីរូបសំណាកសត្វសាហាវរបស់អារ៉ុន ហើយបន្ទាប់មកម្ដងទៀតនៅក្នុងការសាកល្បងអំពីរូបសំណាកសត្វសាហាវរបស់យេរ៉ូបោម។ ពួកគេគឺជាអ្នកដែលឆ្លងកាត់ការសាកល្បងអំពីរូបសំណាកសត្វសាហាវ ដែលជាការសាកល្បងដែលតាមរយៈនោះ វាសនាអស់កល្បជានិច្ចរបស់ពួកគេត្រូវបានកំណត់ ហើយជាការសាកល្បងដែលពួកគេត្រូវតែឆ្លងកាត់—មុនពេលយើងត្រូវបានបោះត្រា។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“ព្រះអម្ចាស់បានបង្ហាញខ្ញុំយ៉ាងច្បាស់ថា រូបសំណាករបស់សត្វសាហាវនឹងត្រូវបានបង្កើតឡើង មុនពេលរយៈពេលនៃព្រះគុណត្រូវបិទ; ព្រោះវានឹងជាការសាកល្បងដ៏ធំសម្រាប់ប្រជារាស្ត្ររបស់ព្រះ ដោយសារតាមរយៈនោះ ជោគវាសនាអស់កល្បរបស់ពួកគេនឹងត្រូវបានសម្រេច។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“នេះជាការសាកល្បងដែលប្រជាជនរបស់ព្រះត្រូវតែមាន មុនពួកគេត្រូវបានបោះត្រា។ អស់អ្នកដែលបានបង្ហាញភក្ដីភាពរបស់ខ្លួនចំពោះព្រះ ដោយកាន់តាមក្រឹត្យវិន័យរបស់ទ្រង់ ហើយបដិសេធមិនទទួលយកថ្ងៃសប្ប័ទក្លែងក្លាយ នោះនឹងស្ថិតក្រោមទង់របស់ព្រះអម្ចាស់ជាព្រះយេហូវ៉ា ហើយនឹងទទួលត្រារបស់ព្រះដ៏មានព្រះជន</w:t>
      </w:r>
      <w:r>
        <w:rPr>
          <w:rFonts w:ascii="Nirmala UI" w:hAnsi="Nirmala UI" w:eastAsia="Nirmala UI" w:cs="Nirmala UI"/>
        </w:rPr>
        <w:t>್ಮ</w:t>
      </w:r>
      <w:r>
        <w:rPr>
          <w:rFonts w:ascii="Leelawadee UI" w:hAnsi="Leelawadee UI" w:eastAsia="Leelawadee UI" w:cs="Leelawadee UI"/>
        </w:rPr>
        <w:t>រស់។ រីឯអស់អ្នកដែលបោះបង់សេចក្តីពិតដែលមានប្រភពពីស្ថានសួគ៌ ហើយទទួលយកថ្ងៃសប្ប័ទអាទិត្យ នោះនឹងទទួលសញ្ញារបស់សត្វសាហាវ” The Seventh-day Adventist Bible Commentary, volume 7, 976.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ការល្បងលក្ខណៈនៃរូបសត្វសាហាវ គឺជាការល្បងមុនពេលការល្បងសញ្ញារបស់សត្វសាហាវមកដល់នៅក្នុងច្បាប់ថ្ងៃអាទិត្យ ហើយវាត្រូវតែឆ្លងកាត់ឲ្យបាន មុនពេលទ្វារត្រូវបិទ។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វាគឺជាការសាកល្បងដែលបន្សុទ្ធមនុស្សសុចរិត ហើយក៏បំបែកមនុស្សសុចរិតចេញពីមនុស្សអសុចរិតផងដែរ។ វាគឺជាការសាកល្បងដែលក្នុងនោះ ដានីយ៉ែល សាដ្រាក់ មេសាក់ និងអាបេឌ្នេកោ ត្រូវបានឃើញថា មានសម្រស់ល្អប្រសើរ និងសាច់ឡើងជាងអ្នកទាំងឡាយដែលបានបរិភោគអាហាររបស់បាប៊ីឡូន។ មួយពួកបានបរិភោគនំប៉័ងនៃស្ថានសួគ៌ ហើយមួយពួកទៀតបានបរិភោគនំប៉័ងរបស់បាប៊ីឡូន។ វាគឺជាការសាកល្បងអំពីនំប៉័ងនៅក្នុងសាលាប្រជុំកាពើណិម។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នៅខាងក្រៅ គ្រានៃការសាកល្បងដែលយើងកំពុងស្ថិតនៅឥឡូវនេះ គឺជាការសាកល្បងនៃរូបសត្វសាហាវ គឺជាការរួមបញ្ចូលគ្នារវាងក្រុមជំនុំ និងរដ្ឋ នៅក្នុងសហរដ្ឋអាមេរិក។ គ្រានៃការសាកល្បងខាងក្នុងដែលស្របគ្នា កំណត់អត្តសញ្ញាណពួកព្រហ្មចារីមួយក្រុម ដែលបង្ហាញរូបភាពនៃមនុស្សជាតិ និងពួកព្រហ្មចារីមួយក្រុមទៀត ដែលបង្ហាញរូបភាពនៃទេវភាព ដែលរួមបញ្ចូលជាមួយមនុស្សជាតិ។ បន្ទាប់ពីម៉ាឡាគីកំណត់អត្តសញ្ញាណការសម្អាត និងការបន្សុទ្ធពួកលេវីរួចមក ព្រះទ្រង់ស្នើការសាកល្បងមួយ។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ហើយយើងនឹងមកជិតអ្នករាល់គ្នា ដើម្បីជំនុំជម្រះ; ហើយយើងនឹងជាសាក្សីយ៉ាងរហ័ស ប្រឆាំងនឹងពួកអ្នកអបិយជំនឿ និងប្រឆាំងនឹងពួកកំផិត និងប្រឆាំងនឹងពួកអ្នកស្បថក្លែងក្លាយ និងប្រឆាំងនឹងពួកអ្នកដែលសង្កត់សង្កិនកម្មករក្នុងប្រាក់ឈ្នួលរបស់គេ ស្ត្រីមេម៉ាយ និងកូនកំព្រា ហើយដែលបង្វែរជនបរទេសចេញពីសិទ្ធិរបស់គេ ហើយមិនកោតខ្លាចយើងទេ នេះជាព្រះបន្ទូលរបស់ព្រះយេហូវ៉ានៃពួកពលបរិវារ។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ដ្បិតអញជាព្រះយេហូវ៉ា អញមិនប្រែប្រួលឡើយ; ហេតុដូច្នេះហើយ ពួកកូនចៅរបស់យ៉ាកុបមិនត្រូវបានបំផ្លាញអស់ទេ។ ម៉ាឡាគី ៣:៥, ៦។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ការសាកល្បងដំបូងគឺត្រូវកោតខ្លាចព្រះ ហើយពួកអ្នកដែលបានបរាជ័យក្នុងការសាកល្បងរបស់ទូតនៃសេចក្តីសញ្ញា បន្ទាប់មកត្រូវបានមានព្រះបន្ទូលចោទប្រកាន់ដោយការផ្តន្ទាទោសប្រាំ ប្រការមួយសម្រាប់ព្រហ្មចារីល្ងង់នីមួយៗ ដែលស្របគ្នានឹងការជាមនុស្សវេទនា គួរឲ្យអាណិត ក្រីក្រ ខ្វាក់ អាក្រាតកាយ; លក្ខណៈសម្បត្តិទំនាយប្រាំសម្រាប់ព្រហ្មចារីល្ងង់ប្រាំ ដែលត្រូវបានសង្ខេបនៅក្រោមឃ្លាថា «ហើយមិនកោតខ្លាចយើងទេ»។ អ្នកទាំងនេះគឺជាអ្នកដែលបានបរាជ័យក្នុងការសាកល្បងអាល់ហ្វាដំបូងជាមូលដ្ឋាន។ ពួកគេបានបរាជ័យ ពីព្រោះពួកគេមិនបានយល់ថា ព្រះមិនដែលប្រែប្រួលឡើយ។ អ្នកទាំងនេះគឺជាអ្នកដែលបានបរាជ័យក្នុងការសាកល្បងអាល់ហ្វាខាងក្រៅជាមូលដ្ឋាននៃឆ្នាំ 2024។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«មានមេរៀនដែលត្រូវរៀនពីប្រវត្តិសាស្ត្រកាលពីមុន; ហើយការយកចិត្តទុកដាក់ត្រូវបានហៅឲ្យមកកាន់រឿងទាំងនេះ ដើម្បីឲ្យមនុស្សទាំងអស់អាចយល់ថា ព្រះជាម្ចាស់ទ្រង់កំពុងប្រតិបត្តិការតាមបន្ទាត់ដដែលនៅពេលនេះ ដូចដែលទ្រង់តែងតែបានប្រតិបត្តិការមកជានិច្ច។ ព្រះហស្តរបស់ទ្រង់ត្រូវបានឃើញក្នុងព្រះរាជកិច្ចរបស់ទ្រង់ និងនៅក្នុងចំណោមបណ្ដាប្រជាជាតិនានានៅពេលនេះ ដូចដដែលនឹងដែលបានមានមកជានិច្ច ចាប់តាំងពីដំណឹងល្អត្រូវបានប្រកាសជាលើកដំបូងដល់អាដាមនៅសួនអេដែន។»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«មានសម័យកាលខ្លះៗដែលជាចំណុចបត់ក្នុងប្រវត្តិសាស្ត្ររបស់ជាតិនានា និងរបស់ព្រះវិហារ។ ក្នុងព្រះហឫទ័យដឹកនាំរបស់ព្រះជាម្ចាស់ ពេលវិបត្តិផ្សេងៗទាំងនេះមកដល់ នោះពន្លឺសម្រាប់គ្រានោះក៏ត្រូវបានប្រទានឲ្យ។ បើទទួលយកវា នោះនឹងមានការរីកចម្រើនខាងវិញ្ញាណ; បើបដិសេធវា នោះការធ្លាក់ចុះខាងវិញ្ញាណ និងការលិចលង់ដូចនាវាបាក់បែកនឹងតាមមក។ ព្រះអម្ចាស់បានបើកសម្ដែងក្នុងព្រះបន្ទូលរបស់ទ្រង់អំពីកិច្ចការវាយលុករបស់ដំណឹងល្អ ដូចដែលវាត្រូវបានអនុវត្តក្នុងអតីតកាល ហើយនឹងត្រូវអនុវត្តនៅពេលអនាគតដែរ រហូតដល់ការប្រយុទ្ធចុងក្រោយ នៅពេលដែលភ្នាក់ងាររបស់សាតាំងនឹងធ្វើចលនាអស្ចារ្យចុងក្រោយរបស់ពួកវា»។ Bible Echo, August 26, 1895.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អ្នកនៅល៉ាអូឌីសេ មិនឃើញថា ការប្រាស្រ័យទាក់ទងរបស់ព្រះជាមួយមនុស្ស តែងតែដូចគ្នាជានិច្ចទេ។ ប្រសិនបើពន្លឺ ឬប្រេង ត្រូវបានទទួល នោះមានព្រះពរ; បើមិនដូច្នោះទេ នោះមានការលិចនាវា។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«នៅក្នុងសម័យកន្លងមក ព្រះអម្ចាស់ជាព្រះនៃស្ថានសួគ៌ បានបើកសម្ដែងអាថ៌កំបាំងរបស់ទ្រង់ដល់ពួកហោរារបស់ទ្រង់។ ចំពោះទ្រង់ អ្វីដែលកើតមានក្នុងបច្ចុប្បន្ន និងអនាគត សុទ្ធតែច្បាស់ដូចគ្នា។ សំឡេងរបស់ព្រះបានលាន់ឮឆ្លងកាត់សម័យទាំងឡាយ ប្រាប់មនុស្សអំពីអ្វីដែលនឹងកើតឡើង។ ស្តេច និងព្រះអង្គម្ចាស់ទាំងឡាយ ឡើងកាន់តួនាទីរបស់ខ្លួនតាមពេលវេលាដែលបានកំណត់សម្រាប់ពួកគេ។ ពួកគេគិតថា ពួកគេកំពុងអនុវត្តគោលបំណងរបស់ខ្លួនឯង ប៉ុន្តែតាមពិត ពួកគេកំពុងបំពេញព្រះបន្ទូលដែលព្រះបានមានបន្ទូលរួចហើយ។»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«ប៉ុលប្រកាសថា កំណត់ត្រាអំពីកិច្ចការដែលព្រះបានប្រព្រឹត្តជាមួយមនុស្សជាតិក្នុងអតីតកាល “ត្រូវបានសរសេរឡើងសម្រាប់ការដាស់តឿនរបស់យើង ដែលលើយើងនេះហើយ ទីបញ្ចប់នៃលោកិយបានមកដល់”។ ប្រវត្តិរបស់ដានីយ៉ែលត្រូវបានប្រទានមកឲ្យយើងសម្រាប់ការដាស់តឿនរបស់យើង។ “សេចក្តីលាក់កំបាំងរបស់ព្រះយេហូវ៉ាស្ថិតនៅជាមួយអស់អ្នកដែលកោតខ្លាចទ្រង់”។ ព្រះរបស់ដានីយ៉ែលនៅតែមានព្រះជន្ម និងសោយរាជ្យ។ ទ្រង់មិនបានបិទស្ថានសួគ៌ចំពោះប្រជារាស្ត្ររបស់ទ្រង់ឡើយ។ ដូចជានៅក្នុងសម័យយូដា ដូច្នោះដែរក្នុងសម័យនេះ ព្រះបើកសម្ដែងសេចក្តីលាក់កំបាំងរបស់ទ្រង់ដល់ពួកអ្នកបម្រើរបស់ទ្រង់ គឺពួកហោរា»។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សាវកពេត្រុសមានប្រសាសន៍ថា៖ «យើងក៏មានព្រះបន្ទូលទំនាយដែលកាន់តែប្រាកដមាំមួនផងដែរ ដែលអ្នករាល់គ្នាធ្វើបានល្អហើយ បើអ្នករាល់គ្នាយកចិត្តទុកដាក់ចំពោះព្រះបន្ទូលនោះ ដូចជាចំពោះពន្លឺមួយដែលភ្លឺនៅក្នុងទីងងឹត រហូតដល់ថ្ងៃរះឡើង ហើយផ្កាយព្រឹករះឡើងក្នុងចិត្តរបស់អ្នករាល់គ្នា៖ ដោយដឹងជាមុនសិនថា គ្មានទំនាយណាមួយនៃបទគម្ពីរជាការបកស្រាយដោយខ្លួនឯងឡើយ។ ដ្បិត ទំនាយមិនដែលមកក្នុងសម័យបុរាណដោយឆន្ទៈរបស់មនុស្សទេ ប៉ុន្តែមនុស្សបរិសុទ្ធរបស់ព្រះបាននិយាយ ដោយសារពួកគេត្រូវបានជំរុញដោយព្រះវិញ្ញាណបរិសុទ្ធ។»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«មនុស្សដែលមិនជឿ និងគ្មានព្រះ មិនអាចយល់ដឹងអំពីសារៈសំខាន់នៃទីសម្គាល់នៃកាលសម័យ ដែលបានទាយទុកជាមុនក្នុងព្រះបន្ទូលទំនាយ។ ដោយសារតែភាពល្ងង់ខ្លៅ ពួកគេអាចបដិសេធមិនទទួលស្គាល់កំណត់ត្រាដែលបានបំផុសគំនិត។ ប៉ុន្តែ នៅពេលដែលអ្នកដែលប្រកាសខ្លួនថាជាគ្រីស្ទបរិស័ទ និយាយដោយចំអកអំពីវិធី និងមធ្យោបាយដែល ព្រះអង្គ “I AM” ដ៏មហិមា បានប្រើ ដើម្បីឲ្យព្រះបំណងរបស់ព្រះអង្គត្រូវបានសម្ដែងឲ្យស្គាល់ នោះពួកគេបង្ហាញខ្លួនថា មិនស្គាល់ទាំងព្រះគម្ពីរ និងព្រះចេស្តារបស់ព្រះជាម្ចាស់ឡើយ។ ព្រះអ្នកបង្កើត ទ្រង់ជ្រាបយ៉ាងច្បាស់ថា ទ្រង់ត្រូវដោះស្រាយជាមួយធាតុអ្វីខ្លះក្នុងធម្មជាតិរបស់មនុស្ស។ ទ្រង់ជ្រាបថា ត្រូវប្រើមធ្យោបាយអ្វី ដើម្បីសម្រេចបានលទ្ធផលដែលទ្រង់ប្រាថ្នា។»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«ពាក្យរបស់មនុស្សអាចបរាជ័យបាន។ អ្នកណាដែលយកសេចក្តីអះអាងរបស់មនុស្សធ្វើជាទីពឹងរបស់ខ្លួន គួរតែញ័រខ្លាចមែនទែន ព្រោះថ្ងៃណាមួយ គាត់នឹងដូចជានាវាដែលលិចបាក់បែក។ ព្រះបន្ទូលរបស់ព្រះជាម្ចាស់មិនអាចខុសបាន ហើយស្ថិតស្ថេរអស់កល្បជានិច្ច។ ព្រះគ្រីស្ទមានព្រះបន្ទូលថា “ខ្ញុំប្រាប់អ្នករាល់គ្នាជាប្រាកដថា ដរាបណាផ្ទៃមេឃ និងផែនដីមិនទាន់កន្លងផុតទៅ នោះសូម្បីតែអក្សរតូចមួយ ឬសញ្ញាតិចបំផុតមួយ ក៏មិនត្រូវកន្លងផុតពីក្រឹត្យវិន័យឡើយ ដរាបទាល់តែការទាំងអស់បានសម្រេចគ្រប់យ៉ាងសិន។” ព្រះបន្ទូលរបស់ព្រះជាម្ចាស់នឹងស្ថិតស្ថេរនៅទូទាំងយុគសម័យនៃភាពអស់កល្បដែលឥតឈប់ឈរ។» Youth Instructor, December 1,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ព្រះជាម្ចាស់មិនដែលផ្លាស់ប្តូរឡើយ ហើយព្រះអង្គប្រតិបត្តិតាមបន្ទាត់ដដែល ដូចដែលព្រះអង្គតែងតែបានធ្វើជានិច្ចមក។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«កិច្ចការរបស់ព្រះជាម្ចាស់នៅលើផែនដី បង្ហាញឲ្យឃើញ ពីជំនាន់មួយទៅជំនាន់មួយ នូវភាពស្រដៀងគ្នាយ៉ាងគួរឲ្យកត់សម្គាល់ នៅក្នុងគ្រប់ការកែទម្រង់ធំៗ ឬចលនាសាសនាទាំងអស់។ គោលការណ៍នៃការប្រព្រឹត្តរបស់ព្រះជាម្ចាស់ចំពោះមនុស្ស តែងតែដដែលជានិច្ច។ ចលនាសំខាន់ៗនៅសម័យបច្ចុប្បន្ន មានអ្វីដែលស្របគ្នានឹងចលនានៅអតីតកាល ហើយបទពិសោធន៍របស់ក្រុមជំនុំនៅសម័យមុនៗ មានមេរៀនដ៏មានតម្លៃយ៉ាងខ្លាំង សម្រាប់សម័យរបស់យើងផ្ទាល់»។ The Great Controversy, 343.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ក្នុងបទម៉ាឡាគី ជំពូកទីបី ខវចនាទីមួយដល់ទីបួន បានកំណត់អត្តសញ្ញាណអ្នកនាំសារដែលរៀបចំផ្លូវសម្រាប់ព្រះរាជទូតនៃសេចក្តីសញ្ញា ព្រមទាំងការជម្រះចេញ និងការបន្សុទ្ធពួកលេវី។ បន្ទាប់មក ព្រះអម្ចាស់ទ្រង់ប្រកាសសាលក្រមលើឡាវដីកា ដោយបញ្ជាក់ថា ពួកគេមិនកោតខ្លាចព្រះឡើយ មានន័យថា ពួកគេបានបរាជ័យក្នុងការសាកល្បងមូលដ្ឋានដំបូងរបស់ទេវតាទីបី។ ការខ្វះការកោតខ្លាចរបស់ពួកគេ តំណាងឲ្យការបដិសេធចំណេះដឹងដោយចេតនា ហើយបរិបទនៃចំណេះដឹងដែលពួកគេបដិសេធនោះ គឺការទទួលស្គាល់ប្រវត្តិរបស់អ្នកនាំសារដែលរៀបចំផ្លូវ និងព្រះរាជទូតដ៏ទេវភាពដែលមកតាមក្រោយ។ ហោរាទាំងអស់សុទ្ធតែកំណត់អំពីគ្រាចុងក្រោយ ហើយនឹងគ្មានហេតុផលអ្វីក្នុងការកំណត់អត្តសញ្ញាណចលនាកែទម្រង់ក្លែងក្លាយមួយទេ ប្រសិនបើគ្មានចលនាពិតប្រាកដមួយនោះ។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«ប៉ុន្តែ សាតាំងមិនបាននៅស្ងៀមឡើយ។ ឥឡូវនេះ វាបានព្យាយាមនូវអ្វីដែលវាបានព្យាយាមក្នុងចលនាកែទម្រង់ទាំងអស់ផ្សេងទៀតគ្រប់ពេលមកហើយ គឺបោកបញ្ឆោត ហើយបំផ្លាញប្រជាជន ដោយយករបស់ក្លែងក្លាយមកបន្លំដាក់លើពួកគេ ជំនួសកិច្ចការពិត។ ដូចដែលមានព្រះគ្រីស្ទក្លែងក្លាយក្នុងសតវត្សទីមួយនៃក្រុមជំនុំគ្រីស្ទាន នោះក៏មានពួកហោរាក្លែងក្លាយកើតឡើងក្នុងសតវត្សទីដប់ប្រាំមួយផងដែរ»។ The Great Controversy, 186.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បរិបទនៃខទាំងប្រាំមួយដំបូងនៃម៉ាឡាគីជំពូក៣ គឺការជម្រះចោលនិងការបរិសុទ្ធកុលសម្ព័ន្ធលេវីនៃចលនាកំណែទម្រង់របស់មនុស្សមួយសែនបួនម៉ឺនបួនពាន់នាក់។ អនាគតសម្រាប់អាមេរិក គឺមិនមែនជាចលនានោះដោយខ្លួនវាទេ ក៏ជាមួយក្នុងចំណោមការក្លែងក្លាយជាច្រើន។ បន្ទាប់មក ម៉ាឡាគីថ្លែងថា៖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សូម្បីតែតាំងពីសម័យបុព្វបុរសរបស់អ្នករាល់គ្នា អ្នករាល់គ្នាបានងាកចេញពីក្រឹត្យវិន័យរបស់យើង ហើយមិនបានកាន់ខ្ជាប់វាទេ។ ចូរវិលត្រឡប់មករកយើងវិញ ហើយយើងនឹងវិលត្រឡប់មករកអ្នករាល់គ្នាវិញ នេះជាព្រះបន្ទូលរបស់ព្រះយេហូវ៉ានៃពួកពលបរិវារ។ ម៉ាឡាគី ៣:៧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ការបះបោរដែលកើនឡើងជាបន្តបន្ទាប់តាមរយៈបួនជំនាន់ គឺជាការណែនាំ និងជាបរិបទនៃសៀវភៅយ៉ូអែល ហើយម៉ាឡាគីនៅទីនេះក៏កំណត់អត្តសញ្ញាណការបះបោរដែលកើនឡើងជាបន្តបន្ទាប់ដូចគ្នានោះផងដែរ នៅពេលដែលគាត់មានប្រសាសន៍ថា៖ «តាំងពីថ្ងៃនៃបុព្វបុរសរបស់អ្នករាល់គ្នាមក អ្នករាល់គ្នាបានវៀចចេញទៅហើយ»។ ចាប់តាំងពីឆ្នាំ 1863 គឺជាថ្ងៃនៃបុព្វបុរសនៃជំនាន់ទីមួយនៃការបះបោរ ពួកគេបានវៀចឆ្ងាយពីព្រះកាន់តែខ្លាំងឡើងៗជាបន្តបន្ទាប់។ សេចក្តីប្រកាសទាស់នឹងអំពើបាបជាបន្តបន្ទាប់របស់ពួកគេ ត្រូវបានបន្ធូរបន្ថយដោយការអំពាវនាវរបស់ឡាវឌីសេ ដែលក្នុងសូរសំឡេងសោកសៅបានសន្យាថា ប្រសិនបើពួកគេគ្រាន់តែវិលត្រឡប់មក នោះព្រះនឹងវិលត្រឡប់មករកពួកគេវិញ។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ប៉ុន្តែអ្នករាល់គ្នាបាននិយាយថា «តើយើងនឹងត្រឡប់មកវិញដោយរបៀបណា?» តើមនុស្សអាចប្លន់ព្រះបានឬ? ទោះយ៉ាងណា អ្នករាល់គ្នាបានប្លន់យើង។ ប៉ុន្តែអ្នករាល់គ្នានិយាយថា «តើយើងបានប្លន់ទ្រង់ក្នុងការណា?» គឺក្នុងដង្វាយមួយភាគដប់ និងតង្វាយទាំងឡាយ។ អ្នករាល់គ្នាត្រូវបណ្ដាសាដោយបណ្ដាសាមួយ ពីព្រោះអ្នករាល់គ្នាបានប្លន់យើង គឺជាតិទាំងមូលនេះតែម្ដង។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ចូរនាំយកដង្វាយមួយភាគដប់ទាំងអស់មកក្នុងឃ្លាំង ដើម្បីឲ្យមានអាហារនៅក្នុងព្រះដំណាក់របស់យើង ហើយដោយការនេះ ចូរសាកល្បងយើងឥឡូវនេះ នេះជាព្រះបន្ទូលរបស់ព្រះយេហូវ៉ានៃពលបរិវារ ថា តើយើងនឹងមិនបើកបង្អួចស្ថានសួគ៌សម្រាប់អ្នករាល់គ្នា ហើយចាក់ទម្លាក់ព្រះពរមកលើអ្នករាល់គ្នាយ៉ាងបរិបូរណ៍ រហូតដល់គ្មានកន្លែងគ្រប់គ្រាន់សម្រាប់ទទួលយកវាទេឬ?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ហើយអញនឹងបន្ទោសអ្នកបំផ្លាញជំនួសអ្នករាល់គ្នា ហើយវានឹងមិនបំផ្លាញផលនៃដីរបស់អ្នករាល់គ្នាឡើយ ហើយវល្លិទំពាំងបាយជូររបស់អ្នកក៏នឹងមិនជ្រុះផលមុនពេលកំណត់នៅក្នុងស្រែដែរ នេះជាព្រះបន្ទូលនៃព្រះយេហូវ៉ានៃពលបរិវារទាំងឡាយ។ ហើយអស់ទាំងសាសន៍នឹងហៅអ្នករាល់គ្នាថា មានពរ ដ្បិតអ្នករាល់គ្នានឹងជាស្រុកដ៏គួរឲ្យរីករាយ នេះជាព្រះបន្ទូលនៃព្រះយេហូវ៉ានៃពលបរិវារទាំងឡាយ។ ម៉ាឡាគី 3:5–12។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ការសាកល្បងខាងក្រៅដំបូងជាមូលដ្ឋាន នៃឆ្នាំ 2024 ត្រូវបានបន្តដោយការសាកល្បងខាងក្នុងចុងបញ្ចប់ នៃឆ្នាំ 2026។ ការសាកល្បងចុងបញ្ចប់នោះកើតឡើងនៅពេលបង្អួចនៃស្ថានសួគ៌ត្រូវបានបើក ហើយកន្លែងបីដែលបង្អួចដែលបានបើកនោះត្រូវបានកំណត់សម្គាល់នៅក្នុងបរិបទនៃពួកជំនុំដែលមានជ័យជម្នះ គឺ ម៉ាឡាគី ជំពូក ៣ សុបិនរបស់មីឡែរ និង វិវរណៈ ជំពូក ១៩។ ម៉ាឡាគី ជាអាល់ហ្វា សុបិនរបស់មីឡែរជាកណ្ដាល ហើយវិវរណៈជាអូមេហ្គា។ ការសាកល្បងនេះត្រូវបានបង្ហាញតាមរយៈព្រះគ្រីស្ទ ក្នុងនាមជាបុរសកាន់ច្រាសធូលី ដែលបោះគ្រឿងអលង្ការចូលទៅក្នុងប្រអប់។ គ្រឿងអលង្ការទាំងនោះ គឺទាំងសេចក្តីពិតដែលបានរៀបចំយ៉ាងល្អឥតខ្ចោះតាមលំដាប់របស់វា និងសំណល់។ ឃ្លាំង គឺជាកន្លែងដែលអាហារត្រូវបានប្រមូលផ្តុំ និងចែកចាយ។ ដូចជាការសាកល្បងអំពីម៉ាណា ការសាកល្បងអំពីកាពើណិម និងនំបុ័ងនៃស្ថានសួគ៌—«អាហារ» គឺជាប្រធានបទ។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“អាហារ” នោះគឺជាប្រេងនៅក្នុងប្រៀបប្រដូចអំពីព្រហ្មចារីទាំងឡាយ ហើយវាតំណាងឲ្យអត្តចរិត ព្រះវិញ្ញាណបរិសុទ្ធ និងសារទំនាយដែលនាំព្រះវិញ្ញាណបរិសុទ្ធចូលមកក្នុងចិត្ត និងគំនិតរបស់អ្នកទាំងឡាយដែលអភិវឌ្ឍអត្តចរិតរបស់ព្រះគ្រីស្ទ។ “អាហារ” នោះគឺជា “ស្រាថ្មី” របស់យ៉ូអែល ដែលត្រូវបានកាត់ផ្តាច់ចេញពីពួកមនុស្សស្រវឹងរបស់អេប្រាអិម។ ដើម្បីឆ្លងកាត់ការសាកល្បងខាងក្នុងនៃព្រះវិហារកំពូលថ្មបិទរបស់ទេវតាទីពីរ អ្នកត្រូវតែបានឆ្លងកាត់ការសាកល្បងគ្រឹះខាងក្រៅដំបូងនៃអាល់ហ្វាទីមួយរួចហើយ។ ប្រសិនបើអ្នកមិនបានទទួលយកគ្រឹះទេ អ្នកមិនអាចជាផ្នែកមួយនៃព្រះវិហារដែលត្រូវបានសាងសង់ឡើងលើគ្រឹះនោះបានឡើយ ប៉ុន្តែប្រសិនបើអ្នកមិនស្ថិតក្នុងចំនួននៃអ្នកដែលបានឆ្លងកាត់ការសាកល្បងគ្រឹះនោះទេ អ្នកនឹងសង់ផ្ទះក្លែងក្លាយខាងវិញ្ញាណរបស់អ្នកនៅលើខ្សាច់។ យ៉ូហានហៅផ្ទះក្លែងក្លាយខាងវិញ្ញាណនោះថា “សាលាប្រជុំរបស់សាតាំង” ហើយយេរេមាហៅវាថា “សភារបស់ពួកអ្នកចំអក”។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ចូរនាំយកដង្វាយមួយភាគដប់ និងដង្វាយទាំងអស់ចូលទៅក្នុងឃ្លាំងទុក នេះគឺជាការសាកល្បងខាងក្នុង ដែលជាកន្លែងត្រាត្រូវបានបោះពុម្ព។ បុរសកាន់ជក់ដីបានដាក់ប្រជាជនសំណល់របស់ព្រះចូលទៅក្នុងមឈូសដែលបានពង្រីក ហើយដោយការនោះ ទ្រង់កំពុងបង្ហាញជារូបភាពអំពីកិច្ចការនៃការនាំយកដង្វាយមួយភាគដប់ទាំងអស់ចូលទៅក្នុងឃ្លាំងទុក។ ពួកលេវី គឺជាដង្វាយដែលត្រូវបានលើកឡើង នៅពេលទ្រង់ចាក់ព្រះពរចេញពីបង្អួចនៃស្ថានសួគ៌។ គ្រឿងអលង្ការរបស់បុរសកាន់ជក់ដី គឺជាប្រជាជនសំណល់របស់ទ្រង់ ហើយនៅក្នុងអេសាយ ជំពូក ៦ ប្រជាជនសំណល់ទាំងនោះត្រូវបានកំណត់សម្គាល់ថាជាដង្វាយមួយភាគដប់។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រួចខ្ញុំទូលថា ឱព្រះអម្ចាស់អើយ តើដល់ពេលណា? ទ្រង់មានព្រះបន្ទូលឆ្លើយថា រហូតដល់ទីក្រុងទាំងឡាយត្រូវបំផ្លាញឲ្យខូចខាតគ្មានអ្នកស្នាក់នៅ ហើយផ្ទះទាំងឡាយគ្មានមនុស្សនៅ ហើយស្រុកដីត្រូវបានធ្វើឲ្យស្ងាត់ជ្រងំសព្វសារ; ហើយព្រះយេហូវ៉ាបានដកមនុស្សចេញទៅឆ្ងាយ ហើយមានការបោះបង់ចោលយ៉ាងធំនៅកណ្ដាលស្រុកដី។ ប៉ុន្តែនៅក្នុងនោះនឹងនៅសល់មួយភាគដប់ ហើយវានឹងវិលត្រឡប់មកវិញ ហើយនឹងត្រូវបានបំផ្លាញទៀត ដូចជាដើមទេអ៊ីល និងដើមអុក ដែលនៅមានខ្លឹមសារនៅក្នុងវា កាលណាវាជ្រុះស្លឹកចេញ; ដូច្នេះ ពូជបរិសុទ្ធនឹងជាខ្លឹមសាររបស់វា។ អេសាយ 6:11–13។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ព្រះអម្ចាស់បានកំណត់ថា សំណួរ «តើដល់ពេលណា» នៅលើសាក្សីជាច្រើន សំដៅទៅលើច្បាប់ថ្ងៃអាទិត្យ ហើយនៅក្នុងខទីបីនៃអេសាយ ជំពូក ៦ ទេវតាទាំងឡាយប្រកាសថា «បរិសុទ្ធ បរិសុទ្ធ បរិសុទ្ធ គឺជាព្រះយេហូវ៉ានៃពលបរិវារ៖ ផែនដីទាំងមូលពេញដោយសិរីល្អរបស់ទ្រង់»។ បងស្រី វ៉ាយត៍ ភ្ជាប់ការនេះជាមួយនឹងទេវតាដ៏មានអំណាចនៅក្នុងវិវរណៈ ជំពូក ១៨។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«កាលដែលពួកគេ [ទេវតា] មើលឃើញអនាគត ពេលដែលផែនដីទាំងមូលនឹងពេញដោយសិរីល្អរបស់ទ្រង់ នោះបទចម្រៀងសរសើរដែលមានជ័យជម្នះត្រូវបានបន្ទរពីម្នាក់ទៅម្នាក់ក្នុងសូរសព្ទដ៏ផ្អែមល្ហែមថា “បរិសុទ្ធ បរិសុទ្ធ បរិសុទ្ធ គឺជាព្រះអម្ចាស់នៃពួកមហាកងទ័ព។” ពួកគេពេញចិត្តយ៉ាងពេញលេញក្នុងការលើកតម្កើងព្រះ; ហើយនៅក្នុងព្រះវត្តមានរបស់ទ្រង់ ក្រោមស្នាមញញឹមនៃការយល់ព្រមរបស់ទ្រង់ ពួកគេមិនប្រាថ្នាអ្វីលើសពីនេះទៀតឡើយ។ ក្នុងការស្ថិតនៅជាអ្នកមានរូបភាពរបស់ទ្រង់ ក្នុងការបំពេញការបម្រើរបស់ទ្រង់ និងក្នុងការថ្វាយបង្គំទ្រង់ មហិច្ឆតាដ៏ខ្ពង់ខ្ពស់បំផុតរបស់ពួកគេបានសម្រេចដល់ពេញលេញហើយ»។ Review and Herald, December 22, 1896.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អេសាយ ជំពូក ៦ កំណត់សម្គាល់ 9/11 ដែលជាពេលដែលផែនដីត្រូវបានបំភ្លឺដោយសិរីល្អនៃសំឡេងទីមួយ ក្នុងចំណោមសំឡេងពីរនៃ វិវរណៈ ជំពូក ១៨។ នៅពេលដែលអេសាយសួរថា «ដល់ពេលណា» ប្រវត្តិសាស្ត្រនៃជំពូកនេះត្រូវបានកំណត់ថាជារយៈពេលចាប់ពី 9/11 រហូតដល់ច្បាប់ថ្ងៃអាទិត្យ ដែលជាកន្លែងសំឡេងទីពីរមកដល់។ អេសាយប្រាប់យើងថា នៅពេលច្បាប់ថ្ងៃអាទិត្យ នឹងមានសំណល់មួយ—ដែលជាមួយភាគដប់។ សំណល់នោះមានសារធាតុនៅខាងក្នុងពួកគេ—ប្រេងនៅក្នុងភាជនៈរបស់ពួកគេ។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ប៉ុន្តែនៅក្នុងនោះ នឹងនៅសល់មួយភាគដប់ [ដង្វាយមួយភាគដប់] ហើយវានឹងត្រឡប់មកវិញ ហើយនឹងត្រូវបានបំផ្លាញ ដូចជាដើមទេអ៊ីល និងដូចជាដើមអុក ដែលស្នូលរបស់វានៅសល់ក្នុងវា នៅពេលវាជ្រុះស្លឹកចេញ ដូច្នេះ ពូជបរិសុទ្ធនឹងជាស្នូលរបស់វា។ អេសាយ 6:13។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«ដប់ភាគមួយ» គឺជាពួកអ្នកដែលបាន «ត្រឡប់មកវិញ» ដោយឆ្លើយតបនឹងការអំពាវនាវឲ្យត្រឡប់មកវិញរបស់ ម៉ាឡាគី និងរបស់ យេរេមា ផងដែរ។ ពួកគេជាដើមឈើនៃមនុស្សជាតិ ដែលបានរួមផ្សំជាមួយព្រះភាព (ពូជដ៏បរិសុទ្ធ)។ ពួកគេនឹងត្រូវបានបរិភោគ ពីព្រោះពួកគេមិនត្រឹមតែជាអ្នកនាំសារប៉ុណ្ណោះទេ ប៉ុន្តែពួកគេជាទង់សញ្ញានៃនំប៉័ងរលកនៃបុណ្យទី៥០ផងដែរ; ពួកគេគឺជាសារដែលសាសន៍ដទៃនឹងបរិភោគ។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ដូច្នេះ ព្រះអម្ចាស់មានព្រះបន្ទូលដូច្នេះថា ប្រសិនបើអ្នកវិលត្រឡប់មកវិញ នោះយើងនឹងនាំអ្នកមកវិញ ហើយអ្នកនឹងឈរនៅចំពោះមុខយើង; ហើយប្រសិនបើអ្នកដកយកអ្វីដែលមានតម្លៃចេញពីអ្វីដែលថោកទាប អ្នកនឹងដូចជាមាត់របស់យើង។ ចូរឲ្យពួកគេវិលត្រឡប់មករកអ្នកចុះ; ប៉ុន្តែអ្នកកុំវិលត្រឡប់ទៅរកពួកគេឡើយ។ យេរេមា 15:19។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យេរេមា តំណាងឲ្យអ្នកទាំងឡាយដែលបានបរិភោគសារនៅក្នុងព្រះហស្តរបស់ទេវតា ដែលជាការសាកល្បងដំបូង និងជាគ្រឹះ តំណាងដោយថ្ងៃទី ១១ ខែសីហា ឆ្នាំ ១៨៤០, ឆ្នាំ ១៨៨៨, និង ៩/១១ ដ្បិតគាត់មានប្រសាសន៍ថា គាត់បានរកឃើញពាក្យទាំងនោះ ហើយបានបរិភោគវា។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ព្រះបន្ទូលរបស់ទ្រង់ត្រូវបានរកឃើញ ហើយខ្ញុំបានបរិភោគវា; ព្រះបន្ទូលរបស់ទ្រង់បានក្លាយជាសេចក្តីអំណរ និងសេចក្តីរីករាយនៃចិត្តខ្ញុំ: ដ្បិតខ្ញុំត្រូវបានហៅដោយព្រះនាមរបស់ទ្រង់ ឱព្រះយេហូវ៉ា ជាព្រះនៃពួកពលបរិវារ។ យេរេមា 15:16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យេរេមាត្រូវបានហៅដោយព្រះនាមរបស់ព្រះ នៅពេលគាត់បានបរិភោគសៀវភៅតូចដែលស្ថិតនៅក្នុងព្រះហស្តរបស់ទេវតា ហើយសារនោះបានបង្កើតឲ្យមានសេចក្តីអំណរ និងការរីករាយ ផ្ទុយនឹងសេចក្តីអាម៉ាស់។ នៅពេលព្រះនាមរបស់ព្រះត្រូវបានប្រទានដល់យេរេមា គាត់កំពុងតំណាងឲ្យមនុស្សមួយរយសែសិបបួនពាន់នាក់ ដែលជាភីឡាឌែលភា។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អ្នកណាដែលឈ្នះ ខ្ញុំនឹងធ្វើឲ្យគាត់ជាសសរមួយនៅក្នុងព្រះវិហារនៃព្រះរបស់ខ្ញុំ ហើយគាត់នឹងមិនចេញទៅក្រៅទៀតឡើយ; ហើយខ្ញុំនឹងសរសេរលើគាត់នូវព្រះនាមនៃព្រះរបស់ខ្ញុំ និងនាមនៃទីក្រុងនៃព្រះរបស់ខ្ញុំ គឺយេរូសាឡឹមថ្មី ដែលចុះមកពីស្ថានសួគ៌ ពីព្រះរបស់ខ្ញុំ; ហើយខ្ញុំនឹងសរសេរលើគាត់នូវនាមថ្មីរបស់ខ្ញុំ។ វិវរណៈ 3:12។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យេរេមាបានបរិភោគសាររបស់ 9/11 ហើយបានរងទុក្ខពីការខកចិត្តនៃថ្ងៃទី 18 ខែកក្កដា ឆ្នាំ 2020។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ខ្ញុំមិនបានអង្គុយនៅក្នុងសភារបស់ពួកអ្នកចំអកឡើយ ហើយក៏មិនបានអរសប្បាយដែរ; ខ្ញុំបានអង្គុយតែម្នាក់ឯង ដោយព្រោះព្រះហស្តរបស់ទ្រង់ ដ្បិតទ្រង់បានបំពេញខ្ញុំដោយសេចក្ដីកំហឹង។ ហេតុអ្វីបានជាការឈឺចាប់របស់ខ្ញុំនៅជានិច្ច ហើយរបួសរបស់ខ្ញុំមិនអាចព្យាបាលបាន ដែលមិនព្រមឲ្យជាសះស្បើយ? តើទ្រង់នឹងធ្វើជាដូចអ្នកកុហកម្នាក់ដល់ខ្ញុំ ហើយដូចជាទឹកដែលរីងស្ងួតឬ? យេរេមា 15:17, 18។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“ក្រុមជំនុំនៃពួកអ្នកចំអក” របស់យេរេមា គឺជា “សាលាប្រជុំរបស់សាតាំង” របស់ភីឡាឌែលភា និងស្មីរណា គឺពួកអ្នកដែលនិយាយថាខ្លួនជាយូដា ប៉ុន្តែមិនមែនទេ។ យេរេមាមិនបានអរសប្បាយឡើយ ពីព្រោះសារដែលគាត់បានប្រកាសនោះជាសារក្លែងក្លាយ ដែលបង្កើតបានតែសេចក្ដីអាម៉ាស់ មិនមែនសេចក្ដីអំណរទេ។ “របួសអស់កល្បជានិច្ច ដែលមិនព្រមជាសះស្បើយ” របស់យេរេមា គឺជារយៈពេលបីថ្ងៃកន្លះ ដែលក្រុមជំនុំនៃពួកអ្នកចំអកបានអរសប្បាយ ខណៈដែលយេរេមា ម៉ូសេ និងអេលីយ៉ា ស្លាប់នៅតាមផ្លូវដែលរត់កាត់ជ្រលងនៃឆ្អឹងស្ងួតរបស់មនុស្សស្លាប់។ នៅកណ្ដាលរយៈពេលនៃសេចក្ដីសង្ស័យ និងភាពមិនប្រាកដប្រជានោះ ព្រះអម្ចាស់បានសួរយេរេមាឲ្យត្រឡប់មកវិញ។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ហេតុដូច្នេះ ព្រះអម្ចាស់មានព្រះបន្ទូលដូច្នេះថា៖ «បើអ្នកវិលត្រឡប់មក នោះយើងនឹងនាំអ្នកមកវិញ ហើយអ្នកនឹងឈរនៅចំពោះមុខយើង។ បើអ្នកដកយកអ្វីដែលមានតម្លៃចេញពីអ្វីដែលថោកទាប អ្នកនឹងបានដូចជាមាត់របស់យើង។ ចូរឲ្យពួកគេវិលត្រឡប់មករកអ្នកវិញ ប៉ុន្តែអ្នកកុំវិលត្រឡប់ទៅរកពួកគេឡើយ។ ហើយយើងនឹងធ្វើឲ្យអ្នកជាជញ្ជាំងសំរឹទ្ធដ៏រឹងមាំដល់ប្រជាជននេះ។ ពួកគេនឹងតយុទ្ធនឹងអ្នក ប៉ុន្តែពួកគេនឹងមិនអាចឈ្នះអ្នកបានឡើយ ដ្បិតយើងនៅជាមួយអ្នក ដើម្បីសង្គ្រោះអ្នក និងរំដោះអ្នក» នេះជាព្រះបន្ទូលរបស់ព្រះអម្ចាស់។ «ហើយយើងនឹងរំដោះអ្នកចេញពីកណ្ដាប់ដៃរបស់មនុស្សអាក្រក់ ហើយយើងនឹងលោះអ្នកចេញពីកណ្ដាប់ដៃរបស់មនុស្សគួរស្ញែងខ្លាច»។ យេរេមា 15:19–21។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បើយេរេមាត្រឡប់មកវិញ ព្រះនឹងធ្វើឲ្យគាត់ក្លាយជាកងទ័ពមួយ ដែលត្រូវបានតំណាងដោយជញ្ជាំងលង្ហិនមួយ ដែលទាំង «មនុស្សអាក្រក់» និង «មនុស្សគួរឲ្យខ្លាច» នឹងតស៊ូប្រឆាំង ប៉ុន្តែមិនអាចឈ្នះបានឡើយ។ នេះគឺជាកងទ័ពនៃសេះស ដែលមានអ្នកជិះសេះស្លៀកពាក់ជាឯកសណ្ឋានក្រណាត់ទេសឯកពណ៌ស។ កងទ័ពនោះ ឬជញ្ជាំងលង្ហិននោះ ត្រូវបានលើកឡើងនៅពេលយេរេមាត្រឡប់មកវិញ គឺបើ និងនៅពេលដែល គាត់បំបែកអ្វីដ៏មានតម្លៃចេញពីអ្វីដ៏អាក្រក់។ នៅក្នុងអេសេគាល ជំពូក ៣៧ កងទ័ពដែលបងស្រីវ៉ាយត៍និយាយថាជាសំណល់ប្រជាជនរបស់ព្រះ នឹងក្រោកឡើងនៅពេលដែលពួកគេបានត្រឡប់មកវិញ។ សំណល់នោះត្រឡប់មកវិញ រួចក៏ក្រោកឡើងជាកងទ័ពដ៏ខ្លាំងពូកែមួយ នៅពេលដែលពួកគេបំបែកអ្វីដ៏មានតម្លៃ និងអ្វីដ៏អាក្រក់ចេញពីគ្នា ហើយបន្ទាប់មកពួកគេក្លាយជាព្រះឱស្ឋរបស់ព្រះ។ ពួកគេត្រូវតែចែកព្រះបន្ទូលនៃសេចក្ដីពិតយ៉ាងត្រឹមត្រូវ ដោយបំបែកអង្កាមចេញពីស្រូវសាលី ព្រោះពួកគេកំពុងប្រើវិន័យដូចគ្នាដែលត្រូវបានទទួលយកដោយឪពុករបស់ពួកគេ ដែលជាអ្នកកិនម្សៅម្នាក់ មានជំនាញក្នុងការរៀបចំនំប៉័ងដ៏ល្អបំផុត។ បើពួកគេបំបែកអ្វីដ៏មានតម្លៃចេញពីអ្វីដ៏អាក្រក់ គឺសេចក្ដីពិតចេញពីកំហុស នោះពួកគេនឹងក្លាយជាអ្នកយាមរបស់ព្រះ នៅពេលដែលព្រះបំបែកមនុស្សអាក្រក់ និងមនុស្សមានប្រាជ្ញាចេញពីគ្នា។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យេរេមាបានឆ្លើយតបនឹងការហៅឲ្យវិលត្រឡប់មកវិញនៅឆ្នាំ ២០២៣ ហើយបន្ទាប់មក ក្នុងឆ្នាំ ២០២៤ គាត់បានខកចិត្ត ដ្បិតមានក្រុមមនុស្សធំមួយបានបែកចេញនៅពេលសាកល្បងមូលដ្ឋាន ដែលរ៉ូមបានបង្កើតនិមិត្ត។ យេរេមាបានញែកចេញយ៉ាងត្រឹមត្រូវនូវអ្វីដ៏មានតម្លៃចេញពីអ្វីអាក្រក់ សេចក្តីពិតចេញពីកំហុស ហើយបានបន្តដំណើរទៅមុខរហូតដល់សាកល្បងខាងក្នុងនៃអូមេហ្គា នៅពេលបើកបង្អួចនៃស្ថានសួគ៌។ នៅពេលស្ថានសួគ៌ត្រូវបានបើក នោះពួកជំនុំដែលមានជ័យជម្នះបានរៀបចំខ្លួនរួចជាស្រេច។ នាងបានឆ្លងកាត់សាកល្បងខាងក្រៅនៃអាល់ហ្វា ដែលជាមូលដ្ឋាន ហើយបន្ទាប់មក នាងបានឆ្លងកាត់សាកល្បងខាងក្នុងនៃអូមេហ្គា អំពីបង្អួចនៃស្ថានសួគ៌។ នាងអាចឆ្លងកាត់ ហើយក្លាយជាផ្នែកមួយនៃកងទ័ពរបស់ព្រះ ឬក៏ត្រូវខ្យល់បក់ចេញពីបង្អួចទាំងនោះ។ នាងត្រូវបានបោះចេញទៅក្នុងវាលធំមួយ ដូចសេបណា ក្នុង អេសាយ ជំពូក ២២ ឬក៏នាងត្រូវបានបោះចូលទៅក្នុងមឈូស។ នាងអាចត្រូវបានបោះចូលទៅក្នុងមឈូស ឬក៏ត្រូវបានបោះចេញពីព្រះវិហារ ដូចនេហេមាបានបោះតូប៊ីយ៉ាចេញ ឬដូចព្រះគ្រីស្ទបានបណ្តេញពួកប្តូរប្រាក់ចេញ។ នៅពេលបុរសដែលកាន់ជក់សម្អាតធូលីបោះត្បូងមានតម្លៃចូលទៅក្នុងមឈូស នោះមឈូសនោះអាចជាព្រះបន្ទូលរបស់ព្រះ ក្នុងក្របខណ្ឌថ្មីនៃសេចក្តីពិត ឬមឈូសនោះអាចជាព្រះវិហាររបស់ព្រះ ដែលទាំងពីរនេះសុទ្ធតែជានិមិត្តរូបនៃព្រះគ្រីស្ទ ហើយព្រះគ្រីស្ទមិនត្រូវបានបែងចែកឡើយ។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តើព្រះគ្រីស្ទត្រូវបានបែងចែកហើយឬ? តើប៉ូលត្រូវបានឆ្កាងជំនួសអ្នករាល់គ្នាឬ? ឬតើអ្នករាល់គ្នាបានទទួលបុណ្យជ្រមុជទឹកក្នុងនាមប៉ូលឬ? ១ កូរិនថូស ១:១៣។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ព្រះគ្រីស្ទមិនបានបំបែកចេញពីប៉ូលឡើយ។ ភាពជាព្រះមិនបានបំបែកចេញពីភាពជាមនុស្សរបស់ប៉ូលឡើយ។ នៅពេលប៉ូលជាមនុស្សបានធ្វើបុណ្យជ្រមុជក្នុងព្រះនាមនៃភាពជាព្រះ នោះគ្មានការបែងចែកឡើយ ដ្បិតអ្នកនាំសារដែលជាមនុស្សត្រូវបានរួមបញ្ចូលជាមួយនឹងសារដ៏ទេវភាព។ ប៉ូលបានភ្ជាប់ជាប់នឹងភាពជាព្រះយ៉ាងប្រាកដដូចដែលអេប្រាអ៊ីមបានភ្ជាប់ជាប់នឹងរូបព្រះរបស់ខ្លួនដែរ។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អ្នកទាំងឡាយនៅក្នុងសុបិនរបស់ Miller ដែលត្រូវបានបោះចូលទៅក្នុងព្រះវិហារ (ហិប) គឺជាដង្វាយមួយភាគដប់នៅក្នុងម៉ាឡាគី ជំពូក ៣ ដែលត្រូវនាំមកទុកក្នុងឃ្លាំង ដោយកន្លែងនោះជាទីដែលអាហារត្រូវបានស្តុកទុក និងចែកចាយ។ ឃ្លាំងនោះគឺជាព្រះវិហាររបស់មនុស្សមួយរយសែសិបបួនពាន់នាក់ ឬដូចដែលពេត្រុសបានថ្លែងថា «ជាផ្ទះខាងវិញ្ញាណ ជាពួកសង្ឃបរិសុទ្ធ»។ ហិបនោះគឺជាផ្ទះខាងវិញ្ញាណ ហើយគ្រឿងអលង្ការមានតម្លៃទាំងនោះគឺជាពួកសង្ឃ។ ដោយហេតុនេះហើយ សុបិនរបស់ Miller ត្រូវបានកត់ត្រានៅទំព័រ «81» ជានិមិត្តសញ្ញានៃមហាបូជាចារ្យដ៏ទេវភាព រួមបញ្ចូលជាមួយបូជាចារ្យមនុស្សប៉ែតសិបនាក់។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ក្នុងសុបិនរបស់មីឡើរ បុរសកាន់ច្រាសបោសធូលីបង្ហាញអំពីការនាំយកត្បូងពេជ្រទាំងឡាយ (ដែលជាដង្វាយទសភាគរបស់អេសាយ និងដង្វាយរបស់ម៉ាឡាគី) មក; នៅពេលទ្រង់បោះត្បូងទាំងនោះចូលទៅក្នុងព្រះវិហារ ដែលជាឃ្លាំងស្តុក ដែលជាប្រអប់ដាក់ត្បូង។ ជាញឹកញាប់ មានសំណួរពីរពាក់ព័ន្ធនឹងទេវតាទីពីរ ហើយការសាកល្បងអូមេហ្គា គឺជាទេវតាទីពីរក្នុងទំនាក់ទំនងនឹងការសាកល្បងអាល់ហ្វា និងការសាកល្បងលីត្មុសទីបី។ ការអំពាវនាវគឺឲ្យវិលត្រឡប់មកវិញ ហើយការវិលត្រឡប់នោះត្រូវបានបង្ហាញដោយការនាំយកដង្វាយទសភាគ និងដង្វាយទាំងអស់ចូលទៅក្នុងឃ្លាំងស្តុក ដើម្បីឲ្យមានអាហារនៅក្នុងព្រះដំណាក់របស់ទ្រង់។ សំណួរពីរនៅទីនេះគឺ តើអ្វីទៅជា «អាហារ»? ហើយតើអ្វីទៅជា «ឃ្លាំងស្តុក»?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ប្រសិនបើត្បូងមានន័យថាជាអ្នកនាំសារ ឬប្រសិនបើត្បូងមានន័យថាជាសារ នោះវាជាអ្វីដែលកំណត់ថា សំណួរទាំងពីរនោះនឹងត្រូវឆ្លើយយ៉ាងដូចម្តេច។ ប្រសិនបើវាជាអ្នកនាំសារ នោះពួកគេគឺជាដង្វាយមួយភាគដប់ដែលបង្កើតជាព្រះវិហារ ដែលតែងតែត្រូវបានស្ថាបនាឡើងនៅជំហានទីពីរ។ ប្រសិនបើវាជាសារ នោះវាគឺជាសារនៃ Midnight Cry ដែលត្រូវបាននាំមកដល់ភាពពេញលេញជាថ្មកំពូលនៃព្រះវិហារ និងនៃការផ្តល់អំណាចដល់សាររបស់ទេវតាទីពីរ។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ហើយទ្រង់មានព្រះបន្ទូលថា៖ «ដោយហេតុនេះ បុរសម្នាក់នឹងចាកចេញពីឪពុកម្តាយរបស់ខ្លួន ហើយភ្ជាប់ជាប់នឹងប្រពន្ធរបស់ខ្លួន; ហើយអ្នកទាំងពីរនឹងក្លាយជាសាច់តែមួយ»។ ដូច្នេះ ពួកគេមិនមែនជាពីរទៀតឡើយ ប៉ុន្តែជាសាច់តែមួយ។ ហេតុនេះ អ្វីដែលព្រះបានផ្សំផ្គុំជាមួយគ្នា មនុស្សកុំបំបែកចេញពីគ្នាឡើយ។ ម៉ាថាយ 19:5, 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«ខ្ញុំត្រូវបានបង្ហាញឲ្យត្រឡប់ទៅកាន់ការប្រកាសអំពីការយាងមកលើកទីមួយរបស់ព្រះគ្រីស្ទវិញ។ យ៉ូហានត្រូវបានចាត់ឲ្យមកដោយវិញ្ញាណ និងអំណាចរបស់អេលីយ៉ា ដើម្បីរៀបចំផ្លូវសម្រាប់ព្រះយេស៊ូវ។ អស់អ្នកដែលបដិសេធសក្ខីកម្មរបស់យ៉ូហាន មិនបានទទួលប្រយោជន៍ពីសេចក្ដីបង្រៀនរបស់ព្រះយេស៊ូវឡើយ។ ការប្រឆាំងរបស់ពួកគេចំពោះសារដែលបានទាយទុកជាមុនអំពីការយាងមករបស់ទ្រង់ បានដាក់ពួកគេនៅក្នុងស្ថានភាពមួយ ដែលពួកគេមិនអាចទទួលយកភស្តុតាងដ៏ខ្លាំងបំផុតបានដោយងាយថា ទ្រង់ជាព្រះមេស្ស៊ី។ សាតាំងបានដឹកនាំអស់អ្នកដែលបដិសេធសាររបស់យ៉ូហាន ឲ្យទៅឆ្ងាយជាងនោះទៀត គឺបដិសេធ និងឆ្កាងព្រះគ្រីស្ទ។ ក្នុងការធ្វើដូច្នេះ ពួកគេបានដាក់ខ្លួននៅក្នុងស្ថានភាពមួយ ដែលពួកគេមិនអាចទទួលព្រះពរនៅថ្ងៃប៉ិនតិកុស្តបានទេ ដែលជាព្រះពរដែលនឹងបង្រៀនពួកគេអំពីផ្លូវចូលទៅក្នុងទីបរិសុទ្ធស្ថាននៃស្ថានសួគ៌។ ការហែករហែកនៃវាំងននក្នុងព្រះវិហារ បានបង្ហាញថា តង្វាយបូជា និងក្រឹត្យវិន័យពិធីរបស់សាសន៍យូដា នឹងមិនត្រូវបានទទួលយកទៀតឡើយ។ យញ្ញបូជាដ៏ធំអស្ចារ្យបានត្រូវថ្វាយរួចហើយ ហើយបានត្រូវទទួលយក ហើយព្រះវិញ្ញាណបរិសុទ្ធ ដែលបានយាងចុះមកនៅថ្ងៃប៉ិនតិកុស្ត បាននាំចិត្តគំនិតរបស់ពួកសិស្សចេញពីទីបរិសុទ្ធស្ថាននៅផែនដី ទៅកាន់ទីបរិសុទ្ធស្ថាននៅស្ថានសួគ៌ ដែលជាកន្លែងដែលព្រះយេស៊ូវបានយាងចូលទៅដោយព្រះលោហិតរបស់ទ្រង់ផ្ទាល់ ដើម្បីចាក់បង្ហូរមកលើពួកសិស្សរបស់ទ្រង់នូវអត្ថប្រយោជន៍នៃការធួនបាបរបស់ទ្រង់។ ប៉ុន្តែ ពួកយូដាត្រូវបានទុកឲ្យស្ថិតនៅក្នុងសេចក្ដីងងឹតទាំងស្រុង។ ពួកគេបានបាត់បង់ពន្លឺទាំងអស់ដែលពួកគេអាចនឹងមានអំពីផែនការនៃសេចក្ដីសង្គ្រោះ ហើយនៅតែទុកចិត្តលើយញ្ញបូជា និងដង្វាយថ្វាយដែលឥតប្រយោជន៍របស់ខ្លួន។ ទីបរិសុទ្ធស្ថាននៃស្ថានសួគ៌បានជំនួសទីបរិសុទ្ធស្ថាននៅផែនដី ប៉ុន្តែពួកគេមិនមានចំណេះដឹងអំពីការផ្លាស់ប្តូរនោះឡើយ។ ដូច្នេះ ពួកគេមិនអាចទទួលប្រយោជន៍ពីការអន្តរាគមន៍របស់ព្រះគ្រីស្ទនៅក្នុងទីបរិសុទ្ធបានទេ។»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«មនុស្សជាច្រើនសម្លឹងមើលដំណើររបស់ពួកយូដា ក្នុងការបដិសេធ និងឆ្កាងព្រះគ្រីស្ទ ដោយសេចក្ដីរន្ធត់; ហើយកាលណាពួកគេអានប្រវត្តិនៃការធ្វើបាបដ៏អាម៉ាស់របស់ទ្រង់ ពួកគេគិតថា ខ្លួនស្រឡាញ់ទ្រង់ ហើយនឹងមិនបដិសេធទ្រង់ដូចពេត្រុសបានធ្វើ ឬឆ្កាងទ្រង់ដូចពួកយូដាបានធ្វើឡើយ។ ប៉ុន្តែ ព្រះ ដែលទ្រង់អានចិត្តរបស់មនុស្សទាំងអស់ បាននាំសេចក្ដីស្រឡាញ់ចំពោះព្រះយេស៊ូវ ដែលពួកគេអះអាងថាមាននោះ មកសាកល្បង។ ស្ថានសួគ៌ទាំងមូលបានឃ្លាំមើលដោយចំណាប់អារម្មណ៍ដ៏ជ្រាលជ្រៅបំផុត ចំពោះការទទួលយកសាររបស់ទេវតាទីមួយ។ ប៉ុន្តែ មនុស្សជាច្រើនដែលអះអាងថាស្រឡាញ់ព្រះយេស៊ូវ ហើយដែលស្រក់ទឹកភ្នែកកាលអានរឿងនៃឈើឆ្កាង បែរជាចំអកដំណឹងល្អអំពីការយាងមករបស់ទ្រង់។ ជំនួសឲ្យការទទួលសារនោះដោយអំណរ ពួកគេប្រកាសថា វាជាសេចក្ដីបំភាន់។ ពួកគេស្អប់អស់អ្នកដែលស្រឡាញ់ការលេចមករបស់ទ្រង់ ហើយបិទពួកគេចេញពីពួកជំនុំ។ អស់អ្នកដែលបានបដិសេធសារទីមួយ មិនអាចទទួលប្រយោជន៍ពីសារទីពីរបានឡើយ; ហើយពួកគេក៏មិនបានទទួលប្រយោជន៍ពីសម្រែកនៅកណ្ដាលអធ្រាត្រដែរ ដែលត្រូវត្រៀមពួកគេឲ្យចូលទៅជាមួយព្រះយេស៊ូវ ដោយសេចក្ដីជំនឿ ទៅក្នុងទីបរិសុទ្ធបំផុតនៃទីសក្ការៈស្ថានសួគ៌។ ហើយដោយការបដិសេធសារពីរមុននោះ ពួកគេបានធ្វើឲ្យការយល់ដឹងរបស់ខ្លួនងងឹតយ៉ាងខ្លាំង ដល់ថ្នាក់ពួកគេមិនអាចមើលឃើញពន្លឺណាមួយនៅក្នុងសាររបស់ទេវតាទីបី ដែលបង្ហាញផ្លូវចូលទៅក្នុងទីបរិសុទ្ធបំផុតបានឡើយ។ ខ្ញុំបានឃើញថា ដូចជាពួកយូដាបានឆ្កាងព្រះយេស៊ូវដែរ ពួកជំនុំដែលមានតែឈ្មោះទាំងនោះក៏បានឆ្កាងសារទាំងនេះដែរ ដូច្នេះហើយពួកគេគ្មានចំណេះដឹងអំពីផ្លូវចូលទៅក្នុងទីបរិសុទ្ធបំផុតឡើយ ហើយពួកគេក៏មិនអាចទទួលប្រយោជន៍ពីការអង្វរកររបស់ព្រះយេស៊ូវនៅទីនោះបានដែរ។ ដូចជាពួកយូដា ដែលថ្វាយយញ្ញបូជាឥតប្រយោជន៍របស់ខ្លួន ពួកគេក៏ថ្វាយសេចក្ដីអធិស្ឋានឥតប្រយោជន៍របស់ខ្លួនទៅកាន់បន្ទប់ដែលព្រះយេស៊ូវបានចាកចេញមកហើយ; ហើយសាតាំង ដោយពេញចិត្តនឹងការបោកបញ្ឆោតនោះ ក៏ប្រកាន់យកលក្ខណៈសាសនាមួយ ហើយនាំគំនិតរបស់អ្នកដែលអះអាងខ្លួនជាគ្រីស្ទានទាំងនេះទៅរកខ្លួនវា ដោយប្រើអំណាចរបស់វា ទីសម្គាល់របស់វា និងអច្ឆរិយការក្លែងក្លាយ ដើម្បីចងពួកគេឲ្យជាប់ក្នុងអន្ទាក់របស់វា»។ Early Writings, 259–261.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សៀវភៅយ៉ូអែល និង ក្រុមជំនុំអាដវិនទីស្ទថ្ងៃទីប្រាំពីរលោឌីសេ — លេខ សាមសិបប្រាំបី</dc:title>
  <dc:subject/>
  <dc:creator>Jeff Pippenger</dc:creator>
  <cp:keywords/>
  <dc:description>Generated by ArticleDigger from joel\38_joel.json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