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សៀវភៅយ៉ូអែល និងក្រុមជំនុំសេវិនธ์-ដេ អាដវិន្ទីស នៅក្រុងឡាវឌីសេ — លេខសាមសិបប្រាំបួន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2026-02-02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លេខ សាមសិបប្រាំបួន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ការសាកល្បងថ្មកំពូលអូមេហ្គាខាងក្នុង ដែលបន្តតាមការសាកល្បងគ្រឹះអាល់ហ្វាខាងក្រៅនៃឆ្នាំ 2024 តម្រូវឲ្យមាននិយមន័យអំពី «ឃ្លាំង» និងអំពី «សាច់អាហារ» ដែលត្រូវបានរក្សាទុកនៅក្នុងឃ្លាំងនោះ។ ការសាកល្បងនេះមានលក្ខណៈព្យាករណ៍ ហើយមានបន្ទាត់សេចក្ដីពិតទាំងខាងក្នុង និងខាងក្រៅ។ តើត្បូងមានតម្លៃទាំងនោះជាសំណល់ដែលជារបស់ James White ឬ ជាសេចក្ដីពិតនៃព្រះបន្ទូលរបស់ព្រះឬ? វាជាទាំងពីរ។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 9/11 រាស្ត្ររបស់ព្រះត្រូវបានហៅឲ្យបរិភោគសៀវភៅតូច ហើយវិលត្រឡប់ទៅកាន់ផ្លូវបុរាណរបស់យេរេមា ដែលជាទីកន្លែងដែលគ្រឹះទាំងឡាយត្រូវបានដាក់នៅពេលនោះ។ នៅពេល 9/11 គេបានឃើញថា នៅពេលយ៉ូហាន ក្នុង វិវរណៈ ជំពូក ១១ ត្រូវបានប្រាប់ឲ្យវាស់ គាត់ត្រូវបានប្រាប់ឲ្យវាស់របស់ពីរ។ គាត់ត្រូវបានប្រាប់ឲ្យវាស់ទាំងព្រះវិហារ និងអ្នកថ្វាយបង្គំនៅក្នុងនោះ។ គាត់ត្រូវបានប្រាប់ឲ្យទុកចោលទីធ្លានៃរយៈពេល ១,២៦០ ឆ្នាំ ដែលសាសន៍ដទៃជាន់ឈ្លីទីបរិសុទ្ធ និងពលបរិវារ។ ទីបរិសុទ្ធ និងពលបរិវារ គឺជាព្រះវិហារ និងអ្នកថ្វាយបង្គំនៅក្នុងនោះ។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នៅឆ្នាំ ២០២៣ ទេវតាដដែលដែលបានចុះមកនៅ 9/11 បានចុះមកម្តងទៀត ដោយបើកត្រាសារនៃការស្រែកនៅកណ្ដាលអធ្រាត្រ ហើយបន្ទាប់មកនៅឆ្នាំ ២០២៤ ក៏មានការសាកល្បងគ្រឹះខាងក្រៅអំពីថា តើនិមិត្តសញ្ញានៃទីក្រុងរ៉ូមនៅតែបង្កើតការនិមិត្តដូចដែលវាបានធ្វើសម្រាប់ពួកមីល្លឺរ៉ាយដែរឬទេ។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“បង្អួចដែលបើក” នៃស្ថានសួគ៌ បញ្ជាក់ពីការមកដល់នៃការសាកល្បងអូមេហ្គាខាងក្នុងនៃព្រះវិហារ និងការហៅឲ្យ “វិលត្រឡប់មកវិញ”។ ការសាកល្បងនេះទាមទារឲ្យកំណត់អត្តសញ្ញាណនិមិត្តសញ្ញាពីរ។ នៅពេលទេវតាទីបីបានមកដល់នៅឆ្នាំ 1844 ហើយបន្ទាប់មកម្តងទៀតនៅថ្ងៃទី 9/11 យ៉ូហានត្រូវបានប្រាប់ឲ្យវាស់ព្រះវិហារ និងអ្នកថ្វាយបង្គំនៅក្នុងនោះ ដូច្នេះហើយបានកំណត់អត្តសញ្ញាណការងារព្យាករណ៍មួយនៃការវាស់ព្រះវិហារ និងអ្នកថ្វាយបង្គំនៅឆ្នាំ 2023។ ម៉ាឡាគីលើកសំណួរឡើងថា តើ “ឃ្លាំង” ជាអ្វី ហើយ “សាច់អាហារ” ជាអ្វី? សំណួរដូចគ្នានេះនៅក្នុងសុបិនរបស់ Miller គឺថា តើ “ប្រអប់” ជាអ្វី ហើយ “គ្រឿងអលង្ការ” ជាអ្វី។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សុបិនរបស់ម៊ីល្លែរ កំណត់ថា បង្អួចនៃស្ថានសួគ៌ដែលបើកចំហ គឺជាចំណុចដែលព្រះវិហារអ្នកមានជ័យជម្នះក្នុងវិវរណៈ ជំពូក ១៩ ត្រូវបានលើកឡើងក្នុងក្រណាត់ទេសឯកពណ៌ស ដើម្បីជិះលើសេះពណ៌សរបស់កងទ័ពនៃព្រះយេហូវ៉ានៃពលបរិវារទាំងឡាយ។ បង្អួចដែលបើកចំហនោះ គឺជាកន្លែងដែលព្រះពរ ឬបណ្ដាសារបស់ម៉ាឡាគី ត្រូវបានចាក់ស្រោចចុះមក។ បង្អួចបើកចំហរបស់ម៊ីល្លែរ គឺជាកន្លែងដែលសំរាមត្រូវបានយកចេញ ហើយអលង្ការមានតម្លៃត្រូវបានប្រមូលដាក់ក្នុងប្រអប់គ្រឿងអលង្ការ។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ការយោងជាលើកដំបូងអំពីបង្អួចនៃស្ថានសួគ៌មាននៅក្នុងរឿងរបស់ណូអេ ហើយនៅពេលបង្អួចទាំងនោះត្រូវបានបើកឡើង មានភ្លៀងធ្លាក់អស់រយៈពេលសែសិបថ្ងៃ និងសែសិបយប់។ នៅពេលបង្អួចទាំងនោះត្រូវបានបើក មានព្រលឹងប្រាំបីនៅលើទូកធំ។ ពិធីបុណ្យជ្រមុជទឹកនៅសមុទ្រក្រហមបាននាំឲ្យមានការវង្វេងអស់រយៈពេលសែសិបឆ្នាំ រហូតដល់ទន្លេយ័រដាន់ត្រូវបានឆ្លងកាត់។ ក្រោយមក នៅពេលព្រះគ្រីស្ទបានទទួលបុណ្យជ្រមុជទឹកនៅទីកន្លែងដដែលនោះ ទ្រង់ត្រូវបានដឹកនាំចូលទៅក្នុងទីរហោស្ថានអស់រយៈពេលសែសិបថ្ងៃ។ នៅពេលទ្រង់បានរស់ឡើងវិញ ដូចដែលត្រូវបានបង្ហាញជានិមិត្តរូបដោយពិធីបុណ្យជ្រមុជទឹករបស់ទ្រង់ ទ្រង់បានបង្រៀនពួកសិស្សអស់រយៈពេលសែសិបថ្ងៃ មុនពេលទ្រង់យាងឡើងទៅស្ថានសួគ៌។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នៅពេលក្រុមជំនុំផ្លាស់ប្តូរពីក្រុមជំនុំដែលកំពុងតស៊ូ ទៅជាក្រុមជំនុំដែលមានជ័យជម្នះ ស្តេចដាវីឌដែលមានព្រះជន្មសាមសិបឆ្នាំ នឹងសោយរាជ្យអស់រយៈពេលសែសិបឆ្នាំ។ ក្រុមជំនុំដែលមានជ័យជម្នះ ត្រូវបានតំណាងដោយព្យាការីម្នាក់ សង្ឃម្នាក់ និងស្តេចម្នាក់។ ព្យាការីដែលមានអាយុសាមសិបឆ្នាំ នៅពេលដែលគាត់ចាប់ផ្តើមកិច្ចបម្រើរបស់គាត់ដែលមានរយៈពេលម្ភៃពីរឆ្នាំ គឺអេសេគាល ហើយគាត់បានចាប់ផ្តើមកិច្ចបម្រើនោះ នៅពេលដែលផ្ទៃមេឃបានបើកចំហ។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ឥឡូវនេះ កើតមានឡើងនៅក្នុងឆ្នាំទីសាមសិប ក្នុងខែទីបួន នៅថ្ងៃទីប្រាំនៃខែនោះ កាលដែលខ្ញុំស្ថិតនៅក្នុងចំណោមពួកឈ្លើយដោយទន្លេខេបារ នោះស្ថានសួគ៌បានបើកចំហ ហើយខ្ញុំបានឃើញនិមិត្តរបស់ព្រះ។ អេសេគាល ១:១។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នៅអាយុសាមសិបឆ្នាំ យ៉ូសែបបានចាប់ផ្ដើមគ្រងរាជ្យជាបូជាចារ្យ ហើយគាត់បានប្រឈមមុខនឹងខ្យល់ខាងកើតនៃសាសនាអ៊ីស្លាម ដែលនាំមកនូវវិបត្តិកាន់តែធ្ងន់ធ្ងរឡើង អនុញ្ញាតឲ្យអេហ្ស៊ីប គឺនាគដែលដេកនៅក្នុងសមុទ្រ អនុវត្តរដ្ឋាភិបាលពិភពលោកតែមួយ។ ក្នុងវិបត្តិនោះ យ៉ូសែបបានប្រមូលស្បៀងអាហារទុកក្នុងឃ្លាំង។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នៅខែកក្កដា ឆ្នាំ ២០២៣ សំឡេងមួយត្រូវបានឮនៅក្នុងទីរហោស្ថាន បន្ទាប់មក សិង្ហនៃកុលសម្ព័ន្ធយូដា បានចាប់ផ្តើមបើកត្រាសារនៃសម្រែកកណ្ដាលអធ្រាត្រ។ នៅឆ្នាំ ២០២៤ ការសាកល្បងអាល់ហ្វាខាងក្រៅជាមូលដ្ឋាន បានញែកមនុស្សចេញជាពីរក្រុម ហើយដំណើរការនៃការបើកត្រាក៏បានបន្តទៅមុខ។ ឥឡូវនេះ នៅឆ្នាំ ២០២៦ ការសាកល្បងអូមេហ្គាខាងក្នុងនៃព្រះវិហារ ដែលនឹងញែកមនុស្សចេញជាពីរក្រុមម្តងទៀត បានមកដល់ហើយ។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សប្តាហ៍បរិសុទ្ធ ដែលព្រះគ្រីស្ទ ក្នុងនាមជាព្រះរាជទូតនៃសេចក្តីសញ្ញា បានបញ្ជាក់សេចក្តីសញ្ញាជាមួយមនុស្សជាច្រើន នោះគឺជាទីលានខាងក្រៅ និងទីបរិសុទ្ធ។ ចាប់ពីថ្ងៃទី 22 ខែតុលា ឆ្នាំ 1844 រហូតដល់មីកាអែលឈរឡើង (ដូចដែលទ្រង់បានធ្វើនៅចុងបញ្ចប់នៃសប្តាហ៍បរិសុទ្ធនោះ នៅពេលស្ទេផានត្រូវបានគប់នឹងថ្ម) គឺជាទីបរិសុទ្ធបំផុត។ បុណ្យទាំងឡាយនៅរដូវនិទាឃរដូវ ត្រូវបានបំពេញក្នុងសប្តាហ៍បរិសុទ្ធ ហើយជាអាល់ហ្វានៃបុណ្យទាំងឡាយ; ហើយបុណ្យទាំងឡាយនៅរដូវស្លឹកឈើជ្រុះ គឺបុណ្យត្រែលើថ្ងៃទីមួយ ថ្ងៃនៃការផ្សះផ្សាលើថ្ងៃទីដប់ ហើយបន្ទាប់មកបុណ្យបារាំពីថ្ងៃទីដប់ប្រាំដល់ថ្ងៃទីម្ភៃពីរ គឺជាអូមេហ្គានៃបុណ្យទាំងឡាយ។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ដូចគ្នានោះដែរ គំរូនានាដែលទាក់ទងនឹងការយាងមកជាលើកទីពីរ ត្រូវតែបានសម្រេចនៅក្នុងពេលវេលាដែលបានកំណត់បង្ហាញនៅក្នុងការបម្រើជានិមិត្តរូប។ នៅក្រោមប្រព័ន្ធរបស់ម៉ូសេ ការសម្អាតទីបរិសុទ្ធ ឬទិវាធំនៃការផ្សះផ្សា បានកើតឡើងនៅថ្ងៃទីដប់នៃខែទីប្រាំពីររបស់ជនយូដា (លេវីវិន័យ 16:29–34) នៅពេលដែលសម្តេចសង្ឃជាន់ខ្ពស់ បន្ទាប់ពីបានធ្វើការផ្សះផ្សាសម្រាប់អ៊ីស្រាអែលទាំងមូល ហើយដូច្នេះបានដកយកអំពើបាបរបស់ពួកគេចេញពីទីបរិសុទ្ធ នោះក៏បានចេញមក ហើយប្រទានពរដល់ប្រជាជន។ ដូច្នេះហើយ គេបានជឿថា ព្រះគ្រីស្ទ ដែលជាសម្តេចសង្ឃជាន់ខ្ពស់ដ៏មហិមារបស់យើង នឹងលេចមក ដើម្បីសម្អាតផែនដីដោយការបំផ្លាញអំពើបាប និងពួកអ្នកមានបាប ហើយដើម្បីប្រទានពរដល់ប្រជាជនរបស់ទ្រង់ដែលកំពុងរង់ចាំ ដោយភាពអមតៈ។ ថ្ងៃទីដប់នៃខែទីប្រាំពីរ គឺទិវាធំនៃការផ្សះផ្សា ពេលវេលានៃការសម្អាតទីបរិសុទ្ធ ដែលនៅក្នុងឆ្នាំ 1844 បានត្រូវនឹងថ្ងៃទីម្ភៃពីរខែតុលា ត្រូវបានចាត់ទុកថាជាពេលវេលានៃការយាងមករបស់ព្រះអម្ចាស់។ នេះស្របគ្នានឹងភស្តុតាងដែលបានបង្ហាញរួចមកហើយថា 2300 ថ្ងៃនឹងបញ្ចប់នៅរដូវស្លឹកឈើជ្រុះ ហើយសេចក្តីសន្និដ្ឋាននោះហាក់ដូចជាមិនអាចប្រឆាំងបានឡើយ។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«នៅក្នុងប្រស្នានៃ ម៉ាថាយ 25 ពេលវេលានៃការរង់ចាំ និងការដេកលក់ ត្រូវបានបន្តតាមដោយការយាងមករបស់កូនកំលោះ។ ការនេះស្របតាមអំណះអំណាងដែលទើបតែបានបង្ហាញមកនេះ ទាំងពីរពីទំនាយ និងពីនិមិត្តរូប។ អំណះអំណាងទាំងនោះបាននាំមកនូវការជឿជាក់យ៉ាងខ្លាំងថា វាជាសេចក្ដីពិត ហើយ «សំឡេងហៅនៅពាក់កណ្ដាលអធ្រាត្រ» ត្រូវបានប្រកាសដោយអ្នកជឿរាប់ពាន់នាក់។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«ដូចជារលកជំនោរដ៏សន្ធឹកសន្ធាប់ នោះចលនានេះបានរាលដាលគ្របដណ្ដប់លើស្រុកដីទាំងមូល។ ពីក្រុងមួយទៅក្រុងមួយ ពីភូមិមួយទៅភូមិមួយ ហើយចូលទៅដល់តំបន់ជនបទដាច់ស្រយាល វាបានទៅដល់ រហូតដល់ប្រជាជនរបស់ព្រះដែលកំពុងរង់ចាំ ត្រូវបានដាស់ឲ្យភ្ញាក់ឡើងយ៉ាងពេញលេញ។ ការនិយមជ្រុលបានបាត់សាបសូន្យនៅចំពោះមុខការប្រកាសនេះ ដូចជាទឹកកកពេលព្រឹកដែលរលាយបាត់នៅចំពោះព្រះអាទិត្យរះ។ អ្នកជឿបានឃើញថា ការសង្ស័យ និងភាពច្របូកច្របល់របស់ខ្លួន ត្រូវបានដកចេញ ហើយសេចក្ដីសង្ឃឹម និងសេចក្ដីក្លាហានបានជំរុញចិត្តរបស់ពួកគេ។ កិច្ចការនេះបានរួចផុតពីភាពជ្រុលហួសកម្រិតទាំងនោះ ដែលតែងតែលេចឡើង នៅពេលមានការរំជើបរំជួលខាងមនុស្ស ដោយគ្មានឥទ្ធិពលគ្រប់គ្រងរបស់ព្រះបន្ទូល និងព្រះវិញ្ញាណរបស់ព្រះ។ វាមានលក្ខណៈស្រដៀងនឹងរដូវកាលទាំងនោះនៃការបន្ទាបខ្លួន និងការវិលត្រឡប់មកឯព្រះអម្ចាស់វិញ ដែលក្នុងចំណោមអ៊ីស្រាអែលបុរាណបានកើតមានបន្ទាប់ពីសារនៃការស្ដីបន្ទោសពីពួកអ្នកបម្រើរបស់ទ្រង់។ វាបានបង្ហាញលក្ខណៈសម្បត្តិទាំងឡាយដែលសម្គាល់កិច្ចការរបស់ព្រះនៅគ្រប់យុគសម័យ។ មានសេចក្ដីអំណររំភើបអស្ចារ្យតិចតួចប៉ុណ្ណោះ ប៉ុន្តែផ្ទុយទៅវិញ មានការស្វែងរកក្នុងចិត្តយ៉ាងជ្រាលជ្រៅ ការសារភាពអំពើបាប និងការបោះបង់ចោលលោកិយ។ ការត្រៀមខ្លួនដើម្បីជួបព្រះអម្ចាស់ គឺជាបន្ទុកនៃវិញ្ញាណដែលកំពុងឈឺចាប់ខ្លាំង។ មានការអធិស្ឋានដោយអត់ធ្មត់ជាប់លាប់ និងការថ្វាយខ្លួនដល់ព្រះដោយឥតសល់»។ The Great Controversy, 400.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បុណ្យនានានៅរដូវនិទាឃរាជ្យត្រូវបានបំពេញសម្រេចនៅក្នុងសប្តាហ៍បរិសុទ្ធ ហើយភ្លៀងដំបូង ឬ ភ្លៀងអាល់ហ្វា ត្រូវបានចាក់បង្ហូរនៅថ្ងៃបុណ្យទីបន្តិចកុស្ត៍ ដូច្នេះបានជារូបនិមិត្តនៃការចាក់បង្ហូរភ្លៀងចុងក្រោយនៅក្នុងបុណ្យនានានៅរដូវសរទរាជ្យ។ បុណ្យនានានៅរដូវនិទាឃរាជ្យទាំងនោះត្រូវបានបង្ហាញនៅក្នុង លេវីវិន័យ 23 ខទី 1 ដល់ 22។ បុណ្យនានានៅរដូវសរទរាជ្យស្ថិតនៅក្នុងខទី 23 ដល់ 44។ រយៈពេល 2300 ឆ្នាំ នាំអ្នកទៅដល់ឆ្នាំ 1844។ ខម្ភៃពីរខម្រាប់បុណ្យនានានៅរដូវនិទាឃរាជ្យ និងខម្ភៃពីរខម្រាប់បុណ្យនានានៅរដូវសរទរាជ្យ។ ពីរសំណុំនៃខម្ភៃពីរ នៅក្នុងជំពូកម្ភៃបី។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ពិធីបុណ្យផ្លុំត្រែជាការព្រមានថា ការជំនុំជម្រះនឹងកើតឡើងក្នុងរយៈពេលដប់ថ្ងៃ ហើយពិធីបុណ្យបារាំជាការអបអរដោយអំណរចំពោះអំពើបាបដែលត្រូវបានអត់ទោសនៅថ្ងៃនៃការផ្សះផ្សា។ ថ្ងៃសប្ប័ទ និងថ្ងៃទីប្រាំបីបន្ទាប់ពីពិធីបុណ្យនោះ តំណាងឲ្យការសម្រាកថ្ងៃសប្ប័ទមួយពាន់ឆ្នាំរបស់ផែនដី។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 ឱពួកស្ងួនភ្ងារបស់ខ្ញុំ អ្នកទាំងឡាយកុំឲ្យមិនដឹងរឿងមួយនេះឡើយ គឺថា ចំពោះព្រះអម្ចាស់ មួយថ្ងៃប្រៀបដូចជាមួយពាន់ឆ្នាំ ហើយមួយពាន់ឆ្នាំក៏ប្រៀបដូចជាមួយថ្ងៃដែរ។ ២ ពេត្រុស ៣:៨។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ទេវតាទីមួយបានប្រកាសអំពីការបើកចំហនៃការជំនុំជម្រះ ហើយនៅកម្រិតព្យាករណ៍នោះ ឆ្នាំ 1798 ដែលជា «ពេលវេលានៃទីបញ្ចប់» របស់ដានីយ៉ែល គឺជាការបំពេញនៃបុណ្យត្រែ ប៉ុន្តែនៅថ្ងៃទី 11 ខែសីហា ឆ្នាំ 1840 សារដែលមិនត្រូវបានបិទត្រារបស់ទេវតាទីមួយក្នុងឆ្នាំ 1798 ត្រូវបានប្រទានអំណាចដោយការបំពេញនៃព្យាករណ៍អំពីវេទនាទីពីរ។ សាសនាអ៊ីស្លាមជាផ្នែកមួយនៃការព្រមាននៃបុណ្យត្រែ ដែលប្រកាសអំពីថ្ងៃជំនុំជម្រះដែលកំពុងខិតមកជិត។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សម្រាប់អ្នកទាំងឡាយដែលស្ម័គ្រចិត្តមើលឃើញ បុណ្យរដូវស្លឹកឈើជ្រុះគឺបុណ្យត្រែ និងបុណ្យរោងឧបាសក ដែលតំណាងឲ្យបុណ្យអាល់ហ្វា និងអូមេហ្គា ដោយមានការជំនុំជម្រះនៅកណ្ដាល។ មិនមែនជាការចៃដន្យទេដែលបុណ្យទាំងនេះត្រូវបានកំណត់សម្គាល់នៅក្នុង លេវីវិន័យ ជំពូកម្ភៃបី។ លេខម្ភៃបី គឺជានិមិត្តសញ្ញានៃការប្រោសលោះ។ មិនមែនជាការចៃដន្យទេដែលបុណ្យដំបូងស្ថិតនៅថ្ងៃទីមួយនៃខែទីប្រាំពីរ ហើយបុណ្យចុងក្រោយបញ្ចប់នៅថ្ងៃទីម្ភៃពីរ។ បុណ្យត្រែ គឺជាអក្សរទីមួយនៃអក្ខរក្រមហេព្រើរ ថ្ងៃនៃការប្រោសលោះ គឺជាអក្សរកណ្ដាល ហើយបុណ្យរោងឧបាសក គឺជាអក្សរទីម្ភៃពីរនៃអក្ខរក្រមហេព្រើរ។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ជំពូកម្ភៃបី ខទី២៣ ដល់ខទី៤៤ នៃគម្ពីរលេវីវិន័យ គឺជាខទាំង២២ ដែលបានដាក់នៅក្នុង «ស៊ុមនៃសេចក្តីពិត»។ ថ្ងៃទីដប់នៅកណ្ដាលបង្ហាញអំពីការសាកល្បងមួយ ព្រោះលេខដប់ជានិមិត្តសញ្ញានៃការសាកល្បង ហើយថ្ងៃបុណ្យសម្អាតបាបជាទីកន្លែងដែលការបះបោររបស់អស់អ្នកដែលវិនាសត្រូវបានកត់ត្រា និងដោះស្រាយ ហើយការបះបោរនោះត្រូវបានតំណាងដោយអក្សរទីដប់បីនៃអក្ខរក្រមហេប្រឺ។ អក្សរនៅកណ្ដាលនៃពាក្យហេប្រឺសម្រាប់សេចក្តីពិត គឺជាអក្សរទីដប់បី ហើយវាស្របគ្នានឹងថ្ងៃទីដប់នៃខែទីប្រាំពីរ ហើយក្នុងនាមជាសញ្ញាសម្គាល់តាមផ្លូវ វាមានលក្ខណៈសម្បត្តិខាងទំនាយនៃអក្ខរក្រមហេប្រឺ និងនៃថ្ងៃជាក់លាក់នោះ។ ដប់បូកនឹងដប់បី ស្មើនឹងម្ភៃបី។ ចិតសិបគឺជាផលគុណនៃ ១០ គុណនឹង ៧ ហើយថ្ងៃទីដប់នៃខែទីប្រាំពីរក៏ស្មើនឹងចិតសិបផងដែរ ដែលជានិមិត្តសញ្ញានៃទីបញ្ចប់នៃរយៈពេលសាកល្បង។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បន្ទាប់មក ពេត្រុសបានមកឯទ្រង់ ហើយទូលថា ព្រះអម្ចាស់អើយ បងប្អូនរបស់ខ្ញុំនឹងប្រព្រឹត្តបាបទាស់នឹងខ្ញុំប៉ុន្មានដង ហើយខ្ញុំត្រូវអត់ទោសឲ្យគាត់? ត្រឹមប្រាំពីរដងឬ? ព្រះយេស៊ូវមានព្រះបន្ទូលទៅគាត់ថា ខ្ញុំមិននិយាយនឹងអ្នកថា ត្រឹមប្រាំពីរដងទេ ប៉ុន្តែ ត្រឹមចិតសិបដងគុណប្រាំពីរ។ ម៉ាថាយ 18:21, 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៤៩០ ឆ្នាំ ត្រូវបានកាត់កំណត់សម្រាប់អ៊ីស្រាអែលបុរាណ។ ឆ្នាំទាំងនោះត្រូវបានកាត់ចេញពី ២,៣០០ ឆ្នាំ ហើយត្រូវបានតំណាងដោយ ៧០ សប្តាហ៍ ដូច្នេះ ព្រះយេស៊ូវបានបញ្ជាក់ថា ព្រំដែននៃពេលវេលាសាកល្បងគឺ ៤៩០ ឆ្នាំ គឺជាចំនួនដែលត្រូវបានតំណាងដោយ “៧០” សប្តាហ៍ ក្នុង ដានីយ៉ែល ៩។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មានចិតសិបសប្ដាហ៍ត្រូវបានកំណត់លើប្រជារាស្ត្ររបស់អ្នក និងលើក្រុងបរិសុទ្ធរបស់អ្នក ដើម្បីបញ្ចប់ការរំលងច្បាប់ ហើយដើម្បីធ្វើឲ្យអំពើបាបមានទីបញ្ចប់ ហើយដើម្បីធ្វើការផ្សះផ្សាសម្រាប់អំពើទុច្ចរិត ហើយដើម្បីនាំមកនូវសេចក្ដីសុចរិតអស់កល្បជានិច្ច ហើយដើម្បីបិទត្រានិមិត្ត និងពាក្យទំនាយ ហើយដើម្បីចាក់ប្រេងតាំងព្រះដ៏វិសុទ្ធបំផុត។ ដានីយ៉ែល 9:24។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ពាក្យហេប្រ៊ូដែលបានបកប្រែថា «កាត់ផ្តាច់» ត្រូវបានប្រើតែនៅក្នុងខនេះប៉ុណ្ណោះនៅក្នុងព្រះគម្ពីរសញ្ញាចាស់ ហើយវាមានន័យថា «បានកំណត់» ឬ «បានប្រកាសក្រឹត្យ»។ វាខុសពីពាក្យដែលជាទូទៅត្រូវបានប្រើ ហើយត្រូវបានបកប្រែថា «កាត់ផ្តាច់» ដែលមានមូលដ្ឋានលើការដែលអាប់រ៉ាមបានកាត់តង្វាយជាបំណែកៗក្នុងជំហានទីមួយនៃសេចក្តីសញ្ញានៅក្នុងលោកុប្បត្តិ ជំពូក ១៥។ វា «ត្រូវបានកំណត់» និង «ត្រូវបានប្រកាសក្រឹត្យ» ថា អ៊ីស្រាអែលនឹងមានរយៈពេលសាកល្បងបួនរយកៅសិបឆ្នាំ ហើយបន្ទាប់មក ពួកគេនឹងត្រូវកាត់ផ្តាច់ចេញពីការជារាស្ត្រសញ្ញារបស់ព្រះ។ មាន «ការកាត់ផ្តាច់» ពីរខុសគ្នា៖ មួយដែលតំណាងឲ្យរយៈពេលនោះជារយៈពេលសាកល្បង ដែលត្រូវបាន «កាត់ផ្តាច់» ចេញពីចំនួនធំជាងមួយដោយចំនួនចិតសិប ហើយនៅពេលដែល «ស្រាថ្មី» របស់យ៉ូអែលត្រូវបាន «កាត់ផ្តាច់» ចេញពីមាត់របស់ពួកគេ នោះរយៈពេលសាកល្បងក៏ត្រូវបិទបញ្ចប់។ ចំនួនចិតសិបតំណាងឲ្យការបិទបញ្ចប់នៃរយៈពេលសាកល្បង។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ពិធីបុណ្យរដូវស្លឹកឈើជ្រុះ មានបីជំហាននៃពាក្យហេប្រឺ «សេចក្តីពិត»។ ពិធីបុណ្យរដូវស្លឹកឈើជ្រុះចាប់ផ្តើមនៅក្នុង លេវីវិន័យ 23:23 សញ្ញាសំគាល់កណ្ដាលនៃថ្ងៃជំនួសបាបគឺថ្ងៃទីដប់ និងអក្សរទីដប់បី ដែលស្មើនឹង 23 ហើយពិធីបុណ្យបារាំស្នាក់នៅបញ្ចប់នៅថ្ងៃទីម្ភៃពីរ បន្ទាប់មកមានថ្ងៃសប្ប័ទដ៏ខ្ពង់ខ្ពស់មួយដែលតាមក្រោយពិធីបុណ្យនោះ ហើយអត្ថបទនោះបញ្ចប់នៅ 23:44។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លេវីវិន័យមានន័យថា បព្វជិតភាពតាមលេវី។ ពិធីបុណ្យនានានៃរដូវនិទាឃៈត្រូវបានបង្ហាញនៅក្នុងជំពូក ២៣:១–២២ បន្ទាប់មក ពិធីបុណ្យនានានៃរដូវសរទៈត្រូវបានបង្ហាញនៅក្នុង ២៣:២៣–៤៤។ ពិធីបុណ្យនានានៃរដូវនិទាឃៈត្រូវបានបង្ហាញដោយខណ្ឌចំនួនម្ភៃពីរ ហើយអក្សរហេប្រឺមានម្ភៃពីរតួ។ ពិធីបុណ្យនានានៃរដូវសរទៈក៏ត្រូវបានដាក់បង្ហាញក្នុងខណ្ឌចំនួនម្ភៃពីរផងដែរ។ ពិធីបុណ្យផ្លុំត្រែប្រកាសអំពីការខិតជិតមកដល់នៃការជំនុំជម្រះនៅថ្ងៃនៃការផ្សះផ្សា។ បន្ទាប់មក ពិធីបុណ្យបារាំមានរយៈពេលប្រាំពីរថ្ងៃ ដែលបញ្ចប់នៅថ្ងៃទីម្ភៃពីរនៃខែទីប្រាំពីរ។ ថ្ងៃដំបូងនៃប្រាំពីរថ្ងៃនោះជាសប្ប័ទតាមពិធី ដូចគ្នានឹងថ្ងៃទីប្រាំបីដែរ គឺជាថ្ងៃបន្ទាប់ពីពិធីបុណ្យប្រាំពីរថ្ងៃ។ ថ្ងៃទីមួយ និងថ្ងៃទីប្រាំបី ធ្វើឲ្យថ្ងៃទីប្រាំបីក្លាយជានិមិត្តរូបនៃទីប្រាំបីដែលស្ថិតក្នុងចំណោមប្រាំពីរ។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ចូរនិយាយទៅកាន់កូនចៅអ៊ីស្រាអែលថា នៅថ្ងៃទីដប់ប្រាំនៃខែទីប្រាំពីរនេះ ត្រូវមានបុណ្យបារាំស្នាក់នៅថ្វាយព្រះយេហូវ៉ា អស់រយៈពេលប្រាំពីរថ្ងៃ។ នៅថ្ងៃដំបូង ត្រូវមានការប្រជុំបរិសុទ្ធ មិនត្រូវធ្វើការងារបម្រើណាមួយនៅថ្ងៃនោះឡើយ។ អស់រយៈពេលប្រាំពីរថ្ងៃ អ្នករាល់គ្នាត្រូវថ្វាយដង្វាយដុតដោយភ្លើងថ្វាយព្រះយេហូវ៉ា។ នៅថ្ងៃទីប្រាំបី ត្រូវមានការប្រជុំបរិសុទ្ធសម្រាប់អ្នករាល់គ្នា ហើយអ្នករាល់គ្នាត្រូវថ្វាយដង្វាយដុតដោយភ្លើងថ្វាយព្រះយេហូវ៉ា។ នោះជាការប្រជុំយ៉ាងឧឡារិក ហើយមិនត្រូវធ្វើការងារបម្រើណាមួយនៅថ្ងៃនោះឡើយ។ … ម្យ៉ាងទៀត នៅថ្ងៃទីដប់ប្រាំនៃខែទីប្រាំពីរ កាលណាអ្នករាល់គ្នាប្រមូលផលនៃស្រុករួចហើយ នោះត្រូវរក្សាបុណ្យថ្វាយព្រះយេហូវ៉ា អស់រយៈពេលប្រាំពីរថ្ងៃ។ នៅថ្ងៃដំបូង ត្រូវជាថ្ងៃសប្ប័ទ ហើយនៅថ្ងៃទីប្រាំបី ក៏ត្រូវជាថ្ងៃសប្ប័ទដែរ។ លេវីវិន័យ 23:34–36, 39។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ថ្ងៃសប្ប័ទពិធីនៅថ្ងៃទីប្រាំបី តំណាងឲ្យថ្ងៃសប្ប័ទនៃសហស្សវត្សរ៍ ដែលមកបន្ទាប់ពីបុណ្យបារាំ។ ការវង្វេងរបស់អ៊ីស្រាអែលបុរាណនៅក្នុងទីរហោស្ថានអស់រយៈពេលសែសិបឆ្នាំ ត្រូវបានរំឭកដោយការស្នាក់នៅក្នុងខ្ទមក្នុងអំឡុងថ្ងៃនៃបុណ្យបារាំ ហើយវាតំណាងមិនត្រឹមតែដល់ការចាក់បង្ហូរនៃភ្លៀងចុងក្រោយប៉ុណ្ណោះទេ ប៉ុន្តែថែមទាំងដល់គ្រានៃសេចក្តីវេទនារបស់យ៉ាកុបផងដែរ នៅពេលដែលទេវតាបាននាំអ្នកស្មោះត្រង់របស់ព្រះទៅកាន់ភ្នំតូចភ្នំធំ ដើម្បីការពារ។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«នៅក្នុងគ្រាលំបាក យើងទាំងអស់គ្នាបានរត់ភៀសខ្លួនចេញពីទីក្រុង និងភូមិទាំងឡាយ ប៉ុន្តែត្រូវបានពួកអាក្រក់ដេញតាម ដែលបានចូលទៅក្នុងផ្ទះរបស់ពួកបរិសុទ្ធដោយកាន់ដាវ។ ពួកគេលើកដាវឡើងដើម្បីសម្លាប់យើង ប៉ុន្តែវាបានបាក់ ហើយធ្លាក់ចុះអសមត្ថភាពដូចជាចំបើងមួយ។ បន្ទាប់មក យើងទាំងអស់គ្នាបានអំពាវនាវទាំងថ្ងៃទាំងយប់សុំការរំដោះ ហើយសម្រែកនោះបានឡើងទៅដល់ព្រះ។ ព្រះអាទិត្យបានរះឡើង ហើយព្រះចន្ទបានឈរនឹងថ្កល់។ ស្ទឹងទាំងឡាយបានឈប់ហូរ។ ពពកខ្មៅក្រាស់ធ្ងន់បានកើតឡើង ហើយបានប៉ះទង្គិចគ្នា។ ប៉ុន្តែមានកន្លែងភ្លឺច្បាស់មួយនៃសិរីល្អដ៏ស្ថិតស្ថេរ ដែលចេញពីទីនោះមានព្រះសូរសៀងរបស់ព្រះដូចជាទឹកជាច្រើន ដែលបានធ្វើឲ្យស្ថានសួគ៌ និងផែនដីរញ្ជួយ។ មេឃបានបើក និងបិទ ហើយកំពុងកក្រើកឥតស្ងប់។ ភ្នំទាំងឡាយបានរញ្ជួយដូចជាដើមត្រែងនៅក្នុងខ្យល់ ហើយបានបោះថ្មរហែករហាក់ចេញមកនៅគ្រប់ទិស។ សមុទ្របានពុះកញ្ជ្រោលដូចជាឆ្នាំងមួយ ហើយបានបោះថ្មទៅលើដី។ ហើយកាលដែលព្រះបានមានព្រះបន្ទូលអំពីថ្ងៃ និងម៉ោងនៃការយាងមករបស់ព្រះយេស៊ូវ ហើយបានប្រគល់សេចក្តីសញ្ញាអស់កល្បជានិច្ចដល់ប្រជារាស្ត្ររបស់ទ្រង់ ទ្រង់បានមានព្រះបន្ទូលមួយប្រយោគ ហើយបន្ទាប់មកបានឈប់បន្តិច ខណៈដែលពាក្យទាំងនោះកំពុងរំកិលឆ្លងកាត់ផែនដី។ អ៊ីស្រាអែលរបស់ព្រះបានឈរដោយភ្នែករបស់ពួកគេចាប់សម្លឹងឡើងលើ ស្តាប់ពាក្យទាំងនោះ ខណៈដែលវាចេញពីព្រះឱស្ឋរបស់យេហូវ៉ា ហើយរំកិលឆ្លងកាត់ផែនដីដូចជាសំឡេងផ្គរលាន់ខ្លាំងបំផុត។ វាគួរឲ្យភ័យខ្លាច និងឱឡារិកយ៉ាងខ្លាំង។ នៅចុងបញ្ចប់នៃគ្រប់ប្រយោគ ពួកបរិសុទ្ធបានស្រែកឡើងថា សិរីល្អ! ហាឡេលូយ៉ា! ទឹកមុខរបស់ពួកគេត្រូវបានបំភ្លឺឡើងដោយសិរីល្អរបស់ព្រះ; ហើយពួកគេបានភ្លឺរលោងដោយសិរីល្អ ដូចជាមុខរបស់លោកម៉ូសេ កាលដែលលោកចុះមកពីស៊ីណាយ។ ពួកអាក្រក់មិនអាចសម្លឹងមើលពួកគេបានឡើយ ដោយព្រោះសិរីល្អនោះ។ ហើយកាលដែលព្រះពរដ៏មិនចេះចប់ត្រូវបានប្រកាសលើអស់អ្នកដែលបានគោរពព្រះ ដោយការរក្សាថ្ងៃសប្ប័ទរបស់ទ្រង់ឲ្យបរិសុទ្ធ នោះក៏មានសម្រែកជ័យជម្នះដ៏ខ្លាំងមួយលើសត្វសាហាវ ហើយលើរូបរបស់វា។»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«បន្ទាប់មក ឆ្នាំយូប៊ីលេបានចាប់ផ្តើមឡើង នៅពេលដែលដីត្រូវសម្រាក»។ Review and Herald, July 21, 1851.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ព្រះយេស៊ូវយាងត្រឡប់មកវិញ ហើយផែនដីបានសម្រាកអស់រយៈពេលមួយពាន់ឆ្នាំ ដូចដែលបានតំណាងទុកជាមុនដោយថ្ងៃសប្ប័ទឆ្នាំទីប្រាំពីររបស់ដី និងដោយឆ្នាំយូប៊ីលេ។ នៅខទីបី នៃលេវីវិន័យ ជំពូកម្ភៃបី ថ្ងៃសប្ប័ទថ្ងៃទីប្រាំពីរសម្រាប់មនុស្ស ត្រូវបានកំណត់សម្គាល់ថាជាការណែនាំនៃជំពូក ដែលបញ្ចប់ដោយថ្ងៃទីប្រាំបី នោះគឺជាថ្ងៃមួយក្នុងចំណោមប្រាំពីរ ហើយតំណាងឲ្យថ្ងៃសប្ប័ទឆ្នាំទីប្រាំពីរសម្រាប់ការសម្រាករបស់ដី។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ព្រះអម្ចាស់បានមានព្រះបន្ទូលដល់លោកម៉ូសេថា៖ «ចូរនិយាយទៅកាន់ពួកកូនចៅអ៊ីស្រាអែល ហើយប្រាប់ពួកគេថា អំពីបុណ្យទាំងឡាយរបស់ព្រះអម្ចាស់ ដែលអ្នករាល់គ្នាត្រូវប្រកាសថាជាការប្រជុំដ៏បរិសុទ្ធ នោះគឺជាបុណ្យទាំងឡាយរបស់យើង។ ប្រាំមួយថ្ងៃ ត្រូវធ្វើការងារ ប៉ុន្តែថ្ងៃទីប្រាំពីរ គឺជាថ្ងៃសប្ប័ទនៃការសម្រាក ជាការប្រជុំដ៏បរិសុទ្ធ អ្នករាល់គ្នាមិនត្រូវធ្វើការងារណាមួយក្នុងថ្ងៃនោះឡើយ វាជាថ្ងៃសប្ប័ទរបស់ព្រះអម្ចាស់ នៅគ្រប់ទីលំនៅរបស់អ្នករាល់គ្នា»។ លេវីវិន័យ 23:1–3។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អាល់ហ្វានៃជំពូកម្ភៃបី គឺជាថ្ងៃសប្ប័ទថ្ងៃទីប្រាំពីរ ហើយអូមេហ្គានៃជំពូកនេះ គឺជារយៈពេលមួយពាន់ឆ្នាំដែលផែនដីនៅទទេ ដែលត្រូវបានធ្វើជាគំរូទុកជាមុនដោយសប្ប័ទឆ្នាំទីប្រាំពីរសម្រាប់ដីធ្លី និងដោយឆ្នាំយូប៊ីលេ។ អាល់ហ្វានៃជំពូកនេះ គឺជាបុណ្យទាំងឡាយនៅរដូវនិទាឃរ ដែលចាប់ផ្តើមដោយថ្ងៃសប្ប័ទថ្ងៃទីប្រាំពីរ ហើយបញ្ចប់នៅក្នុងខទីម្ភៃពីរ ខណៈដែលអូមេហ្គានៃជំពូកនេះ បញ្ចប់នៅថ្ងៃទីម្ភៃពីរនៃខែទីប្រាំពីរ បន្ទាប់មកមានថ្ងៃសប្ប័ទពិធីនៅថ្ងៃទីប្រាំបី ដែលតំណាងឲ្យសប្ប័ទឆ្នាំទីប្រាំពីរសម្រាប់ដីធ្លី។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ខទីមួយដល់ខទីម្ភៃពីរ បង្ហាញពីព្រះរាជកិច្ចរបស់ព្រះគ្រីស្ទជាសម្តេចសង្ឃខ្ពស់នៅក្នុងទីបរិសុទ្ធ; ខទីម្ភៃបីដល់ខទីសែសិបបួន បង្ហាញពីព្រះរាជកិច្ចរបស់ទ្រង់នៅក្នុងទីបរិសុទ្ធបំផុត។ គម្ពីរលេវីវិន័យ ជានិមិត្តរូបអំពីពួកបូជាចារ្យ ហើយវាតំណាងឲ្យព្រះរាជកិច្ចបូជាចារ្យជាន់ខ្ពស់របស់ព្រះគ្រីស្ទ។ សប្ប័ទអាល់ហ្វានៃថ្ងៃទីប្រាំពីរ លាតសន្ធឹងត្រឡប់ទៅដល់ការបង្កើត ហើយសប្ប័ទអូមេហ្គានៃឆ្នាំទីប្រាំពីរ លាតសន្ធឹងទៅដល់ផែនដីដែលត្រូវបានធ្វើឲ្យថ្មីឡើងវិញ។ លេវីវិន័យ ជំពូកម្ភៃបី តាមបែបប្រវត្តិសាស្ត្រ គ្របដណ្តប់ចាប់ពីការបង្កើតរហូតដល់ការបង្កើតឡើងវិញ។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សេចក្តីអំណរ ឬសេចក្តីអាម៉ាស់នៃសារព្យាករណ៍ គឺជានិមិត្តសញ្ញានៃអ្នកដែលកាន់កាប់សារនៃការស្រែកនៅពាក់កណ្តាលយប់ ឬសារក្លែងក្លាយមួយ។ រហូតទាល់តែសេចក្តីពិតនេះត្រូវបានយកមកបញ្ចូលក្នុងនិទានកថា បញ្ហាដែលបង្កឲ្យមានសេចក្តីអាម៉ាស់នោះ នឹងត្រូវបានខកខានមិនឃើញ។ អ្នកដែលកាន់កាប់ប្រេងពិតប្រាកដ នឹងមិនខកខានចំណុចនេះឡើយ។ សេចក្តីអំណរត្រូវបានតំណាងដោយអ្នកដែលអំពើបាបរបស់ពួកគេត្រូវបានដកចេញ ហើយពួកគេត្រូវបានបង្ហាញតាមរយៈអ្នកដែលកំពុងអបអរសាទរបុណ្យបារាំ។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ហើយព្រះបន្ទូលបានក្លាយជាសាច់ឈាម ហើយបានគង់នៅក្នុងចំណោមយើង (ហើយយើងបានឃើញសិរីរុងរឿងរបស់ទ្រង់ គឺជាសិរីរុងរឿងដូចរបស់ព្រះរាជបុត្រាតែមួយដែលកើតពីព្រះបិតា) ពោរពេញដោយព្រះគុណ និងសេចក្តីពិត។ យ៉ូហាន ១:១៤។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ពាក្យក្រិកដែលត្រូវបានបកប្រែថា «បានស្នាក់នៅ» មានន័យថា «បានតាំងរោងឧបោសថ»។ ព្រះយេស៊ូវបានក្លាយជាសាច់ឈាម ហើយបានតាំងរោងឧបោសថនៅជាមួយយើង។ ទ្រង់បានយកធម្មជាតិមនុស្សរបស់យើង រោងឧបោសថរបស់យើង តង់របស់យើង ខ្ទមរបស់យើង សាច់ឈាមរបស់យើង។ ពេត្រុសបាននិយាយដូច្នេះ៖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បាទ ខ្ញុំគិតថា ក្នុងអំឡុងពេលដែលខ្ញុំនៅក្នុងរោងឧបសគ្គនេះ វាសមគួរឲ្យខ្ញុំដាស់តឿនអ្នករាល់គ្នា ដោយរំឭកអ្នករាល់គ្នាឡើងវិញ ដោយដឹងថា មិនយូរប៉ុន្មាន ខ្ញុំត្រូវដោះចេញនូវរោងឧបសគ្គនេះរបស់ខ្ញុំ ដូចជាព្រះអម្ចាស់យេស៊ូវគ្រីស្ទនៃយើងបានបង្ហាញដល់ខ្ញុំហើយ។ ២ ពេត្រុស ១៖១៣, ១៤។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ប៉ូលបាននិយាយដូច្នេះ៖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ដ្បិតយើងដឹងថា បើផ្ទះនៅផែនដីរបស់យើង គឺជាត្រសាលនេះ ត្រូវរលាយបាត់ទៅ នោះយើងមានសំណង់មួយមកពីព្រះ ជាផ្ទះមិនបានធ្វើដោយដៃ ដែលស្ថិតនៅអស់កល្បជានិច្ចក្នុងស្ថានសួគ៌។ ដ្បិតនៅក្នុងត្រសាលនេះ យើងថ្ងូរទុក្ខ ដោយប្រាថ្នាយ៉ាងខ្លាំងចង់ស្លៀកពាក់ផ្ទះរបស់យើង ដែលមកពីស្ថានសួគ៌ពីលើ៖ បើពិតជាបានស្លៀកពាក់ហើយ នោះយើងនឹងមិនត្រូវឃើញថានៅអាក្រាតឡើយ។ ដ្បិតយើងដែលនៅក្នុងត្រសាលនេះ ក៏ថ្ងូរទុក្ខដែរ ដោយសារតែបន្ទុកធ្ងន់; មិនមែនដោយព្រោះយើងចង់ដោះសម្លៀកបំពាក់ចេញទេ ប៉ុន្តែចង់ស្លៀកពាក់ថែមលើវិញ ដើម្បីឲ្យសេចក្ដីស្លាប់ត្រូវបានជីវិតលេបបាត់ទៅ។ ២ កូរិនថូស ៥៖១–៤។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ពិធីបុណ្យបារាំគឺជានិមិត្តសញ្ញានៃការបោះត្រារបស់មនុស្សមួយសែនសែសិបបួនពាន់នាក់ ដែលត្រូវបានសម្រេចឡើង នៅពេលបង្អួចនៃស្ថានសួគ៌ត្រូវបានបើកចំហ។ នៅពេលអំពើបាបរបស់មនុស្សមួយសែនសែសិបបួនពាន់នាក់ត្រូវបានដកចេញ ព្រះវិញ្ញាណបរិសុទ្ធនឹងត្រូវបានចាក់បង្ហូរចុះលើក្រុមជំនុំដែលមានជ័យជម្នះដោយឥតកំណត់។ ការជំនុំជម្រះសម្រាប់មនុស្សមួយសែនសែសិបបួនពាន់នាក់បានបញ្ចប់ហើយ ហើយអ្នកដែលត្រូវបានបោះត្រានោះចេញទៅប្រកាសសម្រែកខ្លាំងរបស់ទេវតាទីបី ក្រោមអំណាចនៃព្រះវិញ្ញាណបរិសុទ្ធ ដូចដែលត្រូវបានតំណាងដោយពិធីបុណ្យបារាំ។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រូបកាយរបស់យើងជាព្រះវិហារ ហើយក៏ជាតង់ផងដែរ គឺជាព្រះពន្លា។ អ្នកទាំងឡាយដែលបានប្រមូលផ្តុំគ្នាទៅក្រុងយេរូសាឡឹម ដើម្បីប្រារព្ធពិធីបុណ្យព្រះពន្លា នោះគឺកំពុងអបអរសាទរថា អំពើបាបរបស់ពួកគេត្រូវបានលុបបំបាត់ហើយ។ ម៉ូសេត្រូវបានប្រើឲ្យសង់ព្រះពន្លានៅក្នុងទីរហោស្ថាន ហើយពិធីបុណ្យព្រះពន្លានៅចុងបញ្ចប់ត្រូវបានប្រារព្ធដោយការរស់នៅក្នុងខ្ទមៗនៅទីរហោស្ថាន ពីព្រោះព្រះយេស៊ូវតែងតែបង្ហាញចុងបញ្ចប់តាមរយៈការចាប់ផ្តើម។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ហេតុដូច្នេះ បងប្អូនបរិសុទ្ធទាំងឡាយ អ្នកដែលមានចំណែកក្នុងការត្រាស់ហៅពីស្ថានសួគ៌ ចូរពិចារណាអំពីព្រះយេស៊ូវគ្រីស្ទ ជាសាវក និងជាមហាបូជាចារ្យនៃសេចក្ដីជំនឿដែលយើងប្រកាសទទួលស្គាល់។ ព្រះអង្គមានសេចក្ដីស្មោះត្រង់ចំពោះព្រះអង្គដែលបានតែងតាំងព្រះអង្គ ដូចជាម៉ូសេក៏មានសេចក្ដីស្មោះត្រង់ក្នុងផ្ទះទាំងមូលរបស់គាត់ដែរ។ ដ្បិត ព្រះអង្គនេះត្រូវបានរាប់ថាសមនឹងទទួលសិរីល្អលើសជាងម៉ូសេ បើតាមដែលអ្នកដែលបានសាងសង់ផ្ទះ មានកិត្តិយសលើសជាងផ្ទះ។ ព្រោះគ្រប់ផ្ទះទាំងអស់តែងតែត្រូវបានសាងសង់ដោយនរណាម្នាក់ ប៉ុន្តែ ព្រះដែលបានសាងសង់គ្រប់ទាំងអស់ គឺជាព្រះ។ ហើយម៉ូសេពិតមែនបានមានសេចក្ដីស្មោះត្រង់ក្នុងផ្ទះទាំងមូលរបស់គាត់ ក្នុងនាមជាអ្នកបម្រើ សម្រាប់ជាសក្ខីភាពអំពីការទាំងនោះដែលនឹងត្រូវនិយាយនៅពេលក្រោយ។ ប៉ុន្តែ ព្រះគ្រីស្ទវិញ ទ្រង់ជាព្រះរាជបុត្រាលើផ្ទះរបស់ព្រះអង្គផ្ទាល់ ហើយយើងជាផ្ទះនោះ ប្រសិនបើយើងកាន់ខ្ជាប់សេចក្ដីទុកចិត្ត និងសេចក្ដីអរសប្បាយនៃសេចក្ដីសង្ឃឹម ឲ្យបានមាំមួនរហូតដល់ទីបញ្ចប់។ ហេព្រើរ ៣:១–៦។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ម៉ូសេជាអ្នកបម្រើដ៏ស្មោះត្រង់ដែលព្រះបានប្រើដើម្បីសង់ព្រះវិហារត្រសាល ប៉ុន្តែព្រះគ្រីស្ទ ក្នុងនាមជាមហាបូជាចារ្យ និងសាវក ទ្រង់មានកិត្តិយសលើសអ្នកបម្រើគឺម៉ូសេ។ គ្រប់ផ្ទះទាំងអស់ ចាប់ពីព្រះវិហារត្រសាលរបស់ម៉ូសេ ដល់ព្រះវិហាររបស់សាឡូម៉ូន ដល់ព្រះវិហារដែលហេរ៉ូឌបានជួសជុលឡើងវិញអស់រយៈពេលសែសិបប្រាំមួយឆ្នាំ ព្រះវិហារមនុស្សដែលមានក្រូម៉ូសូមចំនួន 46 និងព្រះវិហារមីល្លេរ៉ាយត៍ពីឆ្នាំ 1798 ដល់ 1844 សុទ្ធតែត្រូវបានសង់ដោយព្រះ។ នៅក្នុងបន្ទាត់ព្យាករណ៍នៃការសម្ដែងផ្សេងៗនៃព្រះវិហារទាំងឡាយ ដែលចាប់ផ្ដើមនៅក្នុងសួនអេដែន បន្ទាប់មកក្រោយអំពើបាប នៅត្រង់ទ្វារសួន បន្ទាប់មកក្រោយទឹកជំនន់ នៅអាសនៈទាំងឡាយ រហូតដល់ម៉ូសេ សញ្ញាសម្គាល់សំខាន់បីគឺ ម៉ូសេ ព្រះគ្រីស្ទ និងមួយសែនបួនម៉ឺនបួនពាន់។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ម៉ូសេ និងព្រះគ្រីស្ទតំណាងឲ្យអាល់ហ្វា និងអូមេហ្គានៃអ៊ីស្រាអែលបុរាណ ហើយជាមួយគ្នា ពួកទ្រង់តំណាងឲ្យការរួមបញ្ចូលគ្នានៃមនុស្សជាតិ និងព្រះភាព ដែលក៏ត្រូវបានតំណាងដោយមនុស្សមួយសែនបួនម៉ឺនបួនពាន់ផងដែរ។ នៅពេលទេវតាទីបីមកដល់ នៅក្នុងវិវរណៈ ជំពូក ១១ យ៉ូហានត្រូវបានប្រាប់ឲ្យវាស់ព្រះវិហារ ហើយនៅពេលទេវតាដដែលនោះមកដល់នៅ 9/11 យ៉ូហានក៏ត្រូវបានប្រាប់ឲ្យវាស់ព្រះវិហារម្ដងទៀត។ ក្នុងករណីទាំងពីរ គាត់ត្រូវបានប្រាប់ឲ្យទុកចោលទីលានខាងក្រៅនៃ ១,២៦០ ថ្ងៃ។ នៅក្នុងឆ្នាំ 2023 ទេវតាដដែលនោះបានមកដល់ ហើយឥឡូវនេះប្រជារាស្ត្ររបស់ព្រះកំពុងត្រូវបានហៅឲ្យវាស់ព្រះវិហារ។ ១,២៦០ ថ្ងៃ ឬបីថ្ងៃកន្លះ បានបញ្ចប់នៅក្នុងឆ្នាំ 2023 ហើយចាប់ពីចំណុចនោះរហូតដល់មុនច្បាប់ថ្ងៃអាទិត្យ ព្រះវិហារត្រូវតែត្រូវបានសង់ឡើង។ ឆ្នាំ 2024 បានសម្គាល់ការដាក់គ្រឹះ ហើយវាបានបង្ហាញការបះបោរជាក្រុមមួយ ដែល «មើលងាយថ្ងៃនៃការតូចតាច» ដោយតវ៉ាប្រឆាំងនឹងការកំណត់អត្តសញ្ញាណរបស់ Miller ចំពោះនិមិត្តសញ្ញាដែលបង្កើតឲ្យមាននិមិត្ត។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ម្យ៉ាងទៀត ព្រះបន្ទូលនៃព្រះយេហូវ៉ាបានមកដល់ខ្ញុំថា៖ ដៃរបស់សេរូបាបិលបានដាក់គ្រឹះនៃព្រះដំណាក់នេះ ហើយដៃរបស់គាត់ក៏នឹងបញ្ចប់វាផងដែរ; នោះអ្នកនឹងដឹងថា ព្រះយេហូវ៉ានៃពលបរិវារបានចាត់ខ្ញុំមកឯអ្នករាល់គ្នា។ ដ្បិត តើនរណាបានមើលងាយថ្ងៃនៃការចាប់ផ្ដើមតូចតាច? ដ្បិត ពួកគេនឹងរីករាយ ហើយនឹងឃើញខ្សែសំណង់នៅក្នុងដៃរបស់សេរូបាបិល ជាមួយនឹងទាំងប្រាំពីរនោះ; ពួកវាជាព្រះនេត្ររបស់ព្រះយេហូវ៉ា ដែលរត់ទៅមកពេញទាំងផែនដី។ សាការី ៤៖៨–១០។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ការបដិសេធការកំណត់អត្តសញ្ញាណរបស់មីល្លើរ ថាជារ៉ូមដែលបង្កើតឲ្យនិមិត្តត្រូវបានស្ថាបនាឡើង នោះគឺជាការបដិសេធគ្រឹះទាំងឡាយ ហើយវាគឺជា «ការមើលងាយថ្ងៃនៃការតូចតាច»។ ចលនាមីល្លឺរ៉ាយត៍គឺជាចលនាអាល់ហ្វានៃទេវតាទីមួយ និងទីពីរ ហើយចលនារបស់មនុស្សមួយសែនសែសិបបួនពាន់នាក់ គឺជាចលនាអូមេហ្គានៃទេវតាទីបី។ វាមានអំណាចខ្លាំងជាងអាល់ហ្វាដល់ទៅម្ភៃពីរដង។ ក្នុងន័យព្យាករណ៍នេះ គ្រឹះរបស់ចលនាមីល្លឺរ៉ាយត៍គឺជា «ថ្ងៃនៃការតូចតាច»។ ការមើលងាយសេចក្ដីពិតគ្រឹះណាមួយ ដែលត្រូវបានតំណាងនៅលើតារាងពីររបស់ហាបាគុក នោះគឺជាការស្លាប់ ពីព្រោះនិមិត្តដែលត្រូវបានស្ថាបនាឡើងនៅខទីដប់បួននៃដានីយ៉ែលជំពូកដប់មួយ គឺជានិមិត្តដដែលដែលសាឡូម៉ូនបានកំណត់អត្តសញ្ញាណ។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កន្លែងណាដែលគ្មាននិមិត្ត នោះប្រជាជនត្រូវវិនាស; ប៉ុន្តែ អ្នកណាដែលកាន់តាមក្រឹត្យវិន័យ អ្នកនោះមានពរ។ សុភាសិត 29:18។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និមិត្ត capstone នោះអស្ចារ្យណាស់ ព្រោះវាបង្ហាញថា ថ្មជ្រុងមូលដ្ឋានក៏ជា capstone ដែរ ប៉ុន្តែមានអំណាចច្រើនជាងមុនម្ភៃពីរដង។ ការសាកល្បងមូលដ្ឋាន alpha នៃឆ្នាំ 2024 គឺជាសារនៃការបោះត្រាខាងក្រៅតាមបញ្ញា ហើយការសាកល្បងព្រះវិហារ omega នៃឆ្នាំ 2026 គឺជាសារនៃការបោះត្រាខាងក្នុងតាមវិញ្ញាណ។ មួយកំណត់អត្តសញ្ញាណរូបឆ្លាក់ និងសញ្ញាសម្គាល់របស់សត្វសាហាវ ហើយមួយទៀតកំណត់អត្តសញ្ញាណរូបឆ្លាក់ និងសញ្ញាសម្គាល់របស់ព្រះ។ ការសាកល្បងខាងក្នុង omega នោះត្រូវបានតំណាងដោយនិមិត្តសញ្ញាពីរនៃសុបិនរបស់ Miller ដែលត្រូវតែកំណត់ន័យនៅក្នុងបរិបទនៃព្រឹត្តិការណ៍នៅថ្ងៃចុងក្រោយ។ តើឃ្លាំងស្បៀងជាអ្វី? ហើយសាច់អាហារជាអ្វី?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យើងនឹងបន្តអំពីរឿងទាំងនេះនៅក្នុងអត្ថបទបន្ទាប់។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អាពាហ៍ពិពាហ៍របស់ជនជាតិយូដានៅសម័យព្រះយេស៊ូវបានប្រព្រឹត្តទៅជាបីដំណាក់កាលសំខាន់ៗ ដែលជាញឹកញាប់បានលាតសន្ធឹងអស់រយៈពេលប៉ុន្មានខែ ឬមួយឆ្នាំ។ ជំហានទីមួយគឺអាពាហ៍ពិពាហ៍តាមផ្លូវច្បាប់ ដែលហៅថា ការភ្ជាប់ពាក្យ; នៅចំណុចនោះ អាពាហ៍ពិពាហ៍ត្រូវបានបង្កើតឡើងតាមផ្លូវច្បាប់រួចហើយ ប៉ុន្តែកូនក្រមុំ និងកូនកំលោះនៅតែបែកពីគ្នា ខណៈដែលកូនកំលោះត្រឡប់ទៅផ្ទះឪពុករបស់ខ្លួនវិញ ដើម្បីរៀបចំទីកន្លែងមួយសម្រាប់កូនក្រមុំរបស់ខ្លួន។ នេះហើយជាមូលហេតុដែលម៉ារា ជាភរិយារបស់យ៉ូសែប ត្រូវបានហៅថាជាភរិយារបស់គាត់ សូម្បីតែមុនពេលពួកគេរស់នៅជាមួយគ្នាក៏ដោយ។ ភាពមិនស្មោះត្រង់ក្នុងអំឡុងពេលនេះ ត្រូវបានចាត់ទុកថាជាអំពើផិតក្បត់។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រយៈពេលនៃការរង់ចាំមិនប្រាកដប្រជា ហើយអាចជាច្រើនថ្ងៃ ច្រើនសប្ដាហ៍ ឬច្រើនខែ។ ភាពមិនប្រាកដប្រជានេះជាធាតុសំខាន់មួយនៃពាក្យប្រៀបប្រដូច។ ឪពុកអាចរង់ចាំរហូតដល់មួយឆ្នាំ ដើម្បីបញ្ជាក់អំពីភាពព្រហ្មចារីរបស់កូនក្រមុំ។ កូនកំលោះមិនបានប្រកាសថ្ងៃ ឬម៉ោងពិតប្រាកដនៃការត្រឡប់មកវិញរបស់ខ្លួនទេ ព្រោះការសម្រេចថាពេលណាគឺជាការសម្រេចរបស់ឪពុក ដូច្នេះ កូនក្រមុំបានដឹងថាពិធីមង្គលការនឹងមកដល់—ប៉ុន្តែមិនដឹងថានៅពេលណាទេ។ ភាពមិនប្រាកដប្រជានេះគឺដោយចេតនា ហើយរហូតទាល់តែឪពុកបង្គាប់ឲ្យកូនកំលោះទៅនាំយកកូនក្រមុំរបស់ខ្លួនមក អ្វីៗទាំងអស់ដែលពាក់ព័ន្ធនឹងត្រូវពន្យារពេល។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នៅពេលឪពុកបាននិយាយថា «ចូរទៅនាំកូនក្រមុំរបស់អ្នកមក» កូនកំលោះនឹងមកនៅពេលយប់ ជាមួយមិត្តភក្តិ ដោយស្រែកប្រកាស និងផ្លុំត្រែ។ ការនេះតែងតែកើតឡើងនៅពេលយប់ ដើម្បីជៀសវាងការធ្វើដំណើរផ្លូវឆ្ងាយក្នុងកម្តៅពេលថ្ងៃ ដែលអាចគាបសង្កត់យ៉ាងខ្លាំងនៅក្នុងស្រុកអ៊ីស្រាអែល។ ចាំបាច់ត្រូវមានចង្កៀង និងប្រេង ពីព្រោះមិនមានភ្លើងបំភ្លឺតាមដងផ្លូវទេ ហើយក្បួនដង្ហែអាចបន្តរយៈពេលជាច្រើនម៉ោង។ ពាក្យប្រកាសតាមបែបពិធីពិតប្រាកដនៅក្នុងអាពាហ៍ពិពាហ៍ហេព្រើរបុរាណ ដែលត្រូវបានប្រកាសក្នុងអំឡុងពេលក្បួនដង្ហែ គឺថា «មើល៍! កូនកំលោះមកហើយ!»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ក្នុងរឿងប្រៀបធៀបនោះ ព្រហ្មចារីទាំងឡាយ (នាងកំដរមង្គលការ) មិនមែនជាស្ត្រីធម្មតាៗដោយចៃដន្យឡើយ ពួកនាងជាអ្នកបម្រើកូនក្រមុំ ដែលកំពុងរង់ចាំជាមួយនាង ត្រូវបានរំពឹងថានឹងចូលរួមក្នុងក្បួនដង្ហែ ហើយមានកាតព្វកិច្ចត្រូវតែត្រៀមខ្លួនជាស្រេចគ្រប់ម៉ោងទាំងអស់ ព្រមទាំងយកប្រេងផ្ទាល់ខ្លួនមក ដើម្បីបំភ្លឺផ្លូវទៅកាន់ផ្ទះកូនកំលោះ។ ចង្កៀងភ្លើងឆេះអស់យ៉ាងឆាប់រហ័ស ដូច្នេះ ការយកប្រេងបន្ថែមមកជាមួយ គឺជាការចាំបាច់ ក្នុងករណីដែលដំណើរត្រូវអូសបន្លាយយូរ។ មិនមានការចែករំលែកប្រេងជាសហគមន៍ឡើយ។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ការពន្យារពេលគឺជារឿងធម្មតាក្នុងពិធីដង្ហែ និងអាពាហ៍ពិពាហ៍បុរាណ ហើយក្នុងបរិបទវប្បធម៌ វាមិនមែនជាបញ្ហាឡើយ។ ការពន្យារពេលត្រូវបានរំពឹងទុក ហើយការដេកលក់ក៏ជារឿងធម្មតាដែរ។ ការខុសប្លែកគ្នាមិនមែនស្ថិតនៅក្នុងការដេកលក់ទេ ប៉ុន្តែស្ថិតនៅក្នុងការត្រៀមខ្លួន មិនមែននៅក្នុងការភ្ញាក់នៅទេ។ ស្ត្រីព្រហ្មចារីល្ងង់ខ្លៅមិនបានរៀបចំទុកសម្រាប់ការពន្យារពេល ដូចដែលស្ត្រីព្រហ្មចារីមានប្រាជ្ញាបានធ្វើនោះទេ។ មនុស្សគ្រប់គ្នានឹងដេកលក់ ដ្បិតរយៈពេលចាប់ពីការភ្ជាប់ពាក្យតាមច្បាប់រហូតដល់ការបំពេញអាពាហ៍ពិពាហ៍អាចចំណាយពេលដល់មួយឆ្នាំ។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បន្ទាប់ពីក្បួនដង្ហែបានទៅដល់ផ្ទះកូនកំលោះហើយ ពិធីជប់លៀងអាពាហ៍ពិពាហ៍ក៏បានចាប់ផ្ដើម ហើយទ្វារត្រូវបានបិទជាស្ថាពរ ហើយអ្នកដែលមកយឺតមិនត្រូវបានអនុញ្ញាតឲ្យចូលឡើយ។ នេះមិនមែនជាអំពើឃោរឃៅទេ ប៉ុន្តែជាទំនៀមទម្លាប់ ពីព្រោះអ្នកណាម្នាក់ដែលមកគោះទ្វារនៅពេលក្រោយ បន្ទាប់ពីទ្វារត្រូវបានបិទហើយ នោះមានន័យថា ពួកគេមិនមែនជាផ្នែកមួយនៃក្បួនដង្ហែទេ។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ព្រះយេស៊ូវមិនបានបង្កើតរូបភាពនិមិត្តសញ្ញាឡើងថ្មីទេ ហើយព្រះអង្គក៏មិនបានផ្តល់សេចក្តីពន្យល់អំពីពាក្យប្រៀបធៀបនេះដូចដែលព្រះអង្គធ្លាប់ធ្វើជាញឹកញាប់នោះដែរ។ ព្រះអង្គមិនចាំបាច់ត្រូវផ្តល់សេចក្តីពន្យល់ឡើយ ព្រោះលម្អិតវប្បធម៌ទាំងអស់នេះត្រូវបានអ្នកស្តាប់របស់ព្រះអង្គយល់ដឹងយ៉ាងពេញលេញរួចហើយ។ ព្រះយេស៊ូវកំពុងសម្គាល់អាពាហ៍ពិពាហ៍បូព៌ាមួយដែលមានពិតប្រាកដ មិនមែនជាអរូបីកម្មនោះទេ។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លម្អិតទាំងនេះត្រូវបានគាំទ្រយ៉ាងពេញលេញដោយសក្ខីភាពភាសាហេប្រ៊ូ ព្រមទាំងដោយអ្នកប្រវត្តិសាស្ត្រនៃសម័យរ៉ូម៉ាំង និងក្រិកផងដែរ។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មិស្នា (សតវត្សរ៍ទី ២ គ.ស. ប៉ុន្តែរក្សាទុកប្រពៃណីសម័យព្រះវិហារមុនឆ្នាំ ៧០ គ.ស.)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តាល់មុដ (ជាការប្រមូលចងក្រងនៅសម័យក្រោយ ប៉ុន្តែដកស្រង់អំពីអនុវត្តន៍មុននោះ)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យ៉ូសេហ្វុស (អ្នកប្រវត្តិសាស្ត្រជនជាតិយូដាសតវត្សទី១)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ពិធីបូជាអាពាហ៍ពិពាហ៍ និងការពិភាក្សាផ្នែកច្បាប់របស់រ៉ាប៊ីនិក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អ្នកសង្កេតការណ៍ក្រិក-រ៉ូម៉ាំងអំពីយូដា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លោក Josephus មិនបានផ្តល់ «សៀវភៅណែនាំអំពីអាពាហ៍ពិពាហ៍» យ៉ាងជាក់លាក់ទេ ប៉ុន្តែព័ត៌មានលម្អិតខាងច្បាប់ និងវប្បធម៌ដែលគាត់សន្មតទុក ស្របគ្នាយ៉ាងពិតប្រាកដនឹងសេចក្ដីពិពណ៌នានៅក្នុង Mishnah/Talmud។ Mishnah គឺជាប្រភពសំខាន់។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ប្រស្នាប្រៀបធៀបនេះបានប៉ះពាល់យ៉ាងខ្លាំងដល់អ្នកស្តាប់ជនជាតិយូដានៅសតវត្សទី១ ពីព្រោះក្នុង ម៉ាថាយ 25 មិនមានអ្វីណាមួយដែលត្រូវការការពន្យល់ឡើយ។ ការមកដល់នៅពាក់កណ្ដាលអធ្រាត្រគឺជារឿងធម្មតា ចង្កៀង និងប្រេងគឺជាសេចក្តីចាំបាច់ដ៏ច្បាស់លាស់ ហើយការពន្យារពេលមួយរវាងការភ្ជាប់ពាក្យអាពាហ៍ពិពាហ៍តាមច្បាប់ និងក្បួនដង្ហែពេលពាក់កណ្ដាលអធ្រាត្រ ក៏ជារឿងដែលគេរំពឹងទុកដែរ ហើយទ្វារដែលបានបិទគឺជានីតិវិធីប្រតិបត្តិការស្តង់ដារ! ព្រហ្មចារីទាំងឡាយដែលត្រូវបានបដិសេធមិនឲ្យចូល មានសេចក្តីអាម៉ាស់ ហើយចំពោះអ្នកស្តាប់ជនជាតិយូដានៅសម័យព្រះយេស៊ូវ សេចក្តីអាម៉ាស់របស់ព្រហ្មចារីល្ងីល្ងើនោះ គឺសមគួរទទួលដោយពេញលេញ។ ដោយដឹងយ៉ាងច្បាស់អំពីពិធីបុណ្យនេះ អ្នកស្តាប់របស់ព្រះយេស៊ូវនឹងមិនមានសេចក្តីអាណិតអាសូរចំពោះព្រហ្មចារីល្ងីល្ងើទាំងនោះឡើយ ពីព្រោះមនុស្សគ្រប់គ្នាសុទ្ធតែដឹងថា ការរៀបចំខ្លួនគឺជាកាតព្វកិច្ចដាច់ខាតសម្រាប់ព្រហ្មចារីណាម្នាក់ដែលត្រូវបានស្នើឲ្យចូលរួមក្នុងក្បួនដង្ហែនោះ។ សេចក្តីពិតទាំងនេះច្បាស់លាស់យ៉ាងខ្លាំងចំពោះអ្នកស្តាប់ជនជាតិយូដា ដល់ថ្នាក់ព្រះយេស៊ូវមិនដែលចាំបាច់ត្រូវផ្តល់ការពន្យល់ណាមួយអំពីប្រស្នាប្រៀបធៀបនេះឡើយ។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សៀវភៅយ៉ូអែល និង​ក្រុមជំនុំ​សេវិនธ์-ដេ អាដវិន្ទីស នៅ​ក្រុង​ឡាវឌីសេ — លេខ​សាមសិប​ប្រាំបួន</dc:title>
  <dc:subject/>
  <dc:creator>Jeff Pippenger</dc:creator>
  <cp:keywords/>
  <dc:description>Generated by ArticleDigger from joel\39_joel.json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