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និងព្រះវិហារសេវេនដេយ៍អាដវេនទីសឡាវឌីសេ — លេខសែសិប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2026-02-03</w:t>
      </w:r>
    </w:p>
    <w:p>
      <w:pPr>
        <w:pStyle w:val="ArticleHeading"/>
        <w:jc w:val="left"/>
      </w:pPr>
      <w:r>
        <w:rPr>
          <w:rFonts w:ascii="Leelawadee UI" w:hAnsi="Leelawadee UI" w:eastAsia="Leelawadee UI" w:cs="Leelawadee UI"/>
        </w:rPr>
        <w:t>លេខ សែសិប</w:t>
      </w:r>
    </w:p>
    <w:p>
      <w:pPr>
        <w:pStyle w:val="ArticleBody"/>
        <w:jc w:val="left"/>
      </w:pPr>
      <w:r>
        <w:rPr>
          <w:rFonts w:ascii="Leelawadee UI" w:hAnsi="Leelawadee UI" w:eastAsia="Leelawadee UI" w:cs="Leelawadee UI"/>
        </w:rPr>
        <w:t>ពេត្រុសបានស្ថិតនៅយ៉ាងនិមិត្តរូបនៅកេសារីយ៉ា ភីលីព នៅម៉ោងទីបី ខណៈដែលលោកកំពុងធ្វើដំណើរទៅកេសារីយ៉ា ម៉ារីទីម៉ា និងម៉ោងទីប្រាំបួន។ តាមម៉ាថាយ និងម៉ាកុស ប្រាំមួយថ្ងៃក្រោយមក ពេត្រុស យ៉ាកុប និងយ៉ូហាន បាននៅលើភ្នំនៃការប្រែរូប។ លូកានិយាយថា ប្រាំបីថ្ងៃ នៅចន្លោះប៉ានីយ៉ូម និងភ្នំនោះ។ ចាប់ពីទ្វារនរក នៅកេសារីយ៉ា ភីលីព រហូតដល់ការសុគតលើឈើឆ្កាង ដោយមានការឈប់សម្រាកមួយតាមផ្លូវនៅភ្នំនៃការប្រែរូប។ បីជំហានពីប៉ានីយ៉ូមទៅកាន់ច្បាប់ថ្ងៃអាទិត្យ។ កេសារីយ៉ានៅដើម ភ្នំនៅកណ្ដាល ហើយកេសារីយ៉ានៅចុងបញ្ចប់។ នរកនៅដើម ការស្លាប់នៅចុងបញ្ចប់ ដោយមានសិរីល្អរបស់ព្រះនៅកណ្ដាល។ ការបះបោរអាល់ហ្វាមួយ ត្រូវបានតំណាងដោយទ្វារនរក ហើយការបះបោរអូមេហ្គាមួយ ត្រូវបានតំណាងដោយការសុគតរបស់ព្រះរាជបុត្រានៃព្រះ។</w:t>
      </w:r>
    </w:p>
    <w:p>
      <w:pPr>
        <w:pStyle w:val="ArticleBody"/>
        <w:jc w:val="left"/>
      </w:pPr>
      <w:r>
        <w:rPr>
          <w:rFonts w:ascii="Leelawadee UI" w:hAnsi="Leelawadee UI" w:eastAsia="Leelawadee UI" w:cs="Leelawadee UI"/>
        </w:rPr>
        <w:t>កេសារា ភីលីព គឺជាគ្រឹះ ដ្បិតនៅទីនោះព្រះគ្រីស្ទបានកំណត់អត្តសញ្ញាណថ្មដា ដែលទ្រង់នឹងសាងសង់ព្រះវិហាររបស់ទ្រង់នៅលើថ្មនោះ។ ភ្នំដែលមានការផ្លាស់ប្រែរូបរាង គឺជាជំហានទីពីរ ដែលនៅទីនោះព្រះវិហារត្រូវបានបញ្ចប់ ហើយថ្មកំពូលត្រូវបានដាក់។ បន្ទាប់មក ជំហានទីបីនៃការជំនុំជម្រះនៅលើឈើឆ្កាងក៏បានតាមមក។</w:t>
      </w:r>
    </w:p>
    <w:p>
      <w:pPr>
        <w:pStyle w:val="ArticleScripture"/>
        <w:jc w:val="left"/>
      </w:pPr>
      <w:r>
        <w:rPr>
          <w:rFonts w:ascii="Leelawadee UI" w:hAnsi="Leelawadee UI" w:eastAsia="Leelawadee UI" w:cs="Leelawadee UI"/>
        </w:rPr>
        <w:t>ហើយទ្រង់មានព្រះបន្ទូលទៅកាន់ពួកគេថា៖ «ខ្ញុំប្រាប់អ្នករាល់គ្នាជាប្រាកដថា ក្នុងចំណោមអ្នកដែលឈរនៅទីនេះ មានខ្លះនឹងមិនសាករសជាតិនៃសេចក្ដីស្លាប់ឡើយ ទាល់តែបានឃើញនគរព្រះមកដោយព្រះចេស្ដា»។ ក្រោយពីប្រាំមួយថ្ងៃ ព្រះយេស៊ូវនាំពេត្រុស យ៉ាកុប និងយ៉ូហាន ទៅជាមួយទ្រង់ ហើយនាំពួកគេឡើងទៅលើភ្នំខ្ពស់មួយដោយឡែកពីគេ; ហើយទ្រង់ត្រូវបានប្រែរូបនៅមុខពួកគេ។ សម្លៀកបំពាក់របស់ទ្រង់ក៏ភ្លឺចែងចាំង សស្អាតលើសព្រិល ដល់ថ្នាក់គ្មានជាងសម្អាតសំពត់ណានៅលើផែនដី អាចធ្វើឲ្យសស្អាតដូច្នោះបានឡើយ។ ហើយអេលីយ៉ា និងម៉ូសេបានលេចមកឲ្យពួកគេឃើញ; ហើយពួកគេកំពុងសន្ទនាជាមួយព្រះយេស៊ូវ។</w:t>
      </w:r>
    </w:p>
    <w:p>
      <w:pPr>
        <w:pStyle w:val="ArticleScripture"/>
        <w:jc w:val="left"/>
      </w:pPr>
      <w:r>
        <w:rPr>
          <w:rFonts w:ascii="Leelawadee UI" w:hAnsi="Leelawadee UI" w:eastAsia="Leelawadee UI" w:cs="Leelawadee UI"/>
        </w:rPr>
        <w:t>ពេត្រុសក៏ទូលឆ្លើយព្រះយេស៊ូវថា ព្រះអម្ចាស់អើយ ការដែលយើងនៅទីនេះជាការល្អណាស់ ហើយសូមឲ្យយើងធ្វើរោងបី គឺមួយសម្រាប់ព្រះអង្គ មួយសម្រាប់ម៉ូសេ និងមួយសម្រាប់អេលីយ៉ា។</w:t>
      </w:r>
    </w:p>
    <w:p>
      <w:pPr>
        <w:pStyle w:val="ArticleScripture"/>
        <w:jc w:val="left"/>
      </w:pPr>
      <w:r>
        <w:rPr>
          <w:rFonts w:ascii="Leelawadee UI" w:hAnsi="Leelawadee UI" w:eastAsia="Leelawadee UI" w:cs="Leelawadee UI"/>
        </w:rPr>
        <w:t>ដ្បិតពួកគេមិនដឹងថាត្រូវនិយាយអ្វីទេ ព្រោះពួកគេមានសេចក្ដីភ័យខ្លាចយ៉ាងខ្លាំង។ រួចមានពពកមួយមកគ្របបាំងលើពួកគេ ហើយមានសំឡេងមួយចេញពីពពកនោះមកថា៖ «នេះជាព្រះរាជបុត្រាស្ងួនភ្ងារបស់ខ្ញុំ ចូរស្តាប់ព្រះអង្គចុះ»។ ហើយភ្លាមនោះ កាលពួកគេក្រឡេកមើលជុំវិញ ពួកគេមិនឃើញអ្នកណាទៀតឡើយ លើកលែងតែព្រះយេស៊ូវប៉ុណ្ណោះ ដែលនៅជាមួយពួកគេ។ កាលពួកគេកំពុងចុះពីលើភ្នំមក ព្រះអង្គបានបង្គាប់ពួកគេថា មិនត្រូវប្រាប់អ្នកណាអំពីការទាំងឡាយដែលពួកគេបានឃើញនោះឡើយ ដរាបទាល់តែកូនមនុស្សបានរស់ពីស្លាប់ឡើងវិញសិន។ ហើយពួកគេក៏រក្សាពាក្យនោះទុកក្នុងចិត្តខ្លួន ដោយសួរគ្នាទៅវិញទៅមកថា ការរស់ពីស្លាប់ឡើងវិញនោះមានន័យយ៉ាងដូចម្តេច។ ម៉ាកុស 9:1–10។</w:t>
      </w:r>
    </w:p>
    <w:p>
      <w:pPr>
        <w:pStyle w:val="ArticleBody"/>
        <w:jc w:val="left"/>
      </w:pPr>
      <w:r>
        <w:rPr>
          <w:rFonts w:ascii="Leelawadee UI" w:hAnsi="Leelawadee UI" w:eastAsia="Leelawadee UI" w:cs="Leelawadee UI"/>
        </w:rPr>
        <w:t>នៅលើភ្នំ ពេត្រុសបានស្នើឲ្យសង់រោងឧបាសនាមួយសម្រាប់ម៉ូសេ ព្រះគ្រីស្ទ និងអេលីយ៉ា។</w:t>
      </w:r>
    </w:p>
    <w:p>
      <w:pPr>
        <w:pStyle w:val="ArticleScripture"/>
        <w:jc w:val="left"/>
      </w:pPr>
      <w:r>
        <w:rPr>
          <w:rFonts w:ascii="Leelawadee UI" w:hAnsi="Leelawadee UI" w:eastAsia="Leelawadee UI" w:cs="Leelawadee UI"/>
        </w:rPr>
        <w:t>«លោកម៉ូសេបានឆ្លងកាត់សេចក្តីស្លាប់ ប៉ុន្តែមីកែលបានចុះមក ហើយប្រទានជីវិតដល់លោក មុនពេលរូបកាយរបស់លោកបានឃើញសេចក្តីពុករលួយ។ សាតាំងបានព្យាយាមកាន់កាប់រូបកាយនោះ ដោយអះអាងថាជារបស់ខ្លួន; ប៉ុន្តែមីកែលបានប្រោសលោកម៉ូសេឲ្យរស់ពីស្លាប់ឡើងវិញ ហើយនាំលោកទៅស្ថានសួគ៌។ សាតាំងបានស្រែកប្រមាថដល់ព្រះយ៉ាងជូរចត់ ដោយថ្កោលទោសទ្រង់ថាអយុត្តិធម៌ ក្នុងការអនុញ្ញាតឲ្យយកសត្វព្រៃរបស់វាចេញពីវា; ប៉ុន្តែព្រះគ្រីស្ទមិនបានស្តីបន្ទោសសត្រូវរបស់ទ្រង់ទេ ទោះបីជាដោយសារការល្បួងរបស់វានោះឯង ដែលអ្នកបម្រើរបស់ព្រះបានដួលចុះក៏ដោយ។ ទ្រង់បានយោងវាទៅកាន់ព្រះវរបិតារបស់ទ្រង់ដោយសុភាពរាបសា ដោយមានបន្ទូលថា “ព្រះអម្ចាស់សូមស្តីបន្ទោសអ្នកចុះ”។»</w:t>
      </w:r>
    </w:p>
    <w:p>
      <w:pPr>
        <w:pStyle w:val="ArticleScripture"/>
        <w:jc w:val="left"/>
      </w:pPr>
      <w:r>
        <w:rPr>
          <w:rFonts w:ascii="Leelawadee UI" w:hAnsi="Leelawadee UI" w:eastAsia="Leelawadee UI" w:cs="Leelawadee UI"/>
        </w:rPr>
        <w:t>«ព្រះយេស៊ូវបានមានព្រះបន្ទូលប្រាប់សិស្សរបស់ព្រះអង្គថា ក្នុងចំណោមអ្នកដែលកំពុងឈរជាមួយព្រះអង្គនៅទីនោះ មានខ្លះនឹងមិនសាករសជាតិនៃសេចក្ដីស្លាប់ឡើយ ដរាបដល់ពួកគេបានឃើញនគររបស់ព្រះមកដោយព្រះចេស្តា។ នៅក្នុងការប្រែរូប សេចក្ដីសន្យានេះបានសម្រេច។ នៅទីនោះ ព្រះភក្ត្ររបស់ព្រះយេស៊ូវបានផ្លាស់ប្រែ ហើយភ្លឺចែងចាំងដូចព្រះអាទិត្យ។ ព្រះពស្ត្ររបស់ព្រះអង្គមានពណ៌ស ហើយរលោងចែងចាំង។ លោកម៉ូសេបានមានវត្តមានដើម្បីតំណាងដល់អស់អ្នកដែលនឹងត្រូវបានប្រោសឲ្យរស់ពីស្លាប់ឡើងវិញ នៅពេលការយាងមកជាលើកទីពីររបស់ព្រះយេស៊ូវ។ ហើយលោកអេលីយ៉ា ដែលត្រូវបានលើកឡើងដោយមិនបានឃើញសេចក្ដីស្លាប់ បានតំណាងដល់អស់អ្នកដែលនឹងត្រូវបានផ្លាស់ប្រែទៅជាអមតភាព នៅពេលព្រះគ្រីស្ទយាងមកជាលើកទីពីរ ហើយនឹងត្រូវបានលើកឡើងទៅស្ថានសួគ៌ដោយមិនបានឃើញសេចក្ដីស្លាប់។ សិស្សទាំងនោះបានឃើញដោយសេចក្ដីអស្ចារ្យ និងសេចក្ដីខ្លាច នូវសិរីល្អដ៏ឧត្តុង្គឧត្តមរបស់ព្រះយេស៊ូវ និងពពកដែលគ្របស្រមោលលើពួកគេ ហើយបានឮព្រះសូរនៃព្រះ ដោយសិរីរុងរឿងដ៏គួរឲ្យកោតខ្លាច មានព្រះបន្ទូលថា «នេះជាព្រះរាជបុត្រាជាទីស្រឡាញ់របស់យើង ចូរស្តាប់ព្រះអង្គចុះ»។ Early Writings, 164.»</w:t>
      </w:r>
    </w:p>
    <w:p>
      <w:pPr>
        <w:pStyle w:val="ArticleBody"/>
        <w:jc w:val="left"/>
      </w:pPr>
      <w:r>
        <w:rPr>
          <w:rFonts w:ascii="Leelawadee UI" w:hAnsi="Leelawadee UI" w:eastAsia="Leelawadee UI" w:cs="Leelawadee UI"/>
        </w:rPr>
        <w:t>ភ្នំនៃការប្រែរូបសម្គាល់រោងឧបោសថបី។ រោងឧបោសថរបស់ម៉ូសេនៅដើមកំណើតនៃអ៊ីស្រាអែលបុរាណ រោងឧបោសថរបស់ព្រះគ្រីស្ទ ដូចដែលបានតំណាងដោយការចាប់កំណើតជាសាច់ឈាមរបស់ទ្រង់ និងរោងឧបោសថដែលជាមនុស្សមួយសែនបួនម៉ឺនបួនពាន់ ដូចដែលបានតំណាងដោយអេលីយ៉ា។ មនុស្សមួយសែនបួនម៉ឺនបួនពាន់ គឺជាអ្នកដែលមិនសាករស់នៃសេចក្តីស្លាប់ រហូតទាល់តែពួកគេឃើញការយាងមកជាលើកទីពីររបស់ព្រះគ្រីស្ទ។ ភ្នំនោះកំពុងសម្គាល់ចំណុចដែលត្រាត្រូវបានបោះសម្គាល់លើមនុស្សមួយសែនបួនម៉ឺនបួនពាន់។</w:t>
      </w:r>
    </w:p>
    <w:p>
      <w:pPr>
        <w:pStyle w:val="ArticleBody"/>
        <w:jc w:val="left"/>
      </w:pPr>
      <w:r>
        <w:rPr>
          <w:rFonts w:ascii="Leelawadee UI" w:hAnsi="Leelawadee UI" w:eastAsia="Leelawadee UI" w:cs="Leelawadee UI"/>
        </w:rPr>
        <w:t>ព្រះវិហារបណ្តោះអាសន្នរបស់មួយរយសែសិបបួនពាន់នាក់ ត្រូវបានលើកឡើងនៅក្នុងពិធីបុណ្យបារាំនៃគំរូប្រឆាំង។ ភ្នំនោះសម្គាល់អ្នកទាំងឡាយដែលមិនសាករសជាតិនៃសេចក្ដីស្លាប់ ហើយបង្ហាញសាក្សីបីនាក់ថា នៅពេលដែលពួកគេឃើញសិរីល្អរបស់ព្រះនៅលើភ្នំ នោះគឺជាពិធីបុណ្យបារាំនៃគំរូប្រឆាំង។</w:t>
      </w:r>
    </w:p>
    <w:p>
      <w:pPr>
        <w:pStyle w:val="ArticleBody"/>
        <w:jc w:val="left"/>
      </w:pPr>
      <w:r>
        <w:rPr>
          <w:rFonts w:ascii="Leelawadee UI" w:hAnsi="Leelawadee UI" w:eastAsia="Leelawadee UI" w:cs="Leelawadee UI"/>
        </w:rPr>
        <w:t>ពួកគេត្រូវបានលើកឡើងជាព្រះវិហារបណ្តោះអាសន្នរបស់អេលីយ៉ា ដែលបានចាប់ផ្តើមត្រូវបានសង់ឡើងនៅឆ្នាំ 2023 នៅពេលដែលទាំងម៉ូសេ និងអេលីយ៉ា ត្រូវបានប្រោសឲ្យរស់ឡើងវិញ។ ជាមុនដំបូង គ្រឹះត្រូវបានដាក់ចុះ គឺជាគ្រឹះតែមួយគត់ដែលអាចដាក់បាន ហើយគ្រឹះនោះគឺព្រះគ្រីស្ទ ជាថ្មជ្រុង និងជាថ្មគ្រឹះ។ បន្ទាប់មក ថ្មកំពូលត្រូវបានដាក់នៅទីតាំងរបស់វា ដែលតំណាងឲ្យការបោះត្រាលើមួយសែនបួនម៉ឺនបួនពាន់នាក់ ដូចដែលបានតំណាងនៅលើភ្នំផ្លាស់ប្រែរូប។ នៅលើភ្នំនោះ ពេត្រុស យ៉ាកុប និងយ៉ូហាន តំណាងឲ្យអ្នកទាំងឡាយដែលពិតប្រាកដមិនបានសាករសជាតិនៃសេចក្ដីស្លាប់។ ក្រោយមក ពេត្រុសបានកត់ត្រាថា នគររបស់ពួកបូជាចារ្យ គឺជាពួកអ្នកដែលបានសាកល្បងដឹងថា ព្រះអម្ចាស់ទ្រង់ល្អ ហើយដែលជាផ្ទះខាងវិញ្ញាណមួយ។ ពួកគេបានសាករសជាតិនៃជីវិត ដូច្នេះពួកគេមិនសាករសជាតិនៃសេចក្ដីស្លាប់ឡើយ។</w:t>
      </w:r>
    </w:p>
    <w:p>
      <w:pPr>
        <w:pStyle w:val="ArticleScripture"/>
        <w:jc w:val="left"/>
      </w:pPr>
      <w:r>
        <w:rPr>
          <w:rFonts w:ascii="Leelawadee UI" w:hAnsi="Leelawadee UI" w:eastAsia="Leelawadee UI" w:cs="Leelawadee UI"/>
        </w:rPr>
        <w:t>បើសិនជាអ្នករាល់គ្នាបានសាកល្បងហើយថា ព្រះអម្ចាស់ទ្រង់ពោរពេញដោយព្រះគុណ។ ដោយមកឯទ្រង់ ដូចជាថ្មរស់មួយ ដែលមនុស្សបានបដិសេធមែន ប៉ុន្តែត្រូវបានព្រះជាម្ចាស់ជ្រើសរើស ហើយមានតម្លៃវិសេស អ្នករាល់គ្នាក៏ដូចជាថ្មរស់ ត្រូវបានស្ថាបនាឡើងជាផ្ទះខាងវិញ្ញាណ ជាពួកសង្ឃបរិសុទ្ធ ដើម្បីថ្វាយយញ្ញបូជាខាងវិញ្ញាណ ដែលព្រះជាម្ចាស់ទទួលយកបាន ដោយសារព្រះយេស៊ូវគ្រីស្ទ។ ហេតុនោះហើយ បានមានចែងទុកក្នុងបទគម្ពីរថា «មើល៍ យើងដាក់ថ្មជ្រុងដ៏សំខាន់មួយនៅស៊ីយ៉ូន ជាថ្មដែលបានជ្រើសរើស ហើយមានតម្លៃវិសេស; អ្នកណាដែលជឿលើទ្រង់ នឹងមិនត្រូវអាម៉ាស់ឡើយ»។ ១ ពេត្រុស ២:៣–៦។</w:t>
      </w:r>
    </w:p>
    <w:p>
      <w:pPr>
        <w:pStyle w:val="ArticleBody"/>
        <w:jc w:val="left"/>
      </w:pPr>
      <w:r>
        <w:rPr>
          <w:rFonts w:ascii="Leelawadee UI" w:hAnsi="Leelawadee UI" w:eastAsia="Leelawadee UI" w:cs="Leelawadee UI"/>
        </w:rPr>
        <w:t>ពាក្យដែលបានបកប្រែថា «ច្របូកច្របល់» មានន័យថា «ត្រូវខ្មាស»។ ពួកសំណល់ត្រូវបានតំណាងដោយពេត្រុស ហើយសេចក្ដីអំណររបស់ពួកគេត្រូវបានដាក់ឲ្យផ្ទុយនឹងអស់អ្នកដែលបានបដិសេធសារនៃភ្លៀងចុងក្រោយ។ គន្លឹះមួយនៃពួកមួយរយសែសិបបួនពាន់ ពីព្រោះពេត្រុសត្រូវបានប្រទាន «កូនសោ» នៃនគរ គឺជា «ថ្មជ្រុងសំខាន់» ដែលត្រូវបានដាក់នៅស៊ីយ៉ូន។ ថ្មនោះអស្ចារ្យនៅក្នុងភ្នែករបស់មនុស្សសុចរិត ហើយជាថ្មជំពប់ដល់ពួកអ្នកស្រវឹងរបស់អេប្រាអិម។</w:t>
      </w:r>
    </w:p>
    <w:p>
      <w:pPr>
        <w:pStyle w:val="ArticleScripture"/>
        <w:jc w:val="left"/>
      </w:pPr>
      <w:r>
        <w:rPr>
          <w:rFonts w:ascii="Leelawadee UI" w:hAnsi="Leelawadee UI" w:eastAsia="Leelawadee UI" w:cs="Leelawadee UI"/>
        </w:rPr>
        <w:t>ថ្មដែលពួកជាងសង់បានបដិសេធ នោះបានត្រឡប់ជាថ្មក្បាលជ្រុងហើយ។ ការណ៍នេះជាព្រះរាជកិច្ចរបស់ព្រះយេហូវ៉ា ហើយជាការអស្ចារ្យក្នុងភ្នែករបស់យើង។ ទំនុកតម្កើង 118:22, 23។</w:t>
      </w:r>
    </w:p>
    <w:p>
      <w:pPr>
        <w:pStyle w:val="ArticleBody"/>
        <w:jc w:val="left"/>
      </w:pPr>
      <w:r>
        <w:rPr>
          <w:rFonts w:ascii="Leelawadee UI" w:hAnsi="Leelawadee UI" w:eastAsia="Leelawadee UI" w:cs="Leelawadee UI"/>
        </w:rPr>
        <w:t>ព្រះយេស៊ូវបានអធិប្បាយអំពីខគម្ពីរទាំងនេះ នៅក្នុងសេចក្តីបញ្ចប់នៃពាក្យប្រៀបប្រដូចអំពីចម្ការទំពាំងបាយជូរ។</w:t>
      </w:r>
    </w:p>
    <w:p>
      <w:pPr>
        <w:pStyle w:val="ArticleScripture"/>
        <w:jc w:val="left"/>
      </w:pPr>
      <w:r>
        <w:rPr>
          <w:rFonts w:ascii="Leelawadee UI" w:hAnsi="Leelawadee UI" w:eastAsia="Leelawadee UI" w:cs="Leelawadee UI"/>
        </w:rPr>
        <w:t>ព្រះយេស៊ូវមានព្រះបន្ទូលទៅកាន់ពួកគេថា៖ «តើអ្នករាល់គ្នាមិនដែលបានអានក្នុងព្រះគម្ពីរទេឬ អំពីពាក្យនេះថា “ថ្មដែលពួកស្ថាបករបដិសេធ នោះបានក្លាយជាថ្មមុំសំខាន់បំផុតហើយ។ ការនេះកើតមកពីព្រះអម្ចាស់ ហើយជាការអស្ចារ្យនៅក្នុងភ្នែករបស់យើង”? ដូច្នេះ ខ្ញុំប្រាប់អ្នករាល់គ្នាថា នគរនៃព្រះនឹងត្រូវដកចេញពីអ្នករាល់គ្នា ហើយប្រគល់ឲ្យសាសន៍មួយដែលបង្កើតផលរបស់វា។ អ្នកណាដែលដួលលើថ្មនេះ នឹងត្រូវបាក់បែក; ប៉ុន្តែអ្នកណាដែលថ្មនេះធ្លាក់លើ នោះវានឹងកិនគេឲ្យខ្ទេចជាធូលី»។ កាលណាពួកសង្ឃជាន់ខ្ពស់ និងពួកផារិស៊ីបានឮពាក្យប្រៀបប្រដូចរបស់ទ្រង់ នោះពួកគេយល់ឃើញថា ទ្រង់មានព្រះបន្ទូលសំដៅទៅលើពួកគេ។ ប៉ុន្តែកាលពួកគេស្វែងរកឱកាសចាប់ទ្រង់ នោះពួកគេខ្លាចហ្វូងមនុស្ស ពីព្រោះមនុស្សទាំងនោះចាត់ទុកទ្រង់ថាជាហោរាម្នាក់។ ម៉ាថាយ ២១:៤២–៤៦។</w:t>
      </w:r>
    </w:p>
    <w:p>
      <w:pPr>
        <w:pStyle w:val="ArticleBody"/>
        <w:jc w:val="left"/>
      </w:pPr>
      <w:r>
        <w:rPr>
          <w:rFonts w:ascii="Leelawadee UI" w:hAnsi="Leelawadee UI" w:eastAsia="Leelawadee UI" w:cs="Leelawadee UI"/>
        </w:rPr>
        <w:t>នរណាក៏ដោយដែលទទួលយកសារមូលដ្ឋាន នោះនឹងត្រូវបំបាក់ ដ្បិតថ្មដាននោះគឺជាព្រះគ្រីស្ទ ហើយកិច្ចការនៃដំណឹងល្អគឺដើម្បីបន្ទាបមនុស្សឲ្យចុះដល់ធូលីដី។</w:t>
      </w:r>
    </w:p>
    <w:p>
      <w:pPr>
        <w:pStyle w:val="ArticleScripture"/>
        <w:jc w:val="left"/>
      </w:pPr>
      <w:r>
        <w:rPr>
          <w:rFonts w:ascii="Leelawadee UI" w:hAnsi="Leelawadee UI" w:eastAsia="Leelawadee UI" w:cs="Leelawadee UI"/>
        </w:rPr>
        <w:t>«តើការរាប់ជាសុចរិតដោយសារជំនឿគឺជាអ្វី? វាគឺជាកិច្ចការរបស់ព្រះ ក្នុងការបន្ទាបសិរីល្អរបស់មនុស្សឲ្យធ្លាក់ដល់ធូលីដី ហើយធ្វើជំនួសមនុស្សនូវអ្វីដែលមនុស្សមិនមានអំណាចធ្វើសម្រាប់ខ្លួនឯងបាន។ នៅពេលមនុស្សឃើញភាពឥតអ្វីសោះរបស់ខ្លួន នោះពួកគេបានត្រៀមខ្លួនដើម្បីពាក់សេចក្តីសុចរិតរបស់ព្រះគ្រីស្ទ។ នៅពេលពួកគេចាប់ផ្តើមសរសើរ និងលើកតម្កើងព្រះពេញមួយថ្ងៃ នោះដោយការសម្លឹងមើល ពួកគេកំពុងត្រូវបានផ្លាស់ប្តូរឲ្យទៅជារូបភាពដដែលនោះ។ តើការកើតជាថ្មីគឺជាអ្វី? វាគឺជាការបើកសម្ដែងដល់មនុស្សអំពីអ្វីដែលជាសភាពពិតរបស់ខ្លួន ថា ក្នុងខ្លួនឯង គាត់គ្មានតម្លៃអ្វីឡើយ»។ Manuscript Releases, volume 20, 117.</w:t>
      </w:r>
    </w:p>
    <w:p>
      <w:pPr>
        <w:pStyle w:val="ArticleBody"/>
        <w:jc w:val="left"/>
      </w:pPr>
      <w:r>
        <w:rPr>
          <w:rFonts w:ascii="Leelawadee UI" w:hAnsi="Leelawadee UI" w:eastAsia="Leelawadee UI" w:cs="Leelawadee UI"/>
        </w:rPr>
        <w:t>អ្នកណាដែលបដិសេធថ្មគ្រឹះ នោះត្រូវបានបំផ្លាញ ដូចដែលបានកើតឡើងចំពោះអ៊ីស្រាអែលបុរាណ ក្នុងការបំពេញនៃការអនុវត្តរបស់ព្រះយេស៊ូវចំពោះប្រស្នាអំពីចម្ការទំពាំងបាយជូរ។ ជនជាតិយូដាបានបដិសេធព្រះគ្រីស្ទ ពួកគេក៏បានបដិសេធលោកម៉ូសេដែរ ពីព្រោះបើពួកគេបានជឿលោកម៉ូសេ នោះពួកគេក៏មុខជាបានជឿព្រះគ្រីស្ទផងដែរ។ ពួកគេបានបដិសេធក្រឹត្យវិន័យរបស់ព្រះ ដោយបង្រៀនបញ្ញត្តិរបស់មនុស្សទុកជាគោលលទ្ធិ។ ព្រះគ្រីស្ទ លោកម៉ូសេ និងក្រឹត្យវិន័យ សុទ្ធតែជានិមិត្តរូបនៃគ្រឹះ ហើយព្រះគ្រីស្ទគឺជាគ្រឹះតែមួយគត់ដែលអាចដាក់បាន ប៉ុន្តែព្រះគ្រីស្ទជាគ្រឹះត្រូវបានតំណាងដោយនិមិត្តរូបជាច្រើន។ លោកម៉ូសេ និងក្រឹត្យវិន័យ សុទ្ធតែជាឧទាហរណ៍បង្ហាញពីសេចក្តីពិតនេះ។ ព្រះគ្រីស្ទគឺជាគ្រឹះតែមួយគត់ ប៉ុន្តែនេះមានន័យតែថា គ្រឹះផ្សេងៗទៀតនៅក្នុងព្រះបន្ទូលទំនាយរបស់ទ្រង់ គ្រាន់តែជានិមិត្តរូបនៃទិដ្ឋភាពខ្លះនៃលក្ខណៈរបស់ទ្រង់ប៉ុណ្ណោះ។</w:t>
      </w:r>
    </w:p>
    <w:p>
      <w:pPr>
        <w:pStyle w:val="ArticleScripture"/>
        <w:jc w:val="left"/>
      </w:pPr>
      <w:r>
        <w:rPr>
          <w:rFonts w:ascii="Leelawadee UI" w:hAnsi="Leelawadee UI" w:eastAsia="Leelawadee UI" w:cs="Leelawadee UI"/>
        </w:rPr>
        <w:t>ដ្បិតគ្មានអ្នកណាអាចដាក់គ្រឹះផ្សេងទៀតក្រៅពីគ្រឹះដែលបានដាក់រួចហើយនោះទេ គឺព្រះយេស៊ូវគ្រីស្ទ។ កូរិនថូសទី១ ៣៖១១។</w:t>
      </w:r>
    </w:p>
    <w:p>
      <w:pPr>
        <w:pStyle w:val="ArticleBody"/>
        <w:jc w:val="left"/>
      </w:pPr>
      <w:r>
        <w:rPr>
          <w:rFonts w:ascii="Leelawadee UI" w:hAnsi="Leelawadee UI" w:eastAsia="Leelawadee UI" w:cs="Leelawadee UI"/>
        </w:rPr>
        <w:t>ព្រះយេស៊ូវគឺជាព្រះបន្ទូល ហើយដូច្នេះ ក្បួនច្បាប់នៅក្នុងព្រះបន្ទូលរបស់ទ្រង់ តំណាងឲ្យទ្រង់ផ្ទាល់។ នេះហើយជាមូលហេតុដែលបងស្រី White បានកត់ត្រាថា បញ្ញត្តិទាំងដប់គឺជាសេចក្តីចម្លងនៃអត្តចរិតរបស់ព្រះគ្រីស្ទ។ ទ្រង់ជាអង្គដើម និងអង្គចុង ហើយនៅពេលត្រូវបានតំណាងក្នុងរបៀបនេះ វាបង្ហាញថា ព្រះគ្រីស្ទតែងតែបង្ហាញចុងបញ្ចប់នៃអ្វីមួយ ជាមួយនឹងដើមកំណើតរបស់អ្វីនោះ។ ក្នុងនាមជាព្រះបន្ទូល ទ្រង់ក៏ជា «សេចក្តីពិត» ផងដែរ ហើយសេចក្តីពិតគឺជាគ្រោងការព្យាករណ៍មួយ។ ទ្រង់ជាសិង្ហនៃកុលសម្ព័ន្ធយូដា នៅពេលទ្រង់បិទត្រា និងបើកត្រាព្រះបន្ទូលរបស់ទ្រង់។ ទ្រង់ក៏ជាថ្មជ្រុង ដែលក្លាយជាថ្មកំពូលផងដែរ។ ថ្មជ្រុង គ្រាន់តែជាការបង្ហាញអំពីទ្រង់ក្នុងនាមជាគ្រឹះ ឬជាអក្សរទីមួយនៃពាក្យភាសាហេប្រឺ «សេចក្តីពិត»។ ថ្មកំពូល គឺជាកិច្ចការដ៏ជាមកុដនៅលើព្រះវិហារ ហើយនៅពេលត្រូវបានតម្រឹមជាមួយនឹងគ្រោងការនៃសេចក្តីពិត នោះថ្មកំពូលមានអានុភាពខ្លាំងជាងថ្មជ្រុងដល់ទៅម្ភៃពីរដង។ អ្វីដែលអស្ចារ្យនៅក្នុងភ្នែករបស់អ្នកទាំងឡាយដែលបានភ្លក់ឃើញថា ព្រះអម្ចាស់ទ្រង់ល្អ គឺថា គោលការណ៍នៃគ្រោងការនៃសេចក្តីពិត ដែលតម្រឹមជាមួយនឹងថ្មជ្រុង និងថ្មកំពូល បញ្ជាក់អំពីកូនសោព្យាករណ៍មួយក្នុងចំណោមកូនសោព្យាករណ៍ទាំងឡាយ ដែលបានប្រទានដល់ពេត្រុស។</w:t>
      </w:r>
    </w:p>
    <w:p>
      <w:pPr>
        <w:pStyle w:val="ArticleBody"/>
        <w:jc w:val="left"/>
      </w:pPr>
      <w:r>
        <w:rPr>
          <w:rFonts w:ascii="Leelawadee UI" w:hAnsi="Leelawadee UI" w:eastAsia="Leelawadee UI" w:cs="Leelawadee UI"/>
        </w:rPr>
        <w:t>អក្សរដំបូង អាល់ហ្វា គឺមួយ ប៉ុន្តែអក្សរចុងក្រោយ អូមេហ្គា គឺម្ភៃពីរ។ ត្បូងមានតម្លៃរបស់ Miller ភ្លឺចែងចាំងដូចព្រះអាទិត្យ ប៉ុន្តែនៅពេលបុរសជក់ធូលីបានប្រមូលត្បូងទាំងនោះចូលគ្នា វាភ្លឺចែងចាំងខ្លាំងជាងមុនដប់ដង។ ការទទួលស្គាល់ថា ចុងបញ្ចប់នៃបន្ទាត់ទំនាយមួយ គឺដូចគ្នានឹងដើមកំណើតនៃបន្ទាត់ទំនាយទាំងឡាយ ប៉ុន្តែមានអំណាចខ្លាំងជាង នោះគឺជាអ្វីដែល «អស្ចារ្យ»។ នេះជាធាតុមួយនៃលក្ខណៈរបស់ព្រះគ្រីស្ទ; វាជាកូនសោមួយក្នុងចំណោមកូនសោទាំងឡាយដែលបានប្រទានដល់ពេត្រុស ដើម្បីចងមនុស្សមួយរយសែសិបបួនពាន់។</w:t>
      </w:r>
    </w:p>
    <w:p>
      <w:pPr>
        <w:pStyle w:val="ArticleBody"/>
        <w:jc w:val="left"/>
      </w:pPr>
      <w:r>
        <w:rPr>
          <w:rFonts w:ascii="Leelawadee UI" w:hAnsi="Leelawadee UI" w:eastAsia="Leelawadee UI" w:cs="Leelawadee UI"/>
        </w:rPr>
        <w:t>«ផ្ទះខាងវិញ្ញាណ» របស់ពេត្រុស គឺជាមឈូសក្នុងសុបិនរបស់វីលៀម មីឡើរ ហើយក៏ជាឃ្លាំងទុកដង្វាយមួយភាគដប់ និងតង្វាយរបស់ម៉ាឡាគីផងដែរ។ នៅពេលបង្អួចនៃស្ថានសួគ៌ត្រូវបានបើកចេញ មនុស្សមួយក្រុមត្រូវបានបណ្តេញចេញពីបន្ទប់ ហើយមនុស្សមួយក្រុមទៀតត្រូវបានបោះចូលក្នុងមឈូស ហើយទទួលបានឯកសណ្ឋានក្រណាត់ទេសឯកពណ៌សនៃព្រះវិហារជ័យជម្នះរបស់ព្រះ។</w:t>
      </w:r>
    </w:p>
    <w:p>
      <w:pPr>
        <w:pStyle w:val="ArticleScripture"/>
        <w:jc w:val="left"/>
      </w:pPr>
      <w:r>
        <w:rPr>
          <w:rFonts w:ascii="Leelawadee UI" w:hAnsi="Leelawadee UI" w:eastAsia="Leelawadee UI" w:cs="Leelawadee UI"/>
        </w:rPr>
        <w:t>ដោយសេចក្ដីសម្បថយ៉ាងឧឡារិក និងនៅចំពោះមុខសាធារណជន ប្រជាជនយូដាបានប្តេជ្ញាខ្លួនថានឹងគោរពតាមក្រឹត្យវិន័យរបស់ព្រះ។ ប៉ុន្តែ នៅពេលឥទ្ធិពលរបស់អែសរ៉ា និងនេហេមា ត្រូវបានដកចេញអស់មួយរយៈ មានមនុស្សជាច្រើនបានឃ្លាតចេញពីព្រះអម្ចាស់។ នេហេមាបានត្រឡប់ទៅប្រទេសពែរ្សវិញ។ ក្នុងអវត្តមានរបស់គាត់ពីក្រុងយេរូសាឡឹម អំពើអាក្រក់នានាបានលួចចូលមក ដែលគំរាមកំហែងបង្វែរជាតិសាសន៍នេះឲ្យវង្វេង។ ពួកថ្វាយបង្គំព្រះក្លែងក្លាយ មិនត្រឹមតែបានរកកន្លែងឈរជើងនៅក្នុងក្រុងប៉ុណ្ណោះទេ ប៉ុន្តែដោយសារវត្តមានរបស់ពួកគេ បានបំពុលសូម្បីតែបរិវេណដ៏វិសុទ្ធនៃព្រះវិហារផងដែរ។ តាមរយៈការរៀបអាពាហ៍ពិពាហ៍ជាមួយសាសន៍ផ្សេង មិត្តភាពមួយបានកើតឡើងរវាងអេលីយ៉ាស៊ីប មហាបូជាចារ្យ និងតូប៊ីយ៉ា ជនអាំម៉ូន ដែលជាសត្រូវដ៏សាហាវរបស់អ៊ីស្រាអែល។ ជាលទ្ធផលនៃសម្ព័ន្ធភាពដ៏មិនបរិសុទ្ធនេះ អេលីយ៉ាស៊ីបបានអនុញ្ញាតឲ្យតូប៊ីយ៉ា កាន់កាប់បន្ទប់មួយដែលជាប់នឹងព្រះវិហារ ដែលកាលពីមុនធ្លាប់ត្រូវបានប្រើជាឃ្លាំងស្តុកទសភាគ និងតង្វាយរបស់ប្រជាជន។</w:t>
      </w:r>
    </w:p>
    <w:p>
      <w:pPr>
        <w:pStyle w:val="ArticleScripture"/>
        <w:jc w:val="left"/>
      </w:pPr>
      <w:r>
        <w:rPr>
          <w:rFonts w:ascii="Leelawadee UI" w:hAnsi="Leelawadee UI" w:eastAsia="Leelawadee UI" w:cs="Leelawadee UI"/>
        </w:rPr>
        <w:t>«ដោយសារតែភាពឃោរឃៅ និងការក្បត់របស់ជនអាំម៉ូន និងជនម៉ូអាប់ចំពោះអ៊ីស្រាអែល ព្រះបានប្រកាសតាមរយៈលោកម៉ូសេថា ពួកគេត្រូវតែត្រូវបានបិទចេញជារៀងរហូតពីក្រុមជំនុំរបស់ប្រជារាស្ត្រព្រះអង្គ។ សូមមើល ចោទិយកថា 23:3–6។ ដោយប្រឆាំងនឹងព្រះបន្ទូលនេះ សម្ដេចសង្ឃបានបណ្តេញតង្វាយដែលបានទុកស្តុកនៅក្នុងបន្ទប់នៃព្រះវិហាររបស់ព្រះ ដើម្បីរៀបកន្លែងសម្រាប់តំណាងនៃពូជពង្សដែលត្រូវបានហាមឃាត់នេះ។ មិនអាចមានការបង្ហាញនូវការមើលងាយចំពោះព្រះធំជាងនេះទៀតឡើយ ជាងការផ្តល់គុណអនុគ្រោះបែបនេះដល់សត្រូវរបស់ព្រះ និងសេចក្តីពិតរបស់ព្រះអង្គ។»</w:t>
      </w:r>
    </w:p>
    <w:p>
      <w:pPr>
        <w:pStyle w:val="ArticleScripture"/>
        <w:jc w:val="left"/>
      </w:pPr>
      <w:r>
        <w:rPr>
          <w:rFonts w:ascii="Leelawadee UI" w:hAnsi="Leelawadee UI" w:eastAsia="Leelawadee UI" w:cs="Leelawadee UI"/>
        </w:rPr>
        <w:t>«ក្រោយពីត្រឡប់មកពីប្រទេសពែរ្សវិញ នេហេមាបានដឹងអំពីការបំពានដ៏ក្លាហានលើអ្វីបរិសុទ្ធ ហើយបានចាត់វិធានការយ៉ាងឆាប់រហ័ស ដើម្បីបណ្ដេញអ្នកឈ្លានពាននោះចេញ។ គាត់ប្រកាសថា៖ “វាបានធ្វើឲ្យខ្ញុំទុក្ខព្រួយយ៉ាងខ្លាំង”; “ហេតុដូច្នេះ ខ្ញុំបានបោះចោលសម្ភារៈទាំងអស់របស់គ្រួសារតូប៊ីយ៉ាចេញពីបន្ទប់នោះ។ បន្ទាប់មក ខ្ញុំបានបញ្ជា ហើយពួកគេបានសម្អាតបន្ទប់ទាំងនោះឲ្យស្អាត; ហើយខ្ញុំបាននាំយកត្រឡប់មកវិញដាក់នៅទីនោះ នូវគ្រឿងប្រដាប់នៃព្រះវិហាររបស់ព្រះ ជាមួយនឹងតង្វាយម្ហូប និងកំញានផងដែរ។”»</w:t>
      </w:r>
    </w:p>
    <w:p>
      <w:pPr>
        <w:pStyle w:val="ArticleScripture"/>
        <w:jc w:val="left"/>
      </w:pPr>
      <w:r>
        <w:rPr>
          <w:rFonts w:ascii="Leelawadee UI" w:hAnsi="Leelawadee UI" w:eastAsia="Leelawadee UI" w:cs="Leelawadee UI"/>
        </w:rPr>
        <w:t>«មិនត្រឹមតែព្រះវិហារត្រូវបានបំពានឲ្យមិនបរិសុទ្ធប៉ុណ្ណោះទេ ប៉ុន្តែថ្វាយបង្គំទាំងឡាយក៏ត្រូវបានប្រើប្រាស់ខុសគោលបំណងផងដែរ។ ការនេះបាននាំឲ្យសេចក្តីសប្បុរសក្នុងការផ្តល់របស់ប្រជាជនថយចុះ។ ពួកគេបានបាត់បង់សេចក្តីក្លៀវក្លា និងកម្តៅចិត្តរបស់ខ្លួន ហើយមិនសូវស្ម័គ្រចិត្តបង់ដង្វាយមួយភាគដប់របស់ពួកគេទេ។ ឃ្លាំងទ្រព្យនៃព្រះដំណាក់របស់ព្រះអម្ចាស់ត្រូវបានផ្គត់ផ្គង់យ៉ាងខ្វះខាត; ពួកអ្នកចម្រៀងជាច្រើន និងអ្នកដទៃទៀតដែលបម្រើក្នុងកិច្ចការព្រះវិហារ ដោយពុំបានទទួលការគាំទ្រគ្រប់គ្រាន់ បានចាកចេញពីកិច្ចការរបស់ព្រះ ទៅធ្វើការនៅកន្លែងផ្សេងវិញ។»</w:t>
      </w:r>
    </w:p>
    <w:p>
      <w:pPr>
        <w:pStyle w:val="ArticleScripture"/>
        <w:jc w:val="left"/>
      </w:pPr>
      <w:r>
        <w:rPr>
          <w:rFonts w:ascii="Leelawadee UI" w:hAnsi="Leelawadee UI" w:eastAsia="Leelawadee UI" w:cs="Leelawadee UI"/>
        </w:rPr>
        <w:t>«នេហេមា បានចាប់ផ្តើមធ្វើការ ដើម្បីកែតម្រូវការរំលោភបំពានទាំងនេះ។ គាត់បានប្រមូលមកវិញអស់អ្នកដែលបានចាកចេញពីការបម្រើក្នុងព្រះវិហាររបស់ព្រះអម្ចាស់ “ហើយបានដាក់ពួកគេឲ្យនៅក្នុងកន្លែងរបស់ពួកគេវិញ”។ ការនេះបានបណ្តាលឲ្យប្រជាជនមានទំនុកចិត្ត ហើយយូដាទាំងមូលបាននាំមក “ដង្វាយមួយភាគដប់នៃស្រូវ ទំពាំងបាយជូរថ្មី និងប្រេង”។ បុរសទាំងឡាយដែល “ត្រូវបានរាប់ថាស្មោះត្រង់” ត្រូវបានតែងតាំងជា “អ្នកថែទាំឃ្លាំងលើអាហារដ្ឋានទាំងឡាយ” “ហើយមុខងាររបស់ពួកគេគឺចែកចាយដល់បងប្អូនរបស់ពួកគេ”»។ Prophets and Kings, 669, 670.</w:t>
      </w:r>
    </w:p>
    <w:p>
      <w:pPr>
        <w:pStyle w:val="ArticleBody"/>
        <w:jc w:val="left"/>
      </w:pPr>
      <w:r>
        <w:rPr>
          <w:rFonts w:ascii="Leelawadee UI" w:hAnsi="Leelawadee UI" w:eastAsia="Leelawadee UI" w:cs="Leelawadee UI"/>
        </w:rPr>
        <w:t>នៅពេលនេហេមា «បណ្តេញតូប៊ីយ៉ាចេញ» នោះគាត់កំពុងបង្ហាញជាមុនអំពីព្រះគ្រីស្ទ ដែលបណ្តេញពួកអ្នកប្តូរប្រាក់ចេញពីព្រះវិហារដដែលនោះ។ មិនមែនគ្រាន់តែជាព្រះវិហារប៉ុណ្ណោះទេ ប៉ុន្តែជាបន្ទប់នោះក្នុងព្រះវិហារ ដែលជាកន្លែងរក្សាទុកដង្វាយមួយភាគដប់។ នៅពេលអេលីយ៉ាគីម ជាអ្នកភីឡាដិលភា ជំនួសសេបណា ជាអ្នកឡាវឌីសេ សេបណានោះជាអ្នករក្សាឃ្លាំង ដែលត្រូវបានបោះចោលទៅក្នុងវាលឆ្ងាយមួយ។</w:t>
      </w:r>
    </w:p>
    <w:p>
      <w:pPr>
        <w:pStyle w:val="ArticleScripture"/>
        <w:jc w:val="left"/>
      </w:pPr>
      <w:r>
        <w:rPr>
          <w:rFonts w:ascii="Leelawadee UI" w:hAnsi="Leelawadee UI" w:eastAsia="Leelawadee UI" w:cs="Leelawadee UI"/>
        </w:rPr>
        <w:t>ព្រះអម្ចាស់ ព្រះនៃពលបរិវារទ្រង់មានព្រះបន្ទូលដូច្នេះថា៖ ចូរទៅ រកឃ្លាំងការីនេះ គឺសេប្នា ដែលត្រួតត្រាលើរាជវាំង ហើយនិយាយថា៖ អ្នកមានអ្វីនៅទីនេះ? ហើយអ្នកមាននរណានៅទីនេះ បានជាអ្នកឆ្លាក់ផ្នូរសម្រាប់ខ្លួននៅទីនេះ ដូចជាមនុស្សម្នាក់ដែលឆ្លាក់ផ្នូរសម្រាប់ខ្លួននៅទីខ្ពស់ ហើយចារជាទីលំនៅសម្រាប់ខ្លួននៅក្នុងថ្ម? មើល៍ ព្រះអម្ចាស់នឹងយកអ្នកទៅជាឈ្លើយដោយអំណាចយ៉ាងខ្លាំង ហើយទ្រង់នឹងគ្របអ្នកជាមិនខាន។ ទ្រង់នឹងបង្វិល ហើយបោះអ្នកយ៉ាងហិង្សា ដូចបាល់មួយ ទៅក្នុងស្រុកធំទូលាយមួយ។ នៅទីនោះអ្នកនឹងស្លាប់ ហើយនៅទីនោះ រទេះសិរីល្អរបស់អ្នកនឹងក្លាយជាការអាម៉ាស់ដល់វង្សនៃម្ចាស់អ្នក។ ហើយយើងនឹងបណ្តេញអ្នកចេញពីតំណែងរបស់អ្នក ហើយគេនឹងទម្លាក់អ្នកចុះពីស្ថានភាពរបស់អ្នក។</w:t>
      </w:r>
    </w:p>
    <w:p>
      <w:pPr>
        <w:pStyle w:val="ArticleScripture"/>
        <w:jc w:val="left"/>
      </w:pPr>
      <w:r>
        <w:rPr>
          <w:rFonts w:ascii="Leelawadee UI" w:hAnsi="Leelawadee UI" w:eastAsia="Leelawadee UI" w:cs="Leelawadee UI"/>
        </w:rPr>
        <w:t>ហើយនៅថ្ងៃនោះនឹងកើតមានថា ខ្ញុំនឹងហៅអេលីយ៉ាគីម ជាអ្នកបម្រើរបស់ខ្ញុំ ជាកូនរបស់ហ៊ីលគីយ៉ាមក។ ហើយខ្ញុំនឹងបំពាក់គាត់ដោយអាវរបស់អ្នក ហើយពង្រឹងគាត់ដោយខ្សែក្រវាត់របស់អ្នក ហើយខ្ញុំនឹងប្រគល់អំណាចគ្រប់គ្រងរបស់អ្នកទៅក្នុងដៃរបស់គាត់។ គាត់នឹងជាឪពុកដល់អ្នកស្នាក់នៅក្រុងយេរូសាឡឹម និងដល់វង្សយូដា។ ហើយខ្ញុំនឹងដាក់កូនសោនៃវង្សដាវីឌលើស្មារបស់គាត់ ដូច្នេះគាត់នឹងបើក ហើយគ្មាននរណាអាចបិទបានឡើយ; ហើយគាត់នឹងបិទ ហើយគ្មាននរណាអាចបើកបានឡើយ។</w:t>
      </w:r>
    </w:p>
    <w:p>
      <w:pPr>
        <w:pStyle w:val="ArticleScripture"/>
        <w:jc w:val="left"/>
      </w:pPr>
      <w:r>
        <w:rPr>
          <w:rFonts w:ascii="Leelawadee UI" w:hAnsi="Leelawadee UI" w:eastAsia="Leelawadee UI" w:cs="Leelawadee UI"/>
        </w:rPr>
        <w:t>ហើយខ្ញុំនឹងដំឡើងគាត់ឲ្យដូចជាដែកគោលមួយនៅក្នុងកន្លែងដ៏មាំមួន; ហើយគាត់នឹងក្លាយជាបល្ល័ង្កនៃសិរីល្អសម្រាប់វង្សត្រកូលឪពុករបស់គាត់។ ហើយគេនឹងព្យួរលើគាត់នូវសិរីល្អទាំងអស់នៃវង្សត្រកូលឪពុករបស់គាត់ ទាំងពូជពង្ស និងកូនចៅទាំងឡាយ គ្រប់ភាជនៈតូចៗ ចាប់ពីភាជនៈជាពែង រហូតដល់ភាជនៈគ្រប់យ៉ាងជាក្អមធំៗ។ នៅថ្ងៃនោះ ព្រះយេហូវ៉ានៃពលបរិវារទ្រង់មានព្រះបន្ទូលថា ដែកគោលដែលបានដំឡើងនៅក្នុងកន្លែងដ៏មាំមួននោះ នឹងត្រូវដកចេញ ហើយត្រូវកាប់ឲ្យដាច់ ហើយដួលចុះ; ហើយបន្ទុកដែលស្ថិតលើវា នឹងត្រូវកាត់ផ្ដាច់ចេញ ដ្បិតព្រះយេហូវ៉ាទ្រង់បានមានព្រះបន្ទូលហើយ។ អេសាយ 22:15–22។</w:t>
      </w:r>
    </w:p>
    <w:p>
      <w:pPr>
        <w:pStyle w:val="ArticleBody"/>
        <w:jc w:val="left"/>
      </w:pPr>
      <w:r>
        <w:rPr>
          <w:rFonts w:ascii="Leelawadee UI" w:hAnsi="Leelawadee UI" w:eastAsia="Leelawadee UI" w:cs="Leelawadee UI"/>
        </w:rPr>
        <w:t>នៅថ្ងៃដែលសេបនា ជាឡាវឌីសេអ្នកល្ងង់ ត្រូវបានបោះចេញ អេលីយ៉ាគីម ត្រូវបានប្រទានអំណាចគ្រប់គ្រងលើពួកជំនុំដែលមានជ័យជម្នះ។ នៅពេលព្រះគ្រីស្ទសម្អាតព្រះវិហារនៃមួយរយសែសិបបួនពាន់នាក់ ចេញពីសំណល់អសារឥតការដែលបានគ្របបាំងអលង្ការដ៏មានតម្លៃទាំងនោះ ព្រះអង្គបញ្ជាក់ថា ព្រះអង្គនឹង «គ្របបាំង» អស់អ្នកដែលត្រូវបានតំណាងដោយសេបនា។ មុនពេលបង្អួចនៃស្ថានសួគ៌ត្រូវបានបើកចំហ អលង្ការទាំងនោះត្រូវបានគ្របបាំងដោយសំណល់អសារឥតការ ហើយនៅពេលសំណល់អសារឥតការត្រូវបានបោះចេញ នោះសំណល់អសារឥតការនោះក៏ត្រូវបានគ្របបាំងដោយសេចក្តីអាម៉ាស់វិញ។ សុបិនរបស់វីល្លៀម មីឡឺរ កំពុងកំណត់សម្គាល់អំពីការបោះត្រារបស់មួយរយសែសិបបួនពាន់នាក់។</w:t>
      </w:r>
    </w:p>
    <w:p>
      <w:pPr>
        <w:pStyle w:val="ArticleBody"/>
        <w:jc w:val="left"/>
      </w:pPr>
      <w:r>
        <w:rPr>
          <w:rFonts w:ascii="Leelawadee UI" w:hAnsi="Leelawadee UI" w:eastAsia="Leelawadee UI" w:cs="Leelawadee UI"/>
        </w:rPr>
        <w:t>ទូកដាក់របស់នេះ គឺជាឃ្លាំងរបស់ម៉ាឡាគី ផ្ទះខាងវិញ្ញាណរបស់ពេត្រុស និងព្រះពន្លារបស់អេលីយ៉ា ដែលពេត្រុសប្រាថ្នាចង់សង់។ បុរសកាន់ជក់ធូលី បង្ហាញពីការបោះត្រាលើមួយរយសែសិបបួនពាន់នាក់ នៅពេលដែលទ្រង់បោះត្បូងមានតម្លៃទាំងឡាយចូលទៅក្នុងប្រអប់នោះ។ ម៉ាឡាគីកំណត់អត្តសញ្ញាណការសាកល្បង ដែលបញ្ជាក់ថា រាស្ត្ររបស់ព្រះបានវិលត្រឡប់មកកាន់ទ្រង់យ៉ាងពិតប្រាកដ។</w:t>
      </w:r>
    </w:p>
    <w:p>
      <w:pPr>
        <w:pStyle w:val="ArticleScripture"/>
        <w:jc w:val="left"/>
      </w:pPr>
      <w:r>
        <w:rPr>
          <w:rFonts w:ascii="Leelawadee UI" w:hAnsi="Leelawadee UI" w:eastAsia="Leelawadee UI" w:cs="Leelawadee UI"/>
        </w:rPr>
        <w:t>នោះអស់អ្នកដែលកោតខ្លាចដល់ព្រះយេហូវ៉ា បាននិយាយគ្នាទៅវិញទៅមកជាញឹកញាប់។ ហើយព្រះយេហូវ៉ាទ្រង់បានផ្ទៀងព្រះកណ្ណ ហើយទ្រង់បានឮ ហើយមានសៀវភៅនៃការរំឭកមួយ ត្រូវបានសរសេរនៅចំពោះព្រះភក្ត្រទ្រង់ សម្រាប់អស់អ្នកដែលកោតខ្លាចដល់ព្រះយេហូវ៉ា ហើយដែលនឹកគិតដល់ព្រះនាមទ្រង់។ ហើយពួកគេនឹងជារបស់អញ នេះជាព្រះបន្ទូលនៃព្រះយេហូវ៉ានៃពលបរិវារ នៅថ្ងៃនោះ ពេលដែលអញប្រមូលគ្រឿងអលង្ការដ៏មានតម្លៃរបស់អញ ហើយអញនឹងអាណិតពួកគេ ដូចជាមនុស្សម្នាក់អាណិតកូនប្រុសរបស់ខ្លួន ដែលបម្រើខ្លួន។ នោះអ្នករាល់គ្នានឹងវិលត្រឡប់មកវិញ ហើយដឹងខុសត្រូវរវាងមនុស្សសុចរិត និងមនុស្សអាក្រក់ រវាងអ្នកដែលបម្រើព្រះ និងអ្នកដែលមិនបម្រើទ្រង់។ ម៉ាឡាគី ៣:១៦–១៨។</w:t>
      </w:r>
    </w:p>
    <w:p>
      <w:pPr>
        <w:pStyle w:val="ArticleBody"/>
        <w:jc w:val="left"/>
      </w:pPr>
      <w:r>
        <w:rPr>
          <w:rFonts w:ascii="Leelawadee UI" w:hAnsi="Leelawadee UI" w:eastAsia="Leelawadee UI" w:cs="Leelawadee UI"/>
        </w:rPr>
        <w:t>“វិលត្រឡប់” គឺជាពាក្យសំខាន់មួយនៅក្នុងអត្ថបទនេះ ពីព្រោះព្រះជាម្ចាស់អំពាវនាវឲ្យប្រជារាស្ត្ររបស់ទ្រង់វិលត្រឡប់មករកទ្រង់វិញ ប៉ុន្តែទ្រង់ក៏ប្រឈមឲ្យពួកគេសាកល្បងទ្រង់ផងដែរ ដោយនាំយកដង្វាយមួយភាគដប់ និងតង្វាយមកវិញ ហើយក៏មានពេលវេលាមួយដែលពួកសុចរិតនឹង “វិលត្រឡប់” ហើយក្នុងការធ្វើដូច្នោះ ពួកគេនឹង “យល់ឃើញភាពខុសគ្នា” រវាងអ្នកប្រាជ្ញ និងអ្នកល្ងង់។ អស់អ្នកដែលកោតខ្លាចព្រះអម្ចាស់ ហើយដែលនឹកគិតដល់ព្រះនាមទ្រង់ នោះហើយជាអ្នកដែលត្រូវធ្វើជាទង់សញ្ញានៃមនុស្សមួយសែនបួនម៉ឺនបួនពាន់នាក់។</w:t>
      </w:r>
    </w:p>
    <w:p>
      <w:pPr>
        <w:pStyle w:val="ArticleBody"/>
        <w:jc w:val="left"/>
      </w:pPr>
      <w:r>
        <w:rPr>
          <w:rFonts w:ascii="Leelawadee UI" w:hAnsi="Leelawadee UI" w:eastAsia="Leelawadee UI" w:cs="Leelawadee UI"/>
        </w:rPr>
        <w:t>ការកោតខ្លាចព្រះអម្ចាស់ជាការសាកល្បងទីមួយ ដូច្នេះ នៅពេលខទីដប់ប្រាំមួយនិយាយថា «នោះហើយ» អ្នកដែលកោតខ្លាចព្រះអម្ចាស់ វាកំពុងចង្អុលត្រឡប់ទៅក្នុងនិទានព្យាករណ៍វិញ។</w:t>
      </w:r>
    </w:p>
    <w:p>
      <w:pPr>
        <w:pStyle w:val="ArticleScripture"/>
        <w:jc w:val="left"/>
      </w:pPr>
      <w:r>
        <w:rPr>
          <w:rFonts w:ascii="Leelawadee UI" w:hAnsi="Leelawadee UI" w:eastAsia="Leelawadee UI" w:cs="Leelawadee UI"/>
        </w:rPr>
        <w:t>ព្រះយេហូវ៉ាមានព្រះបន្ទូលថា ពាក្យសម្ដីរបស់អ្នករាល់គ្នាបានរឹងទទឹងនឹងយើង។ ទោះយ៉ាងណា អ្នករាល់គ្នានិយាយថា តើយើងបាននិយាយអ្វីខ្លះប្រឆាំងនឹងទ្រង់ដល់ម៉្លេះ? អ្នករាល់គ្នាបាននិយាយថា ការបម្រើព្រះជាការឥតប្រយោជន៍; ហើយការដែលយើងបានកាន់តាមបញ្ញត្តិរបស់ទ្រង់ និងបានដើរដោយទុក្ខព្រួយនៅចំពោះព្រះអម្ចាស់នៃពលបរិវារនោះ មានផលចំណេញអ្វី? ហើយឥឡូវនេះ យើងហៅមនុស្សអំនួតថាមានសុភមង្គល; មែនហើយ អស់អ្នកដែលប្រព្រឹត្តអំពើអាក្រក់ត្រូវបានលើកតម្កើង; មែនហើយ អស់អ្នកដែលល្បងលព្រះ ក៏ត្រូវបានរំដោះផងដែរ។ ម៉ាឡាគី ៣:១៣–១៥។</w:t>
      </w:r>
    </w:p>
    <w:p>
      <w:pPr>
        <w:pStyle w:val="ArticleBody"/>
        <w:jc w:val="left"/>
      </w:pPr>
      <w:r>
        <w:rPr>
          <w:rFonts w:ascii="Leelawadee UI" w:hAnsi="Leelawadee UI" w:eastAsia="Leelawadee UI" w:cs="Leelawadee UI"/>
        </w:rPr>
        <w:t>ម៉ាឡាគីបានមានប្រសាសន៍ថា «ឥឡូវនេះ យើងហៅពួកអ្នកក្រអឺតក្រទមថា មានសុភមង្គល»។ អ្នកស្រវឹងនៃអេប្រាអ៊ីមត្រូវបានហៅថា «មកុដនៃអំនួត» ហើយពួកគេមានអំណរ នៅពេលដែលពួកគេគិតថា ម៉ូសេ និង អេលីយ៉ា គឺព្យាការីទាំងពីរ ដែលបានធ្វើឲ្យពួកគេទទួលទុក្ខវេទនា បានស្លាប់ហើយ។ ពួកគេមានអំណរយ៉ាងខ្លាំង ដល់ថ្នាក់ដែលពួកគេបានផ្ញើអំណោយទៅវិញទៅមក។</w:t>
      </w:r>
    </w:p>
    <w:p>
      <w:pPr>
        <w:pStyle w:val="ArticleScripture"/>
        <w:jc w:val="left"/>
      </w:pPr>
      <w:r>
        <w:rPr>
          <w:rFonts w:ascii="Leelawadee UI" w:hAnsi="Leelawadee UI" w:eastAsia="Leelawadee UI" w:cs="Leelawadee UI"/>
        </w:rPr>
        <w:t>សាកសពរបស់ពួកគេនឹងដេកនៅលើផ្លូវនៃទីក្រុងធំ ដែលតាមន័យខាងវិញ្ញាណត្រូវបានហៅថា សូដុំ និងអេស៊ីព្ទ ជាទីដែលព្រះអម្ចាស់របស់យើងក៏ត្រូវបានឆ្កាងផងដែរ។ ហើយមនុស្សពីក្នុងបណ្តាជនជាតិ ពូជពង្ស ភាសា និងប្រជាជាតិទាំងឡាយ នឹងមើលសាកសពរបស់ពួកគេអស់រយៈពេលបីថ្ងៃកន្លះ ហើយនឹងមិនអនុញ្ញាតឲ្យយកសាកសពរបស់ពួកគេទៅបញ្ចុះក្នុងផ្នូរឡើយ។ ហើយអស់អ្នកដែលរស់នៅលើផែនដីនឹងរីករាយដោយសារពួកគេ ធ្វើពិធីសប្បាយ ហើយនឹងផ្ញើអំណោយទៅវិញទៅមក ពីព្រោះហោរាទាំងពីរនេះបានធ្វើឲ្យអស់អ្នកដែលរស់នៅលើផែនដីទទួលទុក្ខវេទនា។ វិវរណៈ 11:8–10។</w:t>
      </w:r>
    </w:p>
    <w:p>
      <w:pPr>
        <w:pStyle w:val="ArticleBody"/>
        <w:jc w:val="left"/>
      </w:pPr>
      <w:r>
        <w:rPr>
          <w:rFonts w:ascii="Leelawadee UI" w:hAnsi="Leelawadee UI" w:eastAsia="Leelawadee UI" w:cs="Leelawadee UI"/>
        </w:rPr>
        <w:t>មនុស្សអំនួតមានសេចក្តីសប្បាយចាប់ពីថ្ងៃទី 18 ខែកក្កដា ឆ្នាំ 2020 រហូតដល់ឆ្នាំ 2023។ នៅថ្ងៃទី 18 ខែកក្កដា ឆ្នាំ 2020 សារនោះបាននិយាយយ៉ាងរឹងរូសទាស់នឹង «ព្រះអម្ចាស់»។ នៅថ្ងៃទី 18 ខែកក្កដា ឆ្នាំ 2020 យើងមិនបានដឹងថា យើងបាននិយាយទាស់នឹងព្រះ និងព្រះបន្ទូលរបស់ទ្រង់យ៉ាងគួរឲ្យរន្ធត់ប៉ុណ្ណានោះទេ។ ដោយសេចក្តីខកចិត្ត យើងបានចូលទៅក្នុងគ្រាពន្យារពេល ដូចដែលត្រូវបានតំណាងដោយទំនួញថា «ការបម្រើព្រះគឺឥតប្រយោជន៍ទេ; ហើយតើមានផលចំណេញអ្វី ដែលយើងបានកាន់តាមបញ្ញត្តិរបស់ទ្រង់ ហើយបានដើរដោយទុក្ខព្រួយនៅចំពោះព្រះអម្ចាស់នៃពលបរិវារ?» នេះស្របគ្នានឹងទំនួញរបស់យេរេមា នៅពេលដែលគាត់បង្ហាញអំពីសេចក្តីខកចិត្តលើកដំបូង។</w:t>
      </w:r>
    </w:p>
    <w:p>
      <w:pPr>
        <w:pStyle w:val="ArticleScripture"/>
        <w:jc w:val="left"/>
      </w:pPr>
      <w:r>
        <w:rPr>
          <w:rFonts w:ascii="Leelawadee UI" w:hAnsi="Leelawadee UI" w:eastAsia="Leelawadee UI" w:cs="Leelawadee UI"/>
        </w:rPr>
        <w:t>ខ្ញុំមិនបានអង្គុយក្នុងក្រុមជំនុំរបស់អ្នកចំអកឡើយ ហើយក៏មិនបានអរសប្បាយដែរ; ខ្ញុំបានអង្គុយតែម្នាក់ឯង ពីព្រោះដៃរបស់ទ្រង់ស្ថិតលើខ្ញុំ ដ្បិតទ្រង់បានបំពេញខ្ញុំដោយសេចក្ដីកំហឹង។ ហេតុអ្វីបានជាការឈឺចាប់របស់ខ្ញុំនៅតែជាប់ជានិច្ច ហើយរបួសរបស់ខ្ញុំមិនអាចព្យាបាលបាន ជារបួសដែលបដិសេធមិនព្រមជាសះស្បើយ? តើទ្រង់នឹងក្លាយជាដូចអ្នកកុហកចំពោះខ្ញុំមែនឬ ហើយដូចជាទឹកដែលរីងស្ងួតឬ? យេរេមា 15:17, 18។</w:t>
      </w:r>
    </w:p>
    <w:p>
      <w:pPr>
        <w:pStyle w:val="ArticleBody"/>
        <w:jc w:val="left"/>
      </w:pPr>
      <w:r>
        <w:rPr>
          <w:rFonts w:ascii="Leelawadee UI" w:hAnsi="Leelawadee UI" w:eastAsia="Leelawadee UI" w:cs="Leelawadee UI"/>
        </w:rPr>
        <w:t>ពាក្យរបស់យើងបានរឹងមាំដោយការព្យាករណ៍អំពីថ្ងៃទី 18 ខែកក្កដា ឆ្នាំ 2020 ហើយនៅពេលនោះ យើងមិនទាន់ដឹងថា យើងបានបះបោរយ៉ាងធ្ងន់ធ្ងរប៉ុណ្ណានោះទេ។ នៅពេលនៃការខកចិត្ត អំឡុងពេលនៃការពន្យារបានចាប់ផ្តើមដំណើរការ ខណៈដែលពួកមួយក្រុមកំពុងកាន់ទុក្ខ ហើយពួកមួយក្រុមទៀតកំពុងអរសប្បាយ។ ក្នុងបរិបទនោះ ម៉ាឡាគីបានថ្លែងថា៖</w:t>
      </w:r>
    </w:p>
    <w:p>
      <w:pPr>
        <w:pStyle w:val="ArticleScripture"/>
        <w:jc w:val="left"/>
      </w:pPr>
      <w:r>
        <w:rPr>
          <w:rFonts w:ascii="Leelawadee UI" w:hAnsi="Leelawadee UI" w:eastAsia="Leelawadee UI" w:cs="Leelawadee UI"/>
        </w:rPr>
        <w:t>នោះអស់អ្នកដែលកោតខ្លាចព្រះយេហូវ៉ា បាននិយាយគ្នាទៅវិញទៅមកជាញឹកញាប់ ហើយព្រះយេហូវ៉ាទ្រង់បានផ្ទៀងស្តាប់ ហើយបានឮ ហើយមានសៀវភៅនៃការរំឭកមួយ ត្រូវបានសរសេរនៅចំពោះព្រះភក្ត្រទ្រង់ សម្រាប់អស់អ្នកដែលកោតខ្លាចព្រះយេហូវ៉ា និងដែលនឹកគិតដល់ព្រះនាមទ្រង់។ ហើយពួកគេនឹងជារបស់អញ នេះជាព្រះបន្ទូលរបស់ព្រះយេហូវ៉ានៃពលបរិវារ នៅថ្ងៃនោះដែលអញប្រមូលគ្រឿងអលង្ការដ៏មានតម្លៃរបស់អញ ហើយអញនឹងអាណិតពួកគេ ដូចជាមនុស្សម្នាក់អាណិតកូនប្រុសរបស់ខ្លួនដែលបម្រើខ្លួនដែរ។</w:t>
      </w:r>
    </w:p>
    <w:p>
      <w:pPr>
        <w:pStyle w:val="ArticleScripture"/>
        <w:jc w:val="left"/>
      </w:pPr>
      <w:r>
        <w:rPr>
          <w:rFonts w:ascii="Leelawadee UI" w:hAnsi="Leelawadee UI" w:eastAsia="Leelawadee UI" w:cs="Leelawadee UI"/>
        </w:rPr>
        <w:t>នោះអ្នករាល់គ្នានឹងត្រឡប់មកវិញ ហើយនឹងសម្គាល់ឃើញភាពខុសគ្នារវាងមនុស្សសុចរិត និងមនុស្សអាក្រក់ រវាងអ្នកដែលបម្រើព្រះ និងអ្នកដែលមិនបម្រើទ្រង់។ ម៉ាឡាគី ៣:១៦–១៨។</w:t>
      </w:r>
    </w:p>
    <w:p>
      <w:pPr>
        <w:pStyle w:val="ArticleBody"/>
        <w:jc w:val="left"/>
      </w:pPr>
      <w:r>
        <w:rPr>
          <w:rFonts w:ascii="Leelawadee UI" w:hAnsi="Leelawadee UI" w:eastAsia="Leelawadee UI" w:cs="Leelawadee UI"/>
        </w:rPr>
        <w:t>នៅឆ្នាំ 2024 ការសាកល្បងមូលដ្ឋាន ដែលត្រូវបានតំណាងដោយសេចក្ដីកោតខ្លាចដល់ព្រះអម្ចាស់ បានមកដល់។ ក្នុងការសាកល្បងនោះ មនុស្សពីរប្រភេទត្រូវបានបង្ហាញឲ្យឃើញ ហើយក្រុមដែលបង្កើតឡើងជាមនុស្សពីរប្រភេទនោះ បាននិយាយគ្នាជាញឹកញាប់ ក្នុងកិច្ចប្រជុំ zoom ទៀងទាត់ ពេញអស់រយៈពេលបីថ្ងៃកន្លះ។ ព្រះអម្ចាស់បានស្តាប់ការពិភាក្សារបស់ពួកគេ។ ប្រភេទដែលកោតខ្លាចព្រះអម្ចាស់ បានគិតពិចារណាអំពីព្រះនាមរបស់ទ្រង់; ប៉ាល់ម៉ូនី, សិង្ហនៃកុលសម្ព័ន្ធយូដា, អាល់ហ្វា និង អូមេហ្គា, សេចក្ដីពិត, ព្រះបន្ទូល, អ្នកភាសាវិទូដ៏អស្ចារ្យ, ថ្មជ្រុង និង ថ្មកំពូល, កូនចៀម, មហាបូជាចារ្យស្ថានសួគ៌, ព្រះវិហារ, ថ្មដា។ អ្នកដែលបានចូលទៅក្នុងសៀវភៅនោះ ត្រូវធ្វើជាគ្រឿងអលង្ការនៅលើមកុដ ដែលតំណាងឲ្យទង់សញ្ញានៃនគរសិរីល្អ។ នៅពេលទ្រង់ប្រមូលបង្កើតគ្រឿងអលង្ការទាំងនោះរួច នោះពួកគេនឹងត្រឡប់មកវិញ ហើយញែកស្គាល់រវាងមនុស្សសុចរិត និង មនុស្សអាក្រក់។ នៅពេលទ្រង់ដាក់គ្រឿងអលង្ការទាំងនោះចូលក្នុងប្រអប់ នោះហើយទើបត្រូវបានសម្គាល់ថា អ្នកណាល្ងង់ និង អ្នកណាប្រាជ្ញា។</w:t>
      </w:r>
    </w:p>
    <w:p>
      <w:pPr>
        <w:pStyle w:val="ArticleBody"/>
        <w:jc w:val="left"/>
      </w:pPr>
      <w:r>
        <w:rPr>
          <w:rFonts w:ascii="Leelawadee UI" w:hAnsi="Leelawadee UI" w:eastAsia="Leelawadee UI" w:cs="Leelawadee UI"/>
        </w:rPr>
        <w:t>ម៉ាឡាគីបានកត់ត្រាថា៖</w:t>
      </w:r>
    </w:p>
    <w:p>
      <w:pPr>
        <w:pStyle w:val="ArticleScripture"/>
        <w:jc w:val="left"/>
      </w:pPr>
      <w:r>
        <w:rPr>
          <w:rFonts w:ascii="Leelawadee UI" w:hAnsi="Leelawadee UI" w:eastAsia="Leelawadee UI" w:cs="Leelawadee UI"/>
        </w:rPr>
        <w:t>ចូរត្រឡប់មកឯខ្ញុំវិញ ហើយខ្ញុំនឹងត្រឡប់មកឯអ្នកវិញ។</w:t>
      </w:r>
    </w:p>
    <w:p>
      <w:pPr>
        <w:pStyle w:val="ArticleScripture"/>
        <w:jc w:val="left"/>
      </w:pPr>
      <w:r>
        <w:rPr>
          <w:rFonts w:ascii="Leelawadee UI" w:hAnsi="Leelawadee UI" w:eastAsia="Leelawadee UI" w:cs="Leelawadee UI"/>
        </w:rPr>
        <w:t>ប៉ុន្តែអ្នករាល់គ្នាបាននិយាយថា «តើយើងត្រូវត្រឡប់មកវិញក្នុងអ្វី?»</w:t>
      </w:r>
    </w:p>
    <w:p>
      <w:pPr>
        <w:pStyle w:val="ArticleScripture"/>
        <w:jc w:val="left"/>
      </w:pPr>
      <w:r>
        <w:rPr>
          <w:rFonts w:ascii="Leelawadee UI" w:hAnsi="Leelawadee UI" w:eastAsia="Leelawadee UI" w:cs="Leelawadee UI"/>
        </w:rPr>
        <w:t>ចូរនាំយកទសភាគទាំងអស់មកដាក់ក្នុងឃ្លាំង ដើម្បីឲ្យមានអាហារនៅក្នុងដំណាក់របស់យើង ហើយចូរសាកល្បងយើងដោយការនេះឥឡូវនេះចុះ ព្រះយេហូវ៉ានៃពលបរិវារទ្រង់មានព្រះបន្ទូលថា តើយើងនឹងមិនបើកបង្អួចស្ថានសួគ៌ឲ្យអ្នករាល់គ្នា ហើយចាក់ព្រះពរមកលើអ្នករាល់គ្នាយ៉ាងបរិបូរណ៍ រហូតដល់គ្មានកន្លែងគ្រប់គ្រាន់សម្រាប់ទទួលវាទេឬ?</w:t>
      </w:r>
    </w:p>
    <w:p>
      <w:pPr>
        <w:pStyle w:val="ArticleBody"/>
        <w:jc w:val="left"/>
      </w:pPr>
      <w:r>
        <w:rPr>
          <w:rFonts w:ascii="Leelawadee UI" w:hAnsi="Leelawadee UI" w:eastAsia="Leelawadee UI" w:cs="Leelawadee UI"/>
        </w:rPr>
        <w:t>ឃ្លាំងគឺជាប្រអប់រក្សាទុក ហើយដង្វាយមួយភាគដប់គឺជាព្រហ្មចារីមានប្រាជ្ញា។ ឃ្លាំងគឺជាព្រះបន្ទូលរបស់ព្រះ ដែលត្រូវបានដាក់ចូលក្នុងក្របខណ្ឌថ្មីនៃសេចក្តីពិត។ ត្បូងមានតម្លៃដែលត្រូវបានដាក់ចូលក្នុងប្រអប់រក្សាទុកនោះ គឺជាសេចក្តីពិតនានាដែលពាក់ព័ន្ធនឹងសារនៃការស្រែកនៅពាក់កណ្តាលអធ្រាត្រ។ ដង្វាយមួយភាគដប់ត្រូវបានរក្សាទុកនៅក្នុងបន្ទប់ជាក់លាក់មួយនៅក្នុងព្រះវិហារ ដូចដែលបានកំណត់អត្តសញ្ញាណនៅក្នុងការសម្អាតរបស់នេហេមា។ ប្រអប់រក្សាទុក និងឃ្លាំង ឬផ្ទះខាងវិញ្ញាណរបស់ពេត្រុស តំណាងឲ្យព្រះវិហាររបស់ព្រះ ហើយត្បូងមានតម្លៃតំណាងឲ្យព្រះវិហារមនុស្ស ដែលត្រូវបានភ្ជាប់រួមជាមួយនឹងទេវភាពនៅក្នុងទីសម្ងាត់នៃព្រះដ៏ខ្ពង់ខ្ពស់បំផុត។ អ្នកនាំសារជាមនុស្សមិនអាចត្រូវបានបំបែកចេញពីសារដ៏ទេវភាពបានឡើយ។ ត្បូងមានតម្លៃ ទាំងជាអ្នកនាំសាររបស់ព្រះ ហើយទាំងជាសារដែលពួកគេប្រកាសផងដែរ។ ការបំផុសគំនិតជាញឹកញាប់កំណត់អត្តសញ្ញាណសារ និងអ្នកនាំសារ បញ្ចូលគ្នាជាតែមួយ។</w:t>
      </w:r>
    </w:p>
    <w:p>
      <w:pPr>
        <w:pStyle w:val="ArticleScripture"/>
        <w:jc w:val="left"/>
      </w:pPr>
      <w:r>
        <w:rPr>
          <w:rFonts w:ascii="Leelawadee UI" w:hAnsi="Leelawadee UI" w:eastAsia="Leelawadee UI" w:cs="Leelawadee UI"/>
        </w:rPr>
        <w:t>«ព្រះជាម្ចាស់បានហៅក្រុមជំនុំរបស់ទ្រង់ក្នុងសម័យនេះ ដូចដែលទ្រង់បានហៅអ៊ីស្រាអែលបុរាណ ឲ្យឈរជាពន្លឺមួយនៅលើផែនដី។ ដោយកាំបិតកាត់ដ៏ខ្លាំងក្លានៃសេចក្តីពិត គឺសាររបស់ទេវតាទីមួយ ទីពីរ និងទីបី ទ្រង់បានញែកពួកគេចេញពីក្រុមជំនុំទាំងឡាយ និងពីលោកិយ ដើម្បីនាំពួកគេចូលមកក្នុងភាពជិតស្និទ្ធដ៏បរិសុទ្ធជាមួយនឹងទ្រង់។ ទ្រង់បានតែងតាំងពួកគេជាអ្នកទុកបញ្ញើនៃក្រឹត្យវិន័យរបស់ទ្រង់ ហើយបានប្រគល់សេចក្តីពិតដ៏អស្ចារ្យនៃពាក្យទំនាយសម្រាប់សម័យនេះដល់ពួកគេ។ ដូចជាព្រះបន្ទូលដ៏បរិសុទ្ធដែលបានប្រគល់ដល់អ៊ីស្រាអែលបុរាណ សេចក្តីទាំងនេះជាទំនុកចិត្តដ៏បរិសុទ្ធមួយ ដែលត្រូវបញ្ជូនទៅកាន់លោកិយ។ ទេវតាទាំងបីនៃវិវរណៈ 14 តំណាងឲ្យប្រជាជនដែលទទួលយកពន្លឺនៃសាររបស់ព្រះជាម្ចាស់ ហើយចេញទៅជាភ្នាក់ងាររបស់ទ្រង់ ដើម្បីបន្លឺសេចក្តីព្រមានទៅទូទាំងប្រវែង និងទទឹងនៃផែនដី។ ព្រះគ្រីស្ទប្រកាសដល់អ្នកដើរតាមទ្រង់ថា៖ “អ្នករាល់គ្នាជាពន្លឺនៃលោកិយ”។ ចំពោះព្រលឹងគ្រប់រូបដែលទទួលយកព្រះយេស៊ូវ ឈើឆ្កាងនៃកាល់វ៉ារីនិយាយថា៖ “ចូរមើលតម្លៃនៃព្រលឹងចុះ៖ «ចូរអ្នករាល់គ្នាទៅក្នុងលោកិយទាំងមូល ហើយប្រកាសដំណឹងល្អដល់សត្វមានជីវិតទាំងអស់»”។ មិនត្រូវអនុញ្ញាតឲ្យអ្វីមួយរារាំងកិច្ចការនេះឡើយ។ នេះជាកិច្ចការដ៏សំខាន់បំផុតសម្រាប់សម័យកាលបច្ចុប្បន្ន; វាត្រូវមានវិសាលភាពឆ្ងាយដូចអស់កល្បជានិច្ច។ សេចក្តីស្រឡាញ់ដែលព្រះយេស៊ូវបានបង្ហាញចំពោះព្រលឹងមនុស្សទាំងឡាយ ក្នុងយញ្ញបូជាដែលទ្រង់បានថ្វាយសម្រាប់ការប្រោសលោះរបស់ពួកគេ នឹងជំរុញអ្នកដើរតាមទ្រង់ទាំងអស់»។ Testimonies, volume 5, 455.</w:t>
      </w:r>
    </w:p>
    <w:p>
      <w:pPr>
        <w:pStyle w:val="ArticleBody"/>
        <w:jc w:val="left"/>
      </w:pPr>
      <w:r>
        <w:rPr>
          <w:rFonts w:ascii="Leelawadee UI" w:hAnsi="Leelawadee UI" w:eastAsia="Leelawadee UI" w:cs="Leelawadee UI"/>
        </w:rPr>
        <w:t>យើងនឹងចាប់ផ្តើមបញ្ចូលគំនិតទាំងនេះឲ្យសម្របសម្រួលគ្នានៅក្នុងអត្ថបទបន្ទាប់។</w:t>
      </w:r>
    </w:p>
    <w:p>
      <w:pPr>
        <w:pStyle w:val="ArticleScripture"/>
        <w:jc w:val="left"/>
      </w:pPr>
      <w:r>
        <w:rPr>
          <w:rFonts w:ascii="Leelawadee UI" w:hAnsi="Leelawadee UI" w:eastAsia="Leelawadee UI" w:cs="Leelawadee UI"/>
        </w:rPr>
        <w:t>«ក្នុងរយៈពេលហាសិបឆ្នាំចុងក្រោយនៃជីវិតរបស់ខ្ញុំ ខ្ញុំបានមានឱកាសដ៏មានតម្លៃដើម្បីទទួលបានបទពិសោធន៍មួយ។ ខ្ញុំបានមានបទពិសោធន៍ក្នុងសាររបស់ទេវតាទីមួយ ទីពីរ និងទីបី។ ទេវតាទាំងនោះត្រូវបានបង្ហាញថាកំពុងហោះកាត់កណ្តាលមេឃ ប្រកាសសារព្រមានមួយដល់លោកិយ ហើយមានការពាក់ព័ន្ធដោយផ្ទាល់ចំពោះប្រជាជនដែលរស់នៅក្នុងថ្ងៃចុងក្រោយនៃប្រវត្តិសាស្ត្រផែនដីនេះ។ គ្មាននរណាម្នាក់ឮសំឡេងរបស់ទេវតាទាំងនេះឡើយ ពីព្រោះពួកទេវតាទាំងនេះជានិមិត្តរូបតំណាងឱ្យប្រជាជនរបស់ព្រះ ដែលកំពុងធ្វើការដោយសម្រុងជាមួយនឹងចក្រវាលស្ថានសួគ៌។ បុរសនិងស្ត្រី ដែលត្រូវបានបំភ្លឺដោយព្រះវិញ្ញាណរបស់ព្រះ ហើយត្រូវបានញែកជាបរិសុទ្ធដោយសេចក្តីពិត ប្រកាសសារទាំងបីតាមលំដាប់របស់វា។»</w:t>
      </w:r>
    </w:p>
    <w:p>
      <w:pPr>
        <w:pStyle w:val="ArticleScripture"/>
        <w:jc w:val="left"/>
      </w:pPr>
      <w:r>
        <w:rPr>
          <w:rFonts w:ascii="Leelawadee UI" w:hAnsi="Leelawadee UI" w:eastAsia="Leelawadee UI" w:cs="Leelawadee UI"/>
        </w:rPr>
        <w:t>«ខ្ញុំបានចូលរួមចំណែកក្នុងកិច្ចការដ៏ឧឡារិកនេះ។ បទពិសោធន៍ជាគ្រីស្ទបរិស័ទរបស់ខ្ញុំស្ទើរតែទាំងមូលត្រូវបានត្បាញភ្ជាប់ជាមួយនឹងវា។ ឥឡូវនេះ មានអ្នកខ្លះដែលនៅមានជីវិត និងមានបទពិសោធន៍ស្រដៀងនឹងរបស់ខ្ញុំផ្ទាល់។ ពួកគេបានទទួលស្គាល់សេចក្តីពិតដែលកំពុងបើកបង្ហាញសម្រាប់សម័យនេះ; ពួកគេបានដើរតាមជំហានឲ្យសមស្របជាមួយនឹងមេដឹកនាំដ៏អស្ចារ្យ គឺជាមេទ័ពនៃពលទ័ពរបស់ព្រះអម្ចាស់។»</w:t>
      </w:r>
    </w:p>
    <w:p>
      <w:pPr>
        <w:pStyle w:val="ArticleScripture"/>
        <w:jc w:val="left"/>
      </w:pPr>
      <w:r>
        <w:rPr>
          <w:rFonts w:ascii="Leelawadee UI" w:hAnsi="Leelawadee UI" w:eastAsia="Leelawadee UI" w:cs="Leelawadee UI"/>
        </w:rPr>
        <w:t>«ក្នុងការប្រកាសសារទាំងនេះ រាល់សេចក្តីបញ្ជាក់លម្អិតនៃទំនាយទាំងអស់បានសម្រេចបំពេញហើយ។ អស់អ្នកដែលមានឯកសិទ្ធិចូលរួមមានភាគក្នុងការប្រកាសសារទាំងនេះ បានទទួលបទពិសោធន៍មួយដែលមានតម្លៃខ្ពស់បំផុតសម្រាប់ពួកគេ; ហើយឥឡូវនេះ ខណៈដែលយើងស្ថិតនៅកណ្តាលគ្រោះថ្នាក់នៃថ្ងៃចុងក្រោយទាំងនេះ ពេលដែលនឹងមានសំឡេងត្រូវបានឮនៅគ្រប់ទិសទី ដោយនិយាយថា “ព្រះគ្រីស្ទនៅទីនេះ” “សេចក្តីពិតនៅទីនេះ”; ខណៈដែលបន្ទុករបស់មនុស្សជាច្រើនគឺដើម្បីធ្វើឲ្យគ្រឹះនៃសេចក្តីជំនឿរបស់យើងរង្គោះរង្គើ ដែលបាននាំយើងចេញពីក្រុមជំនុំទាំងឡាយ និងចេញពីលោកិយ ដើម្បីឈរជាប្រជាជនដ៏ពិសេសមួយនៅក្នុងលោកិយ នោះដូចជាយ៉ូហាន សក្ខីភាពរបស់យើងនឹងត្រូវបានថ្លែងឡើង៖»</w:t>
      </w:r>
    </w:p>
    <w:p>
      <w:pPr>
        <w:pStyle w:val="ArticleScripture"/>
        <w:jc w:val="left"/>
      </w:pPr>
      <w:r>
        <w:rPr>
          <w:rFonts w:ascii="Leelawadee UI" w:hAnsi="Leelawadee UI" w:eastAsia="Leelawadee UI" w:cs="Leelawadee UI"/>
        </w:rPr>
        <w:t>«អ្វីដែលមានតាំងពីដើមមក ដែលយើងបានឮ ដែលយើងបានឃើញដោយភ្នែករបស់យើង ដែលយើងបានសម្លឹងមើល ហើយដៃរបស់យើងបានប៉ះពាល់ អំពីព្រះបន្ទូលនៃជីវិត; … អ្វីដែលយើងបានឃើញ និងបានឮ នោះយើងប្រកាសប្រាប់ដល់អ្នករាល់គ្នា ដើម្បីឲ្យអ្នករាល់គ្នាបានមានសេចក្ដីសហគមន៍ជាមួយនឹងយើងផង»។</w:t>
      </w:r>
    </w:p>
    <w:p>
      <w:pPr>
        <w:pStyle w:val="ArticleScripture"/>
        <w:jc w:val="left"/>
      </w:pPr>
      <w:r>
        <w:rPr>
          <w:rFonts w:ascii="Leelawadee UI" w:hAnsi="Leelawadee UI" w:eastAsia="Leelawadee UI" w:cs="Leelawadee UI"/>
        </w:rPr>
        <w:t>«ខ្ញុំធ្វើបន្ទាល់អំពីអ្វីៗដែលខ្ញុំបានឃើញ អ្វីៗដែលខ្ញុំបានឮ អ្វីៗដែលដៃរបស់ខ្ញុំបានប៉ះពាល់ទាក់ទងនឹងព្រះបន្ទូលនៃជីវិត។ ហើយបន្ទាល់នេះ ខ្ញុំដឹងថា ជារបស់ព្រះវរបិតា និងព្រះរាជបុត្រា។ យើងបានឃើញ ហើយក៏ធ្វើបន្ទាល់ដែរថា ព្រះចេស្តានៃព្រះវិញ្ញាណបរិសុទ្ធបានរួមដំណើរជាមួយនឹងការបង្ហាញសេចក្តីពិត ដោយព្រមានតាមរយៈប៊ិច និងសំឡេង ហើយផ្តល់សារទាំងឡាយតាមលំដាប់របស់វា។ ការបដិសេធកិច្ចការនេះ នឹងស្មើនឹងការបដិសេធព្រះវិញ្ញាណបរិសុទ្ធ ហើយនឹងដាក់យើងឲ្យស្ថិតក្នុងចំណោមពួកអ្នកដែលបានបោះបង់ចោលសេចក្តីជំនឿ ដោយយកចិត្តទុកដាក់ចំពោះវិញ្ញាណល្បួងទាំងឡាយ។»</w:t>
      </w:r>
    </w:p>
    <w:p>
      <w:pPr>
        <w:pStyle w:val="ArticleScripture"/>
        <w:jc w:val="left"/>
      </w:pPr>
      <w:r>
        <w:rPr>
          <w:rFonts w:ascii="Leelawadee UI" w:hAnsi="Leelawadee UI" w:eastAsia="Leelawadee UI" w:cs="Leelawadee UI"/>
        </w:rPr>
        <w:t>“សត្រូវនឹងដាក់អ្វីៗទាំងអស់ឲ្យដំណើរការ ដើម្បីរំលើងចេញនូវសេចក្ដីទុកចិត្តរបស់អ្នកជឿក្នុងសសរស្តម្ភនៃសេចក្ដីជំនឿរបស់យើង នៅក្នុងសារទាំងឡាយនៃអតីតកាល ដែលបានដាក់យើងឲ្យឈរលើវេទិកាខ្ពស់នៃសេចក្ដីពិតអស់កល្បជានិច្ច ហើយដែលបានបង្កើត និងប្រទានលក្ខណៈដល់កិច្ចការនេះ។ ព្រះអម្ចាស់ជាព្រះនៃអ៊ីស្រាអែល បាននាំប្រជារាស្ត្ររបស់ទ្រង់ចេញមក ដោយបើកសម្ដែងដល់ពួកគេនូវសេចក្ដីពិតដែលមានប្រភពពីស្ថានសួគ៌។ ព្រះសូរសៀងរបស់ទ្រង់បានឮ ហើយនៅតែឮ ដោយមានព្រះបន្ទូលថា ចូរទៅមុខពីកម្លាំងទៅកម្លាំង ពីព្រះគុណទៅព្រះគុណ ពីសិរីល្អទៅសិរីល្អ។ កិច្ចការនេះកំពុងតែរឹងមាំឡើង និងពង្រីកទូលាយឡើង ពីព្រោះព្រះអម្ចាស់ជាព្រះនៃអ៊ីស្រាអែល ជាការការពាររបស់ប្រជារាស្ត្ររបស់ទ្រង់។”</w:t>
      </w:r>
    </w:p>
    <w:p>
      <w:pPr>
        <w:pStyle w:val="ArticleScripture"/>
        <w:jc w:val="left"/>
      </w:pPr>
      <w:r>
        <w:rPr>
          <w:rFonts w:ascii="Leelawadee UI" w:hAnsi="Leelawadee UI" w:eastAsia="Leelawadee UI" w:cs="Leelawadee UI"/>
        </w:rPr>
        <w:t>«អស់អ្នកដែលកាន់យកសេចក្ដីពិតត្រឹមតែខាងទ្រឹស្តី ដូចជាចាប់វាទុកដោយចុងម្រាមដៃប៉ុណ្ណោះ ដែលមិនបាននាំគោលការណ៍របស់វាចូលទៅក្នុងទីបរិសុទ្ធខាងក្នុងនៃព្រលឹង ប៉ុន្តែបានទុកសេចក្ដីពិតដ៏រស់រវើកនោះនៅក្នុងទីលានខាងក្រៅ នឹងមិនឃើញអ្វីដែលបរិសុទ្ធនៅក្នុងប្រវត្តិសាស្ត្រកន្លងមករបស់ប្រជាជននេះ ដែលបានធ្វើឲ្យពួកគេក្លាយជាអ្វីដែលពួកគេជាសព្វថ្ងៃ ហើយបានបង្កើតពួកគេឲ្យក្លាយជាកម្មករផ្សព្វផ្សាយសាសនាដែលស្មោះអស់ពីចិត្ត មាំមួន និងមានការប្តេជ្ញាចិត្ត នៅក្នុងពិភពលោកនេះ។»</w:t>
      </w:r>
    </w:p>
    <w:p>
      <w:pPr>
        <w:pStyle w:val="ArticleScripture"/>
        <w:jc w:val="left"/>
      </w:pPr>
      <w:r>
        <w:rPr>
          <w:rFonts w:ascii="Leelawadee UI" w:hAnsi="Leelawadee UI" w:eastAsia="Leelawadee UI" w:cs="Leelawadee UI"/>
        </w:rPr>
        <w:t>«សេចក្តីពិតសម្រាប់សម័យកាលនេះមានតម្លៃវិសេស ប៉ុន្តែអ្នកទាំងឡាយណាដែលចិត្តមិនទាន់ត្រូវបានបំបែកដោយការដួលចុះលើថ្មដាគឺព្រះគ្រីស្ទយេស៊ូវ នោះនឹងមិនអាចឃើញ ហើយយល់ថាអ្វីជាសេចក្តីពិតឡើយ។ ពួកគេនឹងទទួលយកអ្វីដែលផ្គាប់ចិត្តគំនិតរបស់ខ្លួន ហើយនឹងចាប់ផ្តើមស្ថាបនាគ្រឹះមួយផ្សេងទៀត ក្រៅពីគ្រឹះដែលបានដាក់ទុករួចហើយ។ ពួកគេនឹងលួងលោមអំនួត និងការគោរពខ្លួនឯងរបស់ពួកគេ ដោយគិតថាខ្លួនមានសមត្ថភាពដកចេញសសរគ្រឹះនៃសេចក្តីជំនឿរបស់យើង ហើយជំនួសវាដោយសសរដែលពួកគេបាននិពន្ធឡើងដោយខ្លួនឯង។»</w:t>
      </w:r>
    </w:p>
    <w:p>
      <w:pPr>
        <w:pStyle w:val="ArticleScripture"/>
        <w:jc w:val="left"/>
      </w:pPr>
      <w:r>
        <w:rPr>
          <w:rFonts w:ascii="Leelawadee UI" w:hAnsi="Leelawadee UI" w:eastAsia="Leelawadee UI" w:cs="Leelawadee UI"/>
        </w:rPr>
        <w:t>«ការនេះនឹងបន្តទៅដរាបណាពេលវេលានៅតែមាន។ អ្នកណាក៏ដោយដែលបានសិក្សាព្រះគម្ពីរយ៉ាងជិតស្និទ្ធ នឹងឃើញ ហើយយល់អំពីស្ថានភាពដ៏ឱឡារិករបស់អ្នកដែលកំពុងរស់នៅក្នុងឆាកបញ្ចប់នៃប្រវត្តិសាស្ត្រផែនដីនេះ។ ពួកគេនឹងមានអារម្មណ៍ដឹងច្បាស់អំពីភាពមិនគ្រប់គ្រាន់ និងភាពទន់ខ្សោយរបស់ខ្លួនឯង ហើយនឹងចាត់ទុកថា កិច្ចការដំបូងបង្អស់របស់ពួកគេ គឺមិនមែនគ្រាន់តែមានទម្រង់នៃការគោរពប្រណិប័តន៍ប៉ុណ្ណោះទេ ប៉ុន្តែត្រូវមានទំនាក់ទំនងដ៏រស់រវើកជាមួយព្រះ។ ពួកគេនឹងមិនហ៊ានសម្រាកឡើយ ទាល់តែព្រះគ្រីស្ទត្រូវបានបង្កើតឡើងនៅខាងក្នុងពួកគេ ជាសេចក្តីសង្ឃឹមនៃសិរីល្អ។ អត្តខ្លួននឹងស្លាប់ មោទនភាពនឹងត្រូវបានបណ្តេញចេញពីព្រលឹង ហើយពួកគេនឹងមានសេចក្តីសុភាពរាបសា និងសេចក្តីទន់ភ្លន់របស់ព្រះគ្រីស្ទ»។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និង​ព្រះវិហារ​សេវេនដេយ៍​អាដវេនទីស​ឡាវឌីសេ — លេខ​សែសិប</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