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សាសនាចក្រអាដ</w:t>
      </w:r>
      <w:r>
        <w:rPr>
          <w:rFonts w:ascii="Sylfaen" w:hAnsi="Sylfaen" w:eastAsia="Sylfaen" w:cs="Sylfaen"/>
        </w:rPr>
        <w:t>վեն</w:t>
      </w:r>
      <w:r>
        <w:rPr>
          <w:rFonts w:ascii="Leelawadee UI" w:hAnsi="Leelawadee UI" w:eastAsia="Leelawadee UI" w:cs="Leelawadee UI"/>
        </w:rPr>
        <w:t>ទីស្ទថ្ងៃទីប្រាំពីរ លាវូឌីកេ — លេខ សែសិបពីរ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2026-02-09</w:t>
      </w:r>
    </w:p>
    <w:p>
      <w:pPr>
        <w:pStyle w:val="ArticleHeading"/>
        <w:jc w:val="left"/>
      </w:pPr>
      <w:r>
        <w:rPr>
          <w:rFonts w:ascii="Leelawadee UI" w:hAnsi="Leelawadee UI" w:eastAsia="Leelawadee UI" w:cs="Leelawadee UI"/>
        </w:rPr>
        <w:t>លេខ សែសិបពីរ</w:t>
      </w:r>
    </w:p>
    <w:p>
      <w:pPr>
        <w:pStyle w:val="ArticleBody"/>
        <w:jc w:val="left"/>
      </w:pPr>
      <w:r>
        <w:rPr>
          <w:rFonts w:ascii="Leelawadee UI" w:hAnsi="Leelawadee UI" w:eastAsia="Leelawadee UI" w:cs="Leelawadee UI"/>
        </w:rPr>
        <w:t>នៅពេលលេវីវិន័យ ជំពូកម្ភៃបី ត្រូវបានបំបែកជាពីរបន្ទាត់ស្មើគ្នា ដែលមានម្ភៃពីរខម្នាក់ៗ ដោយភ្ជាប់ជាមួយបន្ទាត់របស់ព្រះគ្រីស្ទ ដែលក្នុងនោះបុណ្យនានានៃរដូវនិទាឃរ បានជួបនឹងអង្គសម្រេចពិតរបស់វា នោះយើងអាចបង្ហាញបន្ទាត់មួយដែលចាប់ផ្ដើមដោយជំហានបីនៃបុណ្យរំលងនៅល្ងាចថ្ងៃសុក្រ នំប៉័ងឥតមេនៅថ្ងៃសប្ប័ទ និងផលដំបូងនៅថ្ងៃដំបូងនៃសប្តាហ៍។ នេះគឺជាសញ្ញាសម្គាល់មួយ ដូចដែលត្រូវបានតំណាងដោយពិធីបុណ្យជ្រមុជទឹករបស់ព្រះគ្រីស្ទ ប៉ុន្តែសញ្ញាសម្គាល់មួយនោះមានជំហានបី។</w:t>
      </w:r>
    </w:p>
    <w:p>
      <w:pPr>
        <w:pStyle w:val="ArticleBody"/>
        <w:jc w:val="left"/>
      </w:pPr>
      <w:r>
        <w:rPr>
          <w:rFonts w:ascii="Leelawadee UI" w:hAnsi="Leelawadee UI" w:eastAsia="Leelawadee UI" w:cs="Leelawadee UI"/>
        </w:rPr>
        <w:t>នៅពេលយើងចាប់ផ្តើមពីការរស់ឡើងវិញ ហើយបន្តទៅក្នុងអនាគតសែសិបថ្ងៃ យើងមកដល់ចំណុចបត់មួយ ដ្បិតនៅពេលនោះ ព្រះគ្រីស្ទបានឈប់បង្រៀនមុខទល់មុខ ហើយបានយាងឡើងទៅក្នុងពពក។ មួយសែនបួនម៉ឺនបួនពាន់នាក់ក៏យាងឡើងទៅក្នុងពពកដែរ។</w:t>
      </w:r>
    </w:p>
    <w:p>
      <w:pPr>
        <w:pStyle w:val="ArticleScripture"/>
        <w:jc w:val="left"/>
      </w:pPr>
      <w:r>
        <w:rPr>
          <w:rFonts w:ascii="Leelawadee UI" w:hAnsi="Leelawadee UI" w:eastAsia="Leelawadee UI" w:cs="Leelawadee UI"/>
        </w:rPr>
        <w:t>ហើយពួកគេបានឮសំឡេងដ៏ខ្លាំងមួយពីស្ថានសួគ៌ មានបន្ទូលមកកាន់ពួកគេថា «ចូរឡើងមកទីនេះ»។ ហើយពួកគេបានឡើងទៅស្ថានសួគ៌នៅក្នុងពពកមួយ; ហើយសត្រូវរបស់ពួកគេបានឃើញពួកគេ។ ហើយនៅម៉ោងដដែលនោះ ក៏មានការរញ្ជួយដីយ៉ាងធំមួយកើតឡើង ហើយមួយភាគក្នុងដប់នៃទីក្រុងបានដួលរលំ ហើយក្នុងការរញ្ជួយដីនោះ មនុស្សប្រាំពីរពាន់នាក់ត្រូវបានសម្លាប់; ហើយអ្នកដែលនៅសល់មានសេចក្តីភ័យខ្លាចយ៉ាងខ្លាំង ហើយបានថ្វាយសិរីល្អដល់ព្រះនៃស្ថានសួគ៌។ វេទនាទីពីរបានកន្លងផុតទៅហើយ; ហើយ មើលចុះ វេទនាទីបីកំពុងមកយ៉ាងឆាប់រហ័ស។ ហើយទេវតាទីប្រាំពីរបានផ្លុំត្រែ; ហើយមានសំឡេងដ៏ខ្លាំងនៅស្ថានសួគ៌ ដោយនិយាយថា «នគរទាំងឡាយនៃលោកិយនេះ បានក្លាយទៅជានគររបស់ព្រះអម្ចាស់នៃយើង និងនៃព្រះគ្រីស្ទរបស់ទ្រង់; ហើយទ្រង់នឹងសោយរាជ្យអស់កល្បជានិច្ចតរៀងទៅ»។ វិវរណៈ 11:12–15។</w:t>
      </w:r>
    </w:p>
    <w:p>
      <w:pPr>
        <w:pStyle w:val="ArticleBody"/>
        <w:jc w:val="left"/>
      </w:pPr>
      <w:r>
        <w:rPr>
          <w:rFonts w:ascii="Leelawadee UI" w:hAnsi="Leelawadee UI" w:eastAsia="Leelawadee UI" w:cs="Leelawadee UI"/>
        </w:rPr>
        <w:t>វេទនាទីពីរ និងទីបី គឺជាសាសនាឥស្លាម ហើយទេវតាទីប្រាំពីរ គឺជាវេទនាទីបី ដែលម្តងទៀតក៏ជាសាសនាឥស្លាមដែរ។ វេទនាទីបីមកដល់យ៉ាងឆាប់រហ័សនៅពេលកើតរញ្ជួយដី។ រញ្ជួយដីនោះ គឺជាច្បាប់ថ្ងៃអាទិត្យនៅសហរដ្ឋអាមេរិក; សហរដ្ឋអាមេរិក គឺជាសត្វពីផែនដីក្នុងវិវរណៈ ជំពូកទីដប់បី ហើយច្បាប់ថ្ងៃអាទិត្យ គឺជាការរញ្ជួយ ដែលជាការកក្រើកផែនដី។ សត្វពីផែនដី គឺជាស្តេចដ៏សំខាន់ជាងគេក្នុងចំណោមស្តេចទាំងដប់ ហើយនៅពេលសហរដ្ឋអាមេរិកត្រូវបានផ្តួលរំលំនៅក្នុងច្បាប់ថ្ងៃអាទិត្យ នោះមួយភាគដប់នៃទីក្រុងនឹងបានដួលរលំ។ នៅម៉ោងដដែលនៃច្បាប់ថ្ងៃអាទិត្យ សាក្សីទាំងពីរ ដែលតំណាងដោយអេលីយ៉ា និងម៉ូសេ គឺជាសាក្សីទាំងពីរដដែលដែលបានបង្ហាញខ្លួនក្នុងសិរីរុងរឿងជាមួយព្រះគ្រីស្ទដល់ពេត្រុស យ៉ាកុប និងយ៉ូហាន ត្រូវបានលើកឡើងទៅស្ថានសួគ៌ក្នុងពពកមួយ ហើយមនុស្សគ្រប់គ្នាបានឃើញ ពីព្រោះសត្រូវរបស់ពួកគេបានមើលឃើញពួកគេ។</w:t>
      </w:r>
    </w:p>
    <w:p>
      <w:pPr>
        <w:pStyle w:val="ArticleBody"/>
        <w:jc w:val="left"/>
      </w:pPr>
      <w:r>
        <w:rPr>
          <w:rFonts w:ascii="Leelawadee UI" w:hAnsi="Leelawadee UI" w:eastAsia="Leelawadee UI" w:cs="Leelawadee UI"/>
        </w:rPr>
        <w:t>បួនសិបថ្ងៃបន្ទាប់ពីការរស់ឡើងវិញ ព្រះយេស៊ូវបាន «យាងឡើង» ទៅក្នុងពពក ហើយដប់ថ្ងៃនៅបន្ទប់ខាងលើក៏បានចាប់ផ្តើម។ ការយាងឡើងនោះជាការសាកល្បងមួយដែលអាចមើលឃើញ ដូចជាទេវតាទីពីរក្នុងចំណោមទេវតាទាំងបីផងដែរ។ នៅពេលដែលទ្រង់យាងឡើង ទេវតាទាំងឡាយបានប្រកាសថា ទ្រង់នឹងយាងត្រឡប់មកវិញជាមួយនឹងពពក ដូចជាទ្រង់ទើបតែយាងឡើងជាមួយនឹងពពកនោះដែរ។</w:t>
      </w:r>
    </w:p>
    <w:p>
      <w:pPr>
        <w:pStyle w:val="ArticleScripture"/>
        <w:jc w:val="left"/>
      </w:pPr>
      <w:r>
        <w:rPr>
          <w:rFonts w:ascii="Leelawadee UI" w:hAnsi="Leelawadee UI" w:eastAsia="Leelawadee UI" w:cs="Leelawadee UI"/>
        </w:rPr>
        <w:t>ហើយកាលទ្រង់បានមានបន្ទូលអំពីសេចក្តីទាំងនេះរួចហើយ នៅពេលដែលពួកគេកំពុងមើល ទ្រង់ត្រូវបានលើកឡើងទៅ ហើយពពកមួយបានទទួលទ្រង់ឲ្យបាត់ពីក្រសែភ្នែករបស់ពួកគេ។ ហើយខណៈដែលពួកគេកំពុងសម្លឹងមើលទៅស្ថានសួគ៌យ៉ាងមាំមួន នៅពេលដែលទ្រង់យាងឡើងទៅ នោះមើល៍ មានបុរសពីរនាក់ឈរនៅក្បែរពួកគេ ដោយសម្លៀកបំពាក់ពណ៌ស។ អ្នកទាំងនោះក៏បាននិយាយថា បុរសស្រុកកាលីឡេអើយ ហេតុអ្វីបានជាអ្នករាល់គ្នាឈរសម្លឹងមើលទៅស្ថានសួគ៌ដូច្នេះ? ព្រះយេស៊ូវអង្គដដែលនេះ ដែលត្រូវបានលើកចេញពីអ្នករាល់គ្នាទៅស្ថានសួគ៌ នឹងយាងមកវិញដូចគ្នានោះ តាមរបៀបដែលអ្នករាល់គ្នាបានឃើញទ្រង់យាងទៅស្ថានសួគ៌។ កិច្ចការ 1:9–11។</w:t>
      </w:r>
    </w:p>
    <w:p>
      <w:pPr>
        <w:pStyle w:val="ArticleBody"/>
        <w:jc w:val="left"/>
      </w:pPr>
      <w:r>
        <w:rPr>
          <w:rFonts w:ascii="Leelawadee UI" w:hAnsi="Leelawadee UI" w:eastAsia="Leelawadee UI" w:cs="Leelawadee UI"/>
        </w:rPr>
        <w:t>ការយាងត្រឡប់មកវិញរបស់ទ្រង់ នៅពេលការយាងមកជាលើកទីពីររបស់ទ្រង់ គឺស្ថិតនៅក្នុង «សិរីល្អ» នៃនគររបស់ទ្រង់។</w:t>
      </w:r>
    </w:p>
    <w:p>
      <w:pPr>
        <w:pStyle w:val="ArticleScripture"/>
        <w:jc w:val="left"/>
      </w:pPr>
      <w:r>
        <w:rPr>
          <w:rFonts w:ascii="Leelawadee UI" w:hAnsi="Leelawadee UI" w:eastAsia="Leelawadee UI" w:cs="Leelawadee UI"/>
        </w:rPr>
        <w:t>ដូច្នេះ អ្នកណាក្តីដែលខ្មាសអៀនចំពោះខ្ញុំ និងពាក្យរបស់ខ្ញុំ ក្នុងជំនាន់ក្បត់ផិតក្បត់ព្រេង និងមានបាបនេះ ព្រះរាជបុត្រមនុស្សក៏នឹងខ្មាសអៀនចំពោះអ្នកនោះដែរ កាលណាទ្រង់យាងមកក្នុងសិរីល្អរបស់ព្រះវរបិតាទ្រង់ ជាមួយនឹងពួកទេវតាបរិសុទ្ធ។ ម៉ាកុស 8:38។</w:t>
      </w:r>
    </w:p>
    <w:p>
      <w:pPr>
        <w:pStyle w:val="ArticleBody"/>
        <w:jc w:val="left"/>
      </w:pPr>
      <w:r>
        <w:rPr>
          <w:rFonts w:ascii="Leelawadee UI" w:hAnsi="Leelawadee UI" w:eastAsia="Leelawadee UI" w:cs="Leelawadee UI"/>
        </w:rPr>
        <w:t>«សិរីល្អ» ដដែលនេះហើយ ដែលពេត្រុស យ៉ាកុប និងយ៉ូហាន បានឃើញនៅលើភ្នំបម្លែងរូប។ ភ្នំបម្លែងរូបក៏ជាជំហានទីពីរផងដែរ ដែលមានកេសារា ភីលីព ជាអ្វីដែលនាំមុខ ហើយមានកេសារា ម៉ារីទីម៉ា ជាអ្វីដែលបន្តតាមក្រោយរៀងៗខ្លួន។ ការសាកល្បងទីពីរ ក៏ជាការសាកល្បងអំពីរូបសំណាកនៃសត្វសាហាវផងដែរ ជាការសាកល្បងមួយដែលទាមទារឲ្យមានការទទួលស្គាល់តាមទំនាយថា រូបសំណាកនៃសត្វសាហាវកំពុងត្រូវបានបង្កើតឡើង។ ការសាកល្បងទីពីរ ក៏ជាមេលសារ កំពុងពិនិត្យដានីយ៉ែល និងមិត្តភក្តិរបស់គាត់ ដើម្បីប្រៀបធៀបទម្រង់មុខរបស់ពួកគេជាមួយនឹងអ្នកទាំងឡាយដែលមិនបានបរិភោគបន្លែផងដែរ។ នោះជាការសាកល្បងដោយការមើលឃើញ។ ជំហានទីពីរ ក្នុងចំណោមជំហានសេចក្តីសញ្ញាទាំងបីនៃប្រវត្តិសាស្ត្រសេចក្តីសញ្ញារបស់អាប់រ៉ាម គឺជា «ទីសម្គាល់» នៃការកាត់ស្បែក។ ជំហានទីពីរ តំណាងឲ្យការបោះត្រាលើរាស្ត្ររបស់ព្រះ ខណៈដែលពួកគេត្រូវបានលើកឡើងធ្វើជាទង់សញ្ញា។ ជំហានទីពីរ គឺជាកន្លែងដែល «សិរីល្អ» ត្រូវបានសម្ដែងចេញ ពីព្រោះជំហានទាំងបីរបស់ទេវតាទីមួយ គឺការកោតខ្លាច «សិរីល្អ» និងការជំនុំជម្រះ។ ថ្ងៃទីសែសិបនៃរដូវបុណ្យទី៥០ ស្របគ្នានឹងភ្នំបម្លែងរូប។ ចូរដោះស្បែកជើងរបស់អ្នកចេញ ដ្បិតអ្នកកំពុងឈរលើដីបរិសុទ្ធ។</w:t>
      </w:r>
    </w:p>
    <w:p>
      <w:pPr>
        <w:pStyle w:val="ArticleBody"/>
        <w:jc w:val="left"/>
      </w:pPr>
      <w:r>
        <w:rPr>
          <w:rFonts w:ascii="Leelawadee UI" w:hAnsi="Leelawadee UI" w:eastAsia="Leelawadee UI" w:cs="Leelawadee UI"/>
        </w:rPr>
        <w:t>ការយាងឡើងស្ថានសួគ៌គឺជាការសាកល្បងដែលអាចមើលឃើញបាន ហើយតាមលំដាប់នៃបុណ្យទាំងឡាយ ការយាងឡើងស្ថានសួគ៌នៅចំណុចសែសិបថ្ងៃ នោះត្រូវបាននាំមុខដោយប្រាំថ្ងៃជាមួយនឹងបុណ្យត្រែ។ បុណ្យត្រែកំណត់សម្គាល់ការព្រមាននៃត្រែទីប្រាំពីរ ដែលជាការព្រមានអំពីសាសនាអ៊ីស្លាម។</w:t>
      </w:r>
    </w:p>
    <w:p>
      <w:pPr>
        <w:pStyle w:val="ArticleBody"/>
        <w:jc w:val="left"/>
      </w:pPr>
      <w:r>
        <w:rPr>
          <w:rFonts w:ascii="Leelawadee UI" w:hAnsi="Leelawadee UI" w:eastAsia="Leelawadee UI" w:cs="Leelawadee UI"/>
        </w:rPr>
        <w:t>ការយាងឡើងស្ថិតក្រោយត្រែប្រាំថ្ងៃ ហើយបន្ទាប់មក ប្រាំថ្ងៃក្រោយការយាងឡើង ថ្ងៃនៃការលោះបាបសម្គាល់ការជំនុំជម្រះ។ ត្រែគឺជាផ្លូវបុរាណ វាគឺជាសាររបស់ឡាវឌីសេ វាគឺជាអ៊ីស្លាម ហើយវាគឺជាសារមូលដ្ឋានរបស់ទេវតាទីមួយ។ ប្រាំថ្ងៃក្រោយមក នៅពេលការបង្រៀន “មុខទល់មុខ” បញ្ចប់ ការសាកល្បងទីពីរដែលអាចមើលឃើញនៃទេវតាទីពីរ ត្រូវបានសម្គាល់ដោយការយាងឡើង។ ប្រាំថ្ងៃក្រោយពីនោះ ការជំនុំជម្រះសម្គាល់ទេវតាទីបី។</w:t>
      </w:r>
    </w:p>
    <w:p>
      <w:pPr>
        <w:pStyle w:val="ArticleBody"/>
        <w:jc w:val="left"/>
      </w:pPr>
      <w:r>
        <w:rPr>
          <w:rFonts w:ascii="Leelawadee UI" w:hAnsi="Leelawadee UI" w:eastAsia="Leelawadee UI" w:cs="Leelawadee UI"/>
        </w:rPr>
        <w:t>ប្រាំថ្ងៃបន្ទាប់ពីការជំនុំជម្រះលើព្រះវិហាររបស់ព្រះបានបញ្ចប់ ការជំនុំជម្រះក៏មកដល់សហរដ្ឋអាមេរិក ដូចដែលបានសម្គាល់ដោយថ្ងៃបុណ្យទីបញ្ចកសិប។</w:t>
      </w:r>
    </w:p>
    <w:p>
      <w:pPr>
        <w:pStyle w:val="ArticleScripture"/>
        <w:jc w:val="left"/>
      </w:pPr>
      <w:r>
        <w:rPr>
          <w:rFonts w:ascii="Leelawadee UI" w:hAnsi="Leelawadee UI" w:eastAsia="Leelawadee UI" w:cs="Leelawadee UI"/>
        </w:rPr>
        <w:t>ហើយព្រះអង្គមានបន្ទូលទៅអាប់រ៉ាមថា ចូរដឹងជាប្រាកដថា ពូជពង្សរបស់អ្នកនឹងជាជនបរទេសនៅក្នុងស្រុកមួយដែលមិនមែនជារបស់ពួកគេ ហើយពួកគេនឹងបម្រើជននោះ; ហើយជននោះនឹងសង្កត់សង្កិនពួកគេអស់រយៈពេលបួនរយឆ្នាំ; ហើយជាតិនោះផងដែរ ដែលពួកគេនឹងបម្រើ នោះយើងនឹងវិនិច្ឆ័យ; ហើយក្រោយមក ពួកគេនឹងចេញមកដោយទ្រព្យសម្បត្តិជាច្រើន។ លោកុប្បត្តិ 15:13, 14។</w:t>
      </w:r>
    </w:p>
    <w:p>
      <w:pPr>
        <w:pStyle w:val="ArticleBody"/>
        <w:jc w:val="left"/>
      </w:pPr>
      <w:r>
        <w:rPr>
          <w:rFonts w:ascii="Leelawadee UI" w:hAnsi="Leelawadee UI" w:eastAsia="Leelawadee UI" w:cs="Leelawadee UI"/>
        </w:rPr>
        <w:t>“សារធាតុដ៏ធំ” ដែលមួយសែនបួនម៉ឺនបួនពាន់នាក់កាន់កាប់នៅពេលច្បាប់ថ្ងៃអាទិត្យ ជាពេលដែល “ជាតិ” សហរដ្ឋអាមេរិកត្រូវបានជំនុំជម្រះ នោះគឺជាសារធាតុនៅក្នុងអេសាយជំពូក ៦ ដែលតំណាងឲ្យព្រះភាព។ ពាក្យទំនាយនៃសេចក្តីសញ្ញារបស់អាប្រាហាំថា “ជាតិនោះដែរ” ដូច្នេះបានកំណត់អត្តសញ្ញាណថា ប្រជារាស្ត្ររបស់ព្រះត្រូវបានបោះត្រាមុនច្បាប់ថ្ងៃអាទិត្យ។ បន្ទាប់មក នៅពេលច្បាប់ថ្ងៃអាទិត្យ ក្នុងអំឡុងពេលមួយដែលតំណាងដោយប្រាំពីរថ្ងៃនៃពិធីបុណ្យបារាំ ព្រះភ្លៀងចុងក្រោយត្រូវបានចាក់បង្ហូរចេញដោយគ្មានកម្រិត ខណៈដែលការជំនុំជម្រះកំពុងត្រូវបានសម្រេចលើហ្វូងមនុស្សដ៏ធំនៅខាងក្រៅព្រះដំណាក់របស់ព្រះ។</w:t>
      </w:r>
    </w:p>
    <w:p>
      <w:pPr>
        <w:pStyle w:val="ArticleBody"/>
        <w:jc w:val="left"/>
      </w:pPr>
      <w:r>
        <w:rPr>
          <w:rFonts w:ascii="Leelawadee UI" w:hAnsi="Leelawadee UI" w:eastAsia="Leelawadee UI" w:cs="Leelawadee UI"/>
        </w:rPr>
        <w:t>នៅថ្ងៃទី 18 ខែកក្កដា ឆ្នាំ 2020 សាក្សីទាំងពីរត្រូវបានសម្លាប់នៅតាមផ្លូវនៃសូដុំ និងអេស៊ីព្ទ។ សាក្សីទាំងពីរនោះគឺម៉ូសេ និងអេលីយ៉ា ហើយ William Miller គឺជាអេលីយ៉ានៃប្រវត្តិសាស្ត្ររបស់គាត់។ នៅក្នុងសុបិនរបស់គាត់ គាត់បានបិទភ្នែករបស់គាត់មួយភ្លែត ហើយនៅថ្ងៃទី 18 ខែកក្កដា ឆ្នាំ 2020 គាត់បានបិទភ្នែករបស់គាត់ដោយន័យព្យាករណ៍ក្នុងសេចក្តីស្លាប់។ នៅពេលដែលគាត់បើកភ្នែករបស់គាត់ឡើងវិញ បន្ទប់គឺទទេ ទ្វារមួយ និងបង្អួចទាំងឡាយបានបើកចំហ។ បន្ទាប់មក នៅពេល Miller បានឃើញកិច្ចការដែលបុរសកាន់ច្រាសបោសធូលីកំពុងសម្រេច គាត់បានអង្វរឲ្យបុរសនោះប្រុងប្រយ័ត្ន ហើយបុរសកាន់ច្រាសបោសធូលីបានធានាគាត់ថា អ្វីៗទាំងអស់នឹងប្រព្រឹត្តទៅដោយល្អ។</w:t>
      </w:r>
    </w:p>
    <w:p>
      <w:pPr>
        <w:pStyle w:val="ArticleBody"/>
        <w:jc w:val="left"/>
      </w:pPr>
      <w:r>
        <w:rPr>
          <w:rFonts w:ascii="Leelawadee UI" w:hAnsi="Leelawadee UI" w:eastAsia="Leelawadee UI" w:cs="Leelawadee UI"/>
        </w:rPr>
        <w:t>នៅពេលដែល Miller ភ្ញាក់ឡើងនៅក្នុងទីរហោស្ថាន នៅខែកក្កដា ឆ្នាំ 2023 បុណ្យនំប៉័ងឥតមេបានមកដល់ មុនព្រឹត្តិការណ៍រស់ឡើងវិញនៅថ្ងៃទី 31 ខែធ្នូ ឆ្នាំ 2023 បន្តិច។ នៅចំណុចនោះ—សារព្យាករណ៍នៃសំឡេងហៅពាក់កណ្តាលអធ្រាត្រពិត គឺជា «សំឡេងហៅ» ដែលសារព្យាករណ៍ឯទៀតទាំងអស់ដែលធ្លាប់ត្រូវបានបើកបង្ហាញ បានធ្វើជានិមិត្តរូប—បានចាប់ផ្តើមត្រូវបានបើកបង្ហាញ ពីព្រោះចុងបញ្ចប់នៃបីថ្ងៃកន្លះ កំណត់សម្គាល់អំពី «ពេលវេលានៃទីបញ្ចប់» មួយ ហើយនៅ «ពេលវេលានៃទីបញ្ចប់» តែងតែមានការបើកបង្ហាញព្យាករណ៍ជានិច្ច។ នេះតែងតែជាករណីដូច្នេះ ពីព្រោះព្រះគ្រីស្ទទ្រង់ដដែលពីម្សិលមិញ ថ្ងៃនេះ និងអស់កល្បជានិច្ច។ កិច្ចប្រព្រឹត្តរបស់ទ្រង់ចំពោះមនុស្សតែងតែដដែលជានិច្ច ពីព្រោះទ្រង់ធ្វើការតាម «បន្ទាត់» ដដែលឥឡូវនេះ ដូចដែលទ្រង់ធ្លាប់បានធ្វើជានិច្ចមក។ នៅចុងបញ្ចប់នៃបីថ្ងៃកន្លះ វិវរណៈនៃព្រះយេស៊ូវគ្រីស្ទត្រូវបានបើកបង្ហាញ។</w:t>
      </w:r>
    </w:p>
    <w:p>
      <w:pPr>
        <w:pStyle w:val="ArticleBody"/>
        <w:jc w:val="left"/>
      </w:pPr>
      <w:r>
        <w:rPr>
          <w:rFonts w:ascii="Leelawadee UI" w:hAnsi="Leelawadee UI" w:eastAsia="Leelawadee UI" w:cs="Leelawadee UI"/>
        </w:rPr>
        <w:t>រូបកាយដែលបានរស់ឡើងវិញ ត្រូវបានបង្ហាញជានិមិត្តរូបជាមុនដោយអាដាម ដែលត្រូវបានបង្កើតឡើងជាមុនសិន ហើយបន្ទាប់មកទ្រង់បានផ្លុំដង្ហើមនៃជីវិតចូលលើគាត់។ ឆ្អឹងស្ងួតស្លាប់នៅក្នុង អេសេគាល 37 ក៏ត្រូវបានបង្កើតជាមុនដោយពាក្យទំនាយមួយដែរ ហើយបន្ទាប់មកត្រូវបាននាំឲ្យមានជីវិតដោយពាក្យទំនាយទីពីរ ដែលនាំដង្ហើមនៃជីវិតមកកាន់រូបកាយដែលគ្មានជីវិត តាមរយៈសារអំពីខ្យល់ទាំងបួន ដែលជាសារនៃការបោះត្រា។ ក្នុងឧទាហរណ៍ទាំងពីរនេះ ពាក្យទំនាយដែលត្រូវបានបើកត្រា មានពីរផ្នែក ដែលត្រូវបានបង្ហាញក្នុងរបៀបផ្សេងៗជាច្រើន។ វាជាផ្នែកខាងក្នុង និងផ្នែកខាងក្រៅ; វាជានិមិត្តនៃទន្លេអ៊ូឡាយ និងហ៊ីដេកែល; វាជានិមិត្ត chazon និង mareh; វាជាសាក្សីពីររូប បំពង់មាសពីរ ហើយបន្តទៅទៀត។</w:t>
      </w:r>
    </w:p>
    <w:p>
      <w:pPr>
        <w:pStyle w:val="ArticleBody"/>
        <w:jc w:val="left"/>
      </w:pPr>
      <w:r>
        <w:rPr>
          <w:rFonts w:ascii="Leelawadee UI" w:hAnsi="Leelawadee UI" w:eastAsia="Leelawadee UI" w:cs="Leelawadee UI"/>
        </w:rPr>
        <w:t>ក្នុងប្រវត្តិសាស្ត្រមីឡឺរាយិត សម្រែកកណ្ដាលអធ្រាត្រ គឺជាទំនាយដែលបានភ្ជាប់ជាមួយនឹងទំនាយរបស់ទេវតាទីពីរ។ ជាទំនាយពីរជំហាន។ នៅពេលដែលឆ្អឹងស្ងួតរបស់មនុស្សស្លាប់ត្រូវបានប្រោសឲ្យរស់ឡើងវិញនៅឆ្នាំ 2023 ដោយសេចក្តីចាំបាច់ខាងទំនាយ ពួកគេត្រូវតែទទួលការសាកល្បង ពីព្រោះការបើកត្រានៃទំនាយមួយ តែងតែចាប់ផ្ដើមដំណើរការសាកល្បងបីជំហាន។ ការសាកល្បងពីរដំបូង គឺជាការសាកល្បងមូលដ្ឋាន ហើយបន្ទាប់មកគឺការសាកល្បងនៃព្រះវិហារ។</w:t>
      </w:r>
    </w:p>
    <w:p>
      <w:pPr>
        <w:pStyle w:val="ArticleBody"/>
        <w:jc w:val="left"/>
      </w:pPr>
      <w:r>
        <w:rPr>
          <w:rFonts w:ascii="Leelawadee UI" w:hAnsi="Leelawadee UI" w:eastAsia="Leelawadee UI" w:cs="Leelawadee UI"/>
        </w:rPr>
        <w:t>ប្រាំថ្ងៃបន្ទាប់ពីការរស់ឡើងវិញ—សំឡេងនៅក្នុងទីរហោស្ថាន ដែលតំណាងដោយរយៈពេលនៃនំប៉័ងឥតដំបែ បានបញ្ចប់ហើយ ពីព្រោះអេលីយ៉ា ដែលតំណាងដោយមីល្ល័រ និងយ៉ូហានបាទីស្ទ ទាំងពីរបានរៀបចំផ្លូវសម្រាប់ព្រះអង្គដែលពួកគេមិនសមនឹងយកស្បែកជើងរបស់ព្រះអង្គទេ។ នៅពេលការរស់ឡើងវិញ ព្រះយេស៊ូវចាប់ផ្តើមរយៈពេលនៃការបង្រៀនរបស់ព្រះអង្គ «មុខទល់មុខ» អស់រយៈពេលសែសិបថ្ងៃ។ ការបង្រៀន «មុខទល់មុខ» នោះ បានចាប់ផ្តើមនៅថ្ងៃទីម្ភៃពីរ សម្រាប់ដានីយ៉ែល នៅក្នុងជំពូកទីដប់។ នៅទីនោះ វាត្រូវបានតំណាងថាជាបីជំហាន និងបីដងនៃការប៉ះ ព្រមទាំងការធ្វើឲ្យខ្លាំងឡើងទ្វេដង។</w:t>
      </w:r>
    </w:p>
    <w:p>
      <w:pPr>
        <w:pStyle w:val="ArticleBody"/>
        <w:jc w:val="left"/>
      </w:pPr>
      <w:r>
        <w:rPr>
          <w:rFonts w:ascii="Leelawadee UI" w:hAnsi="Leelawadee UI" w:eastAsia="Leelawadee UI" w:cs="Leelawadee UI"/>
        </w:rPr>
        <w:t>ប្រាំថ្ងៃមុនពេលសែសិបថ្ងៃបានបញ្ចប់ សញ្ញាព្រមាននៃត្រែរបស់សាសនាអ៊ីស្លាមត្រូវបានផ្លុំឡើង។ សញ្ញាព្រមាននៃសាសនាអ៊ីស្លាមត្រូវបានតំណាងដោយសត្វលា ដែលព្រះគ្រីស្ទបានជិះនៅក្នុងការយាងចូលក្រុងយេរូសាឡឹមដោយជ័យជម្នះរបស់ទ្រង់។ មុនពេលទ្រង់យាងចុះតាមជម្រាលភ្នំដើមអូលីវចូលទៅក្នុងក្រុងយេរូសាឡឹម ទ្រង់បានបង្គាប់សិស្សរបស់ទ្រង់ជាមុនសិនឲ្យទៅស្រាយសត្វលានោះ។</w:t>
      </w:r>
    </w:p>
    <w:p>
      <w:pPr>
        <w:pStyle w:val="ArticleScripture"/>
        <w:jc w:val="left"/>
      </w:pPr>
      <w:r>
        <w:rPr>
          <w:rFonts w:ascii="Leelawadee UI" w:hAnsi="Leelawadee UI" w:eastAsia="Leelawadee UI" w:cs="Leelawadee UI"/>
        </w:rPr>
        <w:t>«ទស្សនៈនេះត្រូវបានប្រទានឲ្យនៅក្នុងឆ្នាំ 1847 នៅពេលដែលមានតែបងប្អូនអាដវេនទីសតិចតួចប៉ុណ្ណោះដែលកំពុងកាន់ថ្ងៃសប្ប័ទ ហើយក្នុងចំណោមអ្នកទាំងនេះក៏មានតែមនុស្សតិចប៉ុណ្ណោះដែលគិតថា ការកាន់ថ្ងៃនោះមានសារៈសំខាន់គ្រប់គ្រាន់ ដើម្បីគូសបន្ទាត់ខណ្ឌចែករវាងប្រជាជនរបស់ព្រះ និងអ្នកមិនជឿ។ ឥឡូវនេះ ការសម្រេចនៃទស្សនៈនោះកំពុងចាប់ផ្ដើមឲ្យបានឃើញហើយ។ “ការចាប់ផ្ដើមនៃគ្រាទុក្ខលំបាកនោះ” ដែលបានរៀបរាប់នៅទីនេះ មិនសំដៅទៅលើពេលដែលវេទនាទាំងឡាយនឹងចាប់ផ្ដើមត្រូវបានបង្ហូរចេញនោះទេ ប៉ុន្តែសំដៅទៅលើរយៈពេលខ្លីមួយ មុនពេលវាត្រូវបានបង្ហូរចេញ ខណៈដែលព្រះគ្រីស្ទកំពុងស្ថិតនៅក្នុងទីបរិសុទ្ធ។ នៅពេលនោះ ខណៈដែលកិច្ចការនៃសេចក្ដីសង្គ្រោះកំពុងបិទបញ្ចប់ ទុក្ខលំបាកនឹងកំពុងកើតមានមកលើផែនដី ហើយបណ្ដាជាតិសាសន៍នឹងខឹងសម្បា ប៉ុន្តែត្រូវបានទប់ស្កាត់ឲ្យនៅក្នុងការគ្រប់គ្រង ដើម្បីកុំឲ្យរារាំងដល់កិច្ចការរបស់ទេវតាទីបី។ នៅពេលនោះ “ភ្លៀងចុងក្រោយ” ឬការស្រស់ស្រាយពីព្រះវត្តមាននៃព្រះអម្ចាស់ នឹងមក ដើម្បីប្រទានអំណាចដល់សំឡេងខ្លាំងរបស់ទេវតាទីបី ហើយរៀបចំពួកបរិសុទ្ធឲ្យអាចឈរមាំក្នុងអំឡុងពេលដែលវេទនាចុងក្រោយទាំងប្រាំពីរនឹងត្រូវបានបង្ហូរចេញ»។ Early Writings, 85។</w:t>
      </w:r>
    </w:p>
    <w:p>
      <w:pPr>
        <w:pStyle w:val="ArticleBody"/>
        <w:jc w:val="left"/>
      </w:pPr>
      <w:r>
        <w:rPr>
          <w:rFonts w:ascii="Leelawadee UI" w:hAnsi="Leelawadee UI" w:eastAsia="Leelawadee UI" w:cs="Leelawadee UI"/>
        </w:rPr>
        <w:t>នៅថ្ងៃទី 9/11 ទ្រង់បានបង្គាប់ទេវតារបស់ទ្រង់ឲ្យដោះលា ហើយបន្ទាប់មក George Bush the lesser បានទប់លានោះវិញ។ Cyrus ជានិមិត្តរូបនៃទេវតាទីមួយ ព្រោះគាត់បានប្រកាសក្រឹត្យទីមួយ។ ដូច្នេះ គាត់តំណាងទាំងថ្ងៃទី August 11, 1840 និង 9/11 ហើយនៅថ្ងៃទី 9/11 សាសនាឥស្លាម ដូចដែលត្រូវបានតំណាងដោយ «ការធ្វើឲ្យប្រជាជាតិនានាខឹងសម្បារ» ត្រូវបានដោះលែង ហើយបន្ទាប់មកត្រូវបានទប់ឲ្យស្ងប់។ នៅពេលនោះ ភ្លៀងចុងក្រោយបានចាប់ផ្តើមធ្លាក់។ Cyrus តំណាងទាំងសញ្ញាសម្គាល់ទាំងពីររបស់សាសនាឥស្លាមនៅថ្ងៃទី August 11, 1840 និង 9/11។</w:t>
      </w:r>
    </w:p>
    <w:p>
      <w:pPr>
        <w:pStyle w:val="ArticleScripture"/>
        <w:jc w:val="left"/>
      </w:pPr>
      <w:r>
        <w:rPr>
          <w:rFonts w:ascii="Leelawadee UI" w:hAnsi="Leelawadee UI" w:eastAsia="Leelawadee UI" w:cs="Leelawadee UI"/>
        </w:rPr>
        <w:t>«អស់រយៈពេលបីសប្ដាហ៍ កាប្រ៊ីយែលបានតស៊ូជាមួយអំណាចនៃសេចក្ដីងងឹត ដោយស្វែងរកវិធីទប់ទល់នឹងឥទ្ធិពលដែលកំពុងធ្វើការលើគំនិតរបស់ស៊ីរូស; ហើយមុនពេលការប្រយុទ្ធនោះបិទបញ្ចប់ ព្រះគ្រីស្ទទ្រង់ផ្ទាល់បានយាងមកជួយកាប្រ៊ីយែល។ កាប្រ៊ីយែលប្រកាសថា “មេដឹកនាំនៃនគរពែរ្សបានទប់ទល់នឹងខ្ញុំអស់មួយម្ភៃមួយថ្ងៃ” ; “ប៉ុន្តែ មើលចុះ មីកាអែល មួយក្នុងចំណោមមេដឹកនាំសំខាន់ៗ បានមកជួយខ្ញុំ; ហើយខ្ញុំបាននៅទីនោះជាមួយស្ដេចទាំងឡាយនៃពែរ្ស”។ ដានីយ៉ែល 10:13។ អ្វីៗទាំងអស់ដែលស្ថានសួគ៌អាចធ្វើបានសម្រាប់ប្រជារាស្ត្ររបស់ព្រះ ត្រូវបានធ្វើរួចហើយ។ ទីបំផុត ជ័យជម្នះត្រូវបានទទួល; កងកម្លាំងរបស់សត្រូវត្រូវបានទប់ស្កាត់គ្រប់ថ្ងៃទាំងអស់នៃស៊ីរូស និងគ្រប់ថ្ងៃទាំងអស់នៃកាមប៊ីសេស ជាបុត្រារបស់គាត់ ដែលសោយរាជ្យប្រហែលប្រាំពីរឆ្នាំកន្លះ»។ Prophets and Kings, 571.</w:t>
      </w:r>
    </w:p>
    <w:p>
      <w:pPr>
        <w:pStyle w:val="ArticleBody"/>
        <w:jc w:val="left"/>
      </w:pPr>
      <w:r>
        <w:rPr>
          <w:rFonts w:ascii="Leelawadee UI" w:hAnsi="Leelawadee UI" w:eastAsia="Leelawadee UI" w:cs="Leelawadee UI"/>
        </w:rPr>
        <w:t>ស៊ីរូស, ថ្ងៃទី ១១ ខែសីហា ឆ្នាំ ១៨៤០ នៅពេលដែលអធិបតេយ្យភាពអូតូម៉ង់បានបញ្ចប់ ដូចដែលអ្នកត្រួសត្រាយបានបញ្ជាក់ សាសនាអ៊ីស្លាមនៃវេទនាទីពីរត្រូវបានទប់ស្កាត់។ ការទប់ស្កាត់នោះបានសម្គាល់ការបញ្ចប់នៃពាក្យទំនាយអំពីរយៈពេលបីរយកៅសិបមួយឆ្នាំ និងដប់ប្រាំថ្ងៃ ដែលបានចាប់ផ្តើមនៅពេលទេវតាទាំងបួន ដែលតំណាងឱ្យស៊ុលតង់អ៊ីស្លាមបួនរូប ត្រូវបានដោះលែងដោយទេវតាទីប្រាំមួយ ដែលតំណាងឱ្យវេទនាទីពីរ ក្នុងចំណោមវេទនាទាំងបីរបស់សាសនាអ៊ីស្លាម។ នៅថ្ងៃទី 9/11 សាសនាអ៊ីស្លាមបានវាយប្រហារ ហើយបន្ទាប់មកត្រូវបានទប់ស្កាត់ ដូចដែលត្រូវបានតំណាងដោយការទប់ស្កាត់នៅក្នុងប្រវត្តិសាស្ត្ររបស់ស៊ីរូស និងរបស់ឆ្នាំ ១៨៤០។ សាក្សីទាំងបីនោះសុទ្ធតែបញ្ជាក់អំពីការទប់ស្កាត់ ឬការដោះលែងសាសនាអ៊ីស្លាម ហើយនៅដើមនៃការចូលក្រុងយ៉ាងជ័យជម្នះរបស់ព្រះគ្រីស្ទ កូនលាត្រូវបានដោះលែង។</w:t>
      </w:r>
    </w:p>
    <w:p>
      <w:pPr>
        <w:pStyle w:val="ArticleBody"/>
        <w:jc w:val="left"/>
      </w:pPr>
      <w:r>
        <w:rPr>
          <w:rFonts w:ascii="Leelawadee UI" w:hAnsi="Leelawadee UI" w:eastAsia="Leelawadee UI" w:cs="Leelawadee UI"/>
        </w:rPr>
        <w:t>ការដោះលែងសត្វលា មុនពេលព្រះអង្គយាងចូលដោយជ័យជម្នះរបស់ទ្រង់ បង្ហាញអត្តសញ្ញាណសារត្រែដែលមកដល់ប្រាំថ្ងៃមុនការយាងឡើងស្ថានសួគ៌។ សារដែលថា សាសនាឥស្លាមត្រូវបានដោះលែងឡើងវិញ ដូចដែលបានកើតឡើងនៅថ្ងៃទី 9/11 ហើយដូចដែលនឹងត្រូវដោះលែងឡើងវិញទៀតដប់ប្រាំថ្ងៃបន្ទាប់ នៅច្បាប់ថ្ងៃអាទិត្យ ដែលជាបុណ្យទីហាសិប នោះគឺជាសារដែលសម្គាល់ការចាប់ផ្តើមនៃការស្រែកនៅកណ្ដាលអធ្រាត្រ។ សត្វលាដែលត្រូវបានដោះលែង សម្គាល់ការចាប់ផ្តើម ឬអាល់ហ្វា នៃការប្រកាសសារនៃការស្រែកនៅកណ្ដាលអធ្រាត្រ ហើយនៅច្បាប់ថ្ងៃអាទិត្យ ជាកន្លែងដែលការស្រែកនៅកណ្ដាលអធ្រាត្រ ប្រែទៅជាការស្រែកខ្លាំង សាសនាឥស្លាមវាយប្រហារសត្វព្រៃនៃផែនដីម្ដងទៀត។</w:t>
      </w:r>
    </w:p>
    <w:p>
      <w:pPr>
        <w:pStyle w:val="ArticleBody"/>
        <w:jc w:val="left"/>
      </w:pPr>
      <w:r>
        <w:rPr>
          <w:rFonts w:ascii="Leelawadee UI" w:hAnsi="Leelawadee UI" w:eastAsia="Leelawadee UI" w:cs="Leelawadee UI"/>
        </w:rPr>
        <w:t>រយៈពេលនៃការស្រែកយំពាក់កណ្ដាលអធ្រាត្រ ចាប់ផ្តើមដោយការវាយប្រហារបែបអាល់ហ្វាពីសាសនាអ៊ីស្លាម ហើយបញ្ចប់ដោយការវាយប្រហារបែបអូមេហ្គាពីសាសនាអ៊ីស្លាម។ ការវាយប្រហាររបស់សាសនាអ៊ីស្លាមលើសហរដ្ឋអាមេរិក ត្រូវបានតំណាងនៅក្នុងទីបន្ទាល់អំពីបាឡាម និងលារបស់គាត់ ដែលជាក់ស្តែងត្រូវបានបង្ហាញនៅក្នុងគម្ពីរជនគណនា ជំពូក ២២។ វាសនារបស់ក្រុមជំនុំសេវេនដេអាដវិនទីសលាវឌីសេ ដូចជាស្នែងប្រូតេស្តង់នៃសត្វមហិច្ឆតានៃផែនដី ត្រូវបានតំណាងនៅក្នុងអេសាយ ២២:២២ (ខាងក្នុង) ហើយវាសនារបស់ស្នែងសាធារណរដ្ឋ ត្រូវបានបង្ហាញនៅក្នុងជនគណនា ២២:២២ (ខាងក្រៅ) និងបន្តទៅមុខទៀត។</w:t>
      </w:r>
    </w:p>
    <w:p>
      <w:pPr>
        <w:pStyle w:val="ArticleScripture"/>
        <w:jc w:val="left"/>
      </w:pPr>
      <w:r>
        <w:rPr>
          <w:rFonts w:ascii="Leelawadee UI" w:hAnsi="Leelawadee UI" w:eastAsia="Leelawadee UI" w:cs="Leelawadee UI"/>
        </w:rPr>
        <w:t>ព្រះពិរោធរបស់ព្រះបានឆេះឡើង ពីព្រោះគាត់បានទៅ; ហើយទេវតារបស់ព្រះអម្ចាស់បានឈរនៅលើផ្លូវ ដើម្បីធ្វើជាសត្រូវប្រឆាំងនឹងគាត់។ នៅពេលនោះ គាត់កំពុងជិះលើលារបស់ខ្លួន ហើយអ្នកបម្រើពីរនាក់របស់គាត់ក៏នៅជាមួយគាត់ផងដែរ។</w:t>
      </w:r>
    </w:p>
    <w:p>
      <w:pPr>
        <w:pStyle w:val="ArticleScripture"/>
        <w:jc w:val="left"/>
      </w:pPr>
      <w:r>
        <w:rPr>
          <w:rFonts w:ascii="Leelawadee UI" w:hAnsi="Leelawadee UI" w:eastAsia="Leelawadee UI" w:cs="Leelawadee UI"/>
        </w:rPr>
        <w:t>ហើយលានោះបានឃើញទេវតារបស់ព្រះយេហូវ៉ាឈរនៅក្នុងផ្លូវ ហើយដាវរបស់ទ្រង់ស្រាតនៅក្នុងព្រះហស្តរបស់ទ្រង់។ រួចលានោះក៏បែរចេញពីផ្លូវ ហើយទៅក្នុងវាល។ បាឡាមក៏វាយលានោះ ដើម្បីបង្ខំឲ្យវាត្រឡប់ចូលផ្លូវវិញ។ ជនគណនា ២២៖២២, ២៣។</w:t>
      </w:r>
    </w:p>
    <w:p>
      <w:pPr>
        <w:pStyle w:val="ArticleBody"/>
        <w:jc w:val="left"/>
      </w:pPr>
      <w:r>
        <w:rPr>
          <w:rFonts w:ascii="Leelawadee UI" w:hAnsi="Leelawadee UI" w:eastAsia="Leelawadee UI" w:cs="Leelawadee UI"/>
        </w:rPr>
        <w:t>នៅថ្ងៃទី ១១ ខែកញ្ញា បាឡាម ជាព្យាការីក្លែងក្លាយ ដែលតំណាងឲ្យសហរដ្ឋអាមេរិក និង លោក George Bush កូន តូច កំពុងស្វែងរកបញ្ចប់កិច្ចការដែលឪពុករបស់គាត់ គឺលោក George Bush ទីមួយ បានចាប់ផ្តើម ក្នុងការប៉ុនប៉ងរបស់ពួកសកលនិយម ដើម្បីផ្តួលរំលំសហរដ្ឋអាមេរិក និងអនុវត្តអ្វីដែលគាត់បានហៅថា «របៀបរៀបចំពិភពលោកថ្មី»។ មូលហេតុតាមព្រះគម្ពីររបស់ពួកសកលនិយម គឺដើម្បីសម្លាប់ប្រជារាស្ត្រសំណល់របស់ព្រះ ហើយលោក George Bush កូន តូច តំណាងឲ្យចុងបញ្ចប់នៃមរតកព្យាករណ៍របស់ឪពុកគាត់ ក្នុងការនាំចូល «របៀបរៀបចំពិភពលោកថ្មី» ដូចដែលគាត់បានហៅវា។ «របៀបរៀបចំពិភពលោកថ្មី» របស់ Bush មកដល់ការរួបរួមបីផ្នែករបស់នាគ សត្វ និងព្យាការីក្លែងក្លាយ នៅច្បាប់ថ្ងៃអាទិត្យ ហើយលោក George Bush កូន តូច សម្គាល់ការចាប់ផ្តើមនៃសម័យកាលដែលឈានទៅបញ្ចប់នៅច្បាប់ថ្ងៃអាទិត្យ ដែលជាពេលវេលានៃការបោះត្រា ពេលវេលាសាកល្បងនៃរូបសំណាកសត្វ សម័យកាលដែលតំណាងដោយសំឡេងទីមួយនៃ វិវរណៈ ជំពូក ១៨ និងអ្វីៗជាច្រើនទៀត។ លារបស់បាឡាមបានបង្វែររបៀបវារៈរបស់ពួកសកលនិយមចេញទៅមួយភាគ រហូតដល់មនុស្សមួយសែនបួនម៉ឺនបួនពាន់នាក់ត្រូវបានបោះត្រានៅលើថ្ងាសរបស់ពួកគេ។</w:t>
      </w:r>
    </w:p>
    <w:p>
      <w:pPr>
        <w:pStyle w:val="ArticleScripture"/>
        <w:jc w:val="left"/>
      </w:pPr>
      <w:r>
        <w:rPr>
          <w:rFonts w:ascii="Leelawadee UI" w:hAnsi="Leelawadee UI" w:eastAsia="Leelawadee UI" w:cs="Leelawadee UI"/>
        </w:rPr>
        <w:t>បទចម្រៀង ឬទំនុកតម្កើងរបស់អាសាភ។ ឱព្រះជាម្ចាស់អើយ សូមកុំស្ងៀមឡើយ សូមកុំរក្សាភាពស្ងប់ស្ងាត់ ហើយសូមកុំស្ថិតនៅស្ងៀមឡើយ ឱព្រះជាម្ចាស់អើយ។ ដ្បិតមើល៍ សត្រូវរបស់ទ្រង់កំពុងបង្កសម្លេងចលាចល ហើយអស់អ្នកដែលស្អប់ទ្រង់បានងើបក្បាលឡើង។ ពួកគេបានរៀបចំគំនិតយ៉ាងល្បិចកលទាស់នឹងប្រជារាស្ត្ររបស់ទ្រង់ ហើយបានពិគ្រោះគ្នាទាស់នឹងអស់អ្នកដែលទ្រង់លាក់បាំងទុក។ ពួកគេបាននិយាយថា ចូរមក យើងកាត់ផ្តាច់ពួកគេចេញពីការជាជាតិមួយ ដើម្បីឲ្យឈ្មោះអ៊ីស្រាអែលមិនត្រូវបាននឹកចាំទៀតឡើយ។ ដ្បិតពួកគេបានពិគ្រោះគ្នារួមដោយចិត្តតែមួយ គឺពួកគេបានចងសម្ព័ន្ធទាស់នឹងទ្រង់។ ទំនុកតម្កើង 83:1–5។</w:t>
      </w:r>
    </w:p>
    <w:p>
      <w:pPr>
        <w:pStyle w:val="ArticleBody"/>
        <w:jc w:val="left"/>
      </w:pPr>
      <w:r>
        <w:rPr>
          <w:rFonts w:ascii="Leelawadee UI" w:hAnsi="Leelawadee UI" w:eastAsia="Leelawadee UI" w:cs="Leelawadee UI"/>
        </w:rPr>
        <w:t>ខទី៦ និងខបន្ទាប់ៗទៀត កំណត់សម្គាល់ថា “សត្រូវ” ទាំងនោះជា “ប្រជាជាតិ” ចំនួន “ដប់” ដែលត្រូវបានតំណាងជាស្តេចដប់អង្គនៅក្នុង វិវរណៈ ១៧។ នៅទីនោះ ស្តេចដប់អង្គមានគំនិតតែមួយ ប៉ុន្តែ អេសាភ ប្រាប់ថា «ពួកគេបានពិគ្រោះជាមួយគ្នាដោយមូលមតិតែមួយ៖ ពួកគេបានចងសម្ព័ន្ធទាស់នឹងទ្រង់»។ ស្តេចដប់អង្គនោះ គឺជាសម្ព័ន្ធអាក្រក់សកលនិយមនៃគ្រាចុងក្រោយ ដែលបានសម្រេចចិត្ត “កាត់ផ្តាច់” “អ៊ីស្រាអែល” គឺ “ពួកដែលទ្រង់បានលាក់បាំង” ចេញពី “ការធ្វើជាប្រជាជាតិមួយ”។ កិច្ចការនៃសម្ព័ន្ធស្តេចដប់អង្គ ដែល “លើកតម្កើង” អំណាចបាប៉ាល់ឲ្យធ្វើជា “ក្បាល” នៃសហភាពបីផ្នែក គឺដើម្បីបំបាត់ “អ៊ីស្រាអែល” ខាងវិញ្ញាណ ដែលត្រូវបានលាក់បាំងនៅក្នុង “ទីសម្ងាត់របស់ព្រះដ៏ខ្ពស់បំផុត”។</w:t>
      </w:r>
    </w:p>
    <w:p>
      <w:pPr>
        <w:pStyle w:val="ArticleBody"/>
        <w:jc w:val="left"/>
      </w:pPr>
      <w:r>
        <w:rPr>
          <w:rFonts w:ascii="Leelawadee UI" w:hAnsi="Leelawadee UI" w:eastAsia="Leelawadee UI" w:cs="Leelawadee UI"/>
        </w:rPr>
        <w:t>នៅថ្ងៃទី 9/11 លារបស់សាសនាឥស្លាមបានបង្វែររបៀបវារៈរបស់នាគឲ្យចេញពីផ្លូវរបស់វា ពីព្រោះទេវតាដ៏មានឫទ្ធានុភាពនៃ វិវរណៈ 18 បានយាងចុះមក ដោយកាន់ដាវនៅក្នុងព្រះហស្តរបស់ទ្រង់។ ដូច្នេះ ការសាកល្បងខាងក្នុងនៅពេលនោះ គឺត្រូវត្រឡប់ទៅកាន់ផ្លូវចាស់ៗវិញ។ នៅចំណុចនោះ ការធ្វើម្តងទៀតនៃប្រវត្តិសាស្ត្រ Millerite ទាំងរបស់ទេវតាទីមួយ និងទេវតាទីពីរ បានចាប់ផ្តើមធ្វើម្តងទៀត ដូចដែលបានបង្ហាញនៅក្នុងប្រវត្តិសាស្ត្រនៃខណ្ឌបីខដំបូងនៃ វិវរណៈ 18។ ខណ្ឌបីខដំបូងនោះ គឺជាខណ្ឌដែល Sister White បានថ្លែងថា នឹងត្រូវបានបំពេញនៅពេលអគារធំៗនៃទីក្រុង New York ត្រូវបានទម្លាក់ចុះ។</w:t>
      </w:r>
    </w:p>
    <w:p>
      <w:pPr>
        <w:pStyle w:val="ArticleBody"/>
        <w:jc w:val="left"/>
      </w:pPr>
      <w:r>
        <w:rPr>
          <w:rFonts w:ascii="Leelawadee UI" w:hAnsi="Leelawadee UI" w:eastAsia="Leelawadee UI" w:cs="Leelawadee UI"/>
        </w:rPr>
        <w:t>នៅថ្ងៃទី ៩/១១ វិវរណៈ 18:1–3 បានសម្រេច ហើយស្របព្រមគ្នានឹងទេវតាទីមួយដែលចុះមកបំភ្លឺផែនដីដោយសិរីល្អរបស់ខ្លួន នៅថ្ងៃទី ១១ ខែសីហា ឆ្នាំ 1840 នោះ ក៏ត្រូវបានភ្ជាប់ជាមួយទេវតាទីពីរ ដែលបានប្រកាសពីការដួលរលំនៃបាប៊ីឡូន។ បាឡាមជានិមិត្តរូបនៃទេវតាទីមួយ ហើយបាឡាមត្រូវបានអមដំណើរដោយអ្នកបម្រើពីរនាក់របស់គាត់ ដែលតំណាងឲ្យទេវតាទីពីរ។</w:t>
      </w:r>
    </w:p>
    <w:p>
      <w:pPr>
        <w:pStyle w:val="ArticleBody"/>
        <w:jc w:val="left"/>
      </w:pPr>
      <w:r>
        <w:rPr>
          <w:rFonts w:ascii="Leelawadee UI" w:hAnsi="Leelawadee UI" w:eastAsia="Leelawadee UI" w:cs="Leelawadee UI"/>
        </w:rPr>
        <w:t>នៅក្នុងរូបឧទាហរណ៍របស់បាឡាមអំពីស្នែងគណបក្សសាធារណរដ្ឋរបស់ហោរាក្លែងក្លាយ បាឡាមនឹងមានការប្រឈមមុខពីរដងទៀតជាមួយនឹងលារបស់សាសនាអ៊ីស្លាម។ នៅក្នុងការប្រឈមមុខលើកទីបី លានោះនឹង «និយាយ» ហើយការនិយាយនៃព្រះបន្ទូលទំនាយជាសញ្ញាសម្គាល់នៃច្បាប់ថ្ងៃអាទិត្យ។ នៅថ្ងៃទី ៧ ខែតុលា ឆ្នាំ ២០២៣ លានោះបានវាយប្រហារម្តងទៀត ប៉ុន្តែមិនមែនលើដែនដីដ៏រុងរឿងខាងវិញ្ញាណសម័យទំនើបនោះទេ។ វាបានវាយប្រហារដែនដីដ៏រុងរឿងបុរាណតាមន័យត្រង់ ហើយបាឡាម និងលារបស់គាត់ឥឡូវនេះស្ថិតនៅក្នុងការប្រឈមមុខលើកទីពីររបស់ពួកគេ។</w:t>
      </w:r>
    </w:p>
    <w:p>
      <w:pPr>
        <w:pStyle w:val="ArticleScripture"/>
        <w:jc w:val="left"/>
      </w:pPr>
      <w:r>
        <w:rPr>
          <w:rFonts w:ascii="Leelawadee UI" w:hAnsi="Leelawadee UI" w:eastAsia="Leelawadee UI" w:cs="Leelawadee UI"/>
        </w:rPr>
        <w:t>ប៉ុន្តែ ទេវតារបស់ព្រះយេហូវ៉ា បានឈរនៅលើផ្លូវកាត់តាមចម្ការទំពាំងបាយជូរ ដែលមានជញ្ជាំងនៅខាងនេះ ហើយមានជញ្ជាំងនៅខាងនោះ។ ហើយកាលណាលានោះបានឃើញទេវតារបស់ព្រះយេហូវ៉ា នាងក៏រុញខ្លួនទៅជិតជញ្ជាំង ហើយកិនជើងរបស់បាឡាមជាប់នឹងជញ្ជាំង; ហើយគាត់ក៏វាយនាងម្ដងទៀត។ គណនា 22:24, 25.</w:t>
      </w:r>
    </w:p>
    <w:p>
      <w:pPr>
        <w:pStyle w:val="ArticleBody"/>
        <w:jc w:val="left"/>
      </w:pPr>
      <w:r>
        <w:rPr>
          <w:rFonts w:ascii="Leelawadee UI" w:hAnsi="Leelawadee UI" w:eastAsia="Leelawadee UI" w:cs="Leelawadee UI"/>
        </w:rPr>
        <w:t>ចម្ការទំពាំងបាយជូររបស់អ៊ីស្រាអែលបុរាណ បង្ហាញជារូបឧទាហរណ៍អំពីចម្ការទំពាំងបាយជូររបស់អាដវេនទីស្ទថ្ងៃទីប្រាំពីរ សម័យឡាអូឌីសេ។ ពួកគេទាំងពីរគឺជារាស្ត្រនៃសេចក្តីសញ្ញា ដែលត្រូវបានប្រគល់ទំនួលខុសត្រូវឲ្យធ្វើជាអ្នកថែរក្សាក្រឹត្យវិន័យរបស់ព្រះ ដែលត្រូវបានតំណាងដោយ «ជញ្ជាំង» ហើយជាធាតុមួយក្នុងចំណោមធាតុទាំងឡាយដែលបង្កើតឡើងជាចម្ការទំពាំងបាយជូរ។</w:t>
      </w:r>
    </w:p>
    <w:p>
      <w:pPr>
        <w:pStyle w:val="ArticleScripture"/>
        <w:jc w:val="left"/>
      </w:pPr>
      <w:r>
        <w:rPr>
          <w:rFonts w:ascii="Leelawadee UI" w:hAnsi="Leelawadee UI" w:eastAsia="Leelawadee UI" w:cs="Leelawadee UI"/>
        </w:rPr>
        <w:t>តើមានអ្វីទៀតដែលគួរត្រូវបានធ្វើចំពោះចម្ការទំពាំងបាយជូររបស់យើង ដែលយើងមិនទាន់បានធ្វើនៅក្នុងវានោះ? ហេតុអ្វីបានជា កាលណាយើងរំពឹងថាវានឹងបង្កើតផលទំពាំងបាយជូរ នោះវាបានបង្កើតតែផលទំពាំងបាយជូរព្រៃ? ឥឡូវនេះ ចូរមក យើងនឹងប្រាប់អ្នករាល់គ្នាថា យើងនឹងធ្វើអ្វីចំពោះចម្ការទំពាំងបាយជូររបស់យើង៖ យើងនឹងដករបងរបស់វាចេញ ហើយវានឹងត្រូវបានស៊ីបំផ្លាញ; ហើយនឹងរំលំជញ្ជាំងរបស់វាចុះ ហើយវានឹងត្រូវបានជាន់ឈ្លី។ អេសាយ ៥:៤, ៥។</w:t>
      </w:r>
    </w:p>
    <w:p>
      <w:pPr>
        <w:pStyle w:val="ArticleBody"/>
        <w:jc w:val="left"/>
      </w:pPr>
      <w:r>
        <w:rPr>
          <w:rFonts w:ascii="Leelawadee UI" w:hAnsi="Leelawadee UI" w:eastAsia="Leelawadee UI" w:cs="Leelawadee UI"/>
        </w:rPr>
        <w:t>អ៊ីស្រាអែលបុរាណតាមន័យអក្សរ និងអ៊ីស្រាអែលសម័យទំនើបតាមន័យវិញ្ញាណ ទាំងពីរបានបះបោរ និងបដិសេធកាតព្វកិច្ចបរិសុទ្ធរបស់ខ្លួន។ ចាប់ពី 9/11 រហូតដល់ច្បាប់ថ្ងៃអាទិត្យ បញ្ហាព្យាករណ៍មួយត្រូវបានតំណាងដោយ «ជញ្ជាំង» មួយ។ បញ្ហាព្យាករណ៍នោះ គឺការបំផ្លាញ «ជញ្ជាំង» នៃការបំបែកសាសនាចក្រនិងរដ្ឋនៅក្នុងរដ្ឋធម្មនុញ្ញនៃសហរដ្ឋអាមេរិក។ នៅ 9/11 Bush បានអនុវត្ត Patriot Act ដែលជាជំហានដ៏សំខាន់មួយក្នុងការផ្ដួលរំលំរដ្ឋធម្មនុញ្ញ ព្រោះនៅទីនោះ ទស្សនវិជ្ជាដែលបានដឹកនាំរដ្ឋធម្មនុញ្ញត្រូវបានបង្វែរផ្ទុយទាំងស្រុង នៅពេលដែលគោលការណ៍នៃច្បាប់រ៉ូម៉ាំង ដែលអះអាងថាមនុស្សម្នាក់មានទោសរហូតទាល់តែបានបញ្ជាក់ថាគ្មានទោស ត្រូវបានទទួលយកឲ្យស្ថិតលើសគោលការណ៍នៃច្បាប់អង់គ្លេស ដែលរក្សាទុកថាមនុស្សម្នាក់គ្មានទោសរហូតទាល់តែបានបញ្ជាក់ថាមានទោស។</w:t>
      </w:r>
    </w:p>
    <w:p>
      <w:pPr>
        <w:pStyle w:val="ArticleBody"/>
        <w:jc w:val="left"/>
      </w:pPr>
      <w:r>
        <w:rPr>
          <w:rFonts w:ascii="Leelawadee UI" w:hAnsi="Leelawadee UI" w:eastAsia="Leelawadee UI" w:cs="Leelawadee UI"/>
        </w:rPr>
        <w:t>រយៈពេលចាប់ពីថ្ងៃទី ៩/១១ រហូតដល់ច្បាប់ថ្ងៃអាទិត្យ មានសេចក្តីយោងព្យាករណ៍អំពី «ជញ្ជាំង»។ ការដែលសាសនាអ៊ីស្លាមបុកបំផ្លាញជញ្ជាំង ដូចជាលារបស់បាឡាម បញ្ជាក់ថា បញ្ហាសាសនាអ៊ីស្លាមនេះឯង ដែលនឹងផ្ដល់តក្កវិជ្ជាខុសឆ្គងសម្រាប់បដិសេធគោលការណ៍ទាំងឡាយនៅក្នុងរដ្ឋធម្មនុញ្ញ។ តាមន័យព្យាករណ៍នេះ សាសនាអ៊ីស្លាម ដែលជាហោរាក្លែងក្លាយតាមព្រះគម្ពីរ គឺជាអ្វីដែលបោកបញ្ឆោតសហរដ្ឋអាមេរិក ក្នុងអំឡុងពេលនៃការសាកល្បងរូបសត្វតិរច្ឆាន ខណៈដែលហោរាក្លែងក្លាយរបស់សហរដ្ឋអាមេរិកក៏បោកបញ្ឆោតពិភពលោកទាំងមូល ក្នុងអំឡុងពេលនៃការសាកល្បងរូបសត្វតិរច្ឆានរបស់ពិភពលោកផងដែរ។</w:t>
      </w:r>
    </w:p>
    <w:p>
      <w:pPr>
        <w:pStyle w:val="ArticleBody"/>
        <w:jc w:val="left"/>
      </w:pPr>
      <w:r>
        <w:rPr>
          <w:rFonts w:ascii="Leelawadee UI" w:hAnsi="Leelawadee UI" w:eastAsia="Leelawadee UI" w:cs="Leelawadee UI"/>
        </w:rPr>
        <w:t>ថ្ងៃទី ៧ ខែតុលា ឆ្នាំ ២០២៣ សត្វលានៃសាសនាអ៊ីស្លាមបានវាយប្រហារដែនដីដ៏រុងរឿងបុរាណតាមន័យអក្សរ ហើយនៅពេលសត្វលាត្រូវបានដោះឲ្យរួចមុនការប្រកាសនៃសម្រែកអធ្រាត្រ សាសនាអ៊ីស្លាមនឹងវាយប្រហារសហរដ្ឋអាមេរិកម្តងទៀត គឺដែនដីដ៏រុងរឿងសម័យទំនើបតាមន័យវិញ្ញាណ ដូចដែលវាបានធ្វើនៅថ្ងៃទី ៩/១១។ លើកទីពីរដែលបាឡាមវាយសត្វលា នោះគឺជាទេវតាទីពីរ ហើយទេវតាទីពីរតែងតែបង្កើតការទ្វេដង ដូចបានតំណាងដោយ «ផ្លូវនៃចម្ការទំពាំងបាយជូរ» ដែលមានជញ្ជាំងពីរ។</w:t>
      </w:r>
    </w:p>
    <w:p>
      <w:pPr>
        <w:pStyle w:val="ArticleScripture"/>
        <w:jc w:val="left"/>
      </w:pPr>
      <w:r>
        <w:rPr>
          <w:rFonts w:ascii="Leelawadee UI" w:hAnsi="Leelawadee UI" w:eastAsia="Leelawadee UI" w:cs="Leelawadee UI"/>
        </w:rPr>
        <w:t>ហើយទេវតារបស់ព្រះអម្ចាស់បានទៅមុខទៀត ហើយឈរនៅកន្លែងចង្អៀតមួយ ដែលគ្មានផ្លូវណាអាចបង្វែរទៅខាងស្ដាំ ឬទៅខាងឆ្វេងបានឡើយ។ កាលលានោះបានឃើញទេវតារបស់ព្រះអម្ចាស់ នាងក៏ដួលចុះនៅក្រោមបាឡាម។ រួចកំហឹងរបស់បាឡាមក៏ឆេះឡើង ហើយគាត់បានវាយលានោះដោយដំបងមួយ។ បន្ទាប់មក ព្រះអម្ចាស់បានបើកមាត់របស់លានោះ ហើយនាងបាននិយាយទៅកាន់បាឡាមថា «តើខ្ញុំបានធ្វើអ្វីដល់លោក បានជាលោកវាយខ្ញុំអស់បីដងដូច្នេះ?» ជនគណនា ២២:២៦–២៨។</w:t>
      </w:r>
    </w:p>
    <w:p>
      <w:pPr>
        <w:pStyle w:val="ArticleBody"/>
        <w:jc w:val="left"/>
      </w:pPr>
      <w:r>
        <w:rPr>
          <w:rFonts w:ascii="Leelawadee UI" w:hAnsi="Leelawadee UI" w:eastAsia="Leelawadee UI" w:cs="Leelawadee UI"/>
        </w:rPr>
        <w:t>នៅពេលយើងពិចារណាខទីម្ភៃពីរ និងបីខាងក្រោយនេះឲ្យកាន់តែជិតស្និទ្ធ យើងឃើញថា តាមពិត វាគឺនៅក្នុងខទីម្ភៃបី ដែលសត្វលាត្រូវបានវាយជាលើកដំបូង។</w:t>
      </w:r>
    </w:p>
    <w:p>
      <w:pPr>
        <w:pStyle w:val="ArticleScripture"/>
        <w:jc w:val="left"/>
      </w:pPr>
      <w:r>
        <w:rPr>
          <w:rFonts w:ascii="Leelawadee UI" w:hAnsi="Leelawadee UI" w:eastAsia="Leelawadee UI" w:cs="Leelawadee UI"/>
        </w:rPr>
        <w:t>ព្រះពិរោធរបស់ព្រះបានឆេះឡើង ពីព្រោះគាត់បានទៅ; ហើយទេវតារបស់ព្រះយេហូវ៉ាបានឈរនៅតាមផ្លូវ ដើម្បីធ្វើជាអ្នកប្រឆាំងនឹងគាត់។ នៅពេលនោះ គាត់កំពុងជិះលើលារបស់ខ្លួន ហើយអ្នកបម្រើពីរនាក់របស់គាត់ក៏នៅជាមួយគាត់ផងដែរ។</w:t>
      </w:r>
    </w:p>
    <w:p>
      <w:pPr>
        <w:pStyle w:val="ArticleScripture"/>
        <w:jc w:val="left"/>
      </w:pPr>
      <w:r>
        <w:rPr>
          <w:rFonts w:ascii="Leelawadee UI" w:hAnsi="Leelawadee UI" w:eastAsia="Leelawadee UI" w:cs="Leelawadee UI"/>
        </w:rPr>
        <w:t>ហើយលាបានឃើញទេវតារបស់ព្រះយេហូវ៉ាឈរនៅក្នុងផ្លូវ ហើយដាវរបស់ទ្រង់ត្រូវបានទាញចេញនៅក្នុងព្រះហស្តរបស់ទ្រង់; លាក៏បែរចេញពីផ្លូវ ហើយចូលទៅក្នុងវាល; ហើយបាឡាមបានវាយលា ដើម្បីបង្វែរវាឲ្យចូលមកក្នុងផ្លូវវិញ។ ជនគណនា 22:22, 23។</w:t>
      </w:r>
    </w:p>
    <w:p>
      <w:pPr>
        <w:pStyle w:val="ArticleBody"/>
        <w:jc w:val="left"/>
      </w:pPr>
      <w:r>
        <w:rPr>
          <w:rFonts w:ascii="Leelawadee UI" w:hAnsi="Leelawadee UI" w:eastAsia="Leelawadee UI" w:cs="Leelawadee UI"/>
        </w:rPr>
        <w:t>សេចក្តីកំហឹងរបស់ព្រះចំពោះបាឡាម ដោយសារគាត់បានទទួលយកសំណើឲ្យធ្វើជាព្យាការីក្លែងក្លាយ គឺជាការស្របគ្នានឹងព្រះគ្រីស្ទបញ្ចប់ការសន្ទនារបស់ទ្រង់ជាមួយពួកយូដាដែលជជែកចម្លែកនៅខចុងក្រោយនៃម៉ាថាយ 22។ ខទីម្ភៃបី នៃជនគណនា 22 ស្របគ្នានឹងម៉ាថាយ ជំពូក 23 ហើយខទីម្ភៃបួន និងខទីម្ភៃប្រាំ នៃជនគណនា ស្របគ្នានឹងម៉ាថាយ ជំពូក 24 និង 25។ ខទីម្ភៃប្រាំមួយ ខទីម្ភៃប្រាំពីរ និងខទីម្ភៃប្រាំបី ស្របគ្នានឹងម៉ាថាយ ជំពូក 26, 27, 28។</w:t>
      </w:r>
    </w:p>
    <w:p>
      <w:pPr>
        <w:pStyle w:val="ArticleBody"/>
        <w:jc w:val="left"/>
      </w:pPr>
      <w:r>
        <w:rPr>
          <w:rFonts w:ascii="Leelawadee UI" w:hAnsi="Leelawadee UI" w:eastAsia="Leelawadee UI" w:cs="Leelawadee UI"/>
        </w:rPr>
        <w:t>ម៉ាថាយ ជំពូក 23 គឺជាទេវតាទីមួយ; ជំពូក 24 និង 25 គឺជាទេវតាទីពីរ; ហើយជំពូក 26, 27 និង 28 គឺជាទេវតាទីបី។ ក្នុង គណនា 22 ខ 23 គឺជាទេវតាទីមួយ; ខ 24 និង 25 គឺជាទេវតាទីពីរ; ហើយខ 26, 27 និង 28 គឺជាទេវតាទីបី។ ម៉ាថាយ កំពុងនិយាយទៅកាន់ប្រជារាស្ត្រនៃសេចក្តីសញ្ញា ទាំងចាស់ទាំងថ្មី; រីឯ គណនា កំពុងកំណត់អត្តសញ្ញាណតួនាទីរបស់សាសនាអ៊ីស្លាម ជាឧបករណ៍នៃការផ្ដន្ទាទោសរបស់ព្រះ លើការថ្វាយបង្គំថ្ងៃអាទិត្យ ដែលចាប់ផ្តើមនៅសហរដ្ឋអាមេរិក ហើយបន្ទាប់មកទូទាំងពិភពលោក។ បន្ទាប់ពីការវាយប្រហារលើកទីបី នៅពេលសត្វលាស្តីនិយាយ បាឡាម ត្រូវបានបំភ្លឺឲ្យយល់អំពីអ្វីដែលទើបតែកើតឡើង។</w:t>
      </w:r>
    </w:p>
    <w:p>
      <w:pPr>
        <w:pStyle w:val="ArticleScripture"/>
        <w:jc w:val="left"/>
      </w:pPr>
      <w:r>
        <w:rPr>
          <w:rFonts w:ascii="Leelawadee UI" w:hAnsi="Leelawadee UI" w:eastAsia="Leelawadee UI" w:cs="Leelawadee UI"/>
        </w:rPr>
        <w:t>បន្ទាប់មក ព្រះយេហូវ៉ាបានបើកភ្នែករបស់បាឡាម ហើយគាត់បានឃើញទេវតារបស់ព្រះយេហូវ៉ាឈរនៅលើផ្លូវ ដោយមានដាវទាញចេញនៅក្នុងដៃរបស់លោក; នោះគាត់ក៏ឱនក្បាលចុះ ហើយដួលផ្កាប់មុខដល់ដី។ ហើយទេវតារបស់ព្រះយេហូវ៉ាមានព្រះបន្ទូលដល់គាត់ថា៖ «ហេតុអ្វីបានជាអ្នកវាយលារបស់អ្នកបីដងនេះ? មើល៍ ខ្ញុំបានចេញមកដើម្បីទប់ទល់នឹងអ្នក ពីព្រោះផ្លូវរបស់អ្នកវៀចវេរនៅចំពោះមុខខ្ញុំ។ លានោះបានឃើញខ្ញុំ ហើយបានបែរចេញពីខ្ញុំបីដងនេះ; ប្រសិនបើវាមិនបានបែរចេញពីខ្ញុំទេ នោះប្រាកដណាស់ ឥឡូវនេះខ្ញុំនឹងបានសម្លាប់អ្នកទៅហើយ ហើយទុកវាឲ្យនៅរស់»។ បាឡាមក៏ទូលទេវតារបស់ព្រះយេហូវ៉ាថា៖ «ខ្ញុំបានប្រព្រឹត្តបាបហើយ; ដ្បិតខ្ញុំមិនបានដឹងថា លោកឈរនៅលើផ្លូវដើម្បីទាស់នឹងខ្ញុំទេ។ ដូច្នេះឥឡូវនេះ បើការនេះមិនគាប់ព្រះហឫទ័យលោកទេ នោះខ្ញុំនឹងត្រឡប់ទៅវិញ»។ ជនគណនា ២២:៣១–៣៤។</w:t>
      </w:r>
    </w:p>
    <w:p>
      <w:pPr>
        <w:pStyle w:val="ArticleBody"/>
        <w:jc w:val="left"/>
      </w:pPr>
      <w:r>
        <w:rPr>
          <w:rFonts w:ascii="Leelawadee UI" w:hAnsi="Leelawadee UI" w:eastAsia="Leelawadee UI" w:cs="Leelawadee UI"/>
        </w:rPr>
        <w:t>បាឡាមតំណាងឲ្យព្យាការីក្លែងក្លាយ គឺសហរដ្ឋអាមេរិក ដែលនឹងនិយាយដូចនាគនៅពេលច្បាប់ថ្ងៃអាទិត្យមកដល់។ នៅពេលច្បាប់ថ្ងៃអាទិត្យមកដល់ នៅពេលដែលគាត់ត្រូវបានបំភ្លឺ គាត់តំណាងឲ្យអ្នកទាំងឡាយដែលនៅតែស្ថិតក្នុងបាប៊ីឡូន ដែលបន្ទាប់មកត្រូវបានដាស់ឲ្យដឹងអំពីបញ្ហាច្បាប់ថ្ងៃអាទិត្យ ហើយត្រូវបានហៅឲ្យចេញពីបាប៊ីឡូន។</w:t>
      </w:r>
    </w:p>
    <w:p>
      <w:pPr>
        <w:pStyle w:val="ArticleBody"/>
        <w:jc w:val="left"/>
      </w:pPr>
      <w:r>
        <w:rPr>
          <w:rFonts w:ascii="Leelawadee UI" w:hAnsi="Leelawadee UI" w:eastAsia="Leelawadee UI" w:cs="Leelawadee UI"/>
        </w:rPr>
        <w:t>ប្រាំថ្ងៃនៃការបង្រៀនសារអំពីនំប៉័ងឥតមេពីមីល្លើរ បន្ទាប់មកសាមសិបថ្ងៃនៃការបង្រៀនរបស់ព្រះគ្រីស្ទដល់ពួកសង្ឃរបស់ទ្រង់ ដែលត្រូវបានតំណាងដោយចំនួនសាមសិប នោះនាំទៅកាន់សារព្រមាននៃត្រែអំពីការដោះលា ដែលនាំមុខដោយប្រាំថ្ងៃដល់ការលើកបដាឡើង ដែលនាំមុខដោយប្រាំថ្ងៃដល់ទ្វារបិទក្នុងពាក្យប្រៀបធៀបអំពីព្រហ្មចារីទាំងដប់ ដែលនាំមុខដោយប្រាំថ្ងៃដល់ច្បាប់ថ្ងៃអាទិត្យបែបពិន្ទិកុស្ត ដែលបើកចូលសម័យប្រាំពីរថ្ងៃនៃបុណ្យបារាំបង្គោល ដែលជាការចាក់បង្ហូរយ៉ាងពេញលេញនៃភ្លៀងចុងក្រោយ ក្នុងអំឡុងវិបត្តិច្បាប់ថ្ងៃអាទិត្យ ពីព្រោះការសាកល្បងនៃសម័យនោះ គឺពាក់ព័ន្ធនឹងថ្ងៃទីប្រាំពីរ។</w:t>
      </w:r>
    </w:p>
    <w:p>
      <w:pPr>
        <w:pStyle w:val="ArticleBody"/>
        <w:jc w:val="left"/>
      </w:pPr>
      <w:r>
        <w:rPr>
          <w:rFonts w:ascii="Leelawadee UI" w:hAnsi="Leelawadee UI" w:eastAsia="Leelawadee UI" w:cs="Leelawadee UI"/>
        </w:rPr>
        <w:t>លេខប្រាំគឺជានិមិត្តរូបនៃព្រហ្មចារីទាំងឡាយ មិនថាមានប្រាជ្ញា ឬល្ងង់ខ្លៅឡើយ។ លេខសាមសិបគឺជានិមិត្តរូបនៃពួកសង្ឃ ដែលជាអ្វីដែលឈ្មោះលេវីវិន័យបញ្ជាក់។ លេខប្រាំពីរគឺជាថ្ងៃសប្ប័ទ។ លេវីវិន័យ ជំពូកម្ភៃបី បង្ហាញអំពីប្រវត្តិនៃពួកសង្ឃ គឺពួកលេវីនៃម៉ាឡាគី ៣ ព្រហ្មចារីមានប្រាជ្ញា និងមួយសែនសែសិបបួនពាន់ ក្នុងអំឡុងពេលសាកល្បងថ្ងៃសប្ប័ទ។</w:t>
      </w:r>
    </w:p>
    <w:p>
      <w:pPr>
        <w:pStyle w:val="ArticleBody"/>
        <w:jc w:val="left"/>
      </w:pPr>
      <w:r>
        <w:rPr>
          <w:rFonts w:ascii="Leelawadee UI" w:hAnsi="Leelawadee UI" w:eastAsia="Leelawadee UI" w:cs="Leelawadee UI"/>
        </w:rPr>
        <w:t>យើងនឹងបន្តអំពីសេចក្ដីទាំងនេះនៅក្នុងអត្ថបទបន្ទាប់។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សាសនាចក្រ​អាដվենទីស្ទ​ថ្ងៃទីប្រាំពីរ លាវូឌីកេ — លេខ សែសិបពីរ</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