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និងព្រះវិហារអាដវេនទីស្ទថ្ងៃទីប្រាំពីរនៅល៉ាវឌីសេ — លេខ សែសិបបី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2026-02-09</w:t>
      </w:r>
    </w:p>
    <w:p>
      <w:pPr>
        <w:pStyle w:val="ArticleHeading"/>
        <w:jc w:val="left"/>
      </w:pPr>
      <w:r>
        <w:rPr>
          <w:rFonts w:ascii="Leelawadee UI" w:hAnsi="Leelawadee UI" w:eastAsia="Leelawadee UI" w:cs="Leelawadee UI"/>
        </w:rPr>
        <w:t>លេខ សែសិបបី</w:t>
      </w:r>
    </w:p>
    <w:p>
      <w:pPr>
        <w:pStyle w:val="ArticleBody"/>
        <w:jc w:val="left"/>
      </w:pPr>
      <w:r>
        <w:rPr>
          <w:rFonts w:ascii="Leelawadee UI" w:hAnsi="Leelawadee UI" w:eastAsia="Leelawadee UI" w:cs="Leelawadee UI"/>
        </w:rPr>
        <w:t>និមិត្តសញ្ញានៃបូជាចារ្យមនុស្សប្រាំប៉ែតសិប អមដោយមហាបូជាចារ្យដ៏ទេវភាព គឺជាចំនួន “81” ដែលជាកន្លែងដែលយើងឃើញ Miller’s Dream នៅក្នុងសៀវភៅ Early Writings។ នៅក្នុង វិវរណៈ “81” យើងឃើញថា នៅពេលត្រាចុងក្រោយបំផុតត្រូវបានដោះចេញ នោះមានភាពស្ងៀមស្ងាត់នៅស្ថានសួគ៌អស់កន្លះម៉ោង។ ហាបាគុក 2:20 ចែងថា ផែនដីទាំងមូលគួរស្ងៀមស្ងាត់ នៅពេលដែលព្រះអម្ចាស់ស្ថិតនៅក្នុងព្រះវិហារបរិសុទ្ធរបស់ទ្រង់។</w:t>
      </w:r>
    </w:p>
    <w:p>
      <w:pPr>
        <w:pStyle w:val="ArticleScripture"/>
        <w:jc w:val="left"/>
      </w:pPr>
      <w:r>
        <w:rPr>
          <w:rFonts w:ascii="Leelawadee UI" w:hAnsi="Leelawadee UI" w:eastAsia="Leelawadee UI" w:cs="Leelawadee UI"/>
        </w:rPr>
        <w:t>ហើយកាលដែលទ្រង់បានបើកត្រាទីប្រាំពីរ នោះមានសេចក្តីស្ងៀមស្ងាត់នៅស្ថានសួគ៌ ប្រមាណកន្លះម៉ោង។ វិវរណៈ 8:1</w:t>
      </w:r>
    </w:p>
    <w:p>
      <w:pPr>
        <w:pStyle w:val="ArticleBody"/>
        <w:jc w:val="left"/>
      </w:pPr>
      <w:r>
        <w:rPr>
          <w:rFonts w:ascii="Leelawadee UI" w:hAnsi="Leelawadee UI" w:eastAsia="Leelawadee UI" w:cs="Leelawadee UI"/>
        </w:rPr>
        <w:t>ការដកត្រាទីប្រាំពីរចេញ កើតឡើងក្នុងរយៈពេលសាមសិបថ្ងៃ ដ្បិតវាជាត្រាចុងក្រោយ។ នៅថ្ងៃទី 31 ខែធ្នូ ឆ្នាំ 2023 ឆ្អឹងរបស់អេសេគាលបានចាប់ផ្តើមដំណើរការរស់ឡើងវិញ។ បន្ទាប់មក ព្រះគ្រីស្ទបានចាប់ផ្តើមបង្រៀនអស់រយៈពេលសែសិបថ្ងៃ។ កាលបរិច្ឆេទនោះបានសម្គាល់ការបញ្ចប់នៃ 1,260 ថ្ងៃ ចាប់តាំងពីការខកចិត្តនៅថ្ងៃទី 18 ខែកក្កដា ឆ្នាំ 2020 មក ហើយយ៉ូហានប្រាប់យើងនៅក្នុង វិវរណៈ ជំពូក 11 ថា យើងត្រូវវាស់ព្រះវិហារ ប៉ុន្តែទុកទីធ្លាចោល។ ទីធ្លាបញ្ចប់នៅចុងបញ្ចប់នៃការខ្ចាត់ខ្ចាយ ដ្បិតយ៉ូហានប្រាប់យើងថា 1,260 ត្រូវបានប្រគល់ឲ្យសាសន៍ដទៃ ដែលជាទីធ្លា។ នៅពេលកំពុងវាស់ ប្រវត្តិសាស្ត្រនោះត្រូវទុកចោល។</w:t>
      </w:r>
    </w:p>
    <w:p>
      <w:pPr>
        <w:pStyle w:val="ArticleBody"/>
        <w:jc w:val="left"/>
      </w:pPr>
      <w:r>
        <w:rPr>
          <w:rFonts w:ascii="Leelawadee UI" w:hAnsi="Leelawadee UI" w:eastAsia="Leelawadee UI" w:cs="Leelawadee UI"/>
        </w:rPr>
        <w:t>នៅពេល Miller ភ្ញាក់ឡើង ហើយឃើញបុរសកាន់ជក់ធូលី បន្ទប់នោះគឺទទេ ហើយនៅពេលដែលគាត់បន្លឺសំឡេងឡើង Miller នៅតែស្ថិតនៅក្នុងទីរហោស្ថាន។ ចាប់ពីប្រវត្តិនៃការរស់ឡើងវិញ រហូតដល់មុនច្បាប់ថ្ងៃអាទិត្យបន្តិច ព្រះគ្រីស្ទកំពុងលើកសង់ព្រះវិហាររបស់មួយសែនសែសិបបួនពាន់ ដូចដែលទ្រង់បានធ្វើក្នុងរយៈពេលសែសិបប្រាំមួយឆ្នាំ ចាប់ពីឆ្នាំ 1798 ដល់ឆ្នាំ 1844។</w:t>
      </w:r>
    </w:p>
    <w:p>
      <w:pPr>
        <w:pStyle w:val="ArticleBody"/>
        <w:jc w:val="left"/>
      </w:pPr>
      <w:r>
        <w:rPr>
          <w:rFonts w:ascii="Leelawadee UI" w:hAnsi="Leelawadee UI" w:eastAsia="Leelawadee UI" w:cs="Leelawadee UI"/>
        </w:rPr>
        <w:t>នៅពេលទ្រង់ចាប់ផ្តើមបង្រៀន ទ្រង់កំពុងបំពេញកិច្ចការនៅក្នុងព្រះវិហាររបស់ទ្រង់ ជាពិសេសក្នុងអំឡុងពេលសាមសិបថ្ងៃនោះ។ បន្ទាប់មក ពួកទេវតាស្ងៀមស្ងាត់អស់រយៈពេលសាមសិបនាទី ខណៈដែលទ្រង់បង្រៀនពួកសង្ឃរបស់ទ្រង់ ដែលជាអ្នកអធិប្បាយមីល្លឺរ៉ាយត៍បីរយនាក់ ឬជាកងទ័ពរបស់ទ្រង់ គឺបីរយនាក់របស់គេឌាន ឬខណៈដែលទ្រង់បោះពុម្ពផ្សាយគំនូសតាងឆ្នាំ 1843 ចំនួនបីរយ; ហើយទ្រង់ធ្វើការទាំងអស់នេះក្នុងអំឡុងសាមសិបថ្ងៃ ចាប់ពីចុងបុណ្យនំប៉័ងឥតមេ ដល់សារនៃត្រែទាំងឡាយ។ ទ្រង់កំពុងបោសសម្អាតកម្រាលបន្ទប់របស់មីល្ល័រ ប៉ុន្តែនោះជាកម្រាលរបស់ទ្រង់ ដូច្នេះបន្ទប់របស់មីល្ល័រគឺជាព្រះវិហាររបស់ទ្រង់។ ទ្រង់កំពុងបញ្ចប់កិច្ចការនៃការលុបចោលទាំងបាបទាំងឡាយ ឬឈ្មោះទាំងឡាយរបស់អ្នកដែលត្រូវបានហៅជាបេក្ខជន ដើម្បីស្ថិតនៅក្នុងចំណោមមួយសែនសែសិបបួនពាន់នាក់។</w:t>
      </w:r>
    </w:p>
    <w:p>
      <w:pPr>
        <w:pStyle w:val="ArticleBody"/>
        <w:jc w:val="left"/>
      </w:pPr>
      <w:r>
        <w:rPr>
          <w:rFonts w:ascii="Leelawadee UI" w:hAnsi="Leelawadee UI" w:eastAsia="Leelawadee UI" w:cs="Leelawadee UI"/>
        </w:rPr>
        <w:t>សារនៃសូរត្រាំប៉ែតដែលមកដល់ប្រាំថ្ងៃមុនការយាងឡើង និងដប់ថ្ងៃមុនការជំនុំជម្រះ គឺជាការសាកល្បងសម្រេចចិត្ត។ អ្វីដែលកើតឡើងក្នុងរយៈពេលសាមសិបនាទីដែលស្ថានសួគ៌ស្ងៀមស្ងាត់ ឬក្នុងរយៈពេលសាមសិបថ្ងៃដែលព្រះគ្រីស្ទបង្រៀនពួកសង្ឃ បានបង្កើតមនុស្សពីរក្រុមរួចហើយ នៅពេលដែលត្រាត្រូវបានបោះសម្គាល់ក្នុងអំឡុងជំហានទាំងបីនៃត្រាំប៉ែត ការយាងឡើង និងការជំនុំជម្រះ។ វាងាយស្រួលឃើញ។</w:t>
      </w:r>
    </w:p>
    <w:p>
      <w:pPr>
        <w:pStyle w:val="ArticleBody"/>
        <w:jc w:val="left"/>
      </w:pPr>
      <w:r>
        <w:rPr>
          <w:rFonts w:ascii="Leelawadee UI" w:hAnsi="Leelawadee UI" w:eastAsia="Leelawadee UI" w:cs="Leelawadee UI"/>
        </w:rPr>
        <w:t>ប្រសិនបើអ្នកមកដល់ចំណុចដែលអ្នកត្រូវផ្លុំសារនៃត្រែ ហើយបដិសេធមិនព្រមផ្លុំសារនោះ អ្នកបានបរាជ័យហើយ។</w:t>
      </w:r>
    </w:p>
    <w:p>
      <w:pPr>
        <w:pStyle w:val="ArticleBody"/>
        <w:jc w:val="left"/>
      </w:pPr>
      <w:r>
        <w:rPr>
          <w:rFonts w:ascii="Leelawadee UI" w:hAnsi="Leelawadee UI" w:eastAsia="Leelawadee UI" w:cs="Leelawadee UI"/>
        </w:rPr>
        <w:t>ជំហានទាំងបីនៃ «សូរត្រែ ការឡើងទៅ និងការជំនុំជម្រះ» គឺជាសញ្ញាសម្គាល់មួយដែលមានបីជំហាន ដូចជានៅដើមនៃប្រវត្តិសាស្ត្រ ដែលសញ្ញាសម្គាល់មួយត្រូវបានតំណាងដោយ «សេចក្តីស្លាប់ ការបញ្ចុះសព និងការរស់ឡើងវិញ»។ ការសាកល្បងបីជំហាននៅចុងបញ្ចប់ គឺជាការសាកល្បងសម្រេចចុងក្រោយដែលនាំមុខច្បាប់ថ្ងៃអាទិត្យនៃបុណ្យទី៥០ ដោយរយៈពេលប្រាំថ្ងៃ។</w:t>
      </w:r>
    </w:p>
    <w:p>
      <w:pPr>
        <w:pStyle w:val="ArticleBody"/>
        <w:jc w:val="left"/>
      </w:pPr>
      <w:r>
        <w:rPr>
          <w:rFonts w:ascii="Leelawadee UI" w:hAnsi="Leelawadee UI" w:eastAsia="Leelawadee UI" w:cs="Leelawadee UI"/>
        </w:rPr>
        <w:t>ប្រាំថ្ងៃបន្ទាប់ពីការរស់ឡើងវិញ ចុងបញ្ចប់នៃពិធីបុណ្យនំប៉័ងឥតមេដំបែបានមកដល់ ហើយការប្រជុំបរិសុទ្ធនោះសម្គាល់ការសាកល្បងដំបូង និងជាមូលដ្ឋានសម្រាប់ឆ្នាំ 2024។ តើអ្នកនឹងបរិភោគនំប៉័ងនៃស្ថានសួគ៌ ឬនំប៉័ងនៃការវែកញែកតាមហេតុផលរបស់មនុស្ស? ការសាកល្បងនោះបានមកដល់នៅក្នុងឆ្នាំ 2024 ហើយវាត្រូវបានបង្ហាញជាគំរូទុកជាមុនដោយការបះបោរជាមូលដ្ឋានរបស់អាដាម និងអេវ៉ា, នឹមរ៉ូឌ, អើរ៉ុន, យេរ៉ូបោម, កូរេ និងពួកបះបោររបស់គាត់, ពួកប្រូតេស្តង់ក្នុងប្រវត្តិសាស្ត្រ Millerite, ការបះបោរអាល់ហ្វារបស់ John Harvey Kellogg, ការបះបោរនៃឆ្នាំ 1888 ហើយជាក់ស្តែង ការបះបោរនៃ 9/11។ ការបះបោរជាមូលដ្ឋានរបស់កាអ៊ីន បង្ហាញអំពីបញ្ហានៃការច្រណែនប្រឆាំងនឹងបងប្អូនរបស់អ្នក ដែលបន្តស្ថិតនៅពេញតាមខ្សែបន្ទាត់នៃការបះបោរជាមូលដ្ឋានទាំងអស់។</w:t>
      </w:r>
    </w:p>
    <w:p>
      <w:pPr>
        <w:pStyle w:val="ArticleBody"/>
        <w:jc w:val="left"/>
      </w:pPr>
      <w:r>
        <w:rPr>
          <w:rFonts w:ascii="Leelawadee UI" w:hAnsi="Leelawadee UI" w:eastAsia="Leelawadee UI" w:cs="Leelawadee UI"/>
        </w:rPr>
        <w:t>ឧទាហរណ៍ទាំងអស់នៃការបះបោរដែលជាមូលដ្ឋាន គឺជាការបះបោរប្រឆាំងនឹងព្រះ ប៉ុន្តែមានខ្លះៗ ដូចជា ពួកបះបោរនៅឆ្នាំ 1888 និងពួកបះបោររបស់កូរ៉ាហ៍ ដែលរួមបញ្ចូលសេចក្ដីពិតថា អ្នកនាំសារដែលបានត្រូវជ្រើសតាំង គឺជាផ្នែកមួយនៃការសាកល្បង។ ការបដិសេធការកំណត់អត្តសញ្ញាណរបស់ Miller ថា ជាទីក្រុងរ៉ូមដែលបង្កើតនិមិត្តក្នុង Daniel 11:14 នោះ គឺជាការបដិសេធទាំងសារ និងអ្នកនាំសារ។ ការសាកល្បងនេះជាមូលដ្ឋាន ព្រោះមិនត្រឹមតែឪពុក Miller ប៉ុណ្ណោះដែលបានកំណត់អត្តសញ្ញាណពួកចោរប្លន់នៅខទីដប់បួនថាជាទីក្រុងរ៉ូមទេ ប៉ុន្តែថែមទាំងកូនប្រុសរបស់ Miller ផងដែរ។</w:t>
      </w:r>
    </w:p>
    <w:p>
      <w:pPr>
        <w:pStyle w:val="ArticleBody"/>
        <w:jc w:val="left"/>
      </w:pPr>
      <w:r>
        <w:rPr>
          <w:rFonts w:ascii="Leelawadee UI" w:hAnsi="Leelawadee UI" w:eastAsia="Leelawadee UI" w:cs="Leelawadee UI"/>
        </w:rPr>
        <w:t>ប្រាំថ្ងៃបន្ទាប់ពីការរស់ឡើងវិញនៅថ្ងៃទី 31 ខែធ្នូ ឆ្នាំ 2023 កិច្ចបម្រើបង្រៀនត្រៀមរៀបចំរបស់ Miller ត្រូវបានអ្នកដែលយាងមកបន្ទាប់ពី John ទទួលយកបន្ត។ អស់រយៈពេលសាមសិបថ្ងៃ ព្រះគ្រីស្ទនឹងប្រទានសេចក្ដីបង្រៀនពិសេសដល់អ្នកថ្វាយបង្គំនៅក្នុងព្រះវិហារ «មុខទល់មុខ»។ ការត្រៀមរៀបចំនោះ គឺដើម្បីរៀបចំបព្វជិតភាពមួយចំនួន 80 ឲ្យប្រកាសសារព្រមាននៃពិធីបុណ្យត្រែ។</w:t>
      </w:r>
    </w:p>
    <w:p>
      <w:pPr>
        <w:pStyle w:val="ArticleBody"/>
        <w:jc w:val="left"/>
      </w:pPr>
      <w:r>
        <w:rPr>
          <w:rFonts w:ascii="Leelawadee UI" w:hAnsi="Leelawadee UI" w:eastAsia="Leelawadee UI" w:cs="Leelawadee UI"/>
        </w:rPr>
        <w:t>ការរៀបចំអស់រយៈពេលសាមសិបថ្ងៃនោះ រួមមានការសាកល្បងមូលដ្ឋានមួយនៅដើមដំបូង និងការសាកល្បងព្រះវិហារទីពីរមួយនៅទីបញ្ចប់។ ការសាកល្បងព្រះវិហារទីពីរត្រូវបានបញ្ចប់មុនពេលត្រែត្រូវបានផ្លុំ ហើយដូច្នេះ សេចក្ដីលម្អិតនេះត្រូវបានតំណាងនៅក្នុងសុបិនរបស់ Miller នៅពេលព្រះគ្រីស្ទបានបោះគ្រឿងអលង្ការទាំងឡាយចូលទៅក្នុងប្រអប់។ បន្ទាប់ពីទ្រង់បានធ្វើការនេះហើយ ទ្រង់បានអញ្ជើញ Miller ឲ្យ «មក ហើយមើល»។ ចាប់ពីសារព្រមាននៃត្រែ រហូតដល់ការឡើងទៅកាន់ការជំនុំជម្រះ នោះទង់សញ្ញាត្រូវបានលើកឡើងជាមុនមុនច្បាប់ថ្ងៃអាទិត្យ។ គ្រឿងអលង្ការទាំងអស់ស្ថិតនៅក្នុងព្រះវិហាររួចហើយ មុនពេល Miller ត្រូវបានហៅឲ្យ «មក ហើយមើល» ហើយនៅពេលសាក្សីទាំងពីរត្រូវបានលើកឡើងក្នុងពពក នោះសត្រូវរបស់ពួកគេក៏ឃើញពួកគេ។</w:t>
      </w:r>
    </w:p>
    <w:p>
      <w:pPr>
        <w:pStyle w:val="ArticleBody"/>
        <w:jc w:val="left"/>
      </w:pPr>
      <w:r>
        <w:rPr>
          <w:rFonts w:ascii="Leelawadee UI" w:hAnsi="Leelawadee UI" w:eastAsia="Leelawadee UI" w:cs="Leelawadee UI"/>
        </w:rPr>
        <w:t>ការព្យាករណ៍របស់ពួកគេអំពីការវាយប្រហារមកពីសាសនាឥស្លាម ដែលបានបរាជ័យនៅឆ្នាំ ២០២០ នោះ ត្រូវតែត្រូវបានប្រកាសឡើងវិញ បន្ទាប់ពីត្រូវបានកែតម្រូវ ដូចជាសារកណ្តាលអធ្រាត្រពិតរបស់ Snow។ Miller មានការយល់ដឹងមួយដែលគាត់បានកំណត់ថាជាសារកណ្តាលអធ្រាត្រ ប៉ុន្តែ Samuel Snow បានកែតម្រូវសារកណ្តាលអធ្រាត្ររបស់ Miller ហើយដោយហេតុនេះ សារកណ្តាលអធ្រាត្ររបស់ Snow ត្រូវបានហៅថា «សារកណ្តាលអធ្រាត្រពិត» នៅក្នុងប្រវត្តិសាស្ត្រ Millerite។ សារកណ្តាលអធ្រាត្រ គឺជាសារមួយដែលត្រូវបានកែតម្រូវ ហើយត្រូវបានប្រទានអំណាចដោយការកែតម្រូវនោះ។</w:t>
      </w:r>
    </w:p>
    <w:p>
      <w:pPr>
        <w:pStyle w:val="ArticleScripture"/>
        <w:jc w:val="left"/>
      </w:pPr>
      <w:r>
        <w:rPr>
          <w:rFonts w:ascii="Leelawadee UI" w:hAnsi="Leelawadee UI" w:eastAsia="Leelawadee UI" w:cs="Leelawadee UI"/>
        </w:rPr>
        <w:t>«ពួកអ្នកដែលមានការខកចិត្ត បានឃើញពីក្នុងព្រះគម្ពីរថា ពួកគេកំពុងស្ថិតនៅក្នុងពេលពន្យារ ហើយថា ពួកគេត្រូវតែរង់ចាំដោយអត់ធ្មត់ដល់ការសម្រេចបំពេញនៃនិមិត្ត។ ភស្តុតាងដដែលនោះ ដែលបាននាំពួកគេឲ្យទន្ទឹងរង់ចាំព្រះអម្ចាស់របស់ពួកគេក្នុងឆ្នាំ 1843 ក៏បាននាំពួកគេឲ្យរំពឹងទ្រង់ក្នុងឆ្នាំ 1844 ដែរ»។ Early Writings, 247.</w:t>
      </w:r>
    </w:p>
    <w:p>
      <w:pPr>
        <w:pStyle w:val="ArticleBody"/>
        <w:jc w:val="left"/>
      </w:pPr>
      <w:r>
        <w:rPr>
          <w:rFonts w:ascii="Leelawadee UI" w:hAnsi="Leelawadee UI" w:eastAsia="Leelawadee UI" w:cs="Leelawadee UI"/>
        </w:rPr>
        <w:t>បាតុភូតនោះបានកើតឡើងនៅចុងបញ្ចប់នៃអំឡុងពេលពីឆ្នាំ 1840 ដល់ 1844 ហើយវាក៏បានកើតឡើងនៅដើមផងដែរ។ យ៉ូស៊ីយ៉ា លីច បានទាយទុកជាមុនអំពីការបំពេញសម្រេចនៃសាសនាអ៊ីស្លាមនៅឆ្នាំ 1840។ គាត់បានដាក់ការព្យាករណ៍របស់គាត់ចូលក្នុងកំណត់ត្រាសាធារណៈនៅឆ្នាំ 1838 ហើយបន្ទាប់មកបានកែសម្រួលវាដប់ថ្ងៃមុនថ្ងៃទី 11 ខែសីហា ឆ្នាំ 1840។ ការបំពេញសម្រេចនៃការព្យាករណ៍ដែលបានកែសម្រួលនោះ បានប្រទានអំណាចដល់សាររបស់ទេវតាទីមួយ។ សារទីពីរត្រូវបានប្រទានអំណាចដោយសារដែលបានកែសម្រួលនៃសម្រែកនៅកណ្តាលអធ្រាត្រ។ សាក្សីពីរពីប្រវត្តិសាស្ត្រតែមួយ ដែលជាសាក្សីអាល់ហ្វា និងសាក្សីអូមេហ្គា។ រួមគ្នា ពួកវាកំណត់សម្គាល់អំពីការប្រទានអំណាចដល់សារមួយ ដោយផ្អែកលើការកែសម្រួលនៃសារមុនមួយ។</w:t>
      </w:r>
    </w:p>
    <w:p>
      <w:pPr>
        <w:pStyle w:val="ArticleBody"/>
        <w:jc w:val="left"/>
      </w:pPr>
      <w:r>
        <w:rPr>
          <w:rFonts w:ascii="Leelawadee UI" w:hAnsi="Leelawadee UI" w:eastAsia="Leelawadee UI" w:cs="Leelawadee UI"/>
        </w:rPr>
        <w:t>អាល់ផាកំណត់សម្គាល់ទំនាយមួយអំពីអ៊ីស្លាម ហើយអូមេហ្គាកំណត់សម្គាល់ទំនាយមួយអំពីទ្វារបិទ។ បន្ទាត់លើបន្ទាត់ អ៊ីស្លាមនៅឆ្នាំ 1840 និងទ្វារបិទនៅឆ្នាំ 1844 កំណត់អត្តសញ្ញាណអ៊ីស្លាម និងទ្វារបិទថាជាសារនៃសម្រែកកណ្ដាលអធ្រាត្រ។ នៅដើមសារ អ៊ីស្លាមត្រូវបានដោះលែង ដូចក្នុងការយាងចូលដោយជ័យជម្នះរបស់ព្រះគ្រីស្ទ។ នៅចំណុចនោះ ទ្វារត្រូវបានបិទនៅក្នុងពាក្យប្រៀបប្រដូចអំពីស្ត្រីព្រហ្មចារីទាំងដប់ ដូចដែលទ្វារត្រូវបានបិទលើការជំនុំជម្រះនៃវង្សផ្ទះរបស់ព្រះ។ នៅចុងបញ្ចប់នៃសារ អ៊ីស្លាមវាយប្រហារម្តងទៀត ខណៈដែលទ្វារត្រូវបានបិទលើសហរដ្ឋអាមេរិក។</w:t>
      </w:r>
    </w:p>
    <w:p>
      <w:pPr>
        <w:pStyle w:val="ArticleBody"/>
        <w:jc w:val="left"/>
      </w:pPr>
      <w:r>
        <w:rPr>
          <w:rFonts w:ascii="Leelawadee UI" w:hAnsi="Leelawadee UI" w:eastAsia="Leelawadee UI" w:cs="Leelawadee UI"/>
        </w:rPr>
        <w:t>វាសំខាន់ណាស់ក្នុងការមើលឃើញថា ខ្សែដែលបង្កើតឡើងដោយ លេវីវិន័យ ជំពូក ២៣ កំណត់អត្តសញ្ញាណជំហានបីនៃបុណ្យរំលងនៅដើមខ្សែ និងជំហានបីនៃពួកសង្ឃនៅចុងខ្សែ។ ពួកសង្ឃត្រូវបានលើកឡើងជាតង្វាយនៅពេលច្បាប់ថ្ងៃអាទិត្យ ប៉ុន្តែពួកគេត្រូវបានសម្អាតឲ្យបរិសុទ្ធមុនព្រឹត្តិការណ៍នោះ។ នៅពេលពួកគេត្រូវបានលើកឡើង ពួកគេគឺជាទង់សញ្ញា ហើយនៅពេលដែលព្រះគ្រីស្ទត្រូវបានលើកឡើងក្នុងជំហានបីនៅដើមខ្សែ នោះទ្រង់បានទាញពិភពលោកទាំងមូលមកឯទ្រង់។ ការលើកឡើងនៃមួយសែនបួនម៉ឺនបួនពាន់ គឺជាចុងបញ្ចប់នៃខ្សែដែលបានចាប់ផ្តើមដោយការលើកឡើងនៃព្រះគ្រីស្ទ។ ទាំងនៅដើម និងនៅចុង បង្គោលសម្គាល់មួយដែលមានបីជំហានត្រូវបានកំណត់អត្តសញ្ញាណ។</w:t>
      </w:r>
    </w:p>
    <w:p>
      <w:pPr>
        <w:pStyle w:val="ArticleBody"/>
        <w:jc w:val="left"/>
      </w:pPr>
      <w:r>
        <w:rPr>
          <w:rFonts w:ascii="Leelawadee UI" w:hAnsi="Leelawadee UI" w:eastAsia="Leelawadee UI" w:cs="Leelawadee UI"/>
        </w:rPr>
        <w:t>បីជំហាននៅដើម ដែលបន្តដោយប្រាំថ្ងៃ ហើយបីជំហាននៅចុង ដែលបន្តដោយប្រាំថ្ងៃ។ ចាប់ពីចំណុចនោះតទៅ រឿងរ៉ាវនេះស្តីអំពីហ្វូងមនុស្សដ៏ច្រើនកុះករ ពីព្រោះបព្វជិតភាពត្រូវបានបង្កើតឡើងជាទង់សញ្ញានៃមួយរយសែសិបបួនពាន់នាក់។ ប្រាំពីរថ្ងៃនៃបុណ្យបារាំ គឺជារយៈពេលមួយសម្រាប់សាសន៍ដទៃ។ ប្រសិនបើយើងដកចេញនូវពេលវេលារបស់សាសន៍ដទៃ ដែលចាប់ផ្តើមនៅច្បាប់ថ្ងៃអាទិត្យ ហើយដកចេញនូវបីថ្ងៃកន្លះ ដែលបានបញ្ចប់នៅក្នុងឆ្នាំ 2023 នោះយើងមានព្រះវិហារនៃមួយរយសែសិបបួនពាន់នាក់ ដែលត្រូវបានតំណាងនៅក្នុងហាសិបថ្ងៃនៃរដូវកាលបុណ្យទី៥០ ចាប់ពីថ្ងៃទី 31 ខែធ្នូ ឆ្នាំ 2023 រហូតដល់ច្បាប់ថ្ងៃអាទិត្យដែលនឹងមកដល់ក្នុងពេលឆាប់ៗ។</w:t>
      </w:r>
    </w:p>
    <w:p>
      <w:pPr>
        <w:pStyle w:val="ArticleBody"/>
        <w:jc w:val="left"/>
      </w:pPr>
      <w:r>
        <w:rPr>
          <w:rFonts w:ascii="Leelawadee UI" w:hAnsi="Leelawadee UI" w:eastAsia="Leelawadee UI" w:cs="Leelawadee UI"/>
        </w:rPr>
        <w:t>ប្រាំថ្ងៃចាប់ពីការរស់ឡើងវិញសម្រាប់ព្រហ្មចារីទាំងឡាយ ហើយមានសាមសិបថ្ងៃបន្ទាប់មកសម្រាប់បូជាចារ្យទាំងឡាយ។ បន្ទាប់មក មានប្រាំថ្ងៃនៃសារលាន់ត្រែពីព្រហ្មចារីទាំងឡាយ ដែលបញ្ចប់ដោយការឡើងទៅស្ថានសួគ៌របស់ពួកគេ នៅពេលដែលសែសិបថ្ងៃបានបញ្ចប់ ហើយបន្ទាប់មកទៀតមានប្រាំថ្ងៃឆ្ពោះទៅកាន់ការជំនុំជម្រះ បន្ទាប់មកទៀតមានប្រាំថ្ងៃរហូតដល់ច្បាប់ថ្ងៃអាទិត្យ។ ក្នុងនាមជានិមិត្តរូបនៃព្រហ្មចារីទាំងឡាយ លេខ «5» បង្ហាញអំពីជំហានដាននៃមួយសែនសែសិបបួនពាន់នាក់ ដែលជាព្រហ្មចារីទាំងឡាយ ហើយក៏ជាបូជាចារ្យទាំងឡាយផងដែរ។</w:t>
      </w:r>
    </w:p>
    <w:p>
      <w:pPr>
        <w:pStyle w:val="ArticleBody"/>
        <w:jc w:val="left"/>
      </w:pPr>
      <w:r>
        <w:rPr>
          <w:rFonts w:ascii="Leelawadee UI" w:hAnsi="Leelawadee UI" w:eastAsia="Leelawadee UI" w:cs="Leelawadee UI"/>
        </w:rPr>
        <w:t>ក្នុងរយៈពេលសាមសិបថ្ងៃនៃការបង្រៀន នោះត្រាចុងក្រោយ និងជាត្រាទីប្រាំពីរ ត្រូវបានដកចេញ ហើយនៅក្នុងអំឡុងពេលនោះឯង ដែលមីឡឺរឃើញថ្មមានតម្លៃទាំងឡាយកំពុងត្រូវបានស្ដារឡើងវិញ។ «ចូរមក ហើយមើល» គឺជានិមិត្តសញ្ញាមួយដែលមានមូលដ្ឋានលើត្រាបួនដំបូង ដូច្នេះ នៅពេលត្រាទីប្រាំពីរត្រូវបានបើក មីឡឺរត្រូវបានប្រាប់ថា «ចូរមក ហើយមើល» ប៉ុន្តែទេវតាទាំងអស់នៅស្ថានសួគ៌គ្រាន់តែសម្លឹងមើលដោយស្ងៀមស្ងាត់។ សុបិនរបស់មីឡឺរកំពុងកំណត់អត្តសញ្ញាណការបោះត្រាលើថ្មមានតម្លៃទាំងឡាយ ដែលជាមួយសែនបួនម៉ឺនបួនពាន់នាក់ ខណៈដែលក៏កំពុងកំណត់អត្តសញ្ញាណថ្មមានតម្លៃទាំងឡាយដែលជាសារនៃការស្រែកនៅពាក់កណ្ដាលអធ្រាត្រផងដែរ។ សារនោះបញ្ជូនអំណាចទៅកាន់ព្រហ្មចារីទាំងឡាយ ដែលធ្វើឲ្យការបោះត្រាបានសម្រេច ហើយបុរសកាន់ជក់ដុសធូលីកំណត់អត្តសញ្ញាណព្រះអង្គដែលគ្រប់គ្រងទាំងអ្នកនាំសារ និងសារនោះ។</w:t>
      </w:r>
    </w:p>
    <w:p>
      <w:pPr>
        <w:pStyle w:val="ArticleBody"/>
        <w:jc w:val="left"/>
      </w:pPr>
      <w:r>
        <w:rPr>
          <w:rFonts w:ascii="Leelawadee UI" w:hAnsi="Leelawadee UI" w:eastAsia="Leelawadee UI" w:cs="Leelawadee UI"/>
        </w:rPr>
        <w:t>ឆ្នាំ២០២៤ តំណាងឲ្យការសាកល្បងជាមូលដ្ឋាន ហើយឥឡូវនេះនៅឆ្នាំ២០២៦ ការសាកល្បងអំពីព្រះវិហារបានមកដល់ហើយ។ ឥឡូវនេះ យើងស្ថិតនៅក្នុងរយៈពេលសាមសិបថ្ងៃ ដែលព្រះគ្រីស្ទកំពុងបង្រៀន ហើយការមិនទទួលស្គាល់សេចក្ដីពិតនេះ គឺជាអ្វីដែលនាំទៅកាន់សេចក្ដីវិនាស។</w:t>
      </w:r>
    </w:p>
    <w:p>
      <w:pPr>
        <w:pStyle w:val="ArticleBody"/>
        <w:jc w:val="left"/>
      </w:pPr>
      <w:r>
        <w:rPr>
          <w:rFonts w:ascii="Leelawadee UI" w:hAnsi="Leelawadee UI" w:eastAsia="Leelawadee UI" w:cs="Leelawadee UI"/>
        </w:rPr>
        <w:t>ការទទួលស្គាល់សារនិងអ្នកនាំសារ គឺជាផ្នែកមួយនៃការសាកល្បងជាមូលដ្ឋានដែលត្រូវបានតំណាងដោយទីក្រុងរ៉ូម ក្នុងការបង្កើតនិមិត្ត ហើយក៏ជាផ្នែកមួយនៃរឿងអេលីយ៉ានិងអាហាប់ផងដែរ។</w:t>
      </w:r>
    </w:p>
    <w:p>
      <w:pPr>
        <w:pStyle w:val="ArticleScripture"/>
        <w:jc w:val="left"/>
      </w:pPr>
      <w:r>
        <w:rPr>
          <w:rFonts w:ascii="Leelawadee UI" w:hAnsi="Leelawadee UI" w:eastAsia="Leelawadee UI" w:cs="Leelawadee UI"/>
        </w:rPr>
        <w:t>នៅក្នុងឆ្នាំទីសាមសិបប្រាំបីនៃរជ្ជកាលអេសាស្តេចយូដា អហាប់ ជាកូនអូម្រី បានចាប់ផ្តើមសោយរាជ្យលើអ៊ីស្រាអែល ហើយអហាប់ ជាកូនអូម្រី បានសោយរាជ្យលើអ៊ីស្រាអែលនៅសាម៉ារី អស់រយៈពេលម្ភៃពីរឆ្នាំ។ អហាប់ ជាកូនអូម្រី បានប្រព្រឹត្តអំពើអាក្រក់នៅចំពោះព្រះយេហូវ៉ា លើសជាងអស់អ្នកដែលនៅមុនគាត់។ ហើយមានការកើតឡើងថា ដូចជាការដើរតាមអំពើបាបរបស់យេរ៉ូបោម ជាកូននេបាត ជាការស្រាលសម្រាប់គាត់ទៅហើយ នោះគាត់បានយកយេសេបិល ជាកូនស្រីរបស់អេតបាល ស្តេចនៃពួកស៊ីដូន មកធ្វើជាភរិយា ហើយបានទៅបម្រើព្រះបាល ព្រមទាំងថ្វាយបង្គំដល់វាផង។ គាត់បានសង់អាសនៈមួយសម្រាប់ព្រះបាល នៅក្នុងវិហាររបស់ព្រះបាល ដែលគាត់បានសង់នៅសាម៉ារី។ អហាប់ក៏បានធ្វើបង្គោលព្រះអាសេរ៉ាមួយដែរ ហើយអហាប់បានធ្វើឲ្យព្រះយេហូវ៉ា ជាព្រះនៃអ៊ីស្រាអែល ទ្រង់ខ្ញាល់ លើសជាងស្តេចទាំងអស់នៃអ៊ីស្រាអែលដែលនៅមុនគាត់។ នៅក្នុងសម័យរបស់គាត់ ហៀល ជាអ្នកបេតអែល បានសង់ក្រុងយេរីខូឡើងវិញ គាត់បានដាក់គ្រឹះរបស់វាដោយបាត់បង់អប៊ីរ៉ាម ជាកូនច្បងរបស់គាត់ ហើយបានតាំងទ្វាររបស់វាឡើងដោយបាត់បង់សេគូប ជាកូនពៅរបស់គាត់ ស្របតាមព្រះបន្ទូលរបស់ព្រះយេហូវ៉ា ដែលទ្រង់បានមានបន្ទូលដោយយ៉ូស្វេ ជាកូននូន។ រីឯអេលីយ៉ា ជាអ្នកទីសប៊ីត ដែលជាម្នាក់ក្នុងចំណោមអ្នកស្រុកកាឡាដ បាននិយាយទៅកាន់អហាប់ថា «តាមដែលព្រះយេហូវ៉ា ជាព្រះនៃអ៊ីស្រាអែល ទ្រង់មានព្រះជន</w:t>
      </w:r>
      <w:r>
        <w:rPr>
          <w:rFonts w:ascii="Nirmala UI" w:hAnsi="Nirmala UI" w:eastAsia="Nirmala UI" w:cs="Nirmala UI"/>
        </w:rPr>
        <w:t>్మ</w:t>
      </w:r>
      <w:r>
        <w:rPr>
          <w:rFonts w:ascii="Leelawadee UI" w:hAnsi="Leelawadee UI" w:eastAsia="Leelawadee UI" w:cs="Leelawadee UI"/>
        </w:rPr>
        <w:t>រស់ ហើយខ្ញុំឈរនៅចំពោះទ្រង់ នោះក្នុងប៉ុន្មានឆ្នាំនេះ នឹងមិនមានទឹកសន្សើម ឬភ្លៀងឡើយ លុះត្រាតែតាមពាក្យរបស់ខ្ញុំ»។ ១ ពង្សាវតារក្សត្រ ១៦:២៩–១៧:១។</w:t>
      </w:r>
    </w:p>
    <w:p>
      <w:pPr>
        <w:pStyle w:val="ArticleBody"/>
        <w:jc w:val="left"/>
      </w:pPr>
      <w:r>
        <w:rPr>
          <w:rFonts w:ascii="Leelawadee UI" w:hAnsi="Leelawadee UI" w:eastAsia="Leelawadee UI" w:cs="Leelawadee UI"/>
        </w:rPr>
        <w:t>លេខដែលមានទំនាក់ទំនងនឹងអហាប់ បន្ថែមន័យបរិបទដល់អត្ថបទនេះ។ «សាមសិបប្រាំបី» តំណាងឲ្យ «ការក្រោកឡើង»។ អ៊ីស្រាអែលត្រូវបានបញ្ជាឲ្យ «ក្រោកឡើង» ហើយចូលទៅក្នុងដែនដីសន្យា នៅក្នុងឆ្នាំទីសាមសិបប្រាំបី។</w:t>
      </w:r>
    </w:p>
    <w:p>
      <w:pPr>
        <w:pStyle w:val="ArticleScripture"/>
        <w:jc w:val="left"/>
      </w:pPr>
      <w:r>
        <w:rPr>
          <w:rFonts w:ascii="Leelawadee UI" w:hAnsi="Leelawadee UI" w:eastAsia="Leelawadee UI" w:cs="Leelawadee UI"/>
        </w:rPr>
        <w:t>ឥឡូវនេះ ចូរក្រោកឡើងទៅ ហើយឆ្លងកាត់ស្ទឹងសេរេដទៅ នេះជាពាក្យដែលទ្រង់មានព្រះបន្ទូលមកកាន់ខ្ញុំ។ ដូច្នេះ យើងក៏បានឆ្លងកាត់ស្ទឹងសេរេដ។ ហើយរយៈពេលដែលយើងបានដើរចេញពីកាដេស-បារនេអា រហូតដល់យើងបានឆ្លងកាត់ស្ទឹងសេរេដ គឺសាមសិបប្រាំបីឆ្នាំ ដរាបដល់ពួកជំនាន់មនុស្សចម្បាំងទាំងអស់ត្រូវបានបំផ្លាញអស់ពីកណ្ដាលជំរំ តាមដែលព្រះយេហូវ៉ាបានស្បថនឹងពួកគេ។ ចោទិយកថា 2:13, 14។</w:t>
      </w:r>
    </w:p>
    <w:p>
      <w:pPr>
        <w:pStyle w:val="ArticleBody"/>
        <w:jc w:val="left"/>
      </w:pPr>
      <w:r>
        <w:rPr>
          <w:rFonts w:ascii="Leelawadee UI" w:hAnsi="Leelawadee UI" w:eastAsia="Leelawadee UI" w:cs="Leelawadee UI"/>
        </w:rPr>
        <w:t>ព្រះយេស៊ូវបានប្រោសបុរសពិការដែលមានអាយុសាមសិបប្រាំបីឆ្នាំឲ្យជាសះស្បើយ នៅពេលដែលទ្រង់មានព្រះបន្ទូលប្រាប់គាត់ថា «ចូរក្រោកឡើង»។</w:t>
      </w:r>
    </w:p>
    <w:p>
      <w:pPr>
        <w:pStyle w:val="ArticleScripture"/>
        <w:jc w:val="left"/>
      </w:pPr>
      <w:r>
        <w:rPr>
          <w:rFonts w:ascii="Leelawadee UI" w:hAnsi="Leelawadee UI" w:eastAsia="Leelawadee UI" w:cs="Leelawadee UI"/>
        </w:rPr>
        <w:t>ហើយមានមនុស្សម្នាក់នៅទីនោះ ដែលមានជំងឺអស់រយៈពេលសាមសិបប្រាំបីឆ្នាំហើយ។ កាលព្រះយេស៊ូវទ្រង់ទតឃើញគាត់ដេកនៅទីនោះ ហើយទ្រង់ជ្រាបថា គាត់បានស្ថិតនៅក្នុងសភាពនោះជាយូរមកហើយ ទ្រង់មានព្រះបន្ទូលទៅគាត់ថា «តើអ្នកចង់បានជាសះស្បើយឬ?» បុរសពិការនោះទូលឆ្លើយទ្រង់ថា «លោកម្ចាស់អើយ ខ្ញុំគ្មានអ្នកណាម្នាក់ ដើម្បីដាក់ខ្ញុំចុះទៅក្នុងអាងទឹក នៅពេលទឹកកក្រើកឡើយ ប៉ុន្តែខណៈដែលខ្ញុំកំពុងទៅ នោះមានអ្នកផ្សេងចុះទៅមុនខ្ញុំជានិច្ច»។ ព្រះយេស៊ូវមានព្រះបន្ទូលទៅគាត់ថា «ចូរក្រោកឡើង យកគ្រែរបស់អ្នក ហើយដើរចុះ»។ ភ្លាមនោះ បុរសនោះក៏បានជាសះស្បើយ ហើយយកគ្រែរបស់ខ្លួនដើរទៅ។ ថ្ងៃនោះជាថ្ងៃសប្ប័ទដែរ។ យ៉ូហាន ៥:៥–៩។</w:t>
      </w:r>
    </w:p>
    <w:p>
      <w:pPr>
        <w:pStyle w:val="ArticleBody"/>
        <w:jc w:val="left"/>
      </w:pPr>
      <w:r>
        <w:rPr>
          <w:rFonts w:ascii="Leelawadee UI" w:hAnsi="Leelawadee UI" w:eastAsia="Leelawadee UI" w:cs="Leelawadee UI"/>
        </w:rPr>
        <w:t>លោក Josiah Litch បានធ្វើការព្យាករមួយនៅឆ្នាំ 1838 ដែលលោកបានកែសម្រួលឲ្យកាន់តែច្បាស់លាស់នៅឆ្នាំ 1840។ ឆ្នាំទីសាមសិបប្រាំបីដែលម៉ូសេបានយោងនៅក្នុងគម្ពីរចោទិយកថា ក៏ជាឆ្នាំទីសែសិបផងដែរ។ ដំណើរការពីរជំហានរបស់ Josiah Litch ស្របគ្នានឹងការរស់ឡើងវិញពីរជំហានរបស់អ្នកមានឈ្មោះដូចគាត់ គឺស្តេច Josiah។ លេខ 38 និង 40 ក្នុងទំនាក់ទំនងគ្នាទៅវិញទៅមក តំណាងឲ្យការក្រោកឡើង ដែលជាអ្វីដែលកើតឡើងដល់សាក្សីទាំងពីរ នៅពេលពួកគេត្រូវបានលើកឡើងទៅក្នុងពពក។</w:t>
      </w:r>
    </w:p>
    <w:p>
      <w:pPr>
        <w:pStyle w:val="ArticleBody"/>
        <w:jc w:val="left"/>
      </w:pPr>
      <w:r>
        <w:rPr>
          <w:rFonts w:ascii="Leelawadee UI" w:hAnsi="Leelawadee UI" w:eastAsia="Leelawadee UI" w:cs="Leelawadee UI"/>
        </w:rPr>
        <w:t>ជាមួយនឹង Litch ការលើកឡើងត្រូវបានសម្រេចដោយសារព្រះសាររបស់សាសនាអ៊ីស្លាមនៃវេទនាទីពីរ។ ការលើកឡើងដែលត្រូវបានសម្គាល់ដោយការយាងឡើងស្ថានសួគ៌របស់ព្រះគ្រីស្ទ កើតមានបន្ទាប់ពីព្រះសារនៃត្រែរបស់សាសនាអ៊ីស្លាម។ ជំហានពីរដំបូងនោះនៃសញ្ញាសម្គាល់ផ្លូវ ដែលរួមមាន ត្រែ ការយាងឡើងស្ថានសួគ៌ និងការជំនុំជម្រះ ត្រូវបានធ្វើជារូបស្រមោលដោយ Litch ដែលជំហានពីររបស់គាត់ក៏ត្រូវបានធ្វើជារូបស្រមោលដោយការរស់ឡើងវិញ និងការកែលម្អពីរជំហានរបស់ស្តេច Josiah ផងដែរ។ នៅក្នុងគម្ពីរចោទិយកថា បទបញ្ជាគឺឲ្យក្រោកឡើង ហើយទៅចូលក្នុងទឹកដីសន្យា ហើយការលើកទង់សញ្ញាឡើងនៅពេលច្បាប់ថ្ងៃអាទិត្យ គឺជាព្រះបន្ទូលសន្យាដូចគ្នាបេះបិទ។</w:t>
      </w:r>
    </w:p>
    <w:p>
      <w:pPr>
        <w:pStyle w:val="ArticleBody"/>
        <w:jc w:val="left"/>
      </w:pPr>
      <w:r>
        <w:rPr>
          <w:rFonts w:ascii="Leelawadee UI" w:hAnsi="Leelawadee UI" w:eastAsia="Leelawadee UI" w:cs="Leelawadee UI"/>
        </w:rPr>
        <w:t>អាហាប់បានសោយរាជ្យអស់រយៈពេលម្ភៃពីរឆ្នាំ ដូច្នេះ គាត់សោយរាជ្យនៅក្នុងកំឡុងពេលដែលព្រះភាពត្រូវបានរួមបញ្ចូលជាមួយមនុស្សភាព គឺជាកំឡុងពេលសាមសិបថ្ងៃដែលនាំមុខសារត្រែ។ អាហាប់គឺត្រាំ ដែលនឹងរៀបការជាមួយយេសេបែលនៅពេលដ៏ខ្លីខាងមុខបំផុត។ នៅក្នុងសម័យរបស់ត្រាំ មានតែអេលីយ៉ាប៉ុណ្ណោះដែលមានសារអំពីភ្លៀង។ ការពិតនេះជាមូលដ្ឋានគ្រឹះ ព្រោះចលនារបស់មួយរយសែសិបបួនពាន់ គឺជាចលនានៃវិធីសាស្ត្រ «បន្ទាត់លើបន្ទាត់»; ហើយវិធីសាស្ត្រនោះមានមូលដ្ឋានលើសេចក្តីពិតគ្រឹះថា ចលនាកំណែទម្រង់របស់មួយរយសែសិបបួនពាន់ ត្រូវបានបង្ហាញជាគំរូទុកមុនដោយគ្រប់ចលនាកំណែទម្រង់ទាំងអស់ក្នុងប្រវត្តិសាស្ត្របរិសុទ្ធ។ នៅក្នុងចលនានីមួយៗទាំងនោះ មេដឹកនាំទាំងឡាយជាផ្នែកមួយនៃដំណើរការសាកល្បង។ រាល់លើកទាំងអស់។</w:t>
      </w:r>
    </w:p>
    <w:p>
      <w:pPr>
        <w:pStyle w:val="ArticleBody"/>
        <w:jc w:val="left"/>
      </w:pPr>
      <w:r>
        <w:rPr>
          <w:rFonts w:ascii="Leelawadee UI" w:hAnsi="Leelawadee UI" w:eastAsia="Leelawadee UI" w:cs="Leelawadee UI"/>
        </w:rPr>
        <w:t>អាហាប់គឺជាស្តេចទីប្រាំពីរគិតចាប់ពីយេរ៉ូបោមមក ហើយយើងបានបង្ហាញម្តងហើយម្តងទៀតថា អាហាប់តំណាងឲ្យរដ្ឋក្នុងអំឡុងវិបត្តិច្បាប់ថ្ងៃអាទិត្យ។ យើងបានបង្ហាញថា ព្រះវិហារអាត់វែនទីស្ទថ្ងៃទីប្រាំពីរខាងឡាវឌីសេ បានស្ថាបនាក្រុងយេរីខូឡើងវិញនៅឆ្នាំ 1863 ដែលបណ្តាលឲ្យគ្រួសារវ៉ៃត៍បាត់បង់កូនប្រុសច្បង និងកូនប្រុសពៅរបស់ពួកគេ ហើយជានិមិត្តរូបជាមុននៃក្រុងយេរីខូនៅពេលច្បាប់ថ្ងៃអាទិត្យ។ ឆ្នាំ 1863 ជានិមិត្តរូបនៃច្បាប់ថ្ងៃអាទិត្យ។</w:t>
      </w:r>
    </w:p>
    <w:p>
      <w:pPr>
        <w:pStyle w:val="ArticleBody"/>
        <w:jc w:val="left"/>
      </w:pPr>
      <w:r>
        <w:rPr>
          <w:rFonts w:ascii="Leelawadee UI" w:hAnsi="Leelawadee UI" w:eastAsia="Leelawadee UI" w:cs="Leelawadee UI"/>
        </w:rPr>
        <w:t>អត្ថបទនេះពេញទៅដោយនិមិត្តសញ្ញា ដែលបញ្ជាក់ថា អំឡុងពេលនោះគឺជាការបោះត្រាលើមនុស្សមួយរយសែសិបបួនពាន់នាក់ ហើយក្នុងអំឡុងពេលនោះ ការបដិសេធការយល់ដឹងរបស់ Miller អំពីសេចក្ដីពិតមួយដែលត្រូវបានដាក់លើតារាងឆ្នាំ 1843 របស់ហាបាគុក គឺជាការបះបោរជាមូលដ្ឋាន ដែលរួមមានការមិនគោរពចំពោះអ្នកនាំសារដែលព្រះបានជ្រើសរើស ក្រោមលេសដូចគ្នានឹងពួកបះបោររបស់កូរ៉ា និងពួកបះបោរនៃឆ្នាំ 1888 ដែលបានអះអាងថា សហគមន៍ទាំងមូលសុទ្ធតែបរិសុទ្ធ។</w:t>
      </w:r>
    </w:p>
    <w:p>
      <w:pPr>
        <w:pStyle w:val="ArticleBody"/>
        <w:jc w:val="left"/>
      </w:pPr>
      <w:r>
        <w:rPr>
          <w:rFonts w:ascii="Leelawadee UI" w:hAnsi="Leelawadee UI" w:eastAsia="Leelawadee UI" w:cs="Leelawadee UI"/>
        </w:rPr>
        <w:t>ឥឡូវនេះ យើងកំពុងស្ថិតនៅក្នុងការសាកល្បងនៃព្រះវិហារ នៅពេលបង្អួចនៃស្ថានសួគ៌ត្រូវបានបើកឡើងជាមួយនឹងទ្វារមួយតាមសម័យកាល។ ទ្វារតាមសម័យកាលនោះសម្គាល់ការផ្លាស់ប្តូរសម្រាប់ពួកសង្ឃ ពីឡៅឌីសេ ទៅឯពួកសង្ឃនៃភីឡាឌែលភា។ វាសម្គាល់ការបំបែកចេញរវាងអលង្ការក្លែងក្លាយ និងអលង្ការពិត នៅក្នុងសុបិនរបស់មីល្លើរ។ បង្អួចទាំងនោះបញ្ជាក់អំពីបណ្ដាសា ឬព្រះពរ។ ម៉ាឡាគី ជំពូក ៣ ដាក់មូលដ្ឋាននៃការសាកល្បងនេះលើការវិលត្រឡប់មកវិញ។ សុបិនរបស់មីល្លើរ សង្កត់ធ្ងន់លើការស្ដារឡើងវិញទាំងបព្វជិតភាព និងសារ។ វិវរណៈ ជំពូក ១៩ បញ្ជាក់អំពីកងទ័ពរបស់ព្រះអម្ចាស់ ដែលត្រូវបានលើកឡើង នៅពេលការព្យាករណ៍អំពីសារត្រែស្តីពីសាសនាអ៊ីស្លាមត្រូវបានបំពេញ។</w:t>
      </w:r>
    </w:p>
    <w:p>
      <w:pPr>
        <w:pStyle w:val="ArticleBody"/>
        <w:jc w:val="left"/>
      </w:pPr>
      <w:r>
        <w:rPr>
          <w:rFonts w:ascii="Leelawadee UI" w:hAnsi="Leelawadee UI" w:eastAsia="Leelawadee UI" w:cs="Leelawadee UI"/>
        </w:rPr>
        <w:t>តេស្តដែលនាំមុខតេស្តលីតម</w:t>
      </w:r>
      <w:r>
        <w:rPr>
          <w:rFonts w:ascii="Nirmala UI" w:hAnsi="Nirmala UI" w:eastAsia="Nirmala UI" w:cs="Nirmala UI"/>
        </w:rPr>
        <w:t>ಸ್</w:t>
      </w:r>
      <w:r>
        <w:rPr>
          <w:rFonts w:ascii="Leelawadee UI" w:hAnsi="Leelawadee UI" w:eastAsia="Leelawadee UI" w:cs="Leelawadee UI"/>
        </w:rPr>
        <w:t>នៃសារត្រែ គឺជាតេស្តទីពីរ ហើយវាគឺជាតេស្តព្រះវិហារ។ សុបិនរបស់មីឡែរបង្កើតការធ្វើឲ្យទ្វេដងមួយ ដែលតែងតែពាក់ព័ន្ធនឹងតេស្តទីពីរ ពីព្រោះសុបិនរបស់មីឡែរប្រើត្បូងជាទាំងសារ និងជាទាំងអ្នកនាំសារ។ តេស្តព្រះវិហារពាក់ព័ន្ធនឹងការអនុវត្តវិធីសាស្ត្រ «បន្ទាត់លើបន្ទាត់» នៃភ្លៀងចុងក្រោយ។ វាទាមទារឲ្យពួកសង្ឃមើលឃើញព្រះវិហារនៅក្នុងបន្ទាត់ផ្សេងៗនៃទំនាយ ដើម្បីតម្រឹមសារទាំងឡាយ។ មឈូសធំជាងរបស់បុរសកាន់ច្រាសដី គឺជាព្រះវិហាររបស់មនុស្សមួយរយសែសិបបួនពាន់នាក់ ហើយឃ្លាំងរបស់ម៉ាឡាគីក៏ជាអ្វីដូចគ្នា។ ស្នូលនៃគ្រឿងសង្ហារិមក្នុងព្រះវិហារ គឺហិបសញ្ញាសញ្ញាប័ន្ធ ដែលពួកចេរូបគ្របបាំងតែងតែសម្លឹងមើលទៅកាន់ ដូច្នេះហើយបានសង្កត់ធ្ងន់លើចំណុចផ្ដោតរបស់សត្វបរិសុទ្ធទាំងអស់។ ពួកបរិសុទ្ធក្នុងប្រវត្តិសាស្ត្រនេះត្រូវការមើលទៅកាន់ព្រះវិហារ ហើយសម្លឹងចូលទៅក្នុងហិបនោះ។</w:t>
      </w:r>
    </w:p>
    <w:p>
      <w:pPr>
        <w:pStyle w:val="ArticleBody"/>
        <w:jc w:val="left"/>
      </w:pPr>
      <w:r>
        <w:rPr>
          <w:rFonts w:ascii="Leelawadee UI" w:hAnsi="Leelawadee UI" w:eastAsia="Leelawadee UI" w:cs="Leelawadee UI"/>
        </w:rPr>
        <w:t>ព្រះវិហាររបស់មនុស្សមួយសែនសែសិបបួនពាន់នាក់ គឺជាប្រធានបទនៃលេវីវិន័យ ជំពូក ២៣ ហើយវាបង្ហាញនូវបន្ទាត់ប្រវត្តិសាស្ត្រមួយ ដែលបានសម្រេចនៅក្នុងសម័យព្រះគ្រីស្ទ ដោយអ្វីដែលសិស្ទើរ វ៉ៃត៍ ហៅថា «រដូវបុណ្យទីហាសិប»។ ចាប់ពីការរស់ឡើងវិញរហូតដល់បុណ្យទីហាសិប ឬចាប់ពីថ្ងៃទី 31 ខែធ្នូ ឆ្នាំ 2023 រហូតដល់ច្បាប់ថ្ងៃអាទិត្យ បន្ទាត់ទំនាយនៃលេវីវិន័យ ជំពូក ២៣ តំណាងឲ្យព្រះវិហាររបស់មនុស្សមួយសែនសែសិបបួនពាន់នាក់។ ប្រវត្តិសាស្ត្រនោះចាប់ផ្ដើមដោយសញ្ញាសម្គាល់មួយមានបីជំហាន បន្ទាប់មកដោយប្រាំថ្ងៃ ហើយវាបញ្ចប់ដោយសញ្ញាសម្គាល់មួយមានបីជំហាន បន្ទាប់មកដោយប្រាំថ្ងៃ។ នៅកណ្ដាលនៃប្រវត្តិសាស្ត្រអាល់ហ្វា និងអូមេហ្គា គឺជារយៈពេលសាមសិបថ្ងៃនៃការបោះត្រាលើពួកសង្ឃ។ បន្ទាត់រួមទាំងមូលនោះចាប់ផ្ដើមដោយថ្ងៃសប្ប័ទទីប្រាំពីរ ហើយបញ្ចប់ដោយថ្ងៃសប្ប័ទឆ្នាំទីប្រាំពីរ។ នៅកម្រិតនេះ ព្រះវិហាររបស់មនុស្សមួយសែនសែសិបបួនពាន់នាក់ គឺជាទូកដែលនឹងដឹកព្រលឹង 8 ទៅកាន់ផែនដីដែលត្រូវបានធ្វើឲ្យថ្មី ហើយវាក៏ជាហិបនៃសេចក្ដីសញ្ញា ដែលត្រូវបានដាក់ជាស្រមោលដោយទេវតាពីររូប ដូចជាថ្ងៃសប្ប័ទទាំងពីរដាក់ជាស្រមោលលើព្រះវិហារនៃបព្វជិតភាពរបស់មនុស្សមួយសែនសែសិបបួនពាន់នាក់ ដែលត្រូវបានតំណាងដោយរដូវបុណ្យទីហាសិប។</w:t>
      </w:r>
    </w:p>
    <w:p>
      <w:pPr>
        <w:pStyle w:val="ArticleBody"/>
        <w:jc w:val="left"/>
      </w:pPr>
      <w:r>
        <w:rPr>
          <w:rFonts w:ascii="Leelawadee UI" w:hAnsi="Leelawadee UI" w:eastAsia="Leelawadee UI" w:cs="Leelawadee UI"/>
        </w:rPr>
        <w:t>លេវីវិន័យ ជំពូកម្ភៃបី ស្តីអំពីបព្វជិតភាពរបស់មួយរយសែសិបបួនពាន់នាក់ ក្នុងអំឡុងការសម្ដែងចុងក្រោយនៃរដូវកាលបុណ្យថ្ងៃទីហាសិប ដែលបានចាប់ផ្ដើមនៅពេលព្រះគ្រីស្ទមានព្រះជន</w:t>
      </w:r>
      <w:r>
        <w:rPr>
          <w:rFonts w:ascii="Nirmala UI" w:hAnsi="Nirmala UI" w:eastAsia="Nirmala UI" w:cs="Nirmala UI"/>
        </w:rPr>
        <w:t>್ಮ</w:t>
      </w:r>
      <w:r>
        <w:rPr>
          <w:rFonts w:ascii="Leelawadee UI" w:hAnsi="Leelawadee UI" w:eastAsia="Leelawadee UI" w:cs="Leelawadee UI"/>
        </w:rPr>
        <w:t>រស់ឡើងវិញ ហើយបន្តរហូតដល់ហាសិបថ្ងៃក្រោយមក គឺនៅថ្ងៃបុណ្យថ្ងៃទីហាសិប។ រដូវកាលបុណ្យថ្ងៃទីហាសិប ត្រូវបានបង្កើតឡើង នៅពេលខទាំងម្ភៃពីរដំបូងនៃ លេវីវិន័យ ជំពូកម្ភៃបី ត្រូវបានដាក់ឲ្យស្របគ្នានឹងខទាំងម្ភៃពីរចុងក្រោយ។ សុបិនរបស់ វីល្លៀម មីឡ្លឺរ កំណត់សម្គាល់ថា ត្បូងមានតម្លៃនៃព្រះបន្ទូលរបស់ព្រះ គឺទាំងសារ និងទាំងអ្នកនាំសារ។</w:t>
      </w:r>
    </w:p>
    <w:p>
      <w:pPr>
        <w:pStyle w:val="ArticleScripture"/>
        <w:jc w:val="left"/>
      </w:pPr>
      <w:r>
        <w:rPr>
          <w:rFonts w:ascii="Leelawadee UI" w:hAnsi="Leelawadee UI" w:eastAsia="Leelawadee UI" w:cs="Leelawadee UI"/>
        </w:rPr>
        <w:t>«ខ្ញុំបានមានឱកាសដ៏មានតម្លៃក្នុងការទទួលបានបទពិសោធន៍មួយ។ ខ្ញុំបានមានបទពិសោធន៍ក្នុងសាររបស់ទេវតាទីមួយ ទីពីរ និងទីបី។ ទេវតាទាំងនេះត្រូវបានតំណាងថាកំពុងហោះកាត់កណ្តាលមេឃ ប្រកាសសារព្រមានមួយដល់ពិភពលោក ហើយមានការពាក់ព័ន្ធដោយផ្ទាល់ដល់មនុស្សដែលរស់នៅក្នុងថ្ងៃចុងក្រោយនៃប្រវត្តិសាស្ត្រផែនដីនេះ។ គ្មាននរណាម្នាក់ឮសំឡេងរបស់ទេវតាទាំងនេះទេ ព្រោះពួកគេជានិមិត្តរូបតំណាងឲ្យប្រជាជនរបស់ព្រះ ដែលកំពុងធ្វើការដោយសមស្របគ្នាជាមួយចក្រវាលនៃស្ថានសួគ៌។ បុរស និងស្ត្រី ដែលត្រូវបានបំភ្លឺដោយព្រះវិញ្ញាណរបស់ព្រះ ហើយត្រូវបានញែកជាបរិសុទ្ធដោយសេចក្តីពិត ប្រកាសសារទាំងបីតាមលំដាប់របស់វា»។ Life Sketches, 429.</w:t>
      </w:r>
    </w:p>
    <w:p>
      <w:pPr>
        <w:pStyle w:val="ArticleBody"/>
        <w:jc w:val="left"/>
      </w:pPr>
      <w:r>
        <w:rPr>
          <w:rFonts w:ascii="Leelawadee UI" w:hAnsi="Leelawadee UI" w:eastAsia="Leelawadee UI" w:cs="Leelawadee UI"/>
        </w:rPr>
        <w:t>ពួកទេវតាគឺជានិមិត្តរូបនៃប្រជារាស្ត្ររបស់ព្រះ ដែលប្រកាសសារដែលត្រូវបានតំណាងដោយទេវតានោះ។</w:t>
      </w:r>
    </w:p>
    <w:p>
      <w:pPr>
        <w:pStyle w:val="ArticleScripture"/>
        <w:jc w:val="left"/>
      </w:pPr>
      <w:r>
        <w:rPr>
          <w:rFonts w:ascii="Leelawadee UI" w:hAnsi="Leelawadee UI" w:eastAsia="Leelawadee UI" w:cs="Leelawadee UI"/>
        </w:rPr>
        <w:t>«ពេលវេលាខ្លីណាស់។ សាររបស់ទេវតាទីមួយ ទីពីរ និងទីបី គឺជាសារដែលត្រូវប្រកាសដល់លោកិយ។ យើងមិនបានឮសូរព្រះសំឡេងរបស់ទេវតាទាំងបីដោយន័យត្រង់ទេ ប៉ុន្តែទេវតាទាំងនេះនៅក្នុងព្រះគម្ពីរវិវរណៈ តំណាងឲ្យប្រជាជនមួយក្រុមដែលនឹងមាននៅលើផែនដី ហើយប្រកាសសារទាំងនេះ។»</w:t>
      </w:r>
    </w:p>
    <w:p>
      <w:pPr>
        <w:pStyle w:val="ArticleScripture"/>
        <w:jc w:val="left"/>
      </w:pPr>
      <w:r>
        <w:rPr>
          <w:rFonts w:ascii="Leelawadee UI" w:hAnsi="Leelawadee UI" w:eastAsia="Leelawadee UI" w:cs="Leelawadee UI"/>
        </w:rPr>
        <w:t>«យ៉ូហានបានឃើញ “ទេវតាមួយទៀតចុះមកពីស្ថានសួគ៌ ដោយមានអំណាចយ៉ាងធំ; ហើយផែនដីទាំងមូលត្រូវបានបំភ្លឺដោយសិរីល្អរបស់វា”។ វិវរណៈ 18:1។ កិច្ចការនោះគឺជាសំឡេងរបស់ប្រជារាស្ត្ររបស់ព្រះ ដែលប្រកាសសារព្រមានមួយដល់ពិភពលោក»។ The 1888 Materials, 926.</w:t>
      </w:r>
    </w:p>
    <w:p>
      <w:pPr>
        <w:pStyle w:val="ArticleBody"/>
        <w:jc w:val="left"/>
      </w:pPr>
      <w:r>
        <w:rPr>
          <w:rFonts w:ascii="Leelawadee UI" w:hAnsi="Leelawadee UI" w:eastAsia="Leelawadee UI" w:cs="Leelawadee UI"/>
        </w:rPr>
        <w:t>ពួកទេវតាតំណាងឲ្យប្រជាជនដែលផ្ដល់សារដែលត្រូវបានតំណាងដោយពួកទេវតា។ William Miller ត្រូវបានតំណាងក្នុងការអនុវត្តព្យាករណ៍ជាច្រើនយ៉ាង។ មួយក្នុងចំណោមការអនុវត្តទាំងនោះ គឺថា Miller ត្រូវបានតំណាងដោយព្យាករណ៍ពេលវេលាដំបូង និងព្យាករណ៍ពេលវេលាចុងក្រោយដែលគាត់ត្រូវបានដឹកនាំឲ្យប្រកាស។ ប្រាំពីរដង ឬ 2,520 ឆ្នាំ ដែលបានបញ្ចប់នៅឆ្នាំ 1798 គឺជាការរកឃើញ alpha របស់ Miller ហើយការសម្អាតទីបរិសុទ្ធនៅចុងបញ្ចប់នៃ 2,300 ល្ងាច និងព្រឹក នៅថ្ងៃទី 22 ខែតុលា ឆ្នាំ 1844 គឺជាការរកឃើញ omega របស់ Miller។ ប្រវត្តិសាស្ត្រ Millerite ត្រូវបានតំណាងពីឆ្នាំ 1798 ដល់ 1844 ហើយ ទោះបីជាវាជាប្រវត្តិសាស្ត្រនៃទេវតាទីមួយ និងទីពីរក៏ដោយ ក៏វាត្រូវបានហៅដោយឈ្មោះរបស់អ្នកនាំសារនៃប្រវត្តិសាស្ត្រនោះ។ ប្រវត្តិសាស្ត្រ Millerite បញ្ជាក់ថា Miller គឺជា “សំឡេង” ដែលប្រកាសសាររបស់ទេវតាទីមួយ និងទីពីរ ហើយទេវតាទីមួយបានប្រកាសការចាប់ផ្ដើមនៃការជំនុំជម្រះនៅថ្ងៃទី 22 ខែតុលា ឆ្នាំ 1844 ហើយទេវតាទីមួយបានមកដល់នៅពេលវេលាចុងបញ្ចប់នៅឆ្នាំ 1798 នៅការបញ្ចប់នៃការបំបែកខ្ចាត់ខ្ចាយ “ប្រាំពីរដង” នៃនគរអ៊ីស្រាអែល។ Miller គឺជានិមិត្តរូបនៃទាំងព្យាករណ៍ 2,520 ឆ្នាំ និងព្យាករណ៍ 2,300 ឆ្នាំ។</w:t>
      </w:r>
    </w:p>
    <w:p>
      <w:pPr>
        <w:pStyle w:val="ArticleBody"/>
        <w:jc w:val="left"/>
      </w:pPr>
      <w:r>
        <w:rPr>
          <w:rFonts w:ascii="Leelawadee UI" w:hAnsi="Leelawadee UI" w:eastAsia="Leelawadee UI" w:cs="Leelawadee UI"/>
        </w:rPr>
        <w:t>សញ្ញាសម្គាល់ដំបូងនៃឆ្នាំ 1798 បានប្រកាសថា ការជំនុំជម្រះនឹងចាប់ផ្តើមនៅពេលដែលរយៈពេល 2,300 ឆ្នាំបានបញ្ចប់ នៅថ្ងៃទី 22 ខែតុលា ឆ្នាំ 1844។ បន្ទាប់មក ព្រះអម្ចាស់បានបើកសេចក្តីពន្លឺអំពីថ្ងៃសប្ប័ទទីប្រាំពីរ ហើយនេះជាព្រះហឫទ័យរបស់ទ្រង់ដើម្បីបញ្ចប់កិច្ចការ ដូច្នេះទ្រង់បានព្យាយាមបើកសេចក្តីពន្លឺបន្ថែមទៀតអំពីគ្រាប្រាំពីរ នៅឆ្នាំ 1856 ប៉ុន្តែ ការបះបោរត្រូវបានសម្ដែងឡើង ជំនួសឲ្យសេចក្តីជំនឿ។ គ្រាប្រាំពីរ គឺជា អាល់ហ្វា នៃប្រវត្តិសាស្ត្រ Millerite ហើយ 2,300 គឺជា អូមេហ្គា។</w:t>
      </w:r>
    </w:p>
    <w:p>
      <w:pPr>
        <w:pStyle w:val="ArticleBody"/>
        <w:jc w:val="left"/>
      </w:pPr>
      <w:r>
        <w:rPr>
          <w:rFonts w:ascii="Leelawadee UI" w:hAnsi="Leelawadee UI" w:eastAsia="Leelawadee UI" w:cs="Leelawadee UI"/>
        </w:rPr>
        <w:t>គ្រាប្រាំពីរ ត្រូវបានតំណាងដោយសាប៊ប់នៃឆ្នាំទីប្រាំពីរ ហើយ 2,300 ត្រូវបានតំណាងដោយសាប៊ប់នៃថ្ងៃទីប្រាំពីរ។ ប្រវត្តិសាស្ត្រមិល្លើរ៉ាយត៍ ត្រូវបានតំណាងដោយឆ្នាំ 1798 និង 1844 ហើយ 1798 តំណាងឲ្យគ្រាប្រាំពីរ ចំណែក 1844 តំណាងឲ្យ 2,300 ឆ្នាំ។ សាប៊ប់ទាំងពីរនោះ គឺជាចុងទាំងសងខាងនៃប្រវត្តិសាស្ត្រដែលត្រូវបានតំណាងនៅក្នុង លេវីវិន័យ ជំពូកម្ភៃបី។ សាប៊ប់ទាំងពីរនោះ តំណាងឲ្យសារពីរ ដែលបង្កើតជាសារតែមួយ។ សារទាំងពីរនោះ តំណាងឲ្យពួកមិល្លើរ៉ាយត៍ ពីព្រោះប្រជាជនដែលប្រកាសសារទាំងនោះ តំណាងឲ្យទេវតាទាំងឡាយដែលជានិមិត្តរូបនៃសារនោះ។ នៅឆ្នាំ 1798 ទេវតាទីមួយបានមកដល់ ហើយនៅឆ្នាំ 1844 ទេវតាទីបីបានមកដល់។</w:t>
      </w:r>
    </w:p>
    <w:p>
      <w:pPr>
        <w:pStyle w:val="ArticleBody"/>
        <w:jc w:val="left"/>
      </w:pPr>
      <w:r>
        <w:rPr>
          <w:rFonts w:ascii="Leelawadee UI" w:hAnsi="Leelawadee UI" w:eastAsia="Leelawadee UI" w:cs="Leelawadee UI"/>
        </w:rPr>
        <w:t>លេវីវិន័យ ជំពូកម្ភៃបី មានបុណ្យប្រាំពីរ និងការប្រជុំបរិសុទ្ធប្រាំពីរ ទោះជាបុណ្យនីមួយៗមិនមែនសុទ្ធតែជាការប្រជុំបរិសុទ្ធ ហើយការប្រជុំបរិសុទ្ធនីមួយៗក៏មិនមែនសុទ្ធតែជាបុណ្យដែរ។ បុណ្យទាំងអស់ស្ថិតនៅចន្លោះការប្រជុំបរិសុទ្ធទីមួយ និងទីចុងក្រោយ គឺសប្ប័ទថ្ងៃទីប្រាំពីរនៅដើម និងសប្ប័ទឆ្នាំទីប្រាំពីរនៅចុងបញ្ចប់។ ប្រវត្តិនៃបុណ្យទាំងនោះត្រូវបានកំណត់ព្រំដោយសប្ប័ទទាំងពីរ ដែលជាតំណាងឲ្យ William Miller និងពួក Millerites។</w:t>
      </w:r>
    </w:p>
    <w:p>
      <w:pPr>
        <w:pStyle w:val="ArticleBody"/>
        <w:jc w:val="left"/>
      </w:pPr>
      <w:r>
        <w:rPr>
          <w:rFonts w:ascii="Leelawadee UI" w:hAnsi="Leelawadee UI" w:eastAsia="Leelawadee UI" w:cs="Leelawadee UI"/>
        </w:rPr>
        <w:t>នៅពេលដែលខគម្ពីរម្ភៃពីរខដំបូង និងម្ភៃពីរខចុងក្រោយ ត្រូវបានភ្ជាប់បញ្ចូលគ្នានៅក្នុង លេវីវិន័យ ជំពូក ២៣ នោះ រដូវកាលប៉ង់ទីកុស្ត ត្រូវបានកំណត់អត្តសញ្ញាណ។ រចនាសម្ព័ន្ធដែលត្រូវបានបង្កើតឡើងដោយការនាំយកបន្ទាត់ទាំងនោះមកភ្ជាប់គ្នា គឺពិតជាទេវភាពដាច់ខាត។ រដូវកាលប៉ង់ទីកុស្តនៃរចនាសម្ព័ន្ធនោះ បង្ហាញយ៉ាងច្បាស់អំពីជំហានបីនៃទេវតាទាំងបី។ វាផ្ទុកនូវហត្ថលេខានៃ «សេចក្តីពិត»។ វាផ្ទុកនូវហត្ថលេខានៃ អាល់ហ្វា និង អូមេហ្គា។ វាផ្ទុកនូវហត្ថលេខានៃ ប៉ាល់ម៉ូនី។ វាដឹកនាំសិស្សម្នាក់ឲ្យទៅដល់បេះដូងជ្រៅបំផុតនៃទីបរិសុទ្ធបំផុត។ វាកំណត់អត្តសញ្ញាណព្រះវិហាររបស់មនុស្សមួយសែនបួនម៉ឺនបួនពាន់នាក់។ វាលាតសន្ធឹងរហូតដល់ផែនដីដែលត្រូវបានធ្វើឲ្យថ្មី។</w:t>
      </w:r>
    </w:p>
    <w:p>
      <w:pPr>
        <w:pStyle w:val="ArticleBody"/>
        <w:jc w:val="left"/>
      </w:pPr>
      <w:r>
        <w:rPr>
          <w:rFonts w:ascii="Leelawadee UI" w:hAnsi="Leelawadee UI" w:eastAsia="Leelawadee UI" w:cs="Leelawadee UI"/>
        </w:rPr>
        <w:t>សេចក្តីពិតនេះនៃលេវីវិន័យ ជំពូក ២៣ ឥឡូវនេះកំពុងត្រូវបានបើកត្រាឡើងវិញ ដោយទាក់ទងនឹងការសាកល្បងព្រះវិហារ ដែលកើតមានមុនការសាកល្បង litmus និងការសាកល្បងទីបី។ ទេវតាទីបីបានមកដល់នៅឆ្នាំ 1844 ហើយបន្ទាប់មកម្តងទៀតនៅថ្ងៃទី 9/11 ហើយបន្ទាប់មកម្តងទៀតនៅឆ្នាំ 2023។ នៅពេលទេវតាទីបីមកដល់នៅឆ្នាំ 1844 អ្នកស្មោះត្រង់ត្រូវតែដោយសេចក្តីជំនឿ ដើរតាមព្រះគ្រីស្ទចូលទៅក្នុងទីបរិសុទ្ធបំផុត។ លេវីវិន័យ ជំពូក ២៣ គឺជាផ្លូវចូលទៅក្នុងទីបរិសុទ្ធបំផុត ហើយតំណាងឱ្យធាតុមួយនៃការសាកល្បងព្រះវិហារ។ យ៉ូហានត្រូវបានប្រាប់ឲ្យវាស់ព្រះវិហារ ហើយក៏វាស់ទាំងអ្នកគោរពបូជានៅក្នុងនោះផងដែរ។</w:t>
      </w:r>
    </w:p>
    <w:p>
      <w:pPr>
        <w:pStyle w:val="ArticleBody"/>
        <w:jc w:val="left"/>
      </w:pPr>
      <w:r>
        <w:rPr>
          <w:rFonts w:ascii="Leelawadee UI" w:hAnsi="Leelawadee UI" w:eastAsia="Leelawadee UI" w:cs="Leelawadee UI"/>
        </w:rPr>
        <w:t>ហិបរបស់ Miller គឺជាព្រះវិហារ ហើយត្បូងមានតម្លៃទាំងឡាយគឺជាអ្នកគោរពបូជានៅក្នុងនោះ។ ឃ្លាំងរបស់ Malachi គឺជាព្រះវិហារ ហើយដង្វាយមួយភាគដប់ទាំងឡាយគឺជាអ្នកគោរពបូជានៅក្នុងនោះ។ រដូវបុណ្យ Pentecostal ដូចដែលបានតំណាងក្នុងការអនុវត្ត «បន្ទាត់លើបន្ទាត់» នៃលេវីវិន័យ ជំពូកម្ភៃបី តំណាងឲ្យព្រះវិហាររបស់មួយសែនសែសិបបួនពាន់នាក់។ យ៉ាងផ្ទាល់ជាងនេះទៅទៀត វាបង្ហាញអំពីហិបនៃសេចក្ដីសញ្ញា ដោយមានខេរូប៊ីមគម្របកំពុងមើលទៅកាន់បញ្ញត្តិទាំងដប់ ដំបងរបស់ Aaron ដែលបានលូតលាស់ និងផើងមាសនៃ manna។</w:t>
      </w:r>
    </w:p>
    <w:p>
      <w:pPr>
        <w:pStyle w:val="ArticleBody"/>
        <w:jc w:val="left"/>
      </w:pPr>
      <w:r>
        <w:rPr>
          <w:rFonts w:ascii="Leelawadee UI" w:hAnsi="Leelawadee UI" w:eastAsia="Leelawadee UI" w:cs="Leelawadee UI"/>
        </w:rPr>
        <w:t>ចេរូប៊ីមដែលគ្របបាំងគឺជាទេវតា ហើយទេវតាតំណាងឲ្យសារ និងអ្នកនាំសារ។ សារដែលជាសារអាល់ហ្វានៃលេវីវិន័យ ជំពូកម្ភៃបី គឺថ្ងៃសប្ប័ទទីប្រាំពីរ ហើយសារអូមេហ្គាគឺសប្ប័ទឆ្នាំទីប្រាំពីរ។ ទាំងពីរជាសារ ហើយវាក៏ជាសារអាល់ហ្វា និងអូមេហ្គារបស់ William Miller និងពួក Millerites ផងដែរ ដោយការបំពេញនៃ «ប្រាំពីរដង» នៅក្នុងឆ្នាំ 1798 ដែលជានិមិត្តរូបនៃសប្ប័ទឆ្នាំទីប្រាំពីរ ហើយនៅក្នុងឆ្នាំ 1844 ព្រះបាននាំប្រជាជនរបស់ទ្រង់ចូលទៅក្នុងទីបរិសុទ្ធបំផុត ជាកន្លែងដែលពួកគេបានរកឃើញថ្ងៃសប្ប័ទទីប្រាំពីរ។ សប្ប័ទទាំងពីរនោះគឺជាការប្រជុំបរិសុទ្ធដំបូង និងចុងក្រោយនៅក្នុងលេវីវិន័យ ជំពូកម្ភៃបី ហើយរដូវកាលព</w:t>
      </w:r>
      <w:r>
        <w:rPr>
          <w:rFonts w:ascii="Nirmala UI" w:hAnsi="Nirmala UI" w:eastAsia="Nirmala UI" w:cs="Nirmala UI"/>
        </w:rPr>
        <w:t>ന്ത</w:t>
      </w:r>
      <w:r>
        <w:rPr>
          <w:rFonts w:ascii="Leelawadee UI" w:hAnsi="Leelawadee UI" w:eastAsia="Leelawadee UI" w:cs="Leelawadee UI"/>
        </w:rPr>
        <w:t>ិកុស្តត្រូវបានដាក់នៅចន្លោះសប្ប័ទទាំងពីរនោះ ដូចជាហិបត្រូវបានដាក់នៅចន្លោះចេរូប៊ីមពីរដែលគ្របបាំង។</w:t>
      </w:r>
    </w:p>
    <w:p>
      <w:pPr>
        <w:pStyle w:val="ArticleBody"/>
        <w:jc w:val="left"/>
      </w:pPr>
      <w:r>
        <w:rPr>
          <w:rFonts w:ascii="Leelawadee UI" w:hAnsi="Leelawadee UI" w:eastAsia="Leelawadee UI" w:cs="Leelawadee UI"/>
        </w:rPr>
        <w:t>ព្រះវិហារត្រូវតែត្រូវបានវាស់ ហើយការនេះរួមបញ្ចូលទាំងការទុកចោលទីលានខាងក្រៅដែលត្រូវបានប្រគល់ឲ្យសាសន៍ដទៃផងដែរ។ នៅពេលចៅក្រមនៃច្បាប់ថ្ងៃអាទិត្យមកដល់ ការជំនុំជម្រះចំពោះព្រះដំណាក់របស់ព្រះត្រូវបានបញ្ចប់ ហើយការជំនុំជម្រះចំពោះសាសន៍ដទៃក៏ចាប់ផ្តើមឡើង។ សម័យកាលនៃសាសន៍ដទៃបានបញ្ចប់នៅឆ្នាំ 1798 នៅចុងបញ្ចប់នៃ 1,260 ឆ្នាំ ហើយនៅចុងបញ្ចប់នៃបីថ្ងៃកន្លះ (ជានិមិត្តរូបនៃ 1,260) យ៉ូហានត្រូវទុកចោលទីលានខាងក្រៅ។</w:t>
      </w:r>
    </w:p>
    <w:p>
      <w:pPr>
        <w:pStyle w:val="ArticleScripture"/>
        <w:jc w:val="left"/>
      </w:pPr>
      <w:r>
        <w:rPr>
          <w:rFonts w:ascii="Leelawadee UI" w:hAnsi="Leelawadee UI" w:eastAsia="Leelawadee UI" w:cs="Leelawadee UI"/>
        </w:rPr>
        <w:t>ហើយខ្ញុំត្រូវបានប្រគល់ឲ្យនូវដើមត្រែងមួយ ស្រដៀងនឹងដំបង; ហើយទេវតាបានឈរ ដោយនិយាយថា ចូរក្រោកឡើង ហើយវាស់ព្រះវិហាររបស់ព្រះ និងអាសនៈ ព្រមទាំងពួកអ្នកដែលថ្វាយបង្គំនៅក្នុងនោះ។ ប៉ុន្តែ ទីលានដែលនៅខាងក្រៅព្រះវិហារ ចូរលះទុកវាចោល ហើយកុំវាស់វាឡើយ; ដ្បិតវាត្រូវបានប្រគល់ឲ្យសាសន៍ដទៃហើយ: ហើយពួកគេនឹងជាន់ឈ្លីទីក្រុងបរិសុទ្ធក្រោមជើង អស់រយៈពេលសែសិបពីរខែ។ វិវរណៈ 11:1, 2</w:t>
      </w:r>
    </w:p>
    <w:p>
      <w:pPr>
        <w:pStyle w:val="ArticleBody"/>
        <w:jc w:val="left"/>
      </w:pPr>
      <w:r>
        <w:rPr>
          <w:rFonts w:ascii="Leelawadee UI" w:hAnsi="Leelawadee UI" w:eastAsia="Leelawadee UI" w:cs="Leelawadee UI"/>
        </w:rPr>
        <w:t>ទីលានខាងក្រៅត្រូវតែទុកចោល ព្រោះវាត្រូវបានប្រគល់ឲ្យសាសន៍ដទៃ ដែលបានជាន់ឈ្លីវាក្រោមជើងអស់រយៈពេលបីថ្ងៃកន្លះ ឬសែសិបពីរខែ។</w:t>
      </w:r>
    </w:p>
    <w:p>
      <w:pPr>
        <w:pStyle w:val="ArticleScripture"/>
        <w:jc w:val="left"/>
      </w:pPr>
      <w:r>
        <w:rPr>
          <w:rFonts w:ascii="Leelawadee UI" w:hAnsi="Leelawadee UI" w:eastAsia="Leelawadee UI" w:cs="Leelawadee UI"/>
        </w:rPr>
        <w:t>ហើយពួកគេនឹងដួលដោយមុខដាវ ហើយនឹងត្រូវគេនាំទៅជាឈ្លើយសឹកក្នុងចំណោមជាតិទាំងអស់; ហើយក្រុងយេរូសាឡឹមនឹងត្រូវជើងសាសន៍ដទៃជាន់ឈ្លី រហូតដល់គ្រានៃសាសន៍ដទៃបានពេញលេញ។ លូកា 21:24។</w:t>
      </w:r>
    </w:p>
    <w:p>
      <w:pPr>
        <w:pStyle w:val="ArticleBody"/>
        <w:jc w:val="left"/>
      </w:pPr>
      <w:r>
        <w:rPr>
          <w:rFonts w:ascii="Leelawadee UI" w:hAnsi="Leelawadee UI" w:eastAsia="Leelawadee UI" w:cs="Leelawadee UI"/>
        </w:rPr>
        <w:t>សម័យកាលនៃសាសន៍ដទៃបានសម្រេចពេញលេញនៅឆ្នាំ 1798 នៅពេលដែលព្រះគម្ពីរដានីយ៉ែលត្រូវបានបើកត្រា។</w:t>
      </w:r>
    </w:p>
    <w:p>
      <w:pPr>
        <w:pStyle w:val="ArticleScripture"/>
        <w:jc w:val="left"/>
      </w:pPr>
      <w:r>
        <w:rPr>
          <w:rFonts w:ascii="Leelawadee UI" w:hAnsi="Leelawadee UI" w:eastAsia="Leelawadee UI" w:cs="Leelawadee UI"/>
        </w:rPr>
        <w:t>«នៅក្នុងព្រះវិហារនៅក្រុងយេរូសាឡឹម មានជញ្ជាំងទាបមួយបំបែកទីលានខាងក្រៅចេញពីផ្នែកទាំងអស់ផ្សេងទៀតនៃអគារបរិសុទ្ធនោះ។ លើជញ្ជាំងនេះមានសិលាចារឹកជាភាសាផ្សេងៗ បញ្ជាក់ថា គ្មានអ្នកណាក្រៅពីជនជាតិយូដាត្រូវបានអនុញ្ញាតឲ្យឆ្លងកាត់ព្រំដែននេះឡើយ។ ប្រសិនបើសាសន៍ដទៃណាម្នាក់ហ៊ានចូលទៅក្នុងបរិវេណខាងក្នុង នោះគាត់នឹងបានបំពុលព្រះវិហារ ហើយត្រូវទទួលទោសដោយបាត់បង់ជីវិត។ ប៉ុន្តែ ព្រះយេស៊ូវ ជាអ្នកបង្កើតព្រះវិហារ និងការបម្រើក្នុងព្រះវិហារនោះ បានទាញសាសន៍ដទៃឲ្យមករកទ្រង់ ដោយចំណងនៃសេចក្ដីអាណិតអាសូរជាមនុស្ស ខណៈដែលព្រះគុណដ៏ទេវភាពរបស់ទ្រង់បាននាំសេចក្ដីសង្គ្រោះមកដល់ពួកគេ ជាសេចក្ដីសង្គ្រោះដែលពួកយូដាបានបដិសេធ»។ The Desire of Ages, 194.</w:t>
      </w:r>
    </w:p>
    <w:p>
      <w:pPr>
        <w:pStyle w:val="ArticleBody"/>
        <w:jc w:val="left"/>
      </w:pPr>
      <w:r>
        <w:rPr>
          <w:rFonts w:ascii="Leelawadee UI" w:hAnsi="Leelawadee UI" w:eastAsia="Leelawadee UI" w:cs="Leelawadee UI"/>
        </w:rPr>
        <w:t>ថ្ងៃទី៣១ ខែធ្នូ ឆ្នាំ២០២៣ បានបញ្ចប់ថ្ងៃព្យាករណ៍បីឆ្នាំកន្លះ ចាប់ពីការខកចិត្តនៅថ្ងៃទី១៨ ខែកក្កដា ឆ្នាំ២០២០។ រយៈពេលបីឆ្នាំកន្លះនោះបញ្ជាក់ថា សារព្យាករណ៍មួយនឹងត្រូវបានបើកត្រានៅពេលនោះ ហើយថា គ្រានៃសាសន៍ដទៃបានពេញលេញហើយ និងបានឈប់ពីការវាស់វែងព្រះវិហារ និងអ្នកថ្វាយបង្គំនៅក្នុងនោះ។ នៅច្បាប់ថ្ងៃអាទិត្យ ដែលក្នុងរដូវបុណ្យទី៥០ គឺជាថ្ងៃបុណ្យទី៥០ ការជំនុំជម្រះបានឆ្លងទៅដល់សាសន៍ដទៃ។ កាលណាយើងឈប់ពីគ្រានៃសាសន៍ដទៃ នៅពេលវាស់វែងព្រះវិហារនៃមនុស្សមួយរយសែសិបបួនពាន់នាក់ នោះយើងឃើញថា ចាប់ពីថ្ងៃទី៣១ ខែធ្នូ ឆ្នាំ២០២៣ រហូតដល់ច្បាប់ថ្ងៃអាទិត្យ គឺជាព្រះវិហារ។</w:t>
      </w:r>
    </w:p>
    <w:p>
      <w:pPr>
        <w:pStyle w:val="ArticleBody"/>
        <w:jc w:val="left"/>
      </w:pPr>
      <w:r>
        <w:rPr>
          <w:rFonts w:ascii="Leelawadee UI" w:hAnsi="Leelawadee UI" w:eastAsia="Leelawadee UI" w:cs="Leelawadee UI"/>
        </w:rPr>
        <w:t>សក្ខីភាពរបស់ព្រះវិហារ គឺថា វាត្រូវបានលើកសង់ឡើងជាពីរដំណាក់កាល៖ ដំបូងគ្រឹះ បន្ទាប់មក ព្រះវិហារត្រូវបានកំណត់ថាបានបញ្ចប់ នៅពេលថ្មគ្រឹះដែលត្រូវបានបដិសេធ បានក្លាយជាថ្មកំពូលនៃជ្រុងដោយអស្ចារ្យ។ គ្រឹះត្រូវបានដាក់នៅពេលអ៊ីស្រាអែលបុរាណចេញពីបាប៊ីឡូន ក្នុងប្រវត្តិសាស្ត្រនៃក្រឹត្យទីមួយ ហើយព្រះវិហារត្រូវបានបញ្ចប់ក្នុងប្រវត្តិសាស្ត្រនៃក្រឹត្យទីពីរ ប៉ុន្តែមុនក្រឹត្យទីបី។ ការសាកល្បងអំពីគ្រឹះបានកើតឡើងនៅឆ្នាំ 2024 ហើយឥឡូវនេះយើងកំពុងស្ថិតនៅក្នុងការសាកល្បងអំពីព្រះវិហារ។ ការសាកល្បងអំពីព្រះវិហារនោះបញ្ចប់នៅការសាកល្បងទីបី និងជាការសាកល្បងក្រដាសលីតមុស ហើយការសាកល្បងអំពីព្រះវិហារតម្រូវឲ្យប្រជាជនរបស់ព្រះវាស់វែងព្រះវិហារ។</w:t>
      </w:r>
    </w:p>
    <w:p>
      <w:pPr>
        <w:pStyle w:val="ArticleBody"/>
        <w:jc w:val="left"/>
      </w:pPr>
      <w:r>
        <w:rPr>
          <w:rFonts w:ascii="Leelawadee UI" w:hAnsi="Leelawadee UI" w:eastAsia="Leelawadee UI" w:cs="Leelawadee UI"/>
        </w:rPr>
        <w:t>វិហារនៅក្នុងលេវីវិន័យ ជំពូក ២៣ ត្រូវបានលើកឡើងចាប់ពីថ្ងៃទី ៣១ ខែធ្នូ ឆ្នាំ ២០២៣ រហូតដល់ច្បាប់ថ្ងៃអាទិត្យ ហើយនៅក្នុងប្រវត្តិសាស្ត្រព្យាករណ៍នោះ ការសាកល្បងបីប្រការដែលតែងតែកើតមាននៅពេលព្យាករណ៍មួយត្រូវបានបើកបង្ហាញ ត្រូវបានតំណាងឡើង។ ប្រការចុងក្រោយក្នុងចំណោមបីប្រការនោះគឺជាការសាកល្បងលីតមុស ដែលត្រូវបានតំណាងដោយកិច្ចប្រជុំជំរំនៅ Exeter។ នៅក្នុងកិច្ចប្រជុំនោះ អ្នកអាចនឹងចូលរួមកិច្ចប្រជុំនៅក្នុងតង់ ដែល Elder Snow បានបង្ហាញសាររបស់គាត់អំពី Midnight Cry ពិតប្រាកដពីរដង ឬក៏អ្នកចូលរួមកិច្ចប្រជុំដែលពោរពេញដោយអារម្មណ៍ និងគ្មានតុល្យភាពនៅតង់ Watertown។ នៅពេលកិច្ចប្រជុំបានបញ្ចប់ សារអំពី Midnight Cry ពិតប្រាកដបានសាយភាយទៅដូចជារលកជំនន់សមុទ្រ។ Exeter គឺជាការសាកល្បងលីតមុស ហើយការសាកល្បងលីតមុសតំណាងឲ្យការបោះត្រា។</w:t>
      </w:r>
    </w:p>
    <w:p>
      <w:pPr>
        <w:pStyle w:val="ArticleBody"/>
        <w:jc w:val="left"/>
      </w:pPr>
      <w:r>
        <w:rPr>
          <w:rFonts w:ascii="Leelawadee UI" w:hAnsi="Leelawadee UI" w:eastAsia="Leelawadee UI" w:cs="Leelawadee UI"/>
        </w:rPr>
        <w:t>ការប្រជុំជំរំនៅ Exeter ត្រូវបានតំណាងជាមុនដោយការចូលក្រុងយេរូសាឡឹមយ៉ាងជ័យជំនះរបស់ព្រះគ្រីស្ទ ហើយឡាសារបាននាំសត្វលាដែលព្រះយេស៊ូវបានជិះ។ ការស្លាប់របស់ឡាសារគឺជាការខកចិត្តនៅថ្ងៃទី 18 ខែកក្កដា ឆ្នាំ 2020 ប៉ុន្តែគាត់ក៏ជាអព្ភូតហេតុដ៏ខ្ពង់ខ្ពស់បំផុតរបស់ព្រះគ្រីស្ទ និងជា «ត្រា» នៃទេវភាពរបស់ព្រះអង្គផងដែរ។</w:t>
      </w:r>
    </w:p>
    <w:p>
      <w:pPr>
        <w:pStyle w:val="ArticleScripture"/>
        <w:jc w:val="left"/>
      </w:pPr>
      <w:r>
        <w:rPr>
          <w:rFonts w:ascii="Leelawadee UI" w:hAnsi="Leelawadee UI" w:eastAsia="Leelawadee UI" w:cs="Leelawadee UI"/>
        </w:rPr>
        <w:t>«ប្រសិនបើព្រះគ្រីស្ទបានស្ថិតនៅក្នុងបន្ទប់អ្នកជំងឺ នោះឡាសារ នឹងមិនបានស្លាប់ឡើយ; ពីព្រោះសាតាំងមិនអាចមានអំណាចលើគាត់បានទេ។ សេចក្តីស្លាប់មិនអាចបាញ់ព្រួញរបស់វាទៅលើឡាសារ នៅក្នុងវត្តមាននៃព្រះអង្គប្រទានជីវិតបានឡើយ។ ដូច្នេះ ព្រះគ្រីស្ទបានស្ថិតឆ្ងាយ។ ព្រះអង្គបានអនុញ្ញាតឲ្យសត្រូវប្រើអំណាចរបស់វា ដើម្បីឲ្យព្រះអង្គអាចវាយបកវាវិញ ជាសត្រូវដែលត្រូវបានឈ្នះរួចហើយ។ ព្រះអង្គបានអនុញ្ញាតឲ្យឡាសារ ឆ្លងចូលក្រោមអធិបតេយ្យភាពនៃសេចក្តីស្លាប់; ហើយបងប្អូនស្រីដែលកំពុងរងទុក្ខ បានឃើញបងប្រុសរបស់ពួកនាងត្រូវបានដាក់ក្នុងផ្នូរ។ ព្រះគ្រីស្ទទ្រង់ជ្រាបថា នៅពេលពួកនាងសម្លឹងមើលមុខសពរបស់បងប្រុសខ្លួន ជំនឿរបស់ពួកនាងលើព្រះប្រោសលោះរបស់ពួកនាង នឹងត្រូវបានល្បងយ៉ាងខ្លាំង។ ប៉ុន្តែទ្រង់ជ្រាបថា ដោយសារការតស៊ូដែលពួកនាងកំពុងឆ្លងកាត់នៅពេលនោះ ជំនឿរបស់ពួកនាងនឹងភ្លឺចែងចាំងឡើងដោយអំណាចដ៏ធំជាងមុនយ៉ាងខ្លាំង។ ព្រះអង្គបានទទួលរងគ្រប់ចុកចាប់នៃទុក្ខព្រួយដែលពួកនាងបានទ្រាំទ្រ។ ព្រះអង្គមិនបានស្រឡាញ់ពួកនាងតិចជាងមុន ដោយសារព្រះអង្គបានពន្យារពេលឡើយ; ប៉ុន្តែទ្រង់ជ្រាបថា សម្រាប់ពួកនាង សម្រាប់ឡាសារ សម្រាប់ព្រះអង្គផ្ទាល់ និងសម្រាប់សិស្សរបស់ព្រះអង្គ មានជ័យជម្នះមួយដែលត្រូវទទួលបាន។»</w:t>
      </w:r>
    </w:p>
    <w:p>
      <w:pPr>
        <w:pStyle w:val="ArticleScripture"/>
        <w:jc w:val="left"/>
      </w:pPr>
      <w:r>
        <w:rPr>
          <w:rFonts w:ascii="Leelawadee UI" w:hAnsi="Leelawadee UI" w:eastAsia="Leelawadee UI" w:cs="Leelawadee UI"/>
        </w:rPr>
        <w:t>«ដោយសារតែអ្នករាល់គ្នា» «ដើម្បីឲ្យអ្នករាល់គ្នាបានជឿ»។ ចំពោះអស់អ្នកដែលកំពុងលូកដៃស្វែងរកដើម្បីប៉ះពាល់ព្រះហស្តដឹកនាំរបស់ព្រះ នាទីដែលមានការបាក់ទឹកចិត្តខ្លាំងបំផុត គឺជាពេលដែលជំនួយដ៏ទេវភាពនៅជិតបំផុត។ ពួកគេនឹងក្រឡេកមើលត្រឡប់ក្រោយដោយអំណរគុណ ទៅលើផ្នែកងងឹតបំផុតនៃផ្លូវរបស់ពួកគេ។ «ព្រះអម្ចាស់ទ្រង់ជ្រាបរបៀបជួយសង្គ្រោះមនុស្សគោរពព្រះចេញពីការល្បួង» ២ ពេត្រុស ២:៩។ ពីគ្រប់ការល្បួង និងគ្រប់ការសាកល្បង ទ្រង់នឹងនាំពួកគេចេញមក ដោយមានសេចក្តីជំនឿមាំមួនជាងមុន និងបទពិសោធន៍ដ៏សម្បូរបែបជាងមុន។</w:t>
      </w:r>
    </w:p>
    <w:p>
      <w:pPr>
        <w:pStyle w:val="ArticleScripture"/>
        <w:jc w:val="left"/>
      </w:pPr>
      <w:r>
        <w:rPr>
          <w:rFonts w:ascii="Leelawadee UI" w:hAnsi="Leelawadee UI" w:eastAsia="Leelawadee UI" w:cs="Leelawadee UI"/>
        </w:rPr>
        <w:t>«ដោយការពន្យារពេលមករកឡាសារ ព្រះគ្រីស្ទមានគោលបំណងនៃព្រះគុណមេត្តាចំពោះអ្នកទាំងឡាយដែលមិនបានទទួលទ្រង់។ ទ្រង់បានស្នាក់នៅយឺត ដើម្បីថា ដោយការប្រោសឡាសារឲ្យរស់ពីស្លាប់ឡើងវិញ ទ្រង់អាចប្រទានភស្តុតាងមួយទៀតដល់ប្រជាជនរឹងរូស និងមិនជឿរបស់ទ្រង់ ថា ទ្រង់ពិតជា “សេចក្តីរស់ឡើងវិញ និងជីវិត” មែន។ ទ្រង់មិនសព្វព្រះទ័យនឹងបោះបង់សេចក្តីសង្ឃឹមទាំងអស់ចំពោះប្រជាជននោះទេ គឺចំពោះចៀមក្រីក្រ ដែលវង្វេង នៃវង្សអ៊ីស្រាអែល។ ព្រះហឫទ័យរបស់ទ្រង់កំពុងតែបែកបាក់ដោយសារការមិនប្រែចិត្តរបស់ពួកគេ។ ដោយសារព្រះគុណមេត្តារបស់ទ្រង់ ទ្រង់មានព្រះបំណងប្រទានភស្តុតាងមួយទៀតដល់ពួកគេ ថា ទ្រង់គឺជាព្រះអង្គស្ដារឡើងវិញ ជាព្រះអង្គតែមួយគត់ដែលអាចនាំយកជីវិត និងអមតភាពមកបំភ្លឺឲ្យឃើញច្បាស់។ នេះត្រូវតែជាភស្តុតាងមួយដែលពួកសង្ឃមិនអាចបកស្រាយខុសបានឡើយ។ នេះហើយជាមូលហេតុនៃការពន្យារពេលរបស់ទ្រង់ក្នុងការទៅបេថានី។ អព្ភូតហេតុដ៏លើសលប់នេះ គឺការប្រោសឡាសារឲ្យរស់ពីស្លាប់ឡើងវិញ ត្រូវតែដាក់ត្រារបស់ព្រះលើកិច្ចការរបស់ទ្រង់ និងលើការអះអាងរបស់ទ្រង់ថាមានសភាពជាព្រះ»។ The Desire of Ages, 528, 529.</w:t>
      </w:r>
    </w:p>
    <w:p>
      <w:pPr>
        <w:pStyle w:val="ArticleBody"/>
        <w:jc w:val="left"/>
      </w:pPr>
      <w:r>
        <w:rPr>
          <w:rFonts w:ascii="Leelawadee UI" w:hAnsi="Leelawadee UI" w:eastAsia="Leelawadee UI" w:cs="Leelawadee UI"/>
        </w:rPr>
        <w:t>ការចូលយ៉ាងមានជ័យជម្នះបានចាប់ផ្តើមដោយការស្រាយលាមួយក្បាល ដើម្បីឲ្យព្រះគ្រីស្ទជិះលើវា។</w:t>
      </w:r>
    </w:p>
    <w:p>
      <w:pPr>
        <w:pStyle w:val="ArticleScripture"/>
        <w:jc w:val="left"/>
      </w:pPr>
      <w:r>
        <w:rPr>
          <w:rFonts w:ascii="Leelawadee UI" w:hAnsi="Leelawadee UI" w:eastAsia="Leelawadee UI" w:cs="Leelawadee UI"/>
        </w:rPr>
        <w:t>ហើយកាលពួកគេចូលជិតក្រុងយេរូសាឡឹម ហើយបានមកដល់បេថផាសេ នៅភ្នំដើមអូលីវ នោះព្រះយេស៊ូវទ្រង់ចាត់សិស្សពីរនាក់ ដោយមានព្រះបន្ទូលទៅកាន់ពួកគេថា៖ «ចូរទៅភូមិដែលនៅមុខអ្នករាល់គ្នា ហើយភ្លាមនោះអ្នករាល់គ្នានឹងឃើញលាមេមួយត្រូវបានចងទុក ហើយមានកូនលាមួយនៅជាមួយវា។ ចូរស្រាយវាចេញ ហើយនាំមកឯខ្ញុំ។ បើមានអ្នកណានិយាយអ្វីដល់អ្នករាល់គ្នា ចូរឆ្លើយថា ព្រះអម្ចាស់ទ្រង់ត្រូវការវា ហើយភ្លាមនោះ គេនឹងឲ្យវាមក»។ ហេតុការណ៍ទាំងអស់នេះបានកើតឡើង ដើម្បីឲ្យបានសម្រេចតាមសេចក្ដីដែលបានមានប្រសាសន៍ដោយហោរាថា៖ «ចូរប្រាប់កូនស្រីស៊ីយ៉ូនថា មើល៍ ស្តេចរបស់អ្នកមករកអ្នកហើយ ទ្រង់សុភាពរាបសា ហើយគង់លើខ្នងលា គឺលើកូនលា ជាកូនរបស់លាមេ»។ រួចសិស្សទាំងនោះក៏ទៅ ហើយធ្វើតាមព្រះយេស៊ូវបានបង្គាប់ដល់ពួកគេ។ ម៉ាថាយ ២១៖១–៦។</w:t>
      </w:r>
    </w:p>
    <w:p>
      <w:pPr>
        <w:pStyle w:val="ArticleBody"/>
        <w:jc w:val="left"/>
      </w:pPr>
      <w:r>
        <w:rPr>
          <w:rFonts w:ascii="Leelawadee UI" w:hAnsi="Leelawadee UI" w:eastAsia="Leelawadee UI" w:cs="Leelawadee UI"/>
        </w:rPr>
        <w:t>សារនៃសម្រែកកណ្ដាលអធ្រាត្រ បានរួមបញ្ចូលជាមួយសាររបស់ទេវតាទីពីរ ដែលបានមកដល់នៅពេលនៃការខកចិត្តលើកដំបូង។ នៅក្នុងសម័យរបស់ព្រះគ្រីស្ទ ការខកចិត្តនោះគឺជាការស្លាប់របស់ឡាសារ ហើយសម្រាប់ពួកមីឡេរីត វាគឺជាការព្យាករណ៍ដែលបរាជ័យនៃឆ្នាំ 1843 ដែលបានមកដល់នៅថ្ងៃទី 19 ខែមេសា ឆ្នាំ 1844។ ការខកចិត្តទាំងពីរនោះ សុទ្ធតែតំណាងឲ្យថ្ងៃទី 18 ខែកក្កដា ឆ្នាំ 2020។</w:t>
      </w:r>
    </w:p>
    <w:p>
      <w:pPr>
        <w:pStyle w:val="ArticleBody"/>
        <w:jc w:val="left"/>
      </w:pPr>
      <w:r>
        <w:rPr>
          <w:rFonts w:ascii="Leelawadee UI" w:hAnsi="Leelawadee UI" w:eastAsia="Leelawadee UI" w:cs="Leelawadee UI"/>
        </w:rPr>
        <w:t>នៅក្នុងរដូវកាលប៉ិនតិកុស្ត ដែលត្រូវបានតំណាងដោយ លេវីវិន័យ ជំពូក ២៣ នោះ ការសាកល្បងវាស់វែងចុងក្រោយត្រូវបានតំណាងដោយសញ្ញាសម្គាល់បីជាន់នៃពិធីបុណ្យផ្លុំត្រែ ការយាងឡើងស្ថានសួគ៌របស់ព្រះគ្រីស្ទ និងថ្ងៃនៃការប្រោសលោះ។ ជំហានទាំងបីនោះតំណាងឲ្យការសាកល្បងវាស់វែងចុងក្រោយ ដោយទាក់ទងនឹងការសាកល្បងពីរដំបូង គឺ គ្រឹះ និងព្រះវិហារ។ ជំហានទាំងបីនោះមកមុនច្បាប់ថ្ងៃអាទិត្យនៃប៉ិនតិកុស្ត ចំនួនប្រាំថ្ងៃ ហើយតំណាងឲ្យការលើកឡើងនៃមនុស្សមួយសែនបួនម៉ឺនបួនពាន់នាក់ ឲ្យធ្វើជាទង់សញ្ញា។ ប្រសិនបើពួកគេឆ្លងកាត់ការសាកល្បងវាស់វែងចុងក្រោយ នោះពួកគេត្រូវបានលើកឡើង ប៉ុន្តែប្រសិនបើពួកគេមិនឆ្លងកាត់ទេ នោះពួកគេត្រូវបានបក់ចេញពីបង្អួចទាំងឡាយក្នុងសុបិនរបស់ Miller។</w:t>
      </w:r>
    </w:p>
    <w:p>
      <w:pPr>
        <w:pStyle w:val="ArticleBody"/>
        <w:jc w:val="left"/>
      </w:pPr>
      <w:r>
        <w:rPr>
          <w:rFonts w:ascii="Leelawadee UI" w:hAnsi="Leelawadee UI" w:eastAsia="Leelawadee UI" w:cs="Leelawadee UI"/>
        </w:rPr>
        <w:t>ជំហានទីបីនៃការបោះត្រាគឺជាថ្ងៃនៃការសង្គ្រោះបាប ហើយវាតំណាងឲ្យការលុបបំបាត់អំពើបាបចេញ។ ជំហានទីពីរគឺការលើកឡើងថ្វាយតង្វាយរបស់ពួកលេវីរបស់ម៉ាឡាគី ហើយជំហានទីមួយគឺសារនៃត្រែទាំងឡាយ។ ចាប់តាំងពីឆ្នាំ 1844 មក មនុស្សជាតិបានរស់នៅក្នុងប្រវត្តិសាស្ត្រនៃការបន្លឺសំឡេងត្រែទីប្រាំពីរ។ សារខាងក្រៅនៃត្រែទីប្រាំពីរគឺជាសារនៃវេទនាទីបីរបស់សាសនាអ៊ីស្លាម ហើយសារខាងក្នុងនៃត្រែទីប្រាំពីរគឺជាកិច្ចការរបស់ព្រះគ្រីស្ទក្នុងការផ្សំបញ្ចូលព្រះលក្ខណៈទេវភាពរបស់ទ្រង់ជាមួយនឹងភាពជាមនុស្សរបស់មនុស្សមួយសែនបួនម៉ឺនបួនពាន់នាក់។</w:t>
      </w:r>
    </w:p>
    <w:p>
      <w:pPr>
        <w:pStyle w:val="ArticleBody"/>
        <w:jc w:val="left"/>
      </w:pPr>
      <w:r>
        <w:rPr>
          <w:rFonts w:ascii="Leelawadee UI" w:hAnsi="Leelawadee UI" w:eastAsia="Leelawadee UI" w:cs="Leelawadee UI"/>
        </w:rPr>
        <w:t>យើងនឹងបន្តនៅក្នុងអត្ថបទបន្ទាប់។</w:t>
      </w:r>
    </w:p>
    <w:p>
      <w:pPr>
        <w:pStyle w:val="ArticleScripture"/>
        <w:jc w:val="left"/>
      </w:pPr>
      <w:r>
        <w:rPr>
          <w:rFonts w:ascii="Leelawadee UI" w:hAnsi="Leelawadee UI" w:eastAsia="Leelawadee UI" w:cs="Leelawadee UI"/>
        </w:rPr>
        <w:t>«ក្នុងសំណេររបស់ពួកហោរា មានការបង្ហាញនូវទិដ្ឋភាពជាច្រើន ដែល ទោះបីជាចាស់ទុំដោយអាយុកាលយូរយារមកហើយក៏ដោយ ក៏នៅតែបង្ហាញខ្លួនដល់យើងដោយភាពស្រស់ថ្មី និងឥទ្ធិពលនៃការបើកសម្ដែងថ្មីៗ។ ដោយសេចក្ដីជំនឿ យើងយល់ថា កំណត់ត្រាទាំងនេះអំពីការប្រព្រឹត្តរបស់ព្រះចំពោះប្រជារាស្ត្ររបស់ទ្រង់នៅក្នុងយុគសម័យកន្លងមក ត្រូវបានរក្សាទុក ដើម្បីឲ្យយើងអាចយល់ឃើញមេរៀនដែលព្រះមានព្រះបំណងបង្រៀនយើង តាមរយៈបទពិសោធន៍នៃសម័យបច្ចុប្បន្ន។»</w:t>
      </w:r>
    </w:p>
    <w:p>
      <w:pPr>
        <w:pStyle w:val="ArticleScripture"/>
        <w:jc w:val="left"/>
      </w:pPr>
      <w:r>
        <w:rPr>
          <w:rFonts w:ascii="Leelawadee UI" w:hAnsi="Leelawadee UI" w:eastAsia="Leelawadee UI" w:cs="Leelawadee UI"/>
        </w:rPr>
        <w:t>ដោយសារយើងរស់នៅក្នុងសម័យកាលមួយដែលមានសារៈសំខាន់មិនតិចជាងសម័យមុនព្រះគ្រីស្ទយាងមកជាលើកទីពីរនោះទេ យើងត្រូវប្រុងប្រយ័ត្នយ៉ាងពិសេស ដើម្បីជៀសវាងកុំឲ្យប្រព្រឹត្តកំហុសស្រដៀងនឹងកំហុសដែលពួកយូដារស់នៅក្នុងសម័យនៃការយាងមកជាលើកដំបូងរបស់ព្រះគ្រីស្ទបានប្រព្រឹត្ត។</w:t>
      </w:r>
    </w:p>
    <w:p>
      <w:pPr>
        <w:pStyle w:val="ArticleScripture"/>
        <w:jc w:val="left"/>
      </w:pPr>
      <w:r>
        <w:rPr>
          <w:rFonts w:ascii="Leelawadee UI" w:hAnsi="Leelawadee UI" w:eastAsia="Leelawadee UI" w:cs="Leelawadee UI"/>
        </w:rPr>
        <w:t>«ដូចជាមេដឹកនាំសាសន៍យូដា ដែលបានបង្កើតឡើងបន្តិចម្តងៗនូវប្រព័ន្ធថ្វាយបង្គំជាផ្លូវការ មួយ ដែលក្នុងនោះសារៈសំខាន់នៃកិច្ចការដែលមិនមែនជាចាំបាច់ត្រូវបានលើកតម្កើងយ៉ាងខ្លាំង មនុស្សខ្លះនៅពេលនេះកំពុងស្ថិតក្នុងគ្រោះថ្នាក់នៃការបាត់បង់ការយល់ឃើញចំពោះសេចក្ដីពិតសំខាន់ៗដែលអាចអនុវត្តចំពោះជំនាន់នេះ ហើយនៃការស្វែងរកអ្វីៗដែលថ្មី ចម្លែក ទាក់ទាញចិត្ត។»</w:t>
      </w:r>
    </w:p>
    <w:p>
      <w:pPr>
        <w:pStyle w:val="ArticleScripture"/>
        <w:jc w:val="left"/>
      </w:pPr>
      <w:r>
        <w:rPr>
          <w:rFonts w:ascii="Leelawadee UI" w:hAnsi="Leelawadee UI" w:eastAsia="Leelawadee UI" w:cs="Leelawadee UI"/>
        </w:rPr>
        <w:t>«ត្រូវការការថែរក្សាគោលការណ៍ដ៏ខ្ពង់ខ្ពស់។ អ្នកដែលស្វែងរក និងគាំទ្រគំនិតបែបស្រមៃ ត្រូវតែបានបង្រៀនអំពីអ្វីដែលជាសេចក្តីពិត មុនពេលពួកគេព្យាយាមបង្រៀនអ្នកដទៃ។ ទ្រឹស្ដី និងការសន្និដ្ឋានដែលមនុស្សបង្កើតឡើង មិនត្រូវស្វែងរកទទួលយកជាសេចក្តីពិតឡើយ។»</w:t>
      </w:r>
    </w:p>
    <w:p>
      <w:pPr>
        <w:pStyle w:val="ArticleScripture"/>
        <w:jc w:val="left"/>
      </w:pPr>
      <w:r>
        <w:rPr>
          <w:rFonts w:ascii="Leelawadee UI" w:hAnsi="Leelawadee UI" w:eastAsia="Leelawadee UI" w:cs="Leelawadee UI"/>
        </w:rPr>
        <w:t>មានមនុស្សជាច្រើនដែលស្មោះត្រង់ចំពោះគោលការណ៍យ៉ាងរឹងមាំដូចដែកថែប ហើយអ្នកទាំងនេះនឹងទទួលបានជំនួយ និងព្រះពរ ដ្បិតពួកគេកំពុងយំសោកនៅរវាងរោងមុខ និងអាសនៈ ដោយទូលថា «ឱ ព្រះអម្ចាស់អើយ សូមទ្រង់អាណិតប្រជារាស្ត្ររបស់ទ្រង់ ហើយកុំប្រគល់មរតករបស់ទ្រង់ឲ្យទទួលការតិះដៀលឡើយ»។ យើងត្រូវអនុញ្ញាតឲ្យគោលការណ៍មូលដ្ឋាននៃសាររបស់ទេវតាទីបីលេចចេញយ៉ាងច្បាស់លាស់ និងដាច់ខាត។ សសរស្តម្ភធំៗនៃសេចក្តីជំនឿរបស់យើងនឹងទ្រទ្រង់ទម្ងន់ទាំងអស់ដែលអាចដាក់លើវាបាន។</w:t>
      </w:r>
    </w:p>
    <w:p>
      <w:pPr>
        <w:pStyle w:val="ArticleScripture"/>
        <w:jc w:val="left"/>
      </w:pPr>
      <w:r>
        <w:rPr>
          <w:rFonts w:ascii="Leelawadee UI" w:hAnsi="Leelawadee UI" w:eastAsia="Leelawadee UI" w:cs="Leelawadee UI"/>
        </w:rPr>
        <w:t>«ក្នុងសម័យនៃសេចក្ដីខុសឆ្គង នៃការស្រមើស្រមៃពេលថ្ងៃ និងនៃការមមើមមាយនេះ យើងត្រូវរៀនគោលការណ៍ដំបូងៗនៃសេចក្ដីបង្រៀនអំពីព្រះគ្រីស្ទ។ សូមឲ្យយើងខិតខំ ដើម្បីអាចនិយាយជាមួយនឹងសាវកថា “យើងមិនបានដើរតាមរឿងនិទានដែលបានប្រឌិតឡើងដោយឧបាយកលឡើយ នៅពេលដែលយើងបានប្រាប់ឲ្យអ្នករាល់គ្នាស្គាល់អំពីព្រះចេស្ដា និងការយាងមករបស់ព្រះយេស៊ូវគ្រីស្ទជាព្រះអម្ចាស់របស់យើង”។ ព្រះអម្ចាស់ទ្រង់អំពាវនាវឲ្យយើងដើរតាមគោលការណ៍ដ៏ខ្ពង់ខ្ពស់ និងថ្លៃថ្នូរ។»</w:t>
      </w:r>
    </w:p>
    <w:p>
      <w:pPr>
        <w:pStyle w:val="ArticleScripture"/>
        <w:jc w:val="left"/>
      </w:pPr>
      <w:r>
        <w:rPr>
          <w:rFonts w:ascii="Leelawadee UI" w:hAnsi="Leelawadee UI" w:eastAsia="Leelawadee UI" w:cs="Leelawadee UI"/>
        </w:rPr>
        <w:t>«សេចក្តីពិត គឺជាសេចក្តីពិតសម្រាប់ពេលបច្ចុប្បន្ន ហើយជាអ្វីគ្រប់យ៉ាងដូចដែលព្រះបន្ទូលនៃព្រះបានបង្ហាញអំពីវា។ ព្រះអម្ចាស់មានព្រះហឫទ័យឲ្យរាស្ត្ររបស់ទ្រង់រក្សាខ្លួនឲ្យឆ្ងាយពីអ្វីៗដែលលើសលប់ទាំងអស់ ពីអ្វីៗទាំងអស់ដែលនាំទៅរកអាថ៌កំបាំងនិយម។ ចូរឲ្យអស់អ្នកដែលត្រូវបានល្បួងឲ្យពេញចិត្តនឹងគោលលទ្ធិអស្ចារ្យ និងស្រមើស្រមៃ ជីកអ័ក្សឲ្យជ្រៅចូលទៅក្នុងថ្មភ្នំនៃសេចក្តីពិតស្ថានសួគ៌ ហើយកាន់កាប់ទ្រព្យសម្បត្តិដែលមានន័យថាជីវិតអស់កល្បជានិច្ចដល់អ្នកទទួល។ នៅក្នុងព្រះបន្ទូល មានសេចក្តីពិតដ៏មានតម្លៃបំផុត។ សេចក្តីពិតទាំងនេះនឹងត្រូវបានរកឃើញដោយអស់អ្នកដែលសិក្សាដោយចិត្តឧស្សាហ៍បំផុត ពីព្រោះទេវតាស្ថានសួគ៌នឹងដឹកនាំការស្វែងរកនោះ។»</w:t>
      </w:r>
    </w:p>
    <w:p>
      <w:pPr>
        <w:pStyle w:val="ArticleScripture"/>
        <w:jc w:val="left"/>
      </w:pPr>
      <w:r>
        <w:rPr>
          <w:rFonts w:ascii="Leelawadee UI" w:hAnsi="Leelawadee UI" w:eastAsia="Leelawadee UI" w:cs="Leelawadee UI"/>
        </w:rPr>
        <w:t>«ដោយសំដៅទៅលើអ្នកទាំងឡាយដែលឥឡូវនេះកំពុងរស់នៅលើផែនដី ប៉ូលបានប្រកាសថា៖ “នឹងមានពេលមកដល់ ដែលពួកគេមិនអាចទ្រាំទ្រចំពោះសេចក្តីបង្រៀនដ៏ត្រឹមត្រូវបានទេ ប៉ុន្តែដោយតាមសេចក្តីប៉ងប្រាថ្នារបស់ខ្លួន ពួកគេនឹងប្រមូលគ្រូជាច្រើនសម្រាប់ខ្លួន ដោយមានត្រចៀករមាស់; ហើយពួកគេនឹងបង្វែរត្រចៀកចេញពីសេចក្តីពិត ហើយនឹងងាកទៅរករឿងព្រេងវិញ។”»</w:t>
      </w:r>
    </w:p>
    <w:p>
      <w:pPr>
        <w:pStyle w:val="ArticleScripture"/>
        <w:jc w:val="left"/>
      </w:pPr>
      <w:r>
        <w:rPr>
          <w:rFonts w:ascii="Leelawadee UI" w:hAnsi="Leelawadee UI" w:eastAsia="Leelawadee UI" w:cs="Leelawadee UI"/>
        </w:rPr>
        <w:t>«ឱ ការបង្គាប់ដែលប៉ុលបានផ្តល់ នៅពេលដែលគាត់បានទាយទុកជាមុនអំពីអ្នកទាំងឡាយដែលមិនអាចទ្រាំទ្រនឹងសេចក្ដីបង្រៀនត្រឹមត្រូវ នោះមានសារៈសំខាន់យ៉ាងណា ហើយក៏រំភើបដល់ព្រលឹងយ៉ាងណាផងដែរ៖ “ដូច្នេះ ខ្ញុំបង្គាប់អ្នក នៅចំពោះព្រះ និងព្រះអម្ចាស់យេស៊ូវគ្រីស្ទ ដែលនឹងវិនិច្ឆ័យទាំងអ្នករស់ទាំងអ្នកស្លាប់ នៅពេលទ្រង់លេចមក និងក្នុងនគររបស់ទ្រង់ថា៖ ចូរប្រកាសព្រះបន្ទូល; ចូរត្រៀមខ្លួនជានិច្ច ទោះក្នុងពេលសមរម្យ ឬមិនសមរម្យក៏ដោយ; ចូរបង្ហាញកំហុស ស្តីបន្ទោស និងដាស់តឿន ដោយអត់ធ្មត់គ្រប់យ៉ាង និងដោយសេចក្ដីបង្រៀន។”»</w:t>
      </w:r>
    </w:p>
    <w:p>
      <w:pPr>
        <w:pStyle w:val="ArticleScripture"/>
        <w:jc w:val="left"/>
      </w:pPr>
      <w:r>
        <w:rPr>
          <w:rFonts w:ascii="Leelawadee UI" w:hAnsi="Leelawadee UI" w:eastAsia="Leelawadee UI" w:cs="Leelawadee UI"/>
        </w:rPr>
        <w:t>«អស់អ្នកដែលសន្ទនាសាមគ្គីជាមួយព្រះ ជាអ្នកដើរក្នុងពន្លឺនៃព្រះអាទិត្យនៃសេចក្តីសុចរិត។ ពួកគេមិនបង្អាប់ព្រះអ្នកប្រោសលោះរបស់ខ្លួន ដោយបំផ្លាញផ្លូវរបស់ខ្លួននៅចំពោះព្រះឡើយ។ ពន្លឺស្ថានសួគ៌ភ្លឺចាំងមកលើពួកគេ។ នៅពេលពួកគេខិតជិតដល់ចុងបញ្ចប់នៃប្រវត្តិសាស្ត្រផែនដីនេះ ការស្គាល់របស់ពួកគេចំពោះព្រះគ្រីស្ទ និងចំពោះទំនាយទាំងឡាយដែលទាក់ទងនឹងព្រះអង្គ កើនឡើងយ៉ាងខ្លាំង។ នៅក្នុងព្រះនេត្ររបស់ព្រះ ពួកគេមានតម្លៃឥតកំណត់ ព្រោះពួកគេស្ថិតក្នុងសាមគ្គីភាពជាមួយព្រះរាជបុត្រារបស់ព្រះអង្គ។ សម្រាប់ពួកគេ ព្រះបន្ទូលរបស់ព្រះមានសម្រស់ និងភាពគួរឱ្យស្រឡាញ់លើសលប់។ ពួកគេឃើញសារៈសំខាន់របស់វា។ សេចក្តីពិតត្រូវបានបើកសម្ដែងដល់ពួកគេ។ គោលលទ្ធិនៃការយាងមកជាមនុស្សត្រូវបានគ្របដណ្ដប់ដោយរស្មីទន់ភ្លន់មួយ។ ពួកគេឃើញថា ព្រះគម្ពីរគឺជាគន្លឹះដែលបើកសោអាថ៌កំបាំងទាំងអស់ និងដោះស្រាយការលំបាកទាំងអស់។ អស់អ្នកដែលមិនព្រមទទួលពន្លឺ ហើយដើរក្នុងពន្លឺ នឹងមិនអាចយល់អាថ៌កំបាំងនៃសេចក្តីគោរពព្រះបានឡើយ ប៉ុន្តែ អស់អ្នកដែលមិនបានស្ទាក់ស្ទើរក្នុងការលើកឈើឆ្កាងឡើង ហើយដើរតាមព្រះយេស៊ូវ នឹងឃើញពន្លឺក្នុងពន្លឺរបស់ព្រះ»។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និង​ព្រះវិហារ​អាដវេនទីស្ទ​ថ្ងៃ​ទី​ប្រាំពីរ​នៅ​ល៉ាវឌីសេ — លេខ សែសិប​បី</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