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និងក្រុមជំនុំអេដវិនទីសថ្ងៃទីប្រាំពីរឡាវដីសេអា - លេខសែសិបបួន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2026-02-10</w:t>
      </w:r>
    </w:p>
    <w:p>
      <w:pPr>
        <w:pStyle w:val="ArticleHeading"/>
        <w:jc w:val="left"/>
      </w:pPr>
      <w:r>
        <w:rPr>
          <w:rFonts w:ascii="Leelawadee UI" w:hAnsi="Leelawadee UI" w:eastAsia="Leelawadee UI" w:cs="Leelawadee UI"/>
        </w:rPr>
        <w:t>លេខ សែសិបបួន</w:t>
      </w:r>
    </w:p>
    <w:p>
      <w:pPr>
        <w:pStyle w:val="ArticleBody"/>
        <w:jc w:val="left"/>
      </w:pPr>
      <w:r>
        <w:rPr>
          <w:rFonts w:ascii="Leelawadee UI" w:hAnsi="Leelawadee UI" w:eastAsia="Leelawadee UI" w:cs="Leelawadee UI"/>
        </w:rPr>
        <w:t>នៅក្នុងឆ្នាំ 1844 គោលលទ្ធិនៃថ្ងៃសប្ប័ទថ្ងៃទីប្រាំពីរ ត្រូវបានបើកត្រា ហើយបន្ទាប់មកត្រូវបានសង្កត់ធ្ងន់ដល់ Sister White នៅពេលនាងបានមើលចូលទៅក្នុងហិបនៃសេចក្តីសញ្ញា។ នាងក៏បានកត់ត្រាផងដែរថា នៅក្នុងថ្ងៃចុងក្រោយ គោលលទ្ធិនៃការចាប់កំណើតជាមនុស្សមានការសង្កត់ធ្ងន់ស្ថានសួគ៌ដូចគ្នា។ ថ្ងៃសប្ប័ទថ្ងៃទីប្រាំពីរ តំណាងឲ្យពន្លឺពិសេសពីហិប នៅពេលថ្ងៃនៃការផ្សះផ្សាបាបជាគំរូពិតបានចាប់ផ្តើម ហើយថ្ងៃសប្ប័ទឆ្នាំទីប្រាំពីរ តំណាងឲ្យពន្លឺពិសេសពីហិប នៅពេលថ្ងៃនៃការផ្សះផ្សាបាបជាគំរូពិតឈានដល់ការបញ្ចប់របស់វា។</w:t>
      </w:r>
    </w:p>
    <w:p>
      <w:pPr>
        <w:pStyle w:val="ArticleBody"/>
        <w:jc w:val="left"/>
      </w:pPr>
      <w:r>
        <w:rPr>
          <w:rFonts w:ascii="Leelawadee UI" w:hAnsi="Leelawadee UI" w:eastAsia="Leelawadee UI" w:cs="Leelawadee UI"/>
        </w:rPr>
        <w:t>សេចក្តីបង្រៀនអំពីការយាងមកជាសាច់ឈាម ត្រូវបានបង្ហាញជានិមិត្តរូបនៅក្នុងការប្រជុំបរិសុទ្ធចុងក្រោយនៃលេវីវិន័យ ជំពូក ២៣; វាជាអូមេហ្គាចំពោះថ្ងៃសប្ប័ទទីប្រាំពីរ ដែលជាការប្រជុំបរិសុទ្ធដំបូងនៅដើមលេវីវិន័យ ជំពូក ២៣។ ថ្ងៃសប្ប័ទដំបូងនោះតំណាងឲ្យព្រះចេស្តានៃការបង្កើតរបស់ព្រះ ហើយថ្ងៃសប្ប័ទចុងក្រោយតំណាងឲ្យព្រះចេស្តានៃការបង្កើតឡើងវិញរបស់ទ្រង់។ ថ្ងៃសប្ប័ទដំបូងនោះ ត្រូវបានតំណាងដោយលេខ “23” ហើយថ្ងៃសប្ប័ទចុងក្រោយដោយលេខ “252”។</w:t>
      </w:r>
    </w:p>
    <w:p>
      <w:pPr>
        <w:pStyle w:val="ArticleBody"/>
        <w:jc w:val="left"/>
      </w:pPr>
      <w:r>
        <w:rPr>
          <w:rFonts w:ascii="Leelawadee UI" w:hAnsi="Leelawadee UI" w:eastAsia="Leelawadee UI" w:cs="Leelawadee UI"/>
        </w:rPr>
        <w:t>និមិត្តសញ្ញាទាំងពីរនោះ គឺជាសញ្ញាបញ្ចប់ទាំងសងខាងនៃ លេវីវិន័យ ជំពូក ២៣ ហើយក៏ជាសញ្ញាបញ្ចប់ទាំងសងខាងសម្រាប់ប្រវត្តិសាស្ត្រមីល្លេរ៉ាយត៍ផងដែរ។ ឆ្នាំ 1798 គឺជាការបំពេញនៃរយៈពេល 2,520 ឆ្នាំ ដែលប្រឆាំងនឹងនគរខាងជើងរបស់អ៊ីស្រាអែល ហើយរយៈពេល 2,300 ឆ្នាំ ត្រូវបានបំពេញនៅថ្ងៃទី 22 ខែតុលា ឆ្នាំ 1844។ នៅពេលដែលបងស្រី វ៉ាយត៍ ត្រូវបានដឹកនាំចូលទៅក្នុងទីបរិសុទ្ធ ហើយសម្លឹងមើលក្រឹត្យវិន័យទាំងដប់ នាងកំពុងតំណាងជានិមិត្តរូបដល់រាស្ត្ររបស់ព្រះក្នុងថ្ងៃចុងក្រោយ ដែលដើរតាមព្រះគ្រីស្ទចូលទៅក្នុងទីបរិសុទ្ធបំផុត នៅពេលដែលទ្រង់កំពុងបញ្ចប់កិច្ចការនៃការផ្សះផ្សាជាមួយគ្នា។ ការសាកល្បងអំពីព្រះវិហារ គឺជាការសាកល្បងនៃការដើរតាមកូនចៀម ទៅគ្រប់ទីកន្លែងដែលទ្រង់យាងទៅ។</w:t>
      </w:r>
    </w:p>
    <w:p>
      <w:pPr>
        <w:pStyle w:val="ArticleScripture"/>
        <w:jc w:val="left"/>
      </w:pPr>
      <w:r>
        <w:rPr>
          <w:rFonts w:ascii="Leelawadee UI" w:hAnsi="Leelawadee UI" w:eastAsia="Leelawadee UI" w:cs="Leelawadee UI"/>
        </w:rPr>
        <w:t>អ្នកទាំងនេះគឺជាអ្នកដែលមិនបានបំពុលខ្លួនជាមួយស្ត្រីទាំងឡាយ ដ្បិតពួកគេជាព្រហ្មចារី។ អ្នកទាំងនេះគឺជាអ្នកដែលដើរតាមព្រះកូនចៀម ទោះព្រះអង្គយាងទៅទីណាក៏ដោយ។ អ្នកទាំងនេះត្រូវបានលោះចេញពីចំណោមមនុស្សទាំងឡាយ ឲ្យធ្វើជាផលដំបូងសម្រាប់ព្រះ និងសម្រាប់ព្រះកូនចៀម។ វិវរណៈ 14:4។</w:t>
      </w:r>
    </w:p>
    <w:p>
      <w:pPr>
        <w:pStyle w:val="ArticleBody"/>
        <w:jc w:val="left"/>
      </w:pPr>
      <w:r>
        <w:rPr>
          <w:rFonts w:ascii="Leelawadee UI" w:hAnsi="Leelawadee UI" w:eastAsia="Leelawadee UI" w:cs="Leelawadee UI"/>
        </w:rPr>
        <w:t>ស៊ីស្ទើរ វ៉ៃត៍ ក្នុងនាមជាព្យាការី កំពុងបង្ហាញអំពីអ្នកស្មោះត្រង់នៅដើមដំបូង ដែលបានចូលទៅក្នុងទីបរិសុទ្ធបំផុតដោយសេចក្តីជំនឿ ហើយដោយការធ្វើដូច្នោះ នាងក៏កំពុងផ្តល់ជាគំរូមួយនៃអ្នកស្មោះត្រង់នៅចុងបញ្ចប់ ដែលចូលដោយសេចក្តីជំនឿទៅក្នុងទីបរិសុទ្ធបំផុត ហើយបន្ទាប់មកសម្លឹងមើលទៅក្នុងហិប។ អ្វីដែលពួកគេឃើញនៅទីនោះដោយពន្លឺបំភ្លឺ គឺជាគោលលទ្ធិនៃការយាងមកជាសាច់ឈាម ការបញ្ចប់នៃការរួបរួមជាមួយគ្នា។ ពួកគេឃើញខេរូបពីរដែលគ្របបាំង តំណាងឲ្យថ្ងៃសប្ប័ទពីរនៃការបង្កើត និងការបង្កើតឡើងវិញ។ ពួកគេឃើញលេខ 252 នៅខាងមួយនៃហិប និងលេខ 23 នៅខាងមួយទៀត ហើយទទួលស្គាល់ថា ស្របតាមការបង្កើត និងការបង្កើតឡើងវិញ 23 តំណាងឲ្យអាពាហ៍ពិពាហ៍រវាងទេវភាពជាមួយមនុស្សជាតិ ហើយពួកគេឃើញ 252 ជានិមិត្តសញ្ញានៃការផ្លាស់ប្តូររបស់មនុស្សម្នាក់ឲ្យទៅជាមនុស្សម្នាក់ ដែលបានរួមបញ្ចូលជាមួយទេវភាព។</w:t>
      </w:r>
    </w:p>
    <w:p>
      <w:pPr>
        <w:pStyle w:val="ArticleBody"/>
        <w:jc w:val="left"/>
      </w:pPr>
      <w:r>
        <w:rPr>
          <w:rFonts w:ascii="Leelawadee UI" w:hAnsi="Leelawadee UI" w:eastAsia="Leelawadee UI" w:cs="Leelawadee UI"/>
        </w:rPr>
        <w:t>កៅអីសេចក្តីមេត្តាករុណា មិនត្រូវយកចេញឡើយ ដូច្នេះ ការដែលបងស្រី វ៉ៃត៍ មើលឃើញខាងក្នុង គឺជាវិវរណៈពិសេសមួយ ហើយតាមន័យទំនាយ រូបភាពតំណាងនេះ សម្រាប់ថ្ងៃចុងក្រោយ ជាងសម្រាប់សម័យដែលនាងបានរស់នៅ។ ដោយការមើលឃើញ យើងត្រូវបានផ្លាស់ប្ដូរ។ ការសាកល្បងអំពីព្រះវិហារ គឺព្រះគ្រីស្ទកំពុងដឹកនាំប្រជាជនព្រហ្មចារីរបស់ទ្រង់ ចូលទៅក្នុងព្រះវិហាររបស់ទ្រង់ មួយជំហានម្ដងៗ។ សេចក្តីពិតតាមទំនាយ តំណាងឲ្យជំហាននានាតាមផ្លូវ ដែលត្រូវបានបំភ្លឺដោយសារព្រះរាជសារនៃសម្រែកពាក់កណ្ដាលអធ្រាត្រ។</w:t>
      </w:r>
    </w:p>
    <w:p>
      <w:pPr>
        <w:pStyle w:val="ArticleBody"/>
        <w:jc w:val="left"/>
      </w:pPr>
      <w:r>
        <w:rPr>
          <w:rFonts w:ascii="Leelawadee UI" w:hAnsi="Leelawadee UI" w:eastAsia="Leelawadee UI" w:cs="Leelawadee UI"/>
        </w:rPr>
        <w:t>ព្រះវិហារមីឡើរ៉ៃត៍ ដែលមានរយៈពេលសង់សែសិបប្រាំមួយឆ្នាំ គឺជាជំហានមួយ។</w:t>
      </w:r>
    </w:p>
    <w:p>
      <w:pPr>
        <w:pStyle w:val="ArticleBody"/>
        <w:jc w:val="left"/>
      </w:pPr>
      <w:r>
        <w:rPr>
          <w:rFonts w:ascii="Leelawadee UI" w:hAnsi="Leelawadee UI" w:eastAsia="Leelawadee UI" w:cs="Leelawadee UI"/>
        </w:rPr>
        <w:t>ប្រាសាទមនុស្សនៃ «២៣» (ប្រុស និង ស្រី ទ្រង់បានបង្កើតពួកគេ) គឺជាជំហានមួយ។</w:t>
      </w:r>
    </w:p>
    <w:p>
      <w:pPr>
        <w:pStyle w:val="ArticleBody"/>
        <w:jc w:val="left"/>
      </w:pPr>
      <w:r>
        <w:rPr>
          <w:rFonts w:ascii="Leelawadee UI" w:hAnsi="Leelawadee UI" w:eastAsia="Leelawadee UI" w:cs="Leelawadee UI"/>
        </w:rPr>
        <w:t>ព្រះគ្រីស្ទបានលើកព្រះវិហាររបស់ទ្រង់ឡើងវិញក្នុងរយៈពេលបីថ្ងៃ គឺជាជំហានមួយ។</w:t>
      </w:r>
    </w:p>
    <w:p>
      <w:pPr>
        <w:pStyle w:val="ArticleBody"/>
        <w:jc w:val="left"/>
      </w:pPr>
      <w:r>
        <w:rPr>
          <w:rFonts w:ascii="Leelawadee UI" w:hAnsi="Leelawadee UI" w:eastAsia="Leelawadee UI" w:cs="Leelawadee UI"/>
        </w:rPr>
        <w:t>ឃ្លាំងស្តុកទុក គឺជាព្រះវិហារនៅក្នុងគម្ពីរម៉ាឡាគី។</w:t>
      </w:r>
    </w:p>
    <w:p>
      <w:pPr>
        <w:pStyle w:val="ArticleBody"/>
        <w:jc w:val="left"/>
      </w:pPr>
      <w:r>
        <w:rPr>
          <w:rFonts w:ascii="Leelawadee UI" w:hAnsi="Leelawadee UI" w:eastAsia="Leelawadee UI" w:cs="Leelawadee UI"/>
        </w:rPr>
        <w:t>នេហេមាបានសម្អាតឃ្លាំងឲ្យបរិសុទ្ធពីការបង្អាប់បំពានរបស់តូប៊ីយ៉ា។</w:t>
      </w:r>
    </w:p>
    <w:p>
      <w:pPr>
        <w:pStyle w:val="ArticleBody"/>
        <w:jc w:val="left"/>
      </w:pPr>
      <w:r>
        <w:rPr>
          <w:rFonts w:ascii="Leelawadee UI" w:hAnsi="Leelawadee UI" w:eastAsia="Leelawadee UI" w:cs="Leelawadee UI"/>
        </w:rPr>
        <w:t>ព្រះវិហារនោះគឺជាកន្លែងដែលហ៊ីលគីយ៉ា មហាបូជាចារ្យ បានរកឃើញសំណេររបស់ម៉ូសេ ក្នុងអំឡុងពេលនៃការកែទម្រង់ឡើងវិញសម័យស្តេចយ៉ូសៀ។</w:t>
      </w:r>
    </w:p>
    <w:p>
      <w:pPr>
        <w:pStyle w:val="ArticleBody"/>
        <w:jc w:val="left"/>
      </w:pPr>
      <w:r>
        <w:rPr>
          <w:rFonts w:ascii="Leelawadee UI" w:hAnsi="Leelawadee UI" w:eastAsia="Leelawadee UI" w:cs="Leelawadee UI"/>
        </w:rPr>
        <w:t>ព្រះវិហារដែលនេហេមាបានសម្អាតឲ្យរួចពីការបំពានបរិសុទ្ធភាព គឺជាព្រះវិហារដដែលដែលព្រះគ្រីស្ទបានសម្អាតពី «ការបំពានបរិសុទ្ធភាពដ៏អាស្រូវ» របស់វាពីរដង ដូចដែលអ្នកស្រី វ៉ាយត៍ បានថ្លែង។</w:t>
      </w:r>
    </w:p>
    <w:p>
      <w:pPr>
        <w:pStyle w:val="ArticleBody"/>
        <w:jc w:val="left"/>
      </w:pPr>
      <w:r>
        <w:rPr>
          <w:rFonts w:ascii="Leelawadee UI" w:hAnsi="Leelawadee UI" w:eastAsia="Leelawadee UI" w:cs="Leelawadee UI"/>
        </w:rPr>
        <w:t>ហិបនៅក្នុងសុបិនរបស់ Miller គឺជាជំហានមួយ។</w:t>
      </w:r>
    </w:p>
    <w:p>
      <w:pPr>
        <w:pStyle w:val="ArticleBody"/>
        <w:jc w:val="left"/>
      </w:pPr>
      <w:r>
        <w:rPr>
          <w:rFonts w:ascii="Leelawadee UI" w:hAnsi="Leelawadee UI" w:eastAsia="Leelawadee UI" w:cs="Leelawadee UI"/>
        </w:rPr>
        <w:t>នៅពេលដែលព្រះគ្រីស្ទបានដឹកនាំពួកស្មោះត្រង់របស់ទ្រង់ចូលទៅក្នុងទីបរិសុទ្ធបំផុតហើយ ទ្រង់ក៏ដឹកនាំពួកគេ ដូចដែលបានតំណាងដោយប្អូនស្រី វ៉ៃត៍ ទៅកាន់ហិប ព្រមទាំងលើកគម្របព្រះគុណឡើង ហើយអនុញ្ញាតឲ្យពួកគេមើលចូលទៅខាងក្នុង។ កាលណាពួកគេមើលចូលទៅខាងក្នុង ពួកគេឃើញទាំងគោលលទ្ធិនៃការយាងមកជាមនុស្ស និងថ្ងៃសប្ប័ទទីប្រាំពីរ ត្រូវបានគ្របដណ្ដប់ដោយពន្លឺរស្មីទន់ភ្លន់មួយ។ ជាជួរលើជួរ អស់អ្នកដែលទទួលស្គាល់គោលលទ្ធិទាំងឡាយដែល «ត្រូវបានគ្របដណ្ដប់ដោយរស្មីទន់ភ្លន់មួយ» នោះ ស្របតាមប្អូនស្រី វ៉ៃត៍ ដោយចូលទៅក្នុងទីបរិសុទ្ធបំផុតដោយសេចក្ដីជំនឿ ហើយមើលចូលទៅក្នុងហិប។</w:t>
      </w:r>
    </w:p>
    <w:p>
      <w:pPr>
        <w:pStyle w:val="ArticleBody"/>
        <w:jc w:val="left"/>
      </w:pPr>
      <w:r>
        <w:rPr>
          <w:rFonts w:ascii="Leelawadee UI" w:hAnsi="Leelawadee UI" w:eastAsia="Leelawadee UI" w:cs="Leelawadee UI"/>
        </w:rPr>
        <w:t>ព្យាការីបុរាណទាំងឡាយបាននិយាយយ៉ាងច្បាស់លាស់ជាងមុនសម្រាប់គ្រាចុងក្រោយ ជាងសម្រាប់គ្រាដែលពួកគេរស់នៅ។ កាលណាព្យាការីបុរាណទាំងនោះផ្ទាល់ ក្លាយជាផ្នែកមួយនៃសក្ខីកម្ម នោះពួកគេតំណាងឲ្យប្រជារាស្ត្ររបស់ព្រះនៅគ្រាចុងក្រោយ ហើយប្រជារាស្ត្ររបស់ព្រះនៅគ្រាចុងក្រោយ គឺមួយរយសែសិបបួនពាន់នាក់។ បងស្រី White ប្រហែលជាព្យាការីបុរាណដ៏សំខាន់បំផុត ពីព្រោះឧទាហរណ៍ទាំងអស់របស់នាងតំណាងឲ្យប្រវត្តិសាស្ត្រអាល់ហ្វានៃប្រវត្តិសាស្ត្រអូមេហ្គារបស់មួយរយសែសិបបួនពាន់នាក់។ ព្យាការីទាំងអស់តំណាងឲ្យសំណល់ ប៉ុន្តែបងស្រី White ក៏តំណាងឲ្យប្រវត្តិសាស្ត្រដើមមួយ ដែលត្រូវបានបំពេញសម្រេចក្នុងប្រវត្តិសាស្ត្រចុងបញ្ចប់—ត្រឹមតែអក្សរមួយៗ។</w:t>
      </w:r>
    </w:p>
    <w:p>
      <w:pPr>
        <w:pStyle w:val="ArticleBody"/>
        <w:jc w:val="left"/>
      </w:pPr>
      <w:r>
        <w:rPr>
          <w:rFonts w:ascii="Leelawadee UI" w:hAnsi="Leelawadee UI" w:eastAsia="Leelawadee UI" w:cs="Leelawadee UI"/>
        </w:rPr>
        <w:t>ក្នុងប្រវត្តិសាស្ត្រមូលដ្ឋាននៃអាល់ហ្វា បងស្រីវ៉ាយត៍ ក្នុងនិមិត្ត ត្រូវបាននាំចូលទៅក្នុងទីបរិសុទ្ធបំផុតនៃទីជម្រកស្ថានសួគ៌។ នៅទីនោះ គម្របកៅអីមេត្តាករុណាដែលស្ថិតនៅលើហិបសញ្ញា ជាគម្របមួយដែលមិនត្រូវបានដកចេញ ត្រូវបានលើកឡើង ដើម្បីឲ្យបងស្រីវ៉ាយត៍អាចសម្លឹងមើលខាងក្នុង ជាកន្លែងដែលនាងបានឃើញក្រឹត្យវិន័យទាំងដប់។</w:t>
      </w:r>
    </w:p>
    <w:p>
      <w:pPr>
        <w:pStyle w:val="ArticleScripture"/>
        <w:jc w:val="left"/>
      </w:pPr>
      <w:r>
        <w:rPr>
          <w:rFonts w:ascii="Leelawadee UI" w:hAnsi="Leelawadee UI" w:eastAsia="Leelawadee UI" w:cs="Leelawadee UI"/>
        </w:rPr>
        <w:t>«នៅក្នុងទីបរិសុទ្ធបំផុត ខ្ញុំបានឃើញហិបមួយ; នៅលើកំពូល និងជ្រុងទាំងសងខាងរបស់វាសុទ្ធតែជាមាសដ៏បរិសុទ្ធបំផុត។ នៅចុងនីមួយៗនៃហិប មានកេរូបដ៏ល្អប្រណីតមួយ ដោយស្លាបរបស់វាលាតសន្ធឹងគ្របពីលើវា។ មុខរបស់ពួកវាបែរទៅរកគ្នាទៅវិញទៅមក ហើយពួកវាសម្លឹងចុះក្រោម។ នៅចន្លោះទេវតាទាំងនោះ មានជើងក្រអូបមាសមួយ។ ខាងលើហិប នៅកន្លែងដែលទេវតាទាំងនោះឈរ មានសិរីល្អភ្លឺចែងចាំងយ៉ាងខ្លាំងបំផុត ដែលបង្ហាញឡើងដូចជាបល្ល័ង្កដែលព្រះទ្រង់គង់នៅ។ ព្រះយេស៊ូវទ្រង់ឈរនៅក្បែរហិប ហើយកាលណាសេចក្តីអធិស្ឋានរបស់ពួកបរិសុទ្ធឡើងមកដល់ទ្រង់ នោះគ្រឿងក្រអូបក្នុងជើងក្រអូបក៏ហុយផ្សែង ហើយទ្រង់ថ្វាយសេចក្តីអធិស្ឋានរបស់ពួកគេឡើងទៅកាន់ព្រះបិតារបស់ទ្រង់ ជាមួយនឹងផ្សែងនៃគ្រឿងក្រអូបនោះ។ នៅក្នុងហិបមានក្អមមាសដែលមាននំម៉ាណា ដំបងរបស់អើរ៉ុនដែលបានដុះផ្កា ហើយនិងបន្ទះថ្មទាំងពីរ ដែលបត់ចូលគ្នាដូចជាសៀវភៅមួយ។ ព្រះយេស៊ូវទ្រង់បានបើកវាចេញ ហើយខ្ញុំបានឃើញបញ្ញត្តិទាំងដប់ ដែលបានសរសេរនៅលើវាដោយម្រាមដៃរបស់ព្រះ។ នៅលើបន្ទះមួយមានបួន ហើយនៅលើបន្ទះមួយទៀតមានប្រាំមួយ។ បួនបទនៅលើបន្ទះទីមួយភ្លឺជាងប្រាំមួយបទទៀត។ ប៉ុន្តែបទទីបួន គឺបញ្ញត្តិអំពីថ្ងៃសប្ប័ទ បានភ្លឺលើសទាំងអស់; ដ្បិតថ្ងៃសប្ប័ទត្រូវបានញែកទុកឲ្យកាន់តាម ដើម្បីគោរពដល់ព្រះនាមបរិសុទ្ធរបស់ព្រះ។ ថ្ងៃសប្ប័ទបរិសុទ្ធមើលទៅពេញដោយសិរីល្អ—មានរង្វង់នៃសិរីល្អនៅជុំវិញវាទាំងអស់។ ខ្ញុំបានឃើញថា បញ្ញត្តិអំពីថ្ងៃសប្ប័ទមិនបានត្រូវគេឆ្កាងជាប់នឹងឈើឆ្កាងទេ។ បើវាត្រូវបានឆ្កាងជាប់ នោះបញ្ញត្តិទាំងប្រាំបួនផ្សេងទៀតក៏ត្រូវដែរ; ហើយយើងក៏មានសេរីភាពក្នុងការបំពានបញ្ញត្តិទាំងអស់នោះ ដូចគ្នានឹងការបំពានបទទីបួនផង។ ខ្ញុំបានឃើញថា ព្រះមិនបានផ្លាស់ប្តូរថ្ងៃសប្ប័ទទេ ដ្បិតទ្រង់មិនដែលផ្លាស់ប្តូរឡើយ។ ប៉ុន្តែសម្តេចប៉ាបបានផ្លាស់ប្តូរវាពីថ្ងៃទីប្រាំពីរ ទៅជាថ្ងៃទីមួយនៃសប្តាហ៍; ដ្បិតគាត់ត្រូវផ្លាស់ប្តូរពេលវេលា និងក្រឹត្យវិន័យ»។ Early Writings, 32.</w:t>
      </w:r>
    </w:p>
    <w:p>
      <w:pPr>
        <w:pStyle w:val="ArticleBody"/>
        <w:jc w:val="left"/>
      </w:pPr>
      <w:r>
        <w:rPr>
          <w:rFonts w:ascii="Leelawadee UI" w:hAnsi="Leelawadee UI" w:eastAsia="Leelawadee UI" w:cs="Leelawadee UI"/>
        </w:rPr>
        <w:t>គោលលទ្ធិនៃថ្ងៃសប្ប័ទថ្ងៃទីប្រាំពីរ គឺជាគោលលទ្ធិអាល់ហ្វានៃប្រវត្តិសាស្ត្រមូលដ្ឋានរបស់ចលនាមីឡឺរ៉ាយ ដែលបានចាប់ផ្តើមជាចលនាមីឡឺរ៉ាយភីឡាដែលភា បន្ទាប់មកបានបំលែងទៅជាចលនាមីឡឺរ៉ាយឡាវឌីសេនៅឆ្នាំ 1856 ហើយបន្ទាប់មកទៅជាព្រះវិហារអាឌវេនទីស្ទថ្ងៃទីប្រាំពីរឡាវឌីសេនៅឆ្នាំ 1863។ អ្នកស្រីវ៉ាយត៍ក៏បានកំណត់អត្តសញ្ញាណគោលលទ្ធិអូមេហ្គានៅក្នុងប្រវត្តិសាស្ត្រនៃថ្ងៃចុងក្រោយផងដែរ នៅពេលដែលចលនាឡាវឌីសេរបស់មួយសែនបួនម៉ឺនបួនពាន់នាក់ បំលែងទៅជាចលនាភីឡាដែលភារបស់មួយសែនបួនម៉ឺនបួនពាន់នាក់។ ពន្លឺអាល់ហ្វា និងអូមេហ្គា ត្រូវបានតំណាងដោយគោលលទ្ធិនៃថ្ងៃសប្ប័ទថ្ងៃទីប្រាំពីរ និងគោលលទ្ធិនៃការយាងមកជាមនុស្ស។</w:t>
      </w:r>
    </w:p>
    <w:p>
      <w:pPr>
        <w:pStyle w:val="ArticleScripture"/>
        <w:jc w:val="left"/>
      </w:pPr>
      <w:r>
        <w:rPr>
          <w:rFonts w:ascii="Leelawadee UI" w:hAnsi="Leelawadee UI" w:eastAsia="Leelawadee UI" w:cs="Leelawadee UI"/>
        </w:rPr>
        <w:t>«អស់អ្នកដែលមានសហគមន៍ជាមួយព្រះ ដើរនៅក្នុងពន្លឺនៃព្រះអាទិត្យនៃសេចក្ដីសុចរិត។ ពួកគេមិនបង្អាប់ព្រះអង្គសង្គ្រោះរបស់ខ្លួន ដោយបង្ខូចផ្លូវរបស់ខ្លួននៅចំពោះព្រះឡើយ។ ពន្លឺពីស្ថានសួគ៌ភ្លឺចែងចាំងលើពួកគេ។ នៅពេលដែលពួកគេខិតជិតដល់ទីបញ្ចប់នៃប្រវត្តិសាស្ត្រលោកិយនេះ ការយល់ដឹងរបស់ពួកគេអំពីព្រះគ្រីស្ទ និងអំពីពាក្យទំនាយដែលពាក់ព័ន្ធនឹងទ្រង់ កាន់តែកើនឡើងយ៉ាងខ្លាំង។ នៅក្នុងព្រះនេត្ររបស់ព្រះ ពួកគេមានតម្លៃឥតដែនកំណត់ ព្រោះពួកគេស្ថិតនៅក្នុងឯកភាពជាមួយព្រះរាជបុត្រារបស់ទ្រង់។ សម្រាប់ពួកគេ ព្រះបន្ទូលរបស់ព្រះមានសោភ័ណភាព និងភាពគួរឱ្យស្រឡាញ់លើសលប់។ ពួកគេមើលឃើញសារៈសំខាន់របស់វា។ សេចក្ដីពិតត្រូវបានបើកសម្ដែងដល់ពួកគេ។ សេចក្ដីបង្រៀនអំពីការយាងមកកើតជាមនុស្ស ត្រូវបានគ្របដណ្ដប់ដោយរស្មីដ៏ទន់ភ្លន់មួយ។ ពួកគេមើលឃើញថា ព្រះគម្ពីរគឺជាកូនសោដែលបើកស្រាយអាថ៌កំបាំងទាំងអស់ ហើយដោះស្រាយការលំបាកទាំងអស់។ អស់អ្នកដែលមិនព្រមទទួលពន្លឺ ហើយដើរក្នុងពន្លឺ នឹងមិនអាចយល់អាថ៌កំបាំងនៃការគោរពព្រះបានឡើយ ប៉ុន្តែអស់អ្នកដែលមិនបានស្ទាក់ស្ទើរក្នុងការលើកឈើឆ្កាងឡើង ហើយដើរតាមព្រះយេស៊ូវ នឹងឃើញពន្លឺនៅក្នុងពន្លឺរបស់ព្រះ»។ The Southern Watchman, April 4, 1905.</w:t>
      </w:r>
    </w:p>
    <w:p>
      <w:pPr>
        <w:pStyle w:val="ArticleBody"/>
        <w:jc w:val="left"/>
      </w:pPr>
      <w:r>
        <w:rPr>
          <w:rFonts w:ascii="Leelawadee UI" w:hAnsi="Leelawadee UI" w:eastAsia="Leelawadee UI" w:cs="Leelawadee UI"/>
        </w:rPr>
        <w:t>“គោលលទ្ធិនៃការចូលមកស្ថិតក្នុងសាច់ឈាម” ក៏ត្រូវបានហៅថា “អាថ៌កំបាំងនៃសេចក្ដីគោរពប្រណិប័តន៍ដល់ព្រះ” ផងដែរ។</w:t>
      </w:r>
    </w:p>
    <w:p>
      <w:pPr>
        <w:pStyle w:val="ArticleScripture"/>
        <w:jc w:val="left"/>
      </w:pPr>
      <w:r>
        <w:rPr>
          <w:rFonts w:ascii="Leelawadee UI" w:hAnsi="Leelawadee UI" w:eastAsia="Leelawadee UI" w:cs="Leelawadee UI"/>
        </w:rPr>
        <w:t>ហើយដោយឥតមានការជជែកដេញដោល អាថ៌កំបាំងនៃសេចក្តីគោរពព្រះជាម្ចាស់ពិតជាធំមហិមា៖ ព្រះទ្រង់បានសម្ដែងមកក្នុងសាច់ឈាម ទ្រង់បានត្រូវបានរាប់ថាសុចរិតក្នុងព្រះវិញ្ញាណ ទេវតាបានឃើញទ្រង់ ទ្រង់ត្រូវបានប្រកាសដល់សាសន៍ដទៃ ទ្រង់ត្រូវបានជឿនៅក្នុងលោកីយ៍ ហើយត្រូវបានលើកឡើងទៅក្នុងសិរីល្អ។ ១ ធីម៉ូថេ ៣:១៦</w:t>
      </w:r>
    </w:p>
    <w:p>
      <w:pPr>
        <w:pStyle w:val="ArticleBody"/>
        <w:jc w:val="left"/>
      </w:pPr>
      <w:r>
        <w:rPr>
          <w:rFonts w:ascii="Leelawadee UI" w:hAnsi="Leelawadee UI" w:eastAsia="Leelawadee UI" w:cs="Leelawadee UI"/>
        </w:rPr>
        <w:t>«អាថ៌កំបាំង» ត្រូវបានលាក់បាំងរហូតដល់ជំនាន់ចុងក្រោយ នៅពេលដែលពួកស្មោះត្រង់ឃើញថា គោលលទ្ធិនៃការចាប់កំណើតជាមនុស្ស គឺជាអូមេហ្គានៃថ្ងៃសប្ប័ទទីប្រាំពីរ។</w:t>
      </w:r>
    </w:p>
    <w:p>
      <w:pPr>
        <w:pStyle w:val="ArticleScripture"/>
        <w:jc w:val="left"/>
      </w:pPr>
      <w:r>
        <w:rPr>
          <w:rFonts w:ascii="Leelawadee UI" w:hAnsi="Leelawadee UI" w:eastAsia="Leelawadee UI" w:cs="Leelawadee UI"/>
        </w:rPr>
        <w:t>សូម្បីតែអាថ៌កំបាំងដែលបានលាក់ទុកតាំងពីគ្រប់ជំនាន់ និងគ្រប់សម័យមក ប៉ុន្តែឥឡូវនេះ ត្រូវបានបើកសម្ដែងដល់ពួកបរិសុទ្ធរបស់ទ្រង់ហើយ៖ ដល់ពួកគេ ដែលព្រះទ្រង់មានព្រះហឫទ័យឲ្យបានស្គាល់ថា សិរីល្អដ៏សម្បូរបែបនៃអាថ៌កំបាំងនេះនៅក្នុងចំណោមសាសន៍ដទៃមានយ៉ាងណា គឺជាព្រះគ្រីស្ទនៅក្នុងអ្នករាល់គ្នា ដែលជាសេចក្ដីសង្ឃឹមនៃសិរីល្អ។ កូឡុស 1:26, 27។</w:t>
      </w:r>
    </w:p>
    <w:p>
      <w:pPr>
        <w:pStyle w:val="ArticleBody"/>
        <w:jc w:val="left"/>
      </w:pPr>
      <w:r>
        <w:rPr>
          <w:rFonts w:ascii="Leelawadee UI" w:hAnsi="Leelawadee UI" w:eastAsia="Leelawadee UI" w:cs="Leelawadee UI"/>
        </w:rPr>
        <w:t>វាសមស្របណាស់ដែលកូឡុស ១:២៦ និយាយអំពី «អាថ៌កំបាំង» មួយ ដែល «បានលាក់បាំងទុក» ប៉ុន្តែអាថ៌កំបាំងនោះ «ត្រូវបានបង្ហាញឲ្យច្បាស់» នៅក្នុងថ្ងៃចុងក្រោយ។ ពន្លឺនៃទំនាយត្រូវបានបង្ហាញឲ្យច្បាស់ នៅពេលទំនាយត្រូវបានបើកត្រា ដូចដែលបានតំណាងនៅក្នុង ដានីយ៉ែល ជំពូក ១២ ដែលនៅចុងបញ្ចប់នៃ ១,២៦០ ថ្ងៃ គឺនៅក្នុងពេលចុងបញ្ចប់ ទំនាយមួយត្រូវបានបើកត្រា។ ទំនាយដែលបានលាក់បាំងអស់ជំនាន់ជាច្រើន ត្រូវបានបើកត្រា ហើយទំនាយនោះគឺជាសេចក្តីពិត ដែលនៅពេលត្រូវបានបើកត្រា គឺជា «សិរីល្អ» ដែលត្រូវបានធ្វើឲ្យស្គាល់ដល់ពួកសាសន៍ដទៃ នៅពេលច្បាប់ថ្ងៃអាទិត្យ។ អាថ៌កំបាំងនោះគឺ ព្រះគ្រីស្ទស្ថិតនៅក្នុងអ្នករាល់គ្នា ជាសេចក្តីសង្ឃឹមនៃសិរីល្អ ដែលត្រូវបានសម្រេចនៅក្នុងថ្ងៃនៃការបន្លឺសូរស័ព្ទរបស់ត្រែទីប្រាំពីរ។</w:t>
      </w:r>
    </w:p>
    <w:p>
      <w:pPr>
        <w:pStyle w:val="ArticleScripture"/>
        <w:jc w:val="left"/>
      </w:pPr>
      <w:r>
        <w:rPr>
          <w:rFonts w:ascii="Leelawadee UI" w:hAnsi="Leelawadee UI" w:eastAsia="Leelawadee UI" w:cs="Leelawadee UI"/>
        </w:rPr>
        <w:t>ប៉ុន្តែ នៅក្នុងគ្រានៃសំឡេងរបស់ទេវតាទីប្រាំពីរ កាលណាគាត់នឹងចាប់ផ្តើមផ្លុំត្រែ នោះអាថ៌កំបាំងរបស់ព្រះជាម្ចាស់នឹងបានសម្រេចចប់សព្វគ្រប់ ដូចដែលទ្រង់បានប្រកាសដល់អ្នកបម្រើរបស់ទ្រង់ គឺពួកហោរា។ វិវរណៈ 10:7។</w:t>
      </w:r>
    </w:p>
    <w:p>
      <w:pPr>
        <w:pStyle w:val="ArticleBody"/>
        <w:jc w:val="left"/>
      </w:pPr>
      <w:r>
        <w:rPr>
          <w:rFonts w:ascii="Leelawadee UI" w:hAnsi="Leelawadee UI" w:eastAsia="Leelawadee UI" w:cs="Leelawadee UI"/>
        </w:rPr>
        <w:t>វាពិតជាសមគួរណាស់ដែលសំឡេងរបស់ទេវតាទីប្រាំពីរចាប់ផ្តើមបន្លឺឡើងនៅថ្ងៃទីដប់នៃខែទីប្រាំពីរ ដូចដែលបានតំណាងនៅក្នុង វិវរណៈ 10:7។ ទេវតាទីប្រាំពីរក៏ត្រូវបានតំណាងថាជាវេទនាទីបីផងដែរ ហើយវេទនាពីរដំបូងគឺអ៊ីស្លាម ដូច្នេះបានផ្តល់សាក្សីពីរថាវេទនាទីបីគឺអ៊ីស្លាម។ អាថ៌កំបាំងរបស់ព្រះត្រូវបានបញ្ចប់ នៅពេលត្រែរបស់អ៊ីស្លាមកំពុងបន្លឺឡើង។</w:t>
      </w:r>
    </w:p>
    <w:p>
      <w:pPr>
        <w:pStyle w:val="ArticleBody"/>
        <w:jc w:val="left"/>
      </w:pPr>
      <w:r>
        <w:rPr>
          <w:rFonts w:ascii="Leelawadee UI" w:hAnsi="Leelawadee UI" w:eastAsia="Leelawadee UI" w:cs="Leelawadee UI"/>
        </w:rPr>
        <w:t>នៅក្នុងប្រវត្តិនៃសូរស័ព្ទត្រែទី៧ គោលលទ្ធិអំពីការយាងមកជាមនុស្សរបស់ព្រះគ្រីស្ទ ដែលជាអាថ៌កំបាំងនៃព្រះគ្រីស្ទនៅក្នុងអ្នក ឬជាការរួមបញ្ចូលគ្នានៃព្រះភាពជាមួយនឹងមនុស្សភាព ដូចដែលបានតំណាងដោយព្រះគ្រីស្ទ នៅពេលទ្រង់បានយកសាច់ឈាមមនុស្សមកលើអង្គទ្រង់; បេក្ខជនទាំងឡាយដែលនឹងស្ថិតនៅក្នុងចំណោមមួយរយសែសិបបួនពាន់នាក់ នឹងត្រូវបានសាកល្បងថា តើពួកគេមានប្រេង និងជំនឿចាំបាច់ ដើម្បីចូលទៅក្នុងទីបរិសុទ្ធបំផុតឬទេ។ ប្រសិនបើពួកគេស្ទាក់ស្ទើរ សេចក្ដីងងឹតនឹងធ្លាក់មកលើពួកគេ; ប្រសិនបើពួកគេដើរតាមកូនចៀម ទោះទ្រង់យាងទៅទីណាក៏ដោយ ពួកគេនឹងត្រូវបានដឹកនាំឲ្យមើលចូលទៅក្នុងហិប។ នៅក្នុងហិបនោះ ពួកគេនឹងឃើញគោលលទ្ធិអំពីថ្ងៃសប្ប័ទទី៧ និងគោលលទ្ធិអំពីការយាងមកជាមនុស្សរបស់ព្រះគ្រីស្ទ។</w:t>
      </w:r>
    </w:p>
    <w:p>
      <w:pPr>
        <w:pStyle w:val="ArticleBody"/>
        <w:jc w:val="left"/>
      </w:pPr>
      <w:r>
        <w:rPr>
          <w:rFonts w:ascii="Leelawadee UI" w:hAnsi="Leelawadee UI" w:eastAsia="Leelawadee UI" w:cs="Leelawadee UI"/>
        </w:rPr>
        <w:t>ទោះបីជាគោលលទ្ធិទាំងពីរនេះមានសារៈសំខាន់យ៉ាងណាក៏ដោយ អ្វីដែលខ្ញុំកំពុងផ្តោតមិនមែនទៅលើពន្លឺអាល់ហ្វា និងអូមេហ្គានោះទេ ប៉ុន្តែគឺថា ស្ត្រីហោរាបានបង្ហាញអំពីប្រជារាស្ត្ររបស់ព្រះដែលកំពុងចូលទៅក្នុងទីបរិសុទ្ធនៅស្ថានសួគ៌ ហើយសម្លឹងមើលទៅក្នុងហិបនៃសេចក្តីសញ្ញា។ ត្រូវតែមានចំណុចមួយនៅក្នុងប្រវត្តិសាស្ត្ររបស់មួយសែនបួនម៉ឺនបួនពាន់ ក្នុងអំឡុងថ្ងៃចុងក្រោយ ដែលមួយសែនបួនម៉ឺនបួនពាន់ត្រូវបាននាំចូលទៅក្នុងទីបរិសុទ្ធបំផុត ដើម្បីគយគន់ហិបដែលបានបើក។</w:t>
      </w:r>
    </w:p>
    <w:p>
      <w:pPr>
        <w:pStyle w:val="ArticleBody"/>
        <w:jc w:val="left"/>
      </w:pPr>
      <w:r>
        <w:rPr>
          <w:rFonts w:ascii="Leelawadee UI" w:hAnsi="Leelawadee UI" w:eastAsia="Leelawadee UI" w:cs="Leelawadee UI"/>
        </w:rPr>
        <w:t>ប្រសិនបើអ្នកមានជំនឿដើម្បីជឿថា ពួកហោរាបង្ហាញពីប្រជារាស្ត្ររបស់ព្រះនៅក្នុងថ្ងៃចុងក្រោយ ព្រមទាំងមានជំនឿថា បងស្រី White បានទទួលការបំផុសដោយព្រះវិញ្ញាណ ដូចគ្នាដោយពេញលេញ ក្នុងគ្រប់វិធី ទៅនឹងហោរាផ្សេងៗទាំងអស់នៅក្នុងព្រះគម្ពីរ នោះការអនុវត្តដែលខ្ញុំទើបតែបានបង្ហាញនេះ ត្រូវតែទទួលស្គាល់ថាជាសេចក្តីពិត។ មួយសែនសែសិបបួនពាន់នាក់ ត្រូវតែដើរតាមព្រះគ្រីស្ទ ដោយសេចក្តីជំនឿ ចូលទៅក្នុងទីបរិសុទ្ធបំផុត ដូចដែលបងស្រី White និយាយថា ពួកស្មោះត្រង់បានធ្វើនៅថ្ងៃទី 22 ខែតុលា ឆ្នាំ 1844។ នៅពេលនោះ មានមនុស្សពីរក្រុមត្រូវបានបង្ហាញចេញមក គឺអ្នកដែលបដិសេធមិនព្រមចូលទៅ ដោយសេចក្តីជំនឿ និងអ្នកដែលបានចូលទៅ។</w:t>
      </w:r>
    </w:p>
    <w:p>
      <w:pPr>
        <w:pStyle w:val="ArticleScripture"/>
        <w:jc w:val="left"/>
      </w:pPr>
      <w:r>
        <w:rPr>
          <w:rFonts w:ascii="Leelawadee UI" w:hAnsi="Leelawadee UI" w:eastAsia="Leelawadee UI" w:cs="Leelawadee UI"/>
        </w:rPr>
        <w:t>«ខ្ញុំត្រូវបានបញ្ជូនឲ្យត្រឡប់ទៅកាន់ការប្រកាសអំពីការយាងមកលើកទីមួយរបស់ព្រះគ្រីស្ទវិញ។ យ៉ូហានត្រូវបានចាត់មកក្នុងវិញ្ញាណ និងអំណាចរបស់អេលីយ៉ា ដើម្បីរៀបចំផ្លូវថ្វាយព្រះយេស៊ូវ។ អ្នកទាំងឡាយដែលបដិសេធទីបន្ទាល់របស់យ៉ូហាន មិនបានទទួលប្រយោជន៍ពីសេចក្ដីបង្រៀនរបស់ព្រះយេស៊ូវឡើយ។ ការប្រឆាំងរបស់ពួកគេចំពោះសារដែលបានទាយទុកជាមុនអំពីការយាងមករបស់ទ្រង់ បានដាក់ពួកគេនៅក្នុងស្ថានភាពមួយ ដែលពួកគេមិនអាចទទួលយកភស្តុតាងដ៏ខ្លាំងបំផុតដោយងាយស្រួលថា ទ្រង់ជាព្រះមេស្ស៊ី។ សាតាំងបានដឹកនាំអ្នកទាំងឡាយដែលបដិសេធសាររបស់យ៉ូហាន ឲ្យទៅឆ្ងាយជាងនេះទៀត គឺបដិសេធ និងឆ្កាងព្រះគ្រីស្ទ។ ដោយការនេះ ពួកគេបានដាក់ខ្លួនពួកគេនៅក្នុងទីកន្លែងមួយ ដែលពួកគេមិនអាចទទួលព្រះពរនៅថ្ងៃបុណ្យពន្ធកុស្តបាន ដែលព្រះពរនោះនឹងបានបង្រៀនពួកគេអំពីផ្លូវចូលទៅក្នុងទីបរិសុទ្ធស្ថានសួគ៌។ ការរហែកនៃវាំងននព្រះវិហារបានបង្ហាញថា តង្វាយ និងបញ្ញត្តិពិធីការរបស់សាសន៍យូដា នឹងមិនត្រូវបានទទួលយកទៀតឡើយ។ យញ្ញបូជាដ៏ធំបានត្រូវថ្វាយរួចហើយ ហើយបានត្រូវទទួលយក ហើយព្រះវិញ្ញាណបរិសុទ្ធដែលបានយាងចុះមកនៅថ្ងៃបុណ្យពន្ធកុស្ត បាននាំចិត្តគំនិតរបស់ពួកសិស្សពីទីបរិសុទ្ធស្ថាននៅផែនដី ទៅកាន់ទីបរិសុទ្ធស្ថានសួគ៌ ជាកន្លែងដែលព្រះយេស៊ូវបានយាងចូលដោយព្រះលោហិតរបស់ទ្រង់ផ្ទាល់ ដើម្បីចាក់បង្ហូរលើពួកសិស្សរបស់ទ្រង់នូវអត្ថប្រយោជន៍នៃកិច្ចប្រោសលោះរបស់ទ្រង់។ ប៉ុន្តែ ពួកយូដាត្រូវបានទុកឲ្យនៅក្នុងសេចក្ដីងងឹតស្របពេញលេញ។ ពួកគេបានបាត់បង់ពន្លឺទាំងអស់ដែលពួកគេអាចនឹងមានអំពីផែនការនៃសេចក្ដីសង្គ្រោះ ហើយនៅតែទុកចិត្តលើយញ្ញបូជា និងតង្វាយដែលឥតប្រយោជន៍របស់ពួកគេ។ ទីបរិសុទ្ធស្ថានសួគ៌បានជំនួសទីបរិសុទ្ធស្ថាននៅផែនដី ប៉ុន្តែពួកគេគ្មានចំណេះដឹងអំពីការផ្លាស់ប្ដូរនោះឡើយ។ ដូច្នេះ ពួកគេមិនអាចទទួលប្រយោជន៍ពីការសម្រុះសម្រួលរបស់ព្រះគ្រីស្ទនៅក្នុងទីបរិសុទ្ធបានឡើយ។»</w:t>
      </w:r>
    </w:p>
    <w:p>
      <w:pPr>
        <w:pStyle w:val="ArticleScripture"/>
        <w:jc w:val="left"/>
      </w:pPr>
      <w:r>
        <w:rPr>
          <w:rFonts w:ascii="Leelawadee UI" w:hAnsi="Leelawadee UI" w:eastAsia="Leelawadee UI" w:cs="Leelawadee UI"/>
        </w:rPr>
        <w:t>«មនុស្សជាច្រើនសម្លឹងមើលដោយភាពស្ញប់ស្ញែងចំពោះដំណើររបស់ពួកយូដាក្នុងការបដិសេធ និងឆ្កាងព្រះគ្រីស្ទ; ហើយនៅពេលដែលពួកគេអានប្រវត្តិនៃការបំពានដ៏អាម៉ាស់លើទ្រង់ ពួកគេគិតថាពួកគេស្រឡាញ់ទ្រង់ ហើយមិននឹងបដិសេធទ្រង់ដូចពេត្រុសបានធ្វើ ឬឆ្កាងទ្រង់ដូចពួកយូដាបានធ្វើឡើយ។ ប៉ុន្តែ ព្រះជាម្ចាស់ដែលទ្រង់ទ្រង់ជ្រាបដល់ចិត្តរបស់មនុស្សទាំងអស់ បាននាំសេចក្ដីស្រឡាញ់ចំពោះព្រះយេស៊ូវដែលពួកគេអះអាងថាមាននោះ មកសាកល្បង។ ស្ថានសួគ៌ទាំងមូលបានមើលការទទួលសាររបស់ទេវតាទីមួយដោយចំណាប់អារម្មណ៍ដ៏ជ្រាលជ្រៅបំផុត។ ប៉ុន្តែមនុស្សជាច្រើនដែលអះអាងថាស្រឡាញ់ព្រះយេស៊ូវ ហើយដែលបានស្រក់ទឹកភ្នែកនៅពេលអានរឿងរ៉ាវអំពីឈើឆ្កាង បានចំអកដល់ដំណឹងល្អអំពីការយាងមករបស់ទ្រង់។ ជំនួសឲ្យការទទួលសារនោះដោយអំណរ ពួកគេបានប្រកាសថា នោះជាការបោកបញ្ឆោតមួយ។ ពួកគេស្អប់អ្នកដែលស្រឡាញ់ការលេចមករបស់ទ្រង់ ហើយបានបិទពួកគេចេញពីក្រុមជំនុំ។ អ្នកដែលបានបដិសេធសារទីមួយ មិនអាចទទួលបានប្រយោជន៍ពីសារទីពីរបានទេ; ហើយពួកគេក៏មិនបានទទួលប្រយោជន៍ពីសម្រែកពាក់កណ្ដាលអធ្រាត្រផងដែរ ដែលត្រូវរៀបចំពួកគេឲ្យចូលទៅជាមួយព្រះយេស៊ូវដោយសេចក្ដីជំនឿ ទៅក្នុងទីបរិសុទ្ធបំផុតនៃទីសក្ការបូជាស្ថានសួគ៌។ ហើយដោយការបដិសេធសារទាំងពីរខាងមុននេះ ពួកគេបានធ្វើឲ្យការយល់ដឹងរបស់ខ្លួនងងឹតខ្លាំងដល់ថ្នាក់ មិនអាចឃើញពន្លឺណាមួយនៅក្នុងសាររបស់ទេវតាទីបី ដែលបង្ហាញផ្លូវចូលទៅក្នុងទីបរិសុទ្ធបំផុតបានឡើយ។ ខ្ញុំបានឃើញថា ដូចដែលពួកយូដាបានឆ្កាងព្រះយេស៊ូវដែរ ក្រុមជំនុំនាមប៉ុណ្ណោះក៏បានឆ្កាងសារទាំងនេះដែរ ហេតុនេះហើយ ពួកគេមិនមានចំណេះដឹងអំពីផ្លូវចូលទៅក្នុងទីបរិសុទ្ធបំផុតឡើយ ហើយពួកគេក៏មិនអាចទទួលប្រយោជន៍ពីការអង្វររបស់ព្រះយេស៊ូវនៅទីនោះបានដែរ។ ដូចជាពួកយូដាដែលបានថ្វាយយញ្ញបូជាដែលឥតប្រយោជន៍របស់ពួកគេ ពួកគេក៏ថ្វាយសេចក្ដីអធិស្ឋានដែលឥតប្រយោជន៍របស់ពួកគេទៅកាន់បន្ទប់ដែលព្រះយេស៊ូវបានចាកចេញរួចហើយ; ហើយសាតាំង ដោយពេញចិត្តចំពោះការបោកបញ្ឆោតនេះ ក៏សន្មតខ្លួនជាមានលក្ខណៈសាសនា ហើយដឹកនាំគំនិតរបស់ពួកគ្រីស្ទានដែលអះអាងជឿទាំងនេះមករកខ្លួនវា ដោយប្រើអំណាចរបស់វា ទីសម្គាល់របស់វា និងអច្ឆរិយៈក្លែងក្លាយ ដើម្បីចងពួកគេឲ្យជាប់ក្នុងអន្ទាក់របស់វា»។ Early Writings, 259–261.</w:t>
      </w:r>
    </w:p>
    <w:p>
      <w:pPr>
        <w:pStyle w:val="ArticleBody"/>
        <w:jc w:val="left"/>
      </w:pPr>
      <w:r>
        <w:rPr>
          <w:rFonts w:ascii="Leelawadee UI" w:hAnsi="Leelawadee UI" w:eastAsia="Leelawadee UI" w:cs="Leelawadee UI"/>
        </w:rPr>
        <w:t>បងស្រី វ៉ាយ កំណត់អត្តសញ្ញាណដំណើរការសាកល្បងដែលរីកចម្រើនឡើងជាបន្តបន្ទាប់នៅក្នុងប្រវត្តិសាស្ត្ររបស់យ៉ូហាន បាទីស្ទ និងព្រះគ្រីស្ទ ដែលបានបញ្ចប់ដោយពួកយូដាស្ថិតនៅក្នុងសេចក្ដីងងឹតទាំងស្រុង ដើម្បីបង្ហាញប្រវត្តិសាស្ត្រដូចគ្នានោះនៅក្នុងសម័យពួកមីឡើរ៉ាយ ដែលជាប្រវត្តិអាល់ហ្វារបស់បងស្រី វ៉ាយ គឺជាព្យាការិនីបុរាណនៃថ្ងៃចុងក្រោយ។ ការសាកល្បងអំពីជីវិតឬសេចក្ដីស្លាប់នៅដើមដំបូង គឺពាក់ព័ន្ធនឹងការចូលទៅក្នុងទីបរិសុទ្ធបំផុត ឬការបដិសេធមិនព្រមចូល។ ការបដិសេធមិនព្រមធ្វើដូច្នោះ បាននាំឲ្យមានសេចក្ដីងងឹតដូចគ្នាមកលើពួកបះបោរក្នុងប្រវត្តិសាស្ត្រពួកមីឡើរ៉ាយ ដូចដែលបានមកលើពួកយូដាបះបោរក្នុងប្រវត្តិសាស្ត្ររបស់ព្រះគ្រីស្ទ។</w:t>
      </w:r>
    </w:p>
    <w:p>
      <w:pPr>
        <w:pStyle w:val="ArticleBody"/>
        <w:jc w:val="left"/>
      </w:pPr>
      <w:r>
        <w:rPr>
          <w:rFonts w:ascii="Leelawadee UI" w:hAnsi="Leelawadee UI" w:eastAsia="Leelawadee UI" w:cs="Leelawadee UI"/>
        </w:rPr>
        <w:t>ព្រះយេស៊ូវតែងតែបង្ហាញអំពីចុងបញ្ចប់នៃអ្វីមួយ ដោយភ្ជាប់ជាមួយនឹងការចាប់ផ្ដើមនៃអ្វីមួយដែរ; ដូច្នេះ នៅពេលដែលបងស្រីវ៉ាយត៍ត្រូវបាននាំចូលទៅក្នុងទីបរិសុទ្ធបំផុត ហើយបានសម្លឹងមើលហិបដែលបានបើកចំហ ដោយទាក់ទងនឹងការសាកល្បងនៃថ្ងៃទី 22 ខែតុលា ឆ្នាំ 1844 នោះវាបញ្ជាក់ថា មួយសែនបួនម៉ឺនបួនពាន់នាក់ នឹងត្រូវបានសាកល្បងលើការដើរតាមកូនចៀមចូលទៅក្នុងទីបរិសុទ្ធបំផុត ឬក៏ចូលទៅក្នុងសេចក្ដីងងឹតដ៏ពេញលេញអស់កល្បជានិច្ច។ សេចក្ដីពិតនេះមានមូលដ្ឋានលើជំនឿមួយដែលយល់ថា ពួកហោរាបុរាណកំពុងបង្ហាញអំពីប្រជាជនរបស់ព្រះនៅថ្ងៃចុងក្រោយ នៅពេលដែលពួកគេខ្លួនឯងក្លាយជាផ្នែកមួយនៃទីបន្ទាល់ដែលបានកត់ត្រា។ បងស្រីវ៉ាយត៍បង្ហាញទាំងពីរក្រុម។</w:t>
      </w:r>
    </w:p>
    <w:p>
      <w:pPr>
        <w:pStyle w:val="ArticleScripture"/>
        <w:jc w:val="left"/>
      </w:pPr>
      <w:r>
        <w:rPr>
          <w:rFonts w:ascii="Leelawadee UI" w:hAnsi="Leelawadee UI" w:eastAsia="Leelawadee UI" w:cs="Leelawadee UI"/>
        </w:rPr>
        <w:t>«ខណៈដែលខ្ញុំស្ថិតនៅក្នុងសភាពអស់សង្ឃឹមនេះ ខ្ញុំបានសុបិនមួយដែលបានបន្សល់ទុកនូវការចាប់អារម្មណ៍យ៉ាងជ្រាលជ្រៅលើចិត្តគំនិតរបស់ខ្ញុំ។ ខ្ញុំសុបិនឃើញព្រះវិហារមួយ ដែលមានមនុស្សជាច្រើនកំពុងសម្រុកមកកាន់ទីនោះ។ មានតែអ្នកដែលបានជ្រកកោននៅក្នុងព្រះវិហារនោះប៉ុណ្ណោះ ដែលនឹងបានសង្គ្រោះនៅពេលវេលាត្រូវបិទបញ្ចប់។ អស់អ្នកដែលនៅខាងក្រៅ នឹងវិនាសបាត់បង់ជារៀងរហូត។ បណ្តាជនយ៉ាងច្រើននៅខាងក្រៅ ដែលកំពុងដើរទៅតាមមាគ៌ាផ្សេងៗរបស់ខ្លួន បានមើលងាយ និងចំអកឡកឡើយដល់អ្នកដែលកំពុងចូលទៅក្នុងព្រះវិហារ ហើយប្រាប់ពួកគេថា ផែនការសុវត្ថិភាពនេះជាការបោកបញ្ឆោតដ៏កលល្បិចមួយ ហើយថា តាមពិតទៅ គ្មានគ្រោះថ្នាក់អ្វីសោះដែលត្រូវគេចវាង។ ពួកគេថែមទាំងចាប់ឃាត់អ្នកខ្លះ ដើម្បីរារាំងមិនឲ្យពួកគេប្រញាប់ចូលទៅខាងក្នុងជញ្ជាំងនោះ។»</w:t>
      </w:r>
    </w:p>
    <w:p>
      <w:pPr>
        <w:pStyle w:val="ArticleScripture"/>
        <w:jc w:val="left"/>
      </w:pPr>
      <w:r>
        <w:rPr>
          <w:rFonts w:ascii="Leelawadee UI" w:hAnsi="Leelawadee UI" w:eastAsia="Leelawadee UI" w:cs="Leelawadee UI"/>
        </w:rPr>
        <w:t>«ដោយខ្លាចថានឹងត្រូវគេសើចចំអក ខ្ញុំបានគិតថា ជាការល្អបំផុតគឺត្រូវរង់ចាំរហូតដល់បណ្ដាមនុស្សជាច្រើនបែកខ្ញែកទៅ ឬរហូតដល់ខ្ញុំអាចចូលទៅដោយពួកគេមិនបានសង្កេតឃើញ។ ប៉ុន្តែ ចំនួនមនុស្សបានកើនឡើងជំនួសឲ្យការថយចុះ ហើយដោយខ្លាចថានឹងយឺតពេលពេក ខ្ញុំក៏ប្រញាប់ចេញពីផ្ទះ ហើយរុញកាត់តាមហ្វូងមនុស្ស។ ក្នុងសេចក្តីថប់បារម្ភរបស់ខ្ញុំ ដើម្បីទៅដល់ព្រះវិហារ ខ្ញុំមិនបានកត់សម្គាល់ ឬខ្វល់អំពីហ្វូងមនុស្សដែលព័ទ្ធជុំវិញខ្ញុំឡើយ។ នៅពេលចូលទៅក្នុងអគារ ខ្ញុំបានឃើញថា ព្រះវិហារដ៏ធំសម្បើមនោះ ត្រូវបានទ្រដោយសសរដ៏មហិមាមួយ ហើយមានកូនចៀមមួយត្រូវបានចងជាប់នឹងសសរនោះ ក្នុងសភាពរងរបួសញាំញី និងហូរឈាម។ យើងទាំងអស់គ្នាដែលមានវត្តមាននៅទីនោះ ហាក់ដូចជាដឹងថា កូនចៀមនេះបានត្រូវគេហែកហួស និងវាយបំផ្លាញ ដោយសារតែយើង។ អស់អ្នកដែលចូលទៅក្នុងព្រះវិហារ ត្រូវតែមកនៅចំពោះមុខវា ហើយសារភាពអំពើបាបរបស់ខ្លួន។»</w:t>
      </w:r>
    </w:p>
    <w:p>
      <w:pPr>
        <w:pStyle w:val="ArticleScripture"/>
        <w:jc w:val="left"/>
      </w:pPr>
      <w:r>
        <w:rPr>
          <w:rFonts w:ascii="Leelawadee UI" w:hAnsi="Leelawadee UI" w:eastAsia="Leelawadee UI" w:cs="Leelawadee UI"/>
        </w:rPr>
        <w:t>«នៅចំពោះព្រះកូនចៀមបន្តិច មានអាសនៈខ្ពស់ៗ ដែលនៅលើនោះមានមនុស្សមួយក្រុមអង្គុយ ដោយមើលទៅពោរពេញដោយសេចក្តីរីករាយយ៉ាងខ្លាំង។ ពន្លឺនៃស្ថានសួគ៌ហាក់ដូចជាបំភ្លឺលើមុខរបស់ពួកគេ ហើយពួកគេបានសរសើរព្រះ និងច្រៀងបទនៃការអរព្រះគុណដោយអំណរ ដែលហាក់ដូចជាតន្ត្រីរបស់ពួកទេវតា។ អ្នកទាំងនេះគឺជាអ្នកដែលបានមកនៅចំពោះព្រះកូនចៀម សារភាពអំពើបាបរបស់ខ្លួន ទទួលការអភ័យទោស ហើយឥឡូវនេះកំពុងរង់ចាំដោយសេចក្តីរំពឹងដ៏រីករាយ ចំពោះព្រឹត្តិការណ៍មួយដែលពោរពេញដោយអំណរ។»</w:t>
      </w:r>
    </w:p>
    <w:p>
      <w:pPr>
        <w:pStyle w:val="ArticleScripture"/>
        <w:jc w:val="left"/>
      </w:pPr>
      <w:r>
        <w:rPr>
          <w:rFonts w:ascii="Leelawadee UI" w:hAnsi="Leelawadee UI" w:eastAsia="Leelawadee UI" w:cs="Leelawadee UI"/>
        </w:rPr>
        <w:t>«សូម្បីតែបន្ទាប់ពីខ្ញុំបានចូលទៅក្នុងអគារនោះហើយ ការភ័យខ្លាចមួយបានគ្របដណ្តប់លើខ្ញុំ ហើយមានអារម្មណ៍អាម៉ាស់មួយថា ខ្ញុំត្រូវតែបន្ទាបខ្លួននៅចំពោះមុខមនុស្សទាំងនេះ។ ប៉ុន្តែខ្ញុំហាក់ដូចជាត្រូវបានបង្ខំឲ្យបន្តទៅមុខ ហើយកំពុងតែដើរយឺតៗជុំវិញសសរនោះ ដើម្បីប្រឈមមុខនឹងកូនចៀម នៅពេលស្នែងត្រែបានបន្លឺឡើង ព្រះវិហារបានរញ្ជួយ សម្រែកនៃជ័យជម្នះបានផ្ទុះឡើងពីពួកបរិសុទ្ធដែលបានប្រមូលផ្តុំគ្នា ពន្លឺដ៏គួរឲ្យស្ញប់ស្ញែងមួយបានបំភ្លឺអគារនោះ បន្ទាប់មកអ្វីៗទាំងអស់បានក្លាយទៅជាងងឹតសូន្យសឹងតែខ្លាំងក្រៃលែង។ មនុស្សទាំងឡាយដែលមានសុភមង្គលបានបាត់ទៅជាមួយនឹងពន្លឺនោះអស់ហើយ ហើយខ្ញុំត្រូវបានទុកឲ្យនៅតែម្នាក់ឯង ក្នុងភាពភ័យរន្ធត់ស្ងៀមស្ងាត់នៃរាត្រី។ ខ្ញុំភ្ញាក់ឡើងដោយទុក្ខវេទនានៃចិត្ត ហើយស្ទើរតែមិនអាចធ្វើឲ្យខ្លួនឯងជឿថា ខ្ញុំបានសុបិនទេ។ ចំពោះខ្ញុំ វាហាក់ដូចជាវិនាសកម្មរបស់ខ្ញុំបានកំណត់រួចហើយ ថាព្រះវិញ្ញាណនៃព្រះអម្ចាស់បានចាកចេញពីខ្ញុំ ហើយមិនដែលត្រឡប់មកវិញឡើយ។»</w:t>
      </w:r>
    </w:p>
    <w:p>
      <w:pPr>
        <w:pStyle w:val="ArticleScripture"/>
        <w:jc w:val="left"/>
      </w:pPr>
      <w:r>
        <w:rPr>
          <w:rFonts w:ascii="Leelawadee UI" w:hAnsi="Leelawadee UI" w:eastAsia="Leelawadee UI" w:cs="Leelawadee UI"/>
        </w:rPr>
        <w:t>«មិនយូរប៉ុន្មានបន្ទាប់ពីនេះ ខ្ញុំបានសុបិនមួយទៀត។ ខ្ញុំហាក់ដូចជាកំពុងអង្គុយក្នុងសេចក្តីអស់សង្ឃឹមយ៉ាងជ្រាលជ្រៅ ដោយយកដៃគ្របមុខ ហើយគិតពិចារណាដូច្នេះថា៖ ប្រសិនបើព្រះយេស៊ូវគង់នៅលើផែនដី ខ្ញុំនឹងទៅរកទ្រង់ ទម្លាក់ខ្លួននៅព្រះបាទទ្រង់ ហើយប្រាប់ទ្រង់អំពីទុក្ខវេទនាទាំងអស់របស់ខ្ញុំ។ ទ្រង់នឹងមិនបង្វែរចេញពីខ្ញុំឡើយ ទ្រង់នឹងមានព្រះមេត្តាចំពោះខ្ញុំ ហើយខ្ញុំនឹងស្រឡាញ់ និងបម្រើទ្រង់ជានិច្ច។ នៅពេលនោះទ្វារបានបើក ហើយមនុស្សម្នាក់ដែលមានរូបរាង និងទឹកមុខដ៏ស្រស់សោភាបានចូលមក។ គាត់បានមើលមកខ្ញុំដោយសេចក្តីអាណិត ហើយនិយាយថា៖ “តើអ្នកចង់ឃើញព្រះយេស៊ូវឬ? ទ្រង់គង់នៅទីនេះ ហើយអ្នកអាចឃើញទ្រង់បាន ប្រសិនបើអ្នកប្រាថ្នាចង់ឃើញ។ ចូរយកអ្វីៗទាំងអស់ដែលអ្នកមាន ហើយតាមខ្ញុំមក”។»</w:t>
      </w:r>
    </w:p>
    <w:p>
      <w:pPr>
        <w:pStyle w:val="ArticleScripture"/>
        <w:jc w:val="left"/>
      </w:pPr>
      <w:r>
        <w:rPr>
          <w:rFonts w:ascii="Leelawadee UI" w:hAnsi="Leelawadee UI" w:eastAsia="Leelawadee UI" w:cs="Leelawadee UI"/>
        </w:rPr>
        <w:t>«ខ្ញុំបានឮរឿងនេះដោយសេចក្តីអំណរដែលពោលមិនអស់ ហើយបានប្រមូលរបស់តូចៗទាំងអស់របស់ខ្ញុំ គ្រប់វត្ថុមានតម្លៃដែលខ្ញុំស្រឡាញ់ ដោយអំណរ ហើយដើរតាមអ្នកនាំផ្លូវរបស់ខ្ញុំ។ គាត់បាននាំខ្ញុំទៅកាន់ជណ្តើរមួយដែលចោតខ្លាំង ហើយមើលទៅដូចជាទន់ខ្សោយ។ នៅពេលខ្ញុំចាប់ផ្តើមឡើងជំហានទាំងនោះ គាត់បានព្រមានខ្ញុំឲ្យរក្សាភ្នែករបស់ខ្ញុំឲ្យសម្លឹងឡើងទៅខាងលើជានិច្ច ក្រែងខ្ញុំវិលមុខ ហើយធ្លាក់ចុះ។ មានមនុស្សជាច្រើនទៀតដែលកំពុងឡើងតាមផ្លូវចោតនោះ បានធ្លាក់ចុះ មុនពេលទៅដល់កំពូល។»</w:t>
      </w:r>
    </w:p>
    <w:p>
      <w:pPr>
        <w:pStyle w:val="ArticleScripture"/>
        <w:jc w:val="left"/>
      </w:pPr>
      <w:r>
        <w:rPr>
          <w:rFonts w:ascii="Leelawadee UI" w:hAnsi="Leelawadee UI" w:eastAsia="Leelawadee UI" w:cs="Leelawadee UI"/>
        </w:rPr>
        <w:t>«ចុងក្រោយ យើងបានទៅដល់ជំហានចុងក្រោយ ហើយឈរនៅមុខទ្វារមួយ។ នៅទីនេះ មគ្គុទ្ទេសក៍របស់ខ្ញុំបានណែនាំឲ្យខ្ញុំទុកចោលអ្វីៗទាំងអស់ដែលខ្ញុំបានយកមកជាមួយ។ ខ្ញុំបានដាក់វាចុះដោយអំណរ; បន្ទាប់មក គាត់បានបើកទ្វារ ហើយបង្គាប់ឲ្យខ្ញុំចូល។ មួយរំពេចក្រោយមក ខ្ញុំបានឈរនៅចំពោះព្រះយេស៊ូវ។ ព្រះភក្ត្រដ៏ស្រស់ល្អនោះ គ្មានវិធីណាអាចច្រឡំបានឡើយ។ ការបង្ហាញនៃព្រះគុណ និងព្រះចេស្តា នោះ មិនអាចជារបស់អ្នកណាផ្សេងបានឡើយ។ នៅពេលព្រះនេត្ររបស់ទ្រង់សម្លឹងមកលើខ្ញុំ ខ្ញុំបានដឹងភ្លាមថា ទ្រង់ជ្រាបច្បាស់អំពីគ្រប់កាលៈទេសៈនៃជីវិតរបស់ខ្ញុំ និងគ្រប់គំនិតនិងអារម្មណ៍ដ៏ជ្រាលជ្រៅក្នុងខាងក្នុងរបស់ខ្ញុំទាំងអស់។»</w:t>
      </w:r>
    </w:p>
    <w:p>
      <w:pPr>
        <w:pStyle w:val="ArticleScripture"/>
        <w:jc w:val="left"/>
      </w:pPr>
      <w:r>
        <w:rPr>
          <w:rFonts w:ascii="Leelawadee UI" w:hAnsi="Leelawadee UI" w:eastAsia="Leelawadee UI" w:cs="Leelawadee UI"/>
        </w:rPr>
        <w:t>«ខ្ញុំបានព្យាយាមការពារខ្លួនពីព្រះនេត្ររបស់ទ្រង់ ដោយមានអារម្មណ៍ថា ខ្ញុំមិនអាចទ្រាំទ្រនឹងព្រះនេត្រដែលស៊ើបអង្កេតរបស់ទ្រង់បានទេ ប៉ុន្តែទ្រង់បានយាងមកជិតដោយស្នាមញញឹម ហើយដោយដាក់ព្រះហស្តរបស់ទ្រង់លើក្បាលខ្ញុំ ទ្រង់មានព្រះបន្ទូលថា៖ “កុំភ័យឡើយ”។ សំឡេងដ៏ផ្អែមល្ហែមនៃព្រះបន្ទូលទ្រង់បានធ្វើឲ្យចិត្តខ្ញុំញ័ររំភើបដោយសេចក្តីសុខ ដែលវាមិនធ្លាប់មានបទពិសោធន៍ពីមុនមកឡើយ។ ខ្ញុំមានសេចក្តីអំណរលើសលប់ពេក រហូតមិនអាចនិយាយពាក្យមួយម៉ាត់បាន ប៉ុន្តែដោយត្រូវអារម្មណ៍គ្របសង្កត់ ខ្ញុំបានដួលក្រាបនៅព្រះបាទរបស់ទ្រង់។ ខណៈដែលខ្ញុំកំពុងដេកស្តូកស្តឹងនៅទីនោះ ដោយឥតកម្លាំង ទិដ្ឋភាពនៃសោភ័ណភាព និងសិរីល្អបានឆ្លងកាត់នៅចំពោះមុខខ្ញុំ ហើយខ្ញុំហាក់ដូចជាបានទៅដល់សុវត្ថិភាព និងសេចក្តីសុខសាន្តនៃស្ថានសួគ៌។ ទីបំផុត កម្លាំងរបស់ខ្ញុំបានវិលត្រឡប់មកវិញ ហើយខ្ញុំក៏ក្រោកឈរឡើង។ ព្រះនេត្រដ៏ពោរពេញដោយសេចក្តីស្រឡាញ់របស់ព្រះយេស៊ូវ នៅតែសម្លឹងមកលើខ្ញុំ ហើយស្នាមញញឹមរបស់ទ្រង់បានបំពេញព្រលឹងខ្ញុំដោយសេចក្តីរីករាយ។ វត្តមានរបស់ទ្រង់បានបំពេញខ្ញុំដោយសេចក្តីគោរពដ៏បរិសុទ្ធ និងសេចក្តីស្រឡាញ់ដែលមិនអាចពណ៌នាបាន។»</w:t>
      </w:r>
    </w:p>
    <w:p>
      <w:pPr>
        <w:pStyle w:val="ArticleScripture"/>
        <w:jc w:val="left"/>
      </w:pPr>
      <w:r>
        <w:rPr>
          <w:rFonts w:ascii="Leelawadee UI" w:hAnsi="Leelawadee UI" w:eastAsia="Leelawadee UI" w:cs="Leelawadee UI"/>
        </w:rPr>
        <w:t>«មគ្គុទ្ទេសក៍របស់ខ្ញុំក៏បានបើកទ្វារ ហើយយើងទាំងពីរបានដើរចេញទៅ។ គាត់បានប្រាប់ខ្ញុំឲ្យយករបស់ទាំងអស់ដែលខ្ញុំបានទុកនៅខាងក្រៅមកវិញ។ បន្ទាប់ពីធ្វើដូច្នោះរួច គាត់ក៏ប្រគល់ខ្សែពណ៌បៃតងមួយដុំដែលរមួលជិតជាប់គ្នា ឲ្យខ្ញុំ។ គាត់បានណែនាំឲ្យខ្ញុំដាក់វានៅជិតចិត្តរបស់ខ្ញុំ ហើយនៅពេលណាខ្ញុំចង់ឃើញព្រះយេស៊ូវ ត្រូវយកវាចេញពីទ្រូងរបស់ខ្ញុំ ហើយលាតវាឲ្យដល់អស់ប្រវែង។ គាត់បានព្រមានខ្ញុំកុំឲ្យទុកវាឲ្យនៅរមួលយូរពេក ក្រែងវាចងជាខ្នាត់ ហើយពិបាកសម្រួលឲ្យត្រង់វិញ។ ខ្ញុំក៏ដាក់ខ្សែនោះនៅជិតចិត្ត ហើយចុះជណ្តើរតូចចង្អៀតដោយអំណរ ទាំងសរសើរតម្កើងព្រះអម្ចាស់ និងប្រាប់មនុស្សទាំងអស់ដែលខ្ញុំបានជួបថា ពួកគេអាចរកឃើញព្រះយេស៊ូវនៅឯណា។ សុបិននេះបានផ្តល់សេចក្តីសង្ឃឹមដល់ខ្ញុំ។ ខ្សែពណ៌បៃតងនោះ ក្នុងគំនិតរបស់ខ្ញុំ តំណាងឲ្យសេចក្តីជំនឿ ហើយសម្រស់ និងភាពសាមញ្ញនៃការទុកចិត្តលើព្រះ ក៏បានចាប់ផ្តើមភ្លឺចែងចាំងឡើងលើព្រលឹងរបស់ខ្ញុំ»។ Testimonies, volume 1, 27–29.</w:t>
      </w:r>
    </w:p>
    <w:p>
      <w:pPr>
        <w:pStyle w:val="ArticleBody"/>
        <w:jc w:val="left"/>
      </w:pPr>
      <w:r>
        <w:rPr>
          <w:rFonts w:ascii="Leelawadee UI" w:hAnsi="Leelawadee UI" w:eastAsia="Leelawadee UI" w:cs="Leelawadee UI"/>
        </w:rPr>
        <w:t>ចាប់ពីចុងបញ្ចប់នៃកិច្ចប្រជុំជំរំនៅ Exeter នៅថ្ងៃទី 17 ខែសីហា រហូតដល់ថ្ងៃទី 22 ខែតុលា ក្នុងឆ្នាំ 1844 មានរយៈពេលហុកសិបប្រាំមួយថ្ងៃ។ ហុកសិបប្រាំមួយថ្ងៃនោះ តំណាងឲ្យរយៈពេលនៃការប្រកាសសម្រែកនៅពាក់កណ្តាលអធ្រាត្រ ហើយក្នុងបរិបទនៃពាក្យប្រៀបធៀបអំពីក្រមុំទាំងដប់ អ្នកទាំងឡាយដែលនៅពេលនោះបានប្រកាសសារនោះ តំណាងឲ្យអ្នកដែលមានប្រេង ហើយអ្នកដែលមិនបានប្រកាសសារនោះនៅពេលនោះ គឺគ្មានប្រេងទេ។</w:t>
      </w:r>
    </w:p>
    <w:p>
      <w:pPr>
        <w:pStyle w:val="ArticleBody"/>
        <w:jc w:val="left"/>
      </w:pPr>
      <w:r>
        <w:rPr>
          <w:rFonts w:ascii="Leelawadee UI" w:hAnsi="Leelawadee UI" w:eastAsia="Leelawadee UI" w:cs="Leelawadee UI"/>
        </w:rPr>
        <w:t>នៅក្នុងពាក្យប្រៀបប្រដូចនោះ ការរៀបអាពាហ៍ពិពាហ៍បានកើតឡើងនៅដើមនៃរយៈពេលនៃការពន្យារ។ អាពាហ៍ពិពាហ៍តាមផ្លូវច្បាប់បានប្រព្រឹត្តឡើង ហើយបន្ទាប់មកមនុស្សគ្រប់គ្នាបានត្រឡប់ទៅផ្ទះវិញ ហើយរង់ចាំរហូតដល់ឪពុករបស់កូនកំលោះសម្រេចថា តើអាចអនុញ្ញាតឲ្យរួមដំណេកជាប្ដីប្រពន្ធបានឬទេ។ ការមិនស្មោះត្រង់នៅចន្លោះអាពាហ៍ពិពាហ៍លើកទីមួយ និងពិធីទីពីរនៅពាក់កណ្ដាលអធ្រាត្រ ត្រូវបានចាត់ទុកថាជាអំពើផិតក្បត់។ រយៈពេលនៃការពន្យារនោះ គឺផ្អែកលើការដែលឪពុករបស់កូនកំលោះរង់ចាំមើលថា តើមានអ្វីកើតឡើងចំពោះកូនក្រមុំក្នុងអំឡុងពេលមួយ។ តើនាងមានផ្ទៃពោះឬ?</w:t>
      </w:r>
    </w:p>
    <w:p>
      <w:pPr>
        <w:pStyle w:val="ArticleBody"/>
        <w:jc w:val="left"/>
      </w:pPr>
      <w:r>
        <w:rPr>
          <w:rFonts w:ascii="Leelawadee UI" w:hAnsi="Leelawadee UI" w:eastAsia="Leelawadee UI" w:cs="Leelawadee UI"/>
        </w:rPr>
        <w:t>នៅពេលបិតាសម្រេចថា អ្វីៗទាំងអស់បានត្រៀមរួចជាស្រេចហើយ ក្បួនដង្ហែពេលអធ្រាត្រក៏ចាប់ផ្តើមឡើង ហើយវាចាប់ផ្តើមនៅពេលយប់ ដើម្បីជៀសវាងកម្តៅដ៏សង្កត់សង្កិនក្នុងពេលថ្ងៃនៅប្រទេសប៉ាឡេស្ទីន។ ដោយហេតុនេះ អ្នកបម្រើកូនក្រមុំ គឺព្រហ្មចារីទាំងឡាយក្នុងពាក្យប្រៀបប្រដូចនោះ ត្រូវបានតម្រូវឲ្យមានចង្កៀង និងស្តុកប្រេងផ្ទាល់ខ្លួនរបស់ពួកគេត្រៀមរួចជាស្រេច សម្រាប់សម្រែកពេលអធ្រាត្រ ដែលប្រកាសថា ក្បួនដង្ហែទៅពិធីអាពាហ៍ពិពាហ៍បានចាប់ផ្តើមហើយ ពីព្រោះវាត្រូវប្រព្រឹត្តទៅនៅពេលយប់។ នៅឯក្សេតឺរ សម្រែកពេលអធ្រាត្របានមកដល់ ហើយអ្នកក៏មានប្រេងគ្រប់គ្រាន់ត្រៀមរួចសម្រាប់ក្បួនដង្ហែ ឬក៏អ្នកមិនមានឡើយ។</w:t>
      </w:r>
    </w:p>
    <w:p>
      <w:pPr>
        <w:pStyle w:val="ArticleBody"/>
        <w:jc w:val="left"/>
      </w:pPr>
      <w:r>
        <w:rPr>
          <w:rFonts w:ascii="Leelawadee UI" w:hAnsi="Leelawadee UI" w:eastAsia="Leelawadee UI" w:cs="Leelawadee UI"/>
        </w:rPr>
        <w:t>នៅពេលដែលពួកគេចាកចេញពី Exeter ដោយសារសារនោះ ពួកគេកំពុងបង្ហាញជានិមិត្តរូបអំពីប្រជាជនមួយក្រុមដែលបានត្រាទុករួចហើយ។ មួយចំនួនមានប្រេងគ្រប់គ្រាន់ ដើម្បីអាចចូលទៅក្នុងពិធីអាពាហ៍ពិពាហ៍នៅថ្ងៃទី ២២ ខែតុលា ឆ្នាំ ១៨៤៤ ហើយមួយចំនួនទៀតមិនមានទេ។ រយៈពេលហុកសិបប្រាំមួយថ្ងៃនោះ តំណាងឲ្យរយៈពេលមួយដែលប្រជាជនរបស់ព្រះត្រូវបានត្រាទុករហូតដល់ទ្វារបិទនៃច្បាប់ថ្ងៃអាទិត្យ។ ប្រសិនបើពួកគេមានបរិមាណប្រេងត្រឹមត្រូវ ពួកគេបានចូលដោយសេចក្តីជំនឿទៅក្នុងទីបរិសុទ្ធបំផុត។ អ្នកស្រី White បានបង្ហាញជានិមិត្តរូបអំពីប្រជាជនរបស់ព្រះដែលចូលទៅក្នុងទីបរិសុទ្ធបំផុតនៅគ្រាចុងក្រោយ ហើយក្នុងប្រវត្តិសាស្ត្រ alpha របស់នាង នោះគឺជាការសាកល្បងមួយរវាងជីវិតនិងមរណភាព ដែលពាក់ព័ន្ធនឹងការចូលទៅក្នុងទីបរិសុទ្ធបំផុតដោយសេចក្តីជំនឿ។ នៅគ្រាចុងក្រោយ មនុស្សមួយសែនសែសិបបួនពាន់នាក់ នឹងត្រូវបានសាកល្បងថា តើពួកគេនឹងចូលទៅក្នុងទីបរិសុទ្ធបំផុតដោយសេចក្តីជំនឿឬទេ។ ម្តងទៀត នេះគឺជាការសាកល្បងរវាងជីវិតនិងមរណភាព។</w:t>
      </w:r>
    </w:p>
    <w:p>
      <w:pPr>
        <w:pStyle w:val="ArticleBody"/>
        <w:jc w:val="left"/>
      </w:pPr>
      <w:r>
        <w:rPr>
          <w:rFonts w:ascii="Leelawadee UI" w:hAnsi="Leelawadee UI" w:eastAsia="Leelawadee UI" w:cs="Leelawadee UI"/>
        </w:rPr>
        <w:t>យើងនឹងបន្តនូវរឿងទាំងនេះនៅក្នុងអត្ថបទបន្ទាប់។</w:t>
      </w:r>
    </w:p>
    <w:p>
      <w:pPr>
        <w:pStyle w:val="ArticleScripture"/>
        <w:jc w:val="left"/>
      </w:pPr>
      <w:r>
        <w:rPr>
          <w:rFonts w:ascii="Leelawadee UI" w:hAnsi="Leelawadee UI" w:eastAsia="Leelawadee UI" w:cs="Leelawadee UI"/>
        </w:rPr>
        <w:t>«នៅក្នុងការសម្អាតព្រះវិហារ ព្រះយេស៊ូវទ្រង់កំពុងប្រកាសពីបេសកកម្មរបស់ទ្រង់ក្នុងនាមជាព្រះមេស្ស៊ី ហើយចាប់ផ្ដើមបំពេញកិច្ចការរបស់ទ្រង់។ ព្រះវិហារនោះ ដែលត្រូវបានស្ថាបនាឡើងសម្រាប់ជាលំនៅនៃព្រះវត្តមានដ៏ទេវភាព ត្រូវបានរៀបចំឲ្យជាមេរៀនជាក់ស្តែងមួយសម្រាប់អ៊ីស្រាអែល និងសម្រាប់ពិភពលោក។ តាំងពីអស់កល្បជានិច្ចមក នេះជាព្រះបំណងរបស់ព្រះជាម្ចាស់ថា សត្វមានជីវិតទាំងអស់ដែលបានបង្កើតឡើង ចាប់ពីសេរ៉ាភីមដ៏ភ្លឺរលោង និងបរិសុទ្ធ រហូតដល់មនុស្ស គួរតែជាព្រះវិហារសម្រាប់ការសណ្ឋិតនៅខាងក្នុងរបស់ព្រះបង្កើត។ ដោយសារអំពើបាប មនុស្សជាតិបានឈប់លែងជាព្រះវិហារសម្រាប់ព្រះជាម្ចាស់ទៀត។ ដោយត្រូវបានអំពើអាក្រក់ធ្វើឲ្យងងឹត និងបំពុល ចិត្តរបស់មនុស្សលែងបង្ហាញសិរីល្អរបស់ព្រះដ៏ទេវភាពទៀតហើយ។ ប៉ុន្តែ ដោយសារការចាប់កំណើតជាមនុស្សនៃព្រះរាជបុត្រានៃព្រះជាម្ចាស់ ព្រះបំណងរបស់ស្ថានសួគ៌ត្រូវបានបំពេញ។ ព្រះជាម្ចាស់សណ្ឋិតនៅក្នុងមនុស្សជាតិ ហើយតាមរយៈព្រះគុណសង្គ្រោះ ចិត្តរបស់មនុស្សក៏ក្លាយជាព្រះវិហាររបស់ទ្រង់ម្ដងទៀត។ ព្រះជាម្ចាស់បានរៀបចំឲ្យព្រះវិហារនៅក្រុងយេរូសាឡឹមធ្វើជាសាក្សីជានិច្ចចំពោះវាសនាដ៏ខ្ពង់ខ្ពស់ដែលបើកចំហសម្រាប់ព្រលឹងគ្រប់រូប។ ប៉ុន្តែ ពួកយូដាមិនបានយល់ពីអត្ថន័យនៃអគារដែលពួកគេបានចាត់ទុកដោយមោទនភាពយ៉ាងខ្លាំងនោះឡើយ។ ពួកគេមិនបានប្រគល់ខ្លួនរបស់ពួកគេទៅជាព្រះវិហារបរិសុទ្ធសម្រាប់ព្រះវិញ្ញាណដ៏ទេវភាពទេ។ ទីលាននានានៃព្រះវិហារនៅក្រុងយេរូសាឡឹម ដែលពេញទៅដោយភាពអ៊ូអរនៃការជួញដូរមិនបរិសុទ្ធ បានតំណាងយ៉ាងពិតប្រាកដលើសលប់ដល់ព្រះវិហារនៃចិត្ត ដែលត្រូវបានបំពុលដោយវត្តមាននៃតណ្ហាខាងសាច់ឈាម និងគំនិតមិនបរិសុទ្ធ។»</w:t>
      </w:r>
    </w:p>
    <w:p>
      <w:pPr>
        <w:pStyle w:val="ArticleScripture"/>
        <w:jc w:val="left"/>
      </w:pPr>
      <w:r>
        <w:rPr>
          <w:rFonts w:ascii="Leelawadee UI" w:hAnsi="Leelawadee UI" w:eastAsia="Leelawadee UI" w:cs="Leelawadee UI"/>
        </w:rPr>
        <w:t>«ដោយការបរិសុទ្ធព្រះវិហារឲ្យរួចពីអ្នកទិញ និងអ្នកលក់របស់លោកិយ ព្រះយេស៊ូវបានប្រកាសអំពីបេសកកម្មរបស់ទ្រង់ ដើម្បីបរិសុទ្ធចិត្តឲ្យរួចពីសេចក្ដីសៅហ្មងនៃអំពើបាប—ពីបំណងប្រាថ្នាខាងផែនដី ពីតណ្ហាអាត្មានិយម ពីទម្លាប់អាក្រក់ ដែលបំផ្លាញព្រលឹង។ ម៉ាឡាគី 3:1–3 ត្រូវបានដកស្រង់»។ The Desire of Ages, 161.</w:t>
      </w:r>
    </w:p>
    <w:p>
      <w:pPr>
        <w:pStyle w:val="ArticleScripture"/>
        <w:jc w:val="left"/>
      </w:pPr>
      <w:r>
        <w:rPr>
          <w:rFonts w:ascii="Leelawadee UI" w:hAnsi="Leelawadee UI" w:eastAsia="Leelawadee UI" w:cs="Leelawadee UI"/>
        </w:rPr>
        <w:t>ហោរាបានមានប្រសាសន៍ថា៖ «ខ្ញុំបានឃើញទេវតាមួយទៀតចុះមកពីស្ថានសួគ៌ មានអំណាចយ៉ាងធំ ហើយផែនដីបានភ្លឺឡើងដោយសិរីល្អរបស់ទេវតានោះ។ ហើយទេវតានោះបានស្រែកដោយឮខ្លាំងជាខ្លាំងថា បាប៊ីឡូនដ៏ធំបានដួលរលំហើយ បានដួលរលំហើយ ហើយបានក្លាយជាទីលំនៅរបស់ពួកអារក្ស» (វិវរណៈ 18:1, 2)។ នេះគឺជាសារដដែលដែលបានប្រទានដោយទេវតាទីពីរ។ បាប៊ីឡូនបានដួលរលំ «ព្រោះនាងបានឲ្យគ្រប់ជាតិសាសន៍ផឹកស្រានៃសេចក្តីក្រោធនៃអំពើផិតក្បត់របស់នាង» (វិវរណៈ 14:8)។ តើស្រានោះជាអ្វី?—គឺជាគោលលទ្ធិក្លែងក្លាយរបស់នាង។ នាងបានឲ្យពិភពលោកនូវថ្ងៃសប្ប័ទក្លែងក្លាយ ជំនួសថ្ងៃសប្ប័ទនៃបញ្ញត្តិទីបួន ហើយបាននិយាយឡើងវិញនូវពាក្យកុហកដែលសាតាំងបានប្រាប់អេវ៉ាជាលើកដំបូងនៅក្នុងសួនអេដែន—គឺភាពអមតៈតាមធម្មជាតិនៃព្រលឹង។ កំហុសឆ្គងជាច្រើនដែលមានលក្ខណៈដូចគ្នានេះ នាងបានផ្សព្វផ្សាយយ៉ាងទូលំទូលាយ «ដោយបង្រៀនបញ្ញត្តិរបស់មនុស្សទុកជាគោលលទ្ធិ» (ម៉ាថាយ 15:9)។</w:t>
      </w:r>
    </w:p>
    <w:p>
      <w:pPr>
        <w:pStyle w:val="ArticleScripture"/>
        <w:jc w:val="left"/>
      </w:pPr>
      <w:r>
        <w:rPr>
          <w:rFonts w:ascii="Leelawadee UI" w:hAnsi="Leelawadee UI" w:eastAsia="Leelawadee UI" w:cs="Leelawadee UI"/>
        </w:rPr>
        <w:t>«នៅពេលដែលព្រះយេស៊ូវបានចាប់ផ្តើមព្រះរាជកិច្ចសាធារណៈរបស់ទ្រង់ ទ្រង់បានសម្អាតព្រះវិហារចេញពីការប្រមាថបំពានដ៏អសុចរិតរបស់វា។ ក្នុងចំណោមកិច្ចការចុងក្រោយនៃព្រះរាជកិច្ចរបស់ទ្រង់ គឺការសម្អាតព្រះវិហារជាលើកទីពីរ។ ដូច្នេះ ក្នុងកិច្ចការចុងក្រោយសម្រាប់ការព្រមានដល់លោកិយ មានការអំពាវនាវពីរយ៉ាងដាច់ដោយឡែកទៅកាន់ពួកជំនុំ។ សាររបស់ទេវតាទីពីរគឺ៖ “បាប៊ីឡូនបានដួលរលំហើយ បានដួលរលំហើយ ទីក្រុងធំនោះ ពីព្រោះនាងបានធ្វើឲ្យអស់ទាំងសាសន៍ផឹកស្រានៃសេចក្តីក្រោធនៃអំពើប្រាសចាកសីលធម៌របស់នាង” (វិវរណៈ 14:8)។ ហើយនៅក្នុងសម្រែកយ៉ាងខ្លាំងនៃសាររបស់ទេវតាទីបី មានសំឡេងមួយឮចេញពីស្ថានសួគ៌ថា៖ “ចូរចេញពីនាងមក ប្រជារាស្ត្ររបស់អញអើយ ដើម្បីកុំឲ្យអ្នករាល់គ្នាមានចំណែកក្នុងអំពើបាបរបស់នាង ហើយដើម្បីកុំឲ្យអ្នករាល់គ្នាទទួលរងសេចក្តីវេទនារបស់នាង។ ដ្បិតអំពើបាបរបស់នាងបានឡើងដល់ស្ថានសួគ៌ ហើយព្រះបាននឹកចាំអំពើទុច្ចរិតរបស់នាងហើយ” (វិវរណៈ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និង​ក្រុមជំនុំ​អេដវិនទីស​ថ្ងៃ​ទី​ប្រាំពីរ​ឡាវដីសេអា - លេខ​សែសិប​បួន</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