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និងក្រុមជំនុំសេវេនដេ អាដវេនទីស្ទ៍ឡាវដីកា - លេខ សែសិបប្រាំ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2026-02-12</w:t>
      </w:r>
    </w:p>
    <w:p>
      <w:pPr>
        <w:pStyle w:val="ArticleHeading"/>
        <w:jc w:val="left"/>
      </w:pPr>
      <w:r>
        <w:rPr>
          <w:rFonts w:ascii="Leelawadee UI" w:hAnsi="Leelawadee UI" w:eastAsia="Leelawadee UI" w:cs="Leelawadee UI"/>
        </w:rPr>
        <w:t>លេខ សែសិបប្រាំ</w:t>
      </w:r>
    </w:p>
    <w:p>
      <w:pPr>
        <w:pStyle w:val="ArticleHeading"/>
        <w:jc w:val="left"/>
      </w:pPr>
      <w:r>
        <w:rPr>
          <w:rFonts w:ascii="Leelawadee UI" w:hAnsi="Leelawadee UI" w:eastAsia="Leelawadee UI" w:cs="Leelawadee UI"/>
        </w:rPr>
        <w:t>ការពិនិត្យឡើងវិញ</w:t>
      </w:r>
    </w:p>
    <w:p>
      <w:pPr>
        <w:pStyle w:val="ArticleBody"/>
        <w:jc w:val="left"/>
      </w:pPr>
      <w:r>
        <w:rPr>
          <w:rFonts w:ascii="Leelawadee UI" w:hAnsi="Leelawadee UI" w:eastAsia="Leelawadee UI" w:cs="Leelawadee UI"/>
        </w:rPr>
        <w:t>លេវីវិន័យ ជំពូកម្ភៃបី កំណត់អត្តសញ្ញាណការសាកល្បងបីនៅក្នុងរដូវកាលប៉ង់តេកុស្តរបស់មនុស្សមួយសែនសែសិបបួនពាន់នាក់។ ការតម្រឹមថ្ងៃដំបូងនៃបុណ្យបារាំជាមួយថ្ងៃប៉ង់តេកុស្ត ហើយបន្ទាប់មកតម្រឹមរយៈពេលសែសិបថ្ងៃដែលព្រះគ្រីស្ទបានបង្រៀនពួកសិស្សដោយទល់មុខមុនព្រះអង្គយាងឡើងស្ថានសួគ៌ ជាមួយថ្ងៃផលដំបូង បង្កើតឲ្យមានរចនាសម្ព័ន្ធទាំងមូលមួយ ដែលតំណាងឲ្យសាររបស់ទេវតាទាំងបី។</w:t>
      </w:r>
    </w:p>
    <w:p>
      <w:pPr>
        <w:pStyle w:val="ArticleBody"/>
        <w:jc w:val="left"/>
      </w:pPr>
      <w:r>
        <w:rPr>
          <w:rFonts w:ascii="Leelawadee UI" w:hAnsi="Leelawadee UI" w:eastAsia="Leelawadee UI" w:cs="Leelawadee UI"/>
        </w:rPr>
        <w:t>នៅពេលដែល «សេចក្តីស្លាប់ ការបញ្ចុះសព និងការរស់ឡើងវិញ» ត្រូវបានអនុវត្តជាសញ្ញាសម្គាល់ព្យាករណ៍តែមួយ ដែលមានបីជំហាន ដូចដែលវាត្រូវបានតំណាងដោយពិធីបុណ្យជ្រមុជទឹករបស់ព្រះគ្រីស្ទ នោះយើងឃើញថា ប្រាំថ្ងៃបន្ទាប់ពីការរស់ឡើងវិញ នៅថ្ងៃនៃផលដំបូង ចុងបញ្ចប់នៃពិធីបុណ្យនំប៉័ងឥតដំបែរយៈពេលប្រាំពីរថ្ងៃ មកដល់ជាការប្រជុំបរិសុទ្ធ។ ដូច្នេះ នៅពេលការរស់ឡើងវិញរបស់ព្រះគ្រីស្ទ ដែលស្របតាមការថ្វាយផលដំបូង មានរយៈពេលប្រាំថ្ងៃបន្ទាប់មក។</w:t>
      </w:r>
    </w:p>
    <w:p>
      <w:pPr>
        <w:pStyle w:val="ArticleBody"/>
        <w:jc w:val="left"/>
      </w:pPr>
      <w:r>
        <w:rPr>
          <w:rFonts w:ascii="Leelawadee UI" w:hAnsi="Leelawadee UI" w:eastAsia="Leelawadee UI" w:cs="Leelawadee UI"/>
        </w:rPr>
        <w:t>នៅចុងបញ្ចប់នៃរចនាសម្ព័ន្ធដែលត្រូវបានបង្កើតឡើងដោយការតម្រឹមថ្ងៃដំបូងនៃបុណ្យបារាំជាមួយនឹងថ្ងៃបុណ្យ Pentecost នោះ មានសញ្ញាសម្គាល់មួយទៀតដែលមានបីជំហាន ហើយក៏ត្រូវបានបន្តដោយប្រាំថ្ងៃ ដែលឈានទៅដល់ Pentecost។</w:t>
      </w:r>
    </w:p>
    <w:p>
      <w:pPr>
        <w:pStyle w:val="ArticleBody"/>
        <w:jc w:val="left"/>
      </w:pPr>
      <w:r>
        <w:rPr>
          <w:rFonts w:ascii="Leelawadee UI" w:hAnsi="Leelawadee UI" w:eastAsia="Leelawadee UI" w:cs="Leelawadee UI"/>
        </w:rPr>
        <w:t>រវាង «សញ្ញាសម្គាល់បីជំហាន ដែលបន្តដោយប្រាំថ្ងៃ» ទាំងពីរនោះ មានរយៈពេលសាមសិបថ្ងៃ។ នៅពេលយើងផ្គូផ្គងថ្ងៃដំបូងនៃពិធីបុណ្យបារាំសាកជាមួយនឹងថ្ងៃបុណ្យភេនតិកុស្ត យើងយល់ថា ប្រាំថ្ងៃមុនពិធីបុណ្យបារាំសាក គឺជាថ្ងៃដង្វាយលោះបាប។ ដប់ថ្ងៃមុនថ្ងៃដង្វាយលោះបាប គឺជាពិធីបុណ្យត្រែ។ សែសិបថ្ងៃដែលព្រះគ្រីស្ទបានបង្រៀនទល់មុខគ្នា បន្ទាប់ពីការរស់ឡើងវិញរបស់ទ្រង់នៅថ្ងៃផលដំបូង ស្របគ្នានឹងប្រាំថ្ងៃបន្ទាប់ពីពិធីបុណ្យត្រែ ហើយប្រាំថ្ងៃមុនថ្ងៃដង្វាយលោះបាប។</w:t>
      </w:r>
    </w:p>
    <w:p>
      <w:pPr>
        <w:pStyle w:val="ArticleBody"/>
        <w:jc w:val="left"/>
      </w:pPr>
      <w:r>
        <w:rPr>
          <w:rFonts w:ascii="Leelawadee UI" w:hAnsi="Leelawadee UI" w:eastAsia="Leelawadee UI" w:cs="Leelawadee UI"/>
        </w:rPr>
        <w:t>សញ្ញាសម្គាល់ផ្លូវបីជំហាននៃ «សេចក្តីស្លាប់ ការបញ្ចុះសព និងការរស់ឡើងវិញ» របស់ទ្រង់ ដែលបន្តតាមដោយប្រាំថ្ងៃរហូតដល់ចុងបញ្ចប់នៃបុណ្យនំប៉័ងឥតដំបែ នោះ ត្រូវបានធ្វើឡើងម្តងទៀតបន្ទាប់ពីសាមសិបថ្ងៃ នៅពេលដែលសញ្ញាសម្គាល់ផ្លូវបីជំហាននៃ «ត្រែ ការយាងឡើង និងការជំនុំជម្រះ» បានកើតឡើង ហើយបន្ទាប់មកតាមដោយប្រាំថ្ងៃរហូតដល់ថ្ងៃបុណ្យទី៥០។ សញ្ញាសម្គាល់ផ្លូវបីជំហានដើមដំបូងនេះ អាចកំណត់បានយ៉ាងងាយថាជាសញ្ញាសម្គាល់ផ្លូវតែមួយដែលមានបីជំហាន ពីព្រោះវាត្រូវបានកំណត់អត្តសញ្ញាណដោយផ្ទាល់ថាជាដូច្នោះ តាមរយៈពិធីបុណ្យជ្រមុជទឹករបស់ព្រះគ្រីស្ទ ដែលជានិមិត្តសញ្ញានៃ «សេចក្តីស្លាប់ ការបញ្ចុះសព និងការរស់ឡើងវិញ» របស់ទ្រង់។ ពិធីបុណ្យជ្រមុជទឹកនោះ គឺជាអាល់ហ្វា នៃរយៈពេលបរិសុទ្ធ ១,២៦០ ថ្ងៃ ដែលបានឈានដល់កំពូលនៅ «សេចក្តីស្លាប់ ការបញ្ចុះសព និងការរស់ឡើងវិញ» របស់ទ្រង់ ដែលជាអូមេហ្គា នៃ ១,២៦០ ថ្ងៃនោះ។</w:t>
      </w:r>
    </w:p>
    <w:p>
      <w:pPr>
        <w:pStyle w:val="ArticleBody"/>
        <w:jc w:val="left"/>
      </w:pPr>
      <w:r>
        <w:rPr>
          <w:rFonts w:ascii="Leelawadee UI" w:hAnsi="Leelawadee UI" w:eastAsia="Leelawadee UI" w:cs="Leelawadee UI"/>
        </w:rPr>
        <w:t>សញ្ញាសម្គាល់បីជំហាននៅចុងបញ្ចប់នៃរដូវកាលប៉ង់ទីកុស្ត ត្រូវតែត្រូវបានទទួលស្គាល់តាមរយៈការអនុវត្តតាមទំនាយ។ ក្នុងរយៈពេលហាសិបថ្ងៃនៃរដូវកាលប៉ង់ទីកុស្ត រចនាសម្ព័ន្ធដដែលនោះត្រូវបានឃើញទាំងនៅដើម និងនៅចុង។ ដោយផ្អែកលើគោលការណ៍ដែលថា ព្រះគ្រីស្ទតែងតែបង្ហាញចុងបញ្ចប់ដោយការចាប់ផ្តើម យើងអាចកំណត់អត្តសញ្ញាណពិធីបុណ្យត្រែ បន្ទាប់មកការយាងឡើងស្ថានសួគ៌ បន្ទាប់មកថ្ងៃនៃការធួន បន្ទាប់មកប្រាំថ្ងៃ ជា «សញ្ញាសម្គាល់បីជំហានមួយ បន្ទាប់ដោយប្រាំថ្ងៃ»។</w:t>
      </w:r>
    </w:p>
    <w:p>
      <w:pPr>
        <w:pStyle w:val="ArticleBody"/>
        <w:jc w:val="left"/>
      </w:pPr>
      <w:r>
        <w:rPr>
          <w:rFonts w:ascii="Leelawadee UI" w:hAnsi="Leelawadee UI" w:eastAsia="Leelawadee UI" w:cs="Leelawadee UI"/>
        </w:rPr>
        <w:t>យើងក៏ពិនិត្យមើលជំហានបីដែលបានស្នើឡើងនោះ ដោយយោងតាមគោលការណ៍ព្រះគម្ពីរស្តីអំពីលក្ខណៈរបស់ជំហាននីមួយៗក្នុងចំណោមជំហានទាំងបី។ ជំហានទាំងបីនោះ ត្រូវបានតំណាងឡើងម្តងហើយម្តងទៀតនៅក្នុងព្រះបន្ទូលរបស់ព្រះ។ ជំហានទាំងនោះគឺជាទេវតាបីអង្គ; គឺជាទីលានខាងក្រៅ ទីបរិសុទ្ធ និងទីបរិសុទ្ធបំផុត; គឺជាព្រះរាជកិច្ចរបស់ព្រះវិញ្ញាណបរិសុទ្ធ ក្នុងការបញ្ចុះបញ្ចូលអំពីបាប អំពីសេចក្ដីសុចរិត និងអំពីការជំនុំជម្រះ។ ការកំណត់ថា ពិធីបុណ្យបន្លឺត្រែ ការយាងឡើងទៅស្ថានសួគ៌ និងថ្ងៃនៃការធួនបាប ជាជំហានទាំងបីនោះ តម្រូវឲ្យជំហាននីមួយៗស្របតាមសក្ខីកម្មព្រះគម្ពីរដែលបានបង្កើតទុករួចហើយ។</w:t>
      </w:r>
    </w:p>
    <w:p>
      <w:pPr>
        <w:pStyle w:val="ArticleBody"/>
        <w:jc w:val="left"/>
      </w:pPr>
      <w:r>
        <w:rPr>
          <w:rFonts w:ascii="Leelawadee UI" w:hAnsi="Leelawadee UI" w:eastAsia="Leelawadee UI" w:cs="Leelawadee UI"/>
        </w:rPr>
        <w:t>ត្រែជាសារព្រមាន ហើយវាមានទំនាក់ទំនងនឹងទេវតាទីមួយដែលស្រែកឡើងថា «ចូរកោតខ្លាចព្រះ»។ ការយាងឡើងស្ថានសួគ៌របស់ព្រះគ្រីស្ទជានិមិត្តសញ្ញានៃសិរីរុងរឿងនៃការយាងមកជាលើកទីពីររបស់ទ្រង់ ពីព្រោះសេចក្តីបង្ហាញទីពីររបស់ទេវតាទីមួយគឺ «ចូរថ្វាយសិរីល្អដល់ទ្រង់»។ ថ្ងៃប្រោសលោះជានិមិត្តសញ្ញានៃការជំនុំជម្រះ ហើយសេចក្តីបង្ហាញទីបីរបស់ទេវតាទីមួយគឺ «ម៉ោងនៃការជំនុំជម្រះរបស់ទ្រង់បានមកដល់ហើយ»។ មានវិធីជាច្រើនដើម្បីកំណត់សម្គាល់ថា លក្ខណៈព្យាករណ៍នៃជំហានទាំងបីក្នុងសញ្ញាសម្គាល់ផ្លូវនៅចុងបញ្ចប់នៃរដូវកាលបុណ្យទី៥០ តំណាងឲ្យជំហានទាំងបីនៃដំណឹងល្អដ៏អស់កល្បជានិច្ច ដែលនៅទីនោះ មនុស្សជាច្រើនត្រូវបាន «បន្សុទ្ធ ធ្វើឲ្យស ហើយត្រូវបានល្បងល»។</w:t>
      </w:r>
    </w:p>
    <w:p>
      <w:pPr>
        <w:pStyle w:val="ArticleBody"/>
        <w:jc w:val="left"/>
      </w:pPr>
      <w:r>
        <w:rPr>
          <w:rFonts w:ascii="Leelawadee UI" w:hAnsi="Leelawadee UI" w:eastAsia="Leelawadee UI" w:cs="Leelawadee UI"/>
        </w:rPr>
        <w:t>ដោយហេតុនេះ អ្នកអាចឃើញបានថា នៅសញ្ញាសម្គាល់ដំណាក់កាលទីមួយនៃបីជំហាន តង្វាយផលដំបូងនៃស្រូវបាលីត្រូវបានថ្វាយ ហើយនៅសញ្ញាសម្គាល់ដំណាក់កាលចុងក្រោយនៃបីជំហាន តង្វាយផលដំបូងនៃស្រូវសាលីត្រូវបានថ្វាយ។ ដូច្នេះ អ្នកក៏អាចឃើញថា បីជំហានអាល់ហ្វានៃរដូវបុណ្យទី៥០ សម្គាល់នំបុ័ងឥតមេ ប៉ុន្តែសញ្ញាសម្គាល់អូមេហ្គានៃបីជំហាន សម្គាល់នំបុ័ងមានមេ។ រួចហើយ អ្នកក៏អាចឃើញទៀតថា នៅក្នុងសញ្ញាសម្គាល់បីជំហាននៅដើមដំបូង គឺជាកន្លែងដែលព្រះគ្រីស្ទត្រូវបានលើកឡើង ដើម្បីទាញមនុស្សទាំងអស់មករកទ្រង់ ហើយនៅក្នុងសញ្ញាសម្គាល់បីជំហាននៅចុងបញ្ចប់ ទង់សញ្ញានៃមួយសែនបួនម៉ឺនបួនពាន់នាក់ត្រូវបានលើកឡើង ដើម្បីទាញសាសន៍ដទៃមក។</w:t>
      </w:r>
    </w:p>
    <w:p>
      <w:pPr>
        <w:pStyle w:val="ArticleBody"/>
        <w:jc w:val="left"/>
      </w:pPr>
      <w:r>
        <w:rPr>
          <w:rFonts w:ascii="Leelawadee UI" w:hAnsi="Leelawadee UI" w:eastAsia="Leelawadee UI" w:cs="Leelawadee UI"/>
        </w:rPr>
        <w:t>ទេវតាទីមួយ និងទេវតាទីបី គឺជាទេវតាដដែលនៅកម្រិតព្យាករណ៍ ពីព្រោះទីមួយជាការចាប់ផ្តើម ហើយទីបីជាការបញ្ចប់។ ទេវតាទីមួយអាល់ហ្វាប្រកាសអំពីការបើកនៃការជំនុំជម្រះ ហើយទេវតាចុងក្រោយអូមេហ្គាប្រកាសអំពីការបិទនៃការជំនុំជម្រះ។ សាររបស់ទេវតាទីមួយត្រូវបានបំពាក់ដោយអំណាចតាមរយៈការបំពេញនៃសាសនាអ៊ីស្លាមនៅថ្ងៃទី 11 ខែសីហា ឆ្នាំ 1840 ហើយទេវតាទីបីត្រូវបានបំពាក់ដោយអំណាចតាមរយៈការបំពេញមួយនៃសាសនាអ៊ីស្លាមនៅថ្ងៃ 9/11។ ប្អូនស្រី White ប្រាប់យើងថា បេសកកម្មរបស់ទេវតាទាំងទីមួយ និងទីបី គឺដើម្បីបំភ្លឺផែនដីដោយសិរីល្អរបស់វា។ សាក្សីផ្សេងទៀតមានជាបរិបូរ ហើយពួកវាផ្តល់ការគាំទ្រយ៉ាងគ្រប់គ្រាន់សម្រាប់ការកំណត់រចនាសម្ព័ន្ធនៃរដូវកាល Pentecostal ដូចដែលបានបង្ហាញនៅក្នុងរយៈពេលហាសិបថ្ងៃចាប់ពីការរស់ឡើងវិញរបស់ព្រះគ្រីស្ទរហូតដល់ Pentecost ជាមួយនឹងខទាំងម្ភៃពីរដំបូងនៃ Leviticus ម្ភៃបី និងខទាំងម្ភៃពីរចុងក្រោយនៃ Leviticus ម្ភៃបី។ នៅចន្លោះ waymarks ទាំងពីរ ដែលជា waymark មួយនៃបីជំហាន បន្ទាប់មកដោយប្រាំថ្ងៃ គឺមានរយៈពេលសាមសិបថ្ងៃមួយ ដែលតំណាងឲ្យទេវតាទីពីរ។</w:t>
      </w:r>
    </w:p>
    <w:p>
      <w:pPr>
        <w:pStyle w:val="ArticleBody"/>
        <w:jc w:val="left"/>
      </w:pPr>
      <w:r>
        <w:rPr>
          <w:rFonts w:ascii="Leelawadee UI" w:hAnsi="Leelawadee UI" w:eastAsia="Leelawadee UI" w:cs="Leelawadee UI"/>
        </w:rPr>
        <w:t>សញ្ញាសម្គាល់ដំបូងនៃ «បីជំហាន បន្ទាប់មកប្រាំ» ថ្ងៃ គឺជាទេវតាទីមួយ, រយៈពេលសាមសិបថ្ងៃ គឺជាទេវតាទីពីរ ហើយសញ្ញាសម្គាល់ទីពីរនៃ «បីជំហាន បន្ទាប់មកប្រាំ» ថ្ងៃ គឺជាទេវតាទីបី។ ជំហានទាំងបីនេះ គ្របដណ្តប់រដូវកាលបុណ្យទី៥០ទាំងមូល រហូតដល់បុណ្យទី៥០ ដែលបន្ទាប់មកសម្គាល់ការចាប់ផ្តើមនៃប្រាំពីរថ្ងៃនៃបុណ្យបារាំ ដែលតំណាងឲ្យការចាក់បង្ហូរភ្លៀងចុងក្រោយ ក្នុងអំឡុងវិបត្តិនៃច្បាប់ថ្ងៃអាទិត្យ ដោយចាប់ផ្តើមនៅច្បាប់ថ្ងៃអាទិត្យនៅសហរដ្ឋអាមេរិក ហើយបន្តរហូតដល់មានីខែលក្រោកឈរ ហើយរយៈពេលសាកល្បងសម្រាប់មនុស្សជាតិត្រូវបិទបញ្ចប់។ រចនាសម្ព័ន្ធនេះគឺមកពីព្រះ ប៉ុន្តែវាបង្កើតឲ្យមានការពិចារណាដ៏ធ្ងន់ធ្ងរមួយចំនួន។</w:t>
      </w:r>
    </w:p>
    <w:p>
      <w:pPr>
        <w:pStyle w:val="ArticleHeading"/>
        <w:jc w:val="left"/>
      </w:pPr>
      <w:r>
        <w:rPr>
          <w:rFonts w:ascii="Leelawadee UI" w:hAnsi="Leelawadee UI" w:eastAsia="Leelawadee UI" w:cs="Leelawadee UI"/>
        </w:rPr>
        <w:t>ការពិចារណាយ៉ាងធ្ងន់ធ្ងរ</w:t>
      </w:r>
    </w:p>
    <w:p>
      <w:pPr>
        <w:pStyle w:val="ArticleBody"/>
        <w:jc w:val="left"/>
      </w:pPr>
      <w:r>
        <w:rPr>
          <w:rFonts w:ascii="Leelawadee UI" w:hAnsi="Leelawadee UI" w:eastAsia="Leelawadee UI" w:cs="Leelawadee UI"/>
        </w:rPr>
        <w:t>វាច្បាស់ថា សញ្ញាសម្គាល់ផ្លូវដែលត្រូវបានតំណាងដោយ «ត្រែៗ ការយាងឡើង និងការជំនុំជម្រះ» គឺជាការសាកល្បងលីតមុស និងជាការសាកល្បងទីបី។ ការសាកល្បងទីបីតែងតែជាការសាកល្បងលីតមុស ដែលក្នុងនោះ ចរិតត្រូវបានសម្ដែងឲ្យឃើញ ប៉ុន្តែមិនដែលត្រូវបានអភិវឌ្ឍឡើយ។</w:t>
      </w:r>
    </w:p>
    <w:p>
      <w:pPr>
        <w:pStyle w:val="ArticleScripture"/>
        <w:jc w:val="left"/>
      </w:pPr>
      <w:r>
        <w:rPr>
          <w:rFonts w:ascii="Leelawadee UI" w:hAnsi="Leelawadee UI" w:eastAsia="Leelawadee UI" w:cs="Leelawadee UI"/>
        </w:rPr>
        <w:t>“អត្តចរិតត្រូវបានបង្ហាញឲ្យឃើញដោយវិបត្តិមួយ។ នៅពេលសំឡេងដ៏ស្មោះស្ម័គ្របានប្រកាសនៅកណ្ដាលអធ្រាត្រថា ‘មើល៍ កូនកំលោះមកហើយ; ចូរអ្នករាល់គ្នាចេញទៅជួបលោកចុះ’ នោះព្រហ្មចារីដែលកំពុងដេកលក់បានភ្ញាក់ពីដំណេករបស់ខ្លួនឡើង ហើយបានឃើញថានរណាបានត្រៀមខ្លួនសម្រាប់ព្រឹត្តិការណ៍នោះ។ ទាំងពីរក្រុមសុទ្ធតែត្រូវបានចាប់មិនទាន់ដឹងខ្លួន ប៉ុន្តែមួយក្រុមបានត្រៀមខ្លួនសម្រាប់គ្រាអាសន្ន ហើយក្រុមមួយទៀតត្រូវបានឃើញថាគ្មានការត្រៀមខ្លួនឡើយ។ អត្តចរិតត្រូវបានបង្ហាញឲ្យឃើញដោយកាលៈទេសៈ។ គ្រាអាសន្នបញ្ចេញឲ្យឃើញលោហៈពិតនៃអត្តចរិត។ គ្រោះមហន្តរាយណាមួយដ៏ភ្លាមៗ និងមិនបានរំពឹងទុក ការបាត់បង់មនុស្សជាទីស្រឡាញ់ ឬវិបត្តិមួយ ជំងឺ ឬទុក្ខវេទនាដែលមិនបានរំពឹងទុក អ្វីមួយដែលនាំព្រលឹងឲ្យប្រឈមមុខនឹងសេចក្ដីស្លាប់ នឹងបញ្ចេញឲ្យឃើញភាពខាងក្នុងពិតប្រាកដនៃអត្តចរិត។ នោះនឹងត្រូវបានបង្ហាញឲ្យឃើញថា តើមានជំនឿពិតប្រាកដណាមួយលើព្រះបន្ទូលសន្យានៃព្រះបន្ទូលរបស់ព្រះឬអត់។ នោះនឹងត្រូវបានបង្ហាញឲ្យឃើញថា តើព្រលឹងត្រូវបានគាំទ្រដោយព្រះគុណឬអត់ ថាតើមានប្រេងនៅក្នុងភាជនៈជាមួយនឹងចង្កៀងឬអត់។”</w:t>
      </w:r>
    </w:p>
    <w:p>
      <w:pPr>
        <w:pStyle w:val="ArticleScripture"/>
        <w:jc w:val="left"/>
      </w:pPr>
      <w:r>
        <w:rPr>
          <w:rFonts w:ascii="Leelawadee UI" w:hAnsi="Leelawadee UI" w:eastAsia="Leelawadee UI" w:cs="Leelawadee UI"/>
        </w:rPr>
        <w:t>«គ្រាលំបាកនៃការសាកល្បងមកដល់លើមនុស្សទាំងអស់។ តើយើងប្រព្រឹត្តខ្លួនយ៉ាងដូចម្តេច នៅក្រោមការសាកល្បង និងការពិនិត្យផ្ទៀងផ្ទាត់របស់ព្រះ? តើចង្កៀងរបស់យើងរលត់ឬ? ឬតើយើងនៅតែរក្សាវាឲ្យឆេះភ្លឺជានិច្ចឬ? តើយើងបានត្រៀមខ្លួនសម្រាប់គ្រប់ហេតុការណ៍បន្ទាន់ទាំងអស់ ដោយសារការភ្ជាប់ជាមួយនឹងព្រះអង្គ ដែលពោរពេញដោយព្រះគុណ និងសេចក្ដីពិតឬ? ព្រហ្មចារីប្រាជ្ញាវាងវៃទាំងប្រាំ មិនអាចផ្ទេរចរិតលក្ខណៈរបស់ខ្លួនទៅឲ្យព្រហ្មចារីល្ងង់ខ្លៅទាំងប្រាំបានឡើយ។ ចរិតលក្ខណៈ ត្រូវតែត្រូវបានបង្កើតឡើងដោយយើងម្នាក់ៗជាបុគ្គល»។ Review and Herald, October 17, 1895.</w:t>
      </w:r>
    </w:p>
    <w:p>
      <w:pPr>
        <w:pStyle w:val="ArticleBody"/>
        <w:jc w:val="left"/>
      </w:pPr>
      <w:r>
        <w:rPr>
          <w:rFonts w:ascii="Leelawadee UI" w:hAnsi="Leelawadee UI" w:eastAsia="Leelawadee UI" w:cs="Leelawadee UI"/>
        </w:rPr>
        <w:t>នៅពេលទីសម្គាល់នៃពិធីបុណ្យផ្លុំត្រែមកដល់ លក្ខណៈអត្តចរិតរបស់អ្នកត្រូវបានបោះត្រាជារៀងរហូត អ្នកត្រូវបានលើកឡើងជាទង់សញ្ញា ហើយអំពើបាបរបស់អ្នកត្រូវបានលុបចោលជារៀងរហូត។ ជំហានបីតំណាងឲ្យទិដ្ឋភាពបីនៃការបោះត្រា។ ការមកដល់នៃសារនៃសម្រែកកណ្ដាលអធ្រាត្របង្ហាញអស់អ្នកដែលមានប្រេង ហើយដែលត្រូវបានលើកឡើងជាទង់សញ្ញា នៅពេលអំពើបាបរបស់ពួកគេត្រូវបានដកចេញ។ សារ កិច្ចការ និងត្រា សុទ្ធតែជាទីសម្គាល់តែមួយ។ វាជាទីសម្គាល់មួយ «ដែលនាំព្រលឹងឲ្យប្រឈមមុខនឹងសេចក្ដីស្លាប់» ដោយសារតែ «មហន្តរាយដែលមិនបានរំពឹងទុក» មួយ។ ត្រែរបស់សាសនាឥស្លាមតំណាងឲ្យ «មហន្តរាយដែលមិនបានរំពឹងទុក» នោះ។ នៅចំណុចនោះ សារថា «មើលចុះ! កូនកំលោះកំពុងយាងមក» ត្រូវបានប្រកាសជាមុនប្រាំថ្ងៃ មុនច្បាប់ថ្ងៃអាទិត្យ ជាទីដែលសារនោះផ្លាស់ប្ដូរទៅជាសម្រែកខ្លាំងរបស់ទេវតាទីបី។</w:t>
      </w:r>
    </w:p>
    <w:p>
      <w:pPr>
        <w:pStyle w:val="ArticleBody"/>
        <w:jc w:val="left"/>
      </w:pPr>
      <w:r>
        <w:rPr>
          <w:rFonts w:ascii="Leelawadee UI" w:hAnsi="Leelawadee UI" w:eastAsia="Leelawadee UI" w:cs="Leelawadee UI"/>
        </w:rPr>
        <w:t>ជំហានបីនៃសញ្ញាតាមផ្លូវ គឺជាធាតុកំណត់អត្តសញ្ញាណនៃការបោះត្រា និងការលើកឡើងនៃមួយរយសែសិបបួនពាន់ នោះឯង មុនច្បាប់ថ្ងៃអាទិត្យបន្តិច។ វាច្បាស់ណាស់ថា ការសាកល្បងសម្គាល់នៃ «ត្រែ ការឡើង និងការជំនុំជម្រះ» ត្រូវបានតំណាងដោយកិច្ចប្រជុំជំរំ Exeter។ ប្រាំថ្ងៃរវាងថ្ងៃបុណ្យធួន និងថ្ងៃបុណ្យ Pentecost តំណាងឲ្យហុកសិបប្រាំមួយថ្ងៃរវាងការបញ្ចប់នៃកិច្ចប្រជុំជំរំ Exeter នៅថ្ងៃទី 17 ខែសីហា រហូតដល់ថ្ងៃទី 22 ខែតុលា ឆ្នាំ 1844 នៅពេលដែលទ្វារបានបិទ។ ហុកសិបប្រាំមួយថ្ងៃនោះក្នុងប្រវត្តិសាស្ត្រមីឡឺរ៉ាយ បង្ហាញឲ្យឃើញអំពីថ្ងៃចុងក្រោយ ហើយក្នុងន័យនេះ ពួកវាកំពុងបង្ហាញអំពីការប្រកាសសារនៃ Midnight Cry ដោយមួយរយសែសិបបួនពាន់។</w:t>
      </w:r>
    </w:p>
    <w:p>
      <w:pPr>
        <w:pStyle w:val="ArticleBody"/>
        <w:jc w:val="left"/>
      </w:pPr>
      <w:r>
        <w:rPr>
          <w:rFonts w:ascii="Leelawadee UI" w:hAnsi="Leelawadee UI" w:eastAsia="Leelawadee UI" w:cs="Leelawadee UI"/>
        </w:rPr>
        <w:t>រយៈពេលប្រាំថ្ងៃដល់បុណ្យពេនតិកុស្ដ ស្របគ្នានឹងរយៈពេលហុកសិបប្រាំមួយថ្ងៃដែលពួក Millerites បានប្រកាសសារនៃការយំកណ្ដាលអធ្រាត្រ ដែលក៏ត្រូវបានតំណាងជាមុនដោយការយាងចូលក្រុងយេរូសាឡឹមដោយជ័យជម្នះរបស់ព្រះគ្រីស្ទផងដែរ។ ជំហានទីមួយក្នុងចំណោមបីជំហាន គឺបុណ្យត្រែ ដែលជាត្រែទីប្រាំពីរ ឬវេទនាទីបី ឬអ៊ីស្លាមនៅថ្ងៃចុងក្រោយ ហើយការយាងចូលដោយជ័យជម្នះរបស់ព្រះគ្រីស្ទ ត្រូវបាននាំមុខដោយការដោះលែងសត្វលាមួយ។</w:t>
      </w:r>
    </w:p>
    <w:p>
      <w:pPr>
        <w:pStyle w:val="ArticleBody"/>
        <w:jc w:val="left"/>
      </w:pPr>
      <w:r>
        <w:rPr>
          <w:rFonts w:ascii="Leelawadee UI" w:hAnsi="Leelawadee UI" w:eastAsia="Leelawadee UI" w:cs="Leelawadee UI"/>
        </w:rPr>
        <w:t>តាមន័យទំនាយ នេះបញ្ជាក់ថា ការដោះលែងលាពីការចង គឺជាសញ្ញាសម្គាល់នៃការចាប់ផ្តើមនៃការយាងចូលដោយជ័យជំនះ ដែលជាសម្រែកកណ្ដាលអធ្រាត្រ។ ទំនាយព្រះគម្ពីរត្រូវយកមកអនុវត្តនៅថ្ងៃចុងក្រោយទៅលើនគរទីប្រាំមួយនៃទំនាយព្រះគម្ពីរ គឺសត្វដី គឺសហរដ្ឋអាមេរិក។ សាសនាឥស្លាមនឹងវាយប្រហារសហរដ្ឋអាមេរិក ដូចដែលវាបានធ្វើនៅថ្ងៃទី ៩/១១ ដូច្នេះហើយកំណត់សម្គាល់ការចាប់ផ្តើមនៃការប្រកាសសម្រែកកណ្ដាលអធ្រាត្រ ដោយការវាយប្រហារដ៏សំខាន់មួយលើសហរដ្ឋអាមេរិកដោយសាសនាឥស្លាម ហើយក៏កំណត់សម្គាល់ការបញ្ចប់នៃការប្រកាសសម្រែកកណ្ដាលអធ្រាត្រ ដោយការវាយប្រហារដ៏សំខាន់មួយផ្សេងទៀតលើសហរដ្ឋអាមេរិកដោយសាសនាឥស្លាម ព្រោះព្រះយេស៊ូវតែងតែបង្ហាញចុងបញ្ចប់នៃអ្វីមួយ ដោយប្រើការចាប់ផ្តើមនៃអ្វីមួយ។</w:t>
      </w:r>
    </w:p>
    <w:p>
      <w:pPr>
        <w:pStyle w:val="ArticleBody"/>
        <w:jc w:val="left"/>
      </w:pPr>
      <w:r>
        <w:rPr>
          <w:rFonts w:ascii="Leelawadee UI" w:hAnsi="Leelawadee UI" w:eastAsia="Leelawadee UI" w:cs="Leelawadee UI"/>
        </w:rPr>
        <w:t>សារនៃថ្ងៃបុណ្យទីបញ្ចប់សប្តាហ៍ គឺជាសារនៃសម្រែកយ៉ាងខ្លាំង ហើយសម្រែកយ៉ាងខ្លាំងនោះ គ្រាន់តែជាការកើនឡើងនៃសារនៃសម្រែកពាក់កណ្ដាលអធ្រាត្រប៉ុណ្ណោះ។ ក្នុងប្រវត្តិសាស្ត្រ Millerite សម្រែកពាក់កណ្ដាលអធ្រាត្រ បានបញ្ចប់នៅពេលទ្វារត្រូវបានបិទនៅថ្ងៃទី ២២ ខែតុលា ឆ្នាំ ១៨៤៤ ហើយវាក៏បញ្ចប់ដែរ នៅពេលទ្វារបិទនៅឯក្រឹត្យច្បាប់ថ្ងៃអាទិត្យក្នុងគ្រាចុងក្រោយ។ នៅថ្ងៃបុណ្យទីបញ្ចប់សប្តាហ៍ ពេត្រុសបានប្រកាសសាររបស់យ៉ូអែល ហើយថ្ងៃបុណ្យទីបញ្ចប់សប្តាហ៍ គឺជាការបញ្ចប់បែបអូមេហ្គានៃសម្រែកពាក់កណ្ដាលអធ្រាត្រ ដូច្នេះ ពេត្រុស ដែលជាការចាប់ផ្តើមបែបអាល់ហ្វានៃសម្រែកពាក់កណ្ដាលអធ្រាត្រ តាមសេចក្តីចាំបាច់ខាងទំនាយ ក៏ត្រូវតែបង្ហាញសាររបស់យ៉ូអែលដែរ។ នៅពេលសម្រែកពាក់កណ្ដាលអធ្រាត្រ ពេត្រុសស្ថិតនៅក្នុង កិច្ចការ ជំពូក ២ នៅបន្ទប់ខាងលើ នៅម៉ោងទីបី ហើយបន្ទាប់មក នៅថ្ងៃដដែល នៅម៉ោងទីប្រាំបួន គាត់ស្ថិតនៅក្នុងព្រះវិហារ ដោយប្រកាសសាររបស់យ៉ូអែល។</w:t>
      </w:r>
    </w:p>
    <w:p>
      <w:pPr>
        <w:pStyle w:val="ArticleBody"/>
        <w:jc w:val="left"/>
      </w:pPr>
      <w:r>
        <w:rPr>
          <w:rFonts w:ascii="Leelawadee UI" w:hAnsi="Leelawadee UI" w:eastAsia="Leelawadee UI" w:cs="Leelawadee UI"/>
        </w:rPr>
        <w:t>ពេត្រុសគឺជានិមិត្តរូបនៃមួយសែនសែសិបបួនពាន់នាក់នៅថ្ងៃបុណ្យព្រះវិញ្ញាណបរិសុទ្ធចុះមក ដែលជាចុងបញ្ចប់នៃសម្រែកកណ្ដាលអធ្រាត្រ ហើយគាត់ក៏ជានិមិត្តរូបនៃមួយសែនសែសិបបួនពាន់នាក់នៅដើមនៃសម្រែកកណ្ដាលអធ្រាត្រផងដែរ។ ការបោះត្រា និងការលើកឡើងនៃមួយសែនសែសិបបួនពាន់នាក់ចាប់ផ្ដើមជាមួយនឹងការស្រាយលា នៅពេលសាសនាអ៊ីស្លាមវាយប្រហារ។ នៅពេលដែលពួកមីល្លើរ៉ាយត៍ចាកចេញពីកិច្ចប្រជុំជំរំអិចសេតធ័រ ពួកគេបាននាំសារនោះទៅដូចជារលកជំនន់សមុទ្រ ហើយតាមន័យនិមិត្តរូប ពួកគេបានជាប្រភេទតំណាងនៃមួយសែនសែសិបបួនពាន់នាក់ ដែលនឹងធ្វើបទពិសោធន៍នោះឡើងវិញ។</w:t>
      </w:r>
    </w:p>
    <w:p>
      <w:pPr>
        <w:pStyle w:val="ArticleBody"/>
        <w:jc w:val="left"/>
      </w:pPr>
      <w:r>
        <w:rPr>
          <w:rFonts w:ascii="Leelawadee UI" w:hAnsi="Leelawadee UI" w:eastAsia="Leelawadee UI" w:cs="Leelawadee UI"/>
        </w:rPr>
        <w:t>ការអនុវត្តនេះកាន់តែមានសារៈសំខាន់ជាងមុន នៅពេលដែលអ្នកទទួលស្គាល់ថា ពេត្រុសកំពុងតំណាងឲ្យអ្នកទាំងឡាយដែលប្រកាសសារនៃសម្រែកកណ្ដាលអធ្រាត្រ នៅឯការសាកល្បង litmus និងការសាកល្បងទីបីនៃរដូវបុណ្យទីហាសិប។ ម៉ោងទីបីសម្រាប់ពេត្រុសនៅពេលបុណ្យទីហាសិប ដាក់គាត់នៅក្នុងបន្ទប់ខាងលើ ហើយបន្ទប់ខាងលើក៏ជារយៈពេលដប់ថ្ងៃមុនបុណ្យទីហាសិបដែរ។ ការសាកល្បងទីពីរនៃរដូវបុណ្យទីហាសិប គឺជាការសាកល្បងព្រះវិហាររយៈពេលសាមសិបថ្ងៃ ដែលបន្តបន្ទាប់ពីការសាកល្បងគ្រឹះ។ ការសាកល្បងទីពីរនៃព្រះវិហារ តម្រូវឲ្យពួកស្មោះត្រង់ចូលដោយសេចក្ដីជំនឿទៅក្នុងទីបរិសុទ្ធបំផុត ជាកន្លែងដែលអំពើបាបរបស់ពួកគេត្រូវបានលុបចោល ហើយជាកន្លែងដែលពួកគេអង្គុយដោយសេចក្ដីជំនឿជាមួយព្រះគ្រីស្ទនៅស្ថានសួគ៌។ សៀវភៅកិច្ចការ ប្រាប់យើងថា ពេត្រុសបានចាប់ផ្ដើមសេចក្ដីអធិប្បាយរបស់គាត់លើសៀវភៅយ៉ូអែល នៅម៉ោងទីបីក្នុងបន្ទប់ខាងលើ បន្ទាប់មកនៅម៉ោងទីប្រាំបួន គាត់ស្ថិតនៅក្នុងព្រះវិហារ។</w:t>
      </w:r>
    </w:p>
    <w:p>
      <w:pPr>
        <w:pStyle w:val="ArticleScripture"/>
        <w:jc w:val="left"/>
      </w:pPr>
      <w:r>
        <w:rPr>
          <w:rFonts w:ascii="Leelawadee UI" w:hAnsi="Leelawadee UI" w:eastAsia="Leelawadee UI" w:cs="Leelawadee UI"/>
        </w:rPr>
        <w:t>ប៉ុន្តែ ពេត្រុសបានឈរឡើងជាមួយនឹងសាវកទាំងដប់មួយ លើកសំឡេងរបស់គាត់ឡើង ហើយមានប្រសាសន៍ទៅកាន់ពួកគេថា ឱបុរសសាសន៍យូដា និងអស់អ្នកដែលស្នាក់នៅក្រុងយេរូសាឡឹមទាំងអស់អើយ ចូរឲ្យការនេះបានស្គាល់ដល់អ្នករាល់គ្នា ហើយចូរស្តាប់ពាក្យរបស់ខ្ញុំចុះ ដ្បិតអ្នកទាំងនេះមិនស្រវឹងទេ ដូចជាអ្នករាល់គ្នាស្មាននោះឡើយ ពីព្រោះទើបតែម៉ោងទីបីនៃថ្ងៃប៉ុណ្ណោះ។ ប៉ុន្តែ នេះហើយជាសេចក្តីដែលបានថ្លែងទុកដោយហោរាយ៉ូអែល។ … រីឯ ពេត្រុស និងយ៉ូហាន បានឡើងទៅព្រះវិហារជាមួយគ្នា នៅម៉ោងអធិស្ឋាន គឺម៉ោងទីប្រាំបួន។ កិច្ចការ 2:14–16; 3:1.</w:t>
      </w:r>
    </w:p>
    <w:p>
      <w:pPr>
        <w:pStyle w:val="ArticleBody"/>
        <w:jc w:val="left"/>
      </w:pPr>
      <w:r>
        <w:rPr>
          <w:rFonts w:ascii="Leelawadee UI" w:hAnsi="Leelawadee UI" w:eastAsia="Leelawadee UI" w:cs="Leelawadee UI"/>
        </w:rPr>
        <w:t>ព្រះគ្រីស្ទត្រូវបានដាក់ដែកគោលជាប់លើឈើឆ្កាងនៅម៉ោងទីបី ហើយទ្រង់សោយទិវង្គតនៅម៉ោងទីប្រាំបួន។ ការសោយទិវង្គត ការបញ្ចុះសព និងការរស់ឡើងវិញរបស់ទ្រង់ ជាសញ្ញាសម្គាល់មួយដែលមានបីជំហាន។ ជំហានទីបី គឺជាថ្ងៃនៃផលដំបូង ដែលចាប់ផ្ដើមរយៈពេលហាសិបថ្ងៃ ដែលបញ្ចប់នៅបុណ្យទី៥០។ នៅក្នុងអាល់ហ្វានៃរដូវកាលបុណ្យទី៥០ ម៉ោងទីបី និងម៉ោងទីប្រាំបួន តំណាងឲ្យភាពផ្ទុយគ្នាយ៉ាងច្បាស់ ពីព្រោះព្រះគ្រីស្ទនៅមានព្រះជន្មនៅម៉ោងទីបី ហើយបានសោយទិវង្គតនៅម៉ោងទីប្រាំបួន។ ពេត្រុសស្ថិតនៅក្នុងបន្ទប់ខាងលើនៅម៉ោងទីបី ហើយនៅក្នុងព្រះវិហារនៅម៉ោងទីប្រាំបួន។</w:t>
      </w:r>
    </w:p>
    <w:p>
      <w:pPr>
        <w:pStyle w:val="ArticleBody"/>
        <w:jc w:val="left"/>
      </w:pPr>
      <w:r>
        <w:rPr>
          <w:rFonts w:ascii="Leelawadee UI" w:hAnsi="Leelawadee UI" w:eastAsia="Leelawadee UI" w:cs="Leelawadee UI"/>
        </w:rPr>
        <w:t>រដូវបុណ្យទីប៉ិចកុស្ត៍នៃហាសិបថ្ងៃបរិសុទ្ធ ក្នុងសម័យព្រះគ្រីស្ទ ទ្រង់ជារយៈពេលទំនាយដ៏បរិសុទ្ធមួយ ដែលមានទំនាក់ទំនងដោយផ្ទាល់នឹងទំនាយនៃពីរពាន់បីរយឆ្នាំ។ វាមានទំនាក់ទំនងជាពិសេសនឹងសប្តាហ៍ចុងក្រោយនៃបួនរយកៅសិបឆ្នាំ សម្រាប់ជាតិយូដា ក្នុង ដានីយ៉ែល ជំពូក ៩។ សប្តាហ៍បរិសុទ្ធនោះ ដែលព្រះគ្រីស្ទបានបញ្ជាក់សម្ពន្ធមេត្រី ត្រូវបានបែងចែកជាពីររយៈពេលស្មើគ្នា គឺ ១,២៦០ ថ្ងៃទំនាយ។ ចំណុចកណ្ដាលនៃសប្តាហ៍នោះគឺឈើឆ្កាង។ ឈើឆ្កាងកំណត់ម៉ោងទីបី និងម៉ោងទីប្រាំបួន ហើយពេត្រុសនៅថ្ងៃទីប៉ិចកុស្ត៍ក៏ធ្វើដូចគ្នាផងដែរ។ នៅឆ្នាំ ៣៤ ចុងបញ្ចប់នៃសប្តាហ៍បរិសុទ្ធដដែលនោះ ពេលកូរ្នេលាសបានចាត់គេទៅហៅពេត្រុសពី កេសារា ម៉ារីទីម៉ា នោះគឺនៅម៉ោងទីប្រាំបួន។</w:t>
      </w:r>
    </w:p>
    <w:p>
      <w:pPr>
        <w:pStyle w:val="ArticleScripture"/>
        <w:jc w:val="left"/>
      </w:pPr>
      <w:r>
        <w:rPr>
          <w:rFonts w:ascii="Leelawadee UI" w:hAnsi="Leelawadee UI" w:eastAsia="Leelawadee UI" w:cs="Leelawadee UI"/>
        </w:rPr>
        <w:t>មានបុរសម្នាក់នៅក្រុងកេសារា ឈ្មោះកូនេលាស ជានាយទាហានរយនាក់នៃកងដែលហៅថា កងអ៊ីតាលី។ គាត់ជាមនុស្សស្មោះបរិសុទ្ធ ហើយកោតខ្លាចព្រះជាម្ចាស់ជាមួយនឹងគ្រួសារទាំងមូលរបស់គាត់ ជាអ្នកដែលធ្វើទានយ៉ាងច្រើនដល់ប្រជាជន ហើយអធិស្ឋានដល់ព្រះជាម្ចាស់ជានិច្ច។ នៅប្រហែលម៉ោងទីប្រាំបួននៃថ្ងៃ គាត់បានឃើញទេវតារបស់ព្រះជាម្ចាស់មករកគាត់ក្នុងនិមិត្តយ៉ាងច្បាស់ ហើយនិយាយទៅកាន់គាត់ថា៖ «កូនេលាស!» កាលគាត់សម្លឹងមើលទៅលើទេវតានោះ គាត់ក៏ភ័យខ្លាច ហើយនិយាយថា៖ «ព្រះអម្ចាស់អើយ មានអ្វី?» ទេវតានោះក៏និយាយទៅកាន់គាត់ថា៖ «សេចក្តីអធិស្ឋានរបស់អ្នក និងទានរបស់អ្នក បានឡើងទៅជាសេចក្តីរំឭកនៅចំពោះព្រះជាម្ចាស់ហើយ។ ឥឡូវនេះ ចូរផ្ញើមនុស្សទៅក្រុងយ៉ុបប៉េ ហើយហៅស៊ីម៉ូនម្នាក់ ដែលមាននាមក្រៅថា ពេត្រុស»។ កិច្ចការ 10:1–5។</w:t>
      </w:r>
    </w:p>
    <w:p>
      <w:pPr>
        <w:pStyle w:val="ArticleBody"/>
        <w:jc w:val="left"/>
      </w:pPr>
      <w:r>
        <w:rPr>
          <w:rFonts w:ascii="Leelawadee UI" w:hAnsi="Leelawadee UI" w:eastAsia="Leelawadee UI" w:cs="Leelawadee UI"/>
        </w:rPr>
        <w:t>នៅថ្ងៃបន្ទាប់ ពេត្រុសបានឡើងទៅលើដំបូលផ្ទះ ដើម្បីអធិស្ឋាន នៅប្រហែលម៉ោងទីប្រាំមួយ។</w:t>
      </w:r>
    </w:p>
    <w:p>
      <w:pPr>
        <w:pStyle w:val="ArticleScripture"/>
        <w:jc w:val="left"/>
      </w:pPr>
      <w:r>
        <w:rPr>
          <w:rFonts w:ascii="Leelawadee UI" w:hAnsi="Leelawadee UI" w:eastAsia="Leelawadee UI" w:cs="Leelawadee UI"/>
        </w:rPr>
        <w:t>លុះដល់ថ្ងៃស្អែក ខណៈពួកគេកំពុងធ្វើដំណើរ ហើយខិតជិតដល់ទីក្រុង នោះពេត្រុសបានឡើងទៅលើដំបូលផ្ទះ ដើម្បីអធិស្ឋាន ប្រហែលម៉ោងទីប្រាំមួយ។ គាត់មានឃ្លានយ៉ាងខ្លាំង ហើយចង់បរិភោគអាហារ ប៉ុន្តែ ខណៈដែលគេកំពុងរៀបចំ នោះគាត់បានធ្លាក់ទៅក្នុងនិមិត្តស្មារតី ហើយបានឃើញស្ថានសួគ៌បើកចំហ និងមានភាជនៈមួយចុះមកដល់គាត់ ដូចជាក្រណាត់ធំមួយ ដែលចងនៅជ្រុងទាំងបួន ហើយត្រូវបន្ទាបចុះមកដល់ផែនដី។ នៅក្នុងនោះ មានសត្វជើងបួនគ្រប់ប្រភេទនៅលើផែនដី ទាំងសត្វព្រៃ សត្វលូនវារ និងសត្វស្លាបនៅលើអាកាស។ រួចមានសំឡេងមួយមកកាន់គាត់ថា៖ «ចូរក្រោកឡើង ពេត្រុស សម្លាប់ ហើយបរិភោគចុះ»។ ប៉ុន្តែ ពេត្រុសទូលថា៖ «ទេ ព្រះអម្ចាស់អើយ ដ្បិតខ្ញុំមិនដែលបរិភោគអ្វីដែលសាមញ្ញ ឬមិនបរិសុទ្ធឡើយ»។ សំឡេងនោះក៏មានព្រះបន្ទូលមកកាន់គាត់ម្ដងទៀតជាលើកទីពីរថា៖ «អ្វីដែលព្រះបានសម្អាតឲ្យបរិសុទ្ធហើយ នោះអ្នកកុំហៅថាសាមញ្ញឡើយ»។ ការនេះបានកើតឡើងបីដង ហើយភាជនៈនោះក៏ត្រូវបានយកឡើងទៅស្ថានសួគ៌វិញ។ កិច្ចការ 10:9–16។</w:t>
      </w:r>
    </w:p>
    <w:p>
      <w:pPr>
        <w:pStyle w:val="ArticleBody"/>
        <w:jc w:val="left"/>
      </w:pPr>
      <w:r>
        <w:rPr>
          <w:rFonts w:ascii="Leelawadee UI" w:hAnsi="Leelawadee UI" w:eastAsia="Leelawadee UI" w:cs="Leelawadee UI"/>
        </w:rPr>
        <w:t>ការហៅពេត្រុសឲ្យមកកេសារា កើតឡើងនៅម៉ោងទីប្រាំបួន គឺពេលដែលទេវតាមួយមកនិយាយទៅកាន់កូនេលាស។ កូនេលាសតំណាងឲ្យកូនចៅផ្សេងទៀតរបស់ព្រះ ដែលត្រូវបានហៅឲ្យចេញពីបាប៊ីឡូន នៅពេលច្បាប់ថ្ងៃអាទិត្យ។ ទេវតាដែលមកនៅពេលច្បាប់ថ្ងៃអាទិត្យ គឺជាសំឡេងទីពីរនៃ វិវរណៈ 18 ដែលហៅអ្នកទាំងឡាយដែលនៅសេសសល់ក្នុងបាប៊ីឡូនឲ្យរត់គេចចេញ។ ពេត្រុសគឺជាមនុស្សមួយសែនសែសិបបួនពាន់នាក់ ហើយកូនេលាសគឺជាកម្មករម៉ោងទីដប់មួយ ដែលត្រូវបានតំណាងឲ្យពេត្រុសឃើញថាជាសត្វមិនស្អាត។ ទំនាក់ទំនងរវាងពេត្រុស និងកូនេលាស គឺជាទំនាក់ទំនងនៃ វិវរណៈ 7 ដែលនៅទីនោះ មនុស្សមួយសែនសែសិបបួនពាន់នាក់ ត្រូវបានកំណត់អត្តសញ្ញាណដោយភ្ជាប់ជាមួយហ្វូងមនុស្សយ៉ាងធំ។ ពេត្រុសត្រូវបានបង្គាប់បីដងឲ្យក្រោកឡើង សម្លាប់ ហើយបរិភោគ។ ក្នុងនាមជាមនុស្សមួយសែនសែសិបបួនពាន់នាក់ ការហៅពីកូនេលាស គឺជាកន្លែងដែលទង់សញ្ញាត្រូវបានបង្គាប់ឲ្យក្រោកឡើង។</w:t>
      </w:r>
    </w:p>
    <w:p>
      <w:pPr>
        <w:pStyle w:val="ArticleBody"/>
        <w:jc w:val="left"/>
      </w:pPr>
      <w:r>
        <w:rPr>
          <w:rFonts w:ascii="Leelawadee UI" w:hAnsi="Leelawadee UI" w:eastAsia="Leelawadee UI" w:cs="Leelawadee UI"/>
        </w:rPr>
        <w:t>កូរណេលាសស្ថិតនៅកេសារាមារីទីម៉ា ដែលពេលខ្លះត្រូវបានហៅថា កេសារាក្បែរសមុទ្រ។ វិវរណៈ ជំពូក ១៧ ប្រាប់យើងថា «ទឹកទាំងនោះ» «ជាប្រជាជន ហ្វូងមនុស្ស សាសន៍ទាំងឡាយ និងភាសាទាំងឡាយ»។ ទឹកទាំងនោះ គឺជាអស់អ្នកដែលនៅខាងក្រៅព្រះវិហាររបស់ព្រះ ហើយនៅក្នុងគម្ពីរវិវរណៈ ព្រមទាំងក្នុងនិមិត្តដែលពេត្រុសឃើញអំពីសត្វមិនស្អាតផងដែរ លេខបួនតំណាងឲ្យពិភពលោកទាំងមូល។ ក្នុងនិមិត្តរបស់ពេត្រុស មានសត្វផ្សេងៗចំនួនបួន ហើយសត្វទាំងនោះចុះមកក្នុងក្រណាត់មួយ ដែលត្រូវបានកាន់នៅជ្រុងទាំងបួនរបស់វា។ ទំនាក់ទំនងរវាងពេត្រុសនិងកូរណេលាស ក៏ត្រូវបានតំណាងដោយណូអេ និងសត្វទាំងឡាយដែលបានឡើងចូលក្នុងទូកធំផងដែរ។</w:t>
      </w:r>
    </w:p>
    <w:p>
      <w:pPr>
        <w:pStyle w:val="ArticleBody"/>
        <w:jc w:val="left"/>
      </w:pPr>
      <w:r>
        <w:rPr>
          <w:rFonts w:ascii="Leelawadee UI" w:hAnsi="Leelawadee UI" w:eastAsia="Leelawadee UI" w:cs="Leelawadee UI"/>
        </w:rPr>
        <w:t>ពេត្រុសស្ថិតនៅក្រុងយ៉ុបប៉ា ដែលមានន័យថា «ភ្លឺរលោង និងស្រស់ស្អាត» ដ្បិត ក្នុងនាមជានិមិត្តរូបនៃមនុស្សមួយសែនសែសិបបួនពាន់នាក់ ពេត្រុសគឺជាទង់សញ្ញាដ៏ភ្លឺរលោង និងស្រស់ស្អាតសម្រាប់សាសន៍ដទៃ។ នៅម៉ោងទីប្រាំបួន សាសន៍ដទៃភ្ញាក់ឡើងចំពោះទង់សញ្ញានោះ ដែលស៊ីស្ទើរ វ៉ៃត៍កំណត់សម្គាល់ថា ជាថ្ងៃសប្ប័ទ ក្រឹត្យវិន័យរបស់ព្រះ សាររបស់ទេវតាទីបី និងពួកអ្នកផ្សព្វផ្សាយសាសនានៅជុំវិញពិភពលោកដែលនាំយកសារនៃថ្ងៃចុងក្រោយ។ កូនេលាសបានភ្ញាក់ឡើងចំពោះទង់សញ្ញានោះ នៅពេលទេវតាមកដល់នៅម៉ោងទីប្រាំបួន ក្នុងក្រុងកេសារា តាមមាត់សមុទ្រ។ ដូច្នេះ សារនៅពេលច្បាប់ថ្ងៃអាទិត្យនៃបុណ្យថ្ងៃទីហាសិប ក៏ចេញទៅកាន់ពិភពលោក—គឺសមុទ្រ។</w:t>
      </w:r>
    </w:p>
    <w:p>
      <w:pPr>
        <w:pStyle w:val="ArticleBody"/>
        <w:jc w:val="left"/>
      </w:pPr>
      <w:r>
        <w:rPr>
          <w:rFonts w:ascii="Leelawadee UI" w:hAnsi="Leelawadee UI" w:eastAsia="Leelawadee UI" w:cs="Leelawadee UI"/>
        </w:rPr>
        <w:t>ការលើកបដាសញ្ញាឡើង ក៏ត្រូវបានតំណាងដូចជាព្រះវិហាររបស់ព្រះអម្ចាស់ត្រូវបានលើកឡើងឲ្យខ្ពស់លើសភ្នំទាំងឡាយ ហើយពេត្រុសកំពុងអធិស្ឋាននៅលើដំបូលផ្ទះនៃទីក្រុងយ៉ុបប៉ាដ៏ស្រស់ស្អាតភ្លឺថ្លា នៅម៉ោងទីប្រាំមួយ មុនច្បាប់ថ្ងៃអាទិត្យនៃម៉ោងទីប្រាំបួនបន្តិច។ នៅពេលមួយសែនសែសិបបួនពាន់នាក់ត្រូវបានបោះត្រា ស្ថានការណ៍នៃវិបត្តិនៅក្នុងពិភពលោកនឹងទាញកូនចៅផ្សេងទៀតរបស់ព្រះ ដែលនៅតែស្ថិតក្នុងបាប៊ីឡូន ឲ្យស្វែងរកពន្លឺ។ ពួកគេត្រូវបានដឹកនាំឲ្យរកឃើញពេត្រុសនៅលើកំពូលផ្ទះក្នុងយ៉ុបប៉ា។</w:t>
      </w:r>
    </w:p>
    <w:p>
      <w:pPr>
        <w:pStyle w:val="ArticleBody"/>
        <w:jc w:val="left"/>
      </w:pPr>
      <w:r>
        <w:rPr>
          <w:rFonts w:ascii="Leelawadee UI" w:hAnsi="Leelawadee UI" w:eastAsia="Leelawadee UI" w:cs="Leelawadee UI"/>
        </w:rPr>
        <w:t>ពេត្រុសក៏នៅក្នុងក្រុងកេសារីយ៉ាភីលីពដែរ ក្នុងម៉ាថាយ ជំពូក ១៦។ កេសារីយ៉ាភីលីព នៅជើងភ្នំហឺម៉ូន មានឈ្មោះដូចគ្នានឹងកេសារីយ៉ាក្បែរសមុទ្រ ប៉ុន្តែវាមានការផ្ទុយគ្នាយ៉ាងច្បាស់ ពីព្រោះក្រុងមួយស្ថិតនៅលើដី ហើយក្រុងមួយទៀតនៅលើសមុទ្រ។ ការឆ្កាងរបស់ព្រះគ្រីស្ទនៅម៉ោងទីបី និងការសោយទិវង្គតរបស់ទ្រង់នៅម៉ោងទីប្រាំបួន បង្ហាញពីការផ្ទុយគ្នាយ៉ាងច្បាស់រវាងជីវិត និងសេចក្តីស្លាប់។ ពេត្រុសនៅថ្ងៃបុណ្យពេនទីកុស្ត៍ ក្នុងម៉ោងទីបី និងម៉ោងទីប្រាំបួន បង្ហាញពីការផ្ទុយគ្នាយ៉ាងច្បាស់ពីបន្ទប់ខាងលើរហូតដល់ព្រះវិហារ។ កេសារីយ៉ាលើដី ឬកេសារីយ៉ាលើសមុទ្រ តំណាងឲ្យការផ្ទុយគ្នាខាងព្យាករណ៍ដែលចាំបាច់នៃម៉ោងទីបី និងម៉ោងទីប្រាំបួន ប៉ុន្តែគ្មានការយោងដោយផ្ទាល់ទៅកាន់ម៉ោងទីបីទេ នៅពេលពេត្រុសនៅក្នុងកេសារីយ៉ាភីលីព។ តាមទីបន្ទាល់របស់មនុស្សពីរ ឬបីនាក់ កិច្ចការមួយត្រូវបានបញ្ជាក់ឲ្យមាំមួន ហើយដោយម៉ោងទីបី និងម៉ោងទីប្រាំបួននៃឈើឆ្កាង ព្រមទាំងនៅថ្ងៃបុណ្យពេនទីកុស្ត៍ផងដែរ គំរូទាំងពីរត្រូវបានតំណាងដោយមនុស្សតែម្នាក់ មិនថាជាព្រះគ្រីស្ទដែលមានព្រះជន</w:t>
      </w:r>
      <w:r>
        <w:rPr>
          <w:rFonts w:ascii="Nirmala UI" w:hAnsi="Nirmala UI" w:eastAsia="Nirmala UI" w:cs="Nirmala UI"/>
        </w:rPr>
        <w:t>್ಮ</w:t>
      </w:r>
      <w:r>
        <w:rPr>
          <w:rFonts w:ascii="Leelawadee UI" w:hAnsi="Leelawadee UI" w:eastAsia="Leelawadee UI" w:cs="Leelawadee UI"/>
        </w:rPr>
        <w:t>រស់ ឬនៅក្នុងផ្នូរ ឬពេត្រុសនៅក្នុងបន្ទប់ខាងលើ ឬនៅក្នុងព្រះវិហារក៏ដោយ។</w:t>
      </w:r>
    </w:p>
    <w:p>
      <w:pPr>
        <w:pStyle w:val="ArticleBody"/>
        <w:jc w:val="left"/>
      </w:pPr>
      <w:r>
        <w:rPr>
          <w:rFonts w:ascii="Leelawadee UI" w:hAnsi="Leelawadee UI" w:eastAsia="Leelawadee UI" w:cs="Leelawadee UI"/>
        </w:rPr>
        <w:t>សក្ខីភាពទីបីនៃម៉ោងទីបី និងម៉ោងទីប្រាំបួននៅកេសារាទាំងពីរ កំណត់អត្តសញ្ញាណពេត្រុសថាជាតួអង្គសំខាន់ក្នុងករណីទាំងពីរ ដូចដែលព្រះគ្រីស្ទជាតួអង្គនៅដើមរដូវបុណ្យ Pentecostal និងពេត្រុសនៅចុងរដូវដូចគ្នានោះ។ តួអង្គអាល់ហ្វានៃម៉ោងទីបី គឺដូចគ្នានឹងតួអង្គអូមេហ្គានៃម៉ោងទីប្រាំបួន ដោយផ្ដល់សក្ខីភាពមួយថា Caesarea Philippi គឺជាអាល់ហ្វានៃកេសារាទាំងពីរ។ សក្ខីភាពទីពីរគឺថា ឈ្មោះរបស់ទីក្រុងទាំងពីរគឺដូចគ្នា ដូច្នេះឈ្មោះរបស់តួអង្គសំខាន់ និងឈ្មោះរបស់ទីក្រុងគឺដូចគ្នា។ សក្ខីភាពទីបីគឺជាការផ្ទុយគ្នារវាងដី និងសមុទ្រ។ នៅពេលដែលពេត្រុសស្ថិតនៅ Caesarea Philippi នោះគឺជាម៉ោងទីបី។ នេះជាកន្លែងដែលសារនេះកាន់តែធ្ងន់ធ្ងរឡើងទៀត។</w:t>
      </w:r>
    </w:p>
    <w:p>
      <w:pPr>
        <w:pStyle w:val="ArticleBody"/>
        <w:jc w:val="left"/>
      </w:pPr>
      <w:r>
        <w:rPr>
          <w:rFonts w:ascii="Leelawadee UI" w:hAnsi="Leelawadee UI" w:eastAsia="Leelawadee UI" w:cs="Leelawadee UI"/>
        </w:rPr>
        <w:t>វាជាការត្រឹមត្រូវក្នុងការភ្ជាប់ទីក្រុងពីរដែលមានឈ្មោះដូចគ្នា ដែលជាអ្វីដែលយើងកំពុងធ្វើ ប៉ុន្តែយើងក៏កំពុងបញ្ចូលម៉ោងទីបី និងម៉ោងទីប្រាំបួន ចូលទៅក្នុងការអនុវត្តផងដែរ ដោយផ្អែកលើសាក្សីរបស់ព្រះគ្រីស្ទនៅលើឈើឆ្កាង និងរបស់ពេត្រុសនៅថ្ងៃបុណ្យទី៥០។ ដោយនាំខ្សែទាំងបីមករួមគ្នា គឺម៉ោងទីបី និងម៉ោងទីប្រាំបួនរបស់ព្រះគ្រីស្ទ និងម៉ោងទីបី និងម៉ោងទីប្រាំបួនរបស់ពេត្រុសនៅថ្ងៃបុណ្យទី៥០ យើងបង្កើតម៉ោងទីបីនៅកេសារា ភីលីព។ តក្កវិជ្ជាព្យាករណ៍ដូចគ្នានេះឯង ត្រូវអនុវត្តចំពោះកូណេលាសនៅម៉ោងទីប្រាំបួន ពេត្រុសនៅម៉ោងទីប្រាំមួយ ហើយបន្ទាប់មកពេត្រុសនៅកេសារា ភីលីព នៅម៉ោងទីបី។</w:t>
      </w:r>
    </w:p>
    <w:p>
      <w:pPr>
        <w:pStyle w:val="ArticleBody"/>
        <w:jc w:val="left"/>
      </w:pPr>
      <w:r>
        <w:rPr>
          <w:rFonts w:ascii="Leelawadee UI" w:hAnsi="Leelawadee UI" w:eastAsia="Leelawadee UI" w:cs="Leelawadee UI"/>
        </w:rPr>
        <w:t>ពេត្រុសស្ថិតនៅគ្រប់សញ្ញាសម្គាល់ទាំងបី ហើយកូនេលាសក៏ស្ថិតនៅជាមួយពេត្រុសនៅម៉ោងទីប្រាំមួយ និងម៉ោងទីប្រាំបួនដែរ ប៉ុន្តែមិននៅម៉ោងទីបីនៅកេសារា ភីលីពទេ។ បន្ទាត់នេះត្រូវបានចងភ្ជាប់គ្នា ពីព្រោះក្នុងជំហាននីមួយៗ គឺជាម៉ោងទីបី ទីប្រាំមួយ និងទីប្រាំបួន តាមលំដាប់ ពីកេសារា ភីលីព ទៅយ៉ុបប៉ា ទៅកេសារា ម៉ារីទីម៉ា។ កេសារាទាំងពីរមានឫសគល់វប្បធម៌ភ្ជាប់ទៅនឹងទាំងក្រិក និងរ៉ូម ប៉ុន្តែភាពខុសប្លែករបស់កេសារា ភីលីព គឺជាការបញ្ចូលរូបកាយនៃលទ្ធិពហុទេវនិយមដ៏អាថ៌កំបាំង និងដាច់ស្រយាល ខណៈដែលកេសារាក្បែរសមុទ្រជាមជ្ឈមណ្ឌលពាណិជ្ជកម្ម និងរដ្ឋបាល ដែលលាយបញ្ចូលវប្បធម៌ក្រិកជាមួយនឹងការគ្រប់គ្រងរបស់រ៉ូម។ កេសារា ភីលីព ជានិមិត្តសញ្ញានៃសាសនាចក្រនិយម ហើយកេសារា ម៉ារីទីម៉ា ជានិមិត្តសញ្ញានៃរដ្ឋនិយម។</w:t>
      </w:r>
    </w:p>
    <w:p>
      <w:pPr>
        <w:pStyle w:val="ArticleBody"/>
        <w:jc w:val="left"/>
      </w:pPr>
      <w:r>
        <w:rPr>
          <w:rFonts w:ascii="Leelawadee UI" w:hAnsi="Leelawadee UI" w:eastAsia="Leelawadee UI" w:cs="Leelawadee UI"/>
        </w:rPr>
        <w:t>នៅក្នុងបន្ទាត់ពីក្រុងកេសារាទៅក្រុងកេសារា យ៉ុបប៉ាគឺជាជំហានកណ្ដាលនៃជំហានបី។ ជំហានទាំងបីត្រូវបានតំណាងដោយម៉ោងទីបី ម៉ោងទីប្រាំមួយ និងម៉ោងទីប្រាំបួន។ ក្រុងកេសារាតាមមាត់សមុទ្រនៅម៉ោងទីប្រាំបួន គឺជាច្បាប់ថ្ងៃអាទិត្យ នៅពេលដំណឹងល្អទៅដល់សាសន៍ដទៃ។ បីម៉ោងមុននោះ នៅម៉ោងទីប្រាំមួយ ពេត្រុសស្ថិតនៅក្នុងយ៉ុបប៉ា ជាទីក្រុងភ្លឺថ្លា និងចែងចាំង។ បីម៉ោងមុននោះទៀត ពេត្រុសស្ថិតនៅក្នុងបុណ្យត្រែនៅម៉ោងទីបី។ ពីក្រុងកេសារាទៅក្រុងកេសារា គឺជារយៈពេលនៃសម្រែកអធ្រាត្រ។ ពេត្រុសតំណាងឲ្យអ្នកទាំងឡាយដែលប្រកាសសម្រែកអធ្រាត្រ ចាប់តាំងពីដើមរហូតដល់ចុងបញ្ចប់ ពីព្រោះព្រះយេស៊ូវតែងតែផ្គូផ្គងដើមជាមួយចុងបញ្ចប់។ សម្រែកអធ្រាត្រចាប់ផ្តើមដោយការដោះលែងលា នៅសញ្ញាសម្គាល់ផ្លូវនៃបុណ្យត្រែ ដែលនៅទីនោះពេត្រុសកំពុងប្រកាសសាររបស់យ៉ូអែល។</w:t>
      </w:r>
    </w:p>
    <w:p>
      <w:pPr>
        <w:pStyle w:val="ArticleBody"/>
        <w:jc w:val="left"/>
      </w:pPr>
      <w:r>
        <w:rPr>
          <w:rFonts w:ascii="Leelawadee UI" w:hAnsi="Leelawadee UI" w:eastAsia="Leelawadee UI" w:cs="Leelawadee UI"/>
        </w:rPr>
        <w:t>ពេត្រុសស្ថិតនៅត្រង់សញ្ញាកំណត់បីជំហាននៃពិធីបុណ្យផ្លុំត្រែ គឺការឡើងទៅស្ថានលើ បន្ទាប់មកគឺការជំនុំជម្រះ។ នៅសញ្ញាកំណត់នោះក្នុង ម៉ាថាយ ជំពូក ១៦ បញ្ហាអំពីថា ព្រះគ្រីស្ទជានរណា ត្រូវបានលើកឡើង។ ឈ្មោះរបស់ពេត្រុសត្រូវបានប្ដូរ ហើយព្រះគ្រីស្ទបានមានព្រះបន្ទូលថា ទ្រង់នឹងស្ថាបនាក្រុមជំនុំរបស់ទ្រង់នៅលើថ្មដានេះ។ ថ្មដាដែលព្រះវិហារត្រូវបានសាងសង់នៅលើនោះ គឺជាគ្រឹះ ហើយពេត្រុសនៅកេសារីភីលីព គឺជាសាររបស់ទេវតាទីមួយ ដែលជាសារគ្រឹះ។ នៅពេលពេត្រុសឈានដល់ជំហានបន្ទាប់ នៅយ៉ូប៉ា គាត់បានឡើងទៅស្ថានលើ ដូចជាព្រះគ្រីស្ទបានធ្វើនៅចុងបញ្ចប់នៃសែសិបថ្ងៃនៃការបង្រៀនមុខទល់មុខ។ ការឡើងទៅស្ថានលើក៏ជាសមប្បបទមួយទៅនឹងឈើឆ្កាងផងដែរ ដែលជាទង់សម្គាល់ចម្បងនៃប្រវត្តិសាស្ត្រសេចក្ដីសង្គ្រោះ; ហើយឈើឆ្កាងត្រូវបានបែងចែកជាពីរផ្នែក គឺមានចោរពីរនាក់ ការរហែកវាំងននចូលទៅក្នុងទីបរិសុទ្ធបំផុត ព្រមទាំងភាពងងឹត និងម៉ោងទាំងឡាយ។</w:t>
      </w:r>
    </w:p>
    <w:p>
      <w:pPr>
        <w:pStyle w:val="ArticleScripture"/>
        <w:jc w:val="left"/>
      </w:pPr>
      <w:r>
        <w:rPr>
          <w:rFonts w:ascii="Leelawadee UI" w:hAnsi="Leelawadee UI" w:eastAsia="Leelawadee UI" w:cs="Leelawadee UI"/>
        </w:rPr>
        <w:t>ចាប់ពីម៉ោងទីប្រាំមួយទៅ មានសេចក្ដីងងឹតគ្របដណ្ដប់លើទឹកដីទាំងមូល រហូតដល់ម៉ោងទីប្រាំបួន។ ហើយប្រហែលម៉ោងទីប្រាំបួន ព្រះយេស៊ូវបានបន្លឺព្រះសូរសៀងខ្លាំងៗថា៖ «អេលី អេលី ឡាម៉ា សាបាក់ថានី?» ដែលមានន័យថា៖ «ឱព្រះរបស់ទូលបង្គំ ឱព្រះរបស់ទូលបង្គំ ហេតុអ្វីបានជាព្រះអង្គបោះបង់ទូលបង្គំចោល?» ម៉ាថាយ 27:45, 46។</w:t>
      </w:r>
    </w:p>
    <w:p>
      <w:pPr>
        <w:pStyle w:val="ArticleBody"/>
        <w:jc w:val="left"/>
      </w:pPr>
      <w:r>
        <w:rPr>
          <w:rFonts w:ascii="Leelawadee UI" w:hAnsi="Leelawadee UI" w:eastAsia="Leelawadee UI" w:cs="Leelawadee UI"/>
        </w:rPr>
        <w:t>នៅយ៉ុបបា នៅម៉ោងទីប្រាំមួយ ពេត្រុសស្ថិតនៅត្រង់ចំណុចបែងចែកខាងទំនាយមួយ រវាងអ្នកបាត់បង់ និងអ្នកដែលបានសង្គ្រោះ រវាងពន្លឺ និងសេចក្ដីងងឹត ហើយរវាងការចាប់ផ្តើម និងការបញ្ចប់នៃសម្រែកកណ្ដាលអធ្រាត្រ។ ការបាក់បែកនោះកំពុងសង្កត់ធ្ងន់លើការផ្លាស់ប្ដូរពីចលនាឡៅឌីសេនៃមនុស្សមួយរយសែសិបបួនពាន់ ទៅកាន់ចលនាភីឡាដែលហ្វានៃមនុស្សមួយរយសែសិបបួនពាន់។ វាកំពុងសម្គាល់ការបដិសេធទាំងស្រុងចំពោះពួកជំនុំអាឌ</w:t>
      </w:r>
      <w:r>
        <w:rPr>
          <w:rFonts w:ascii="Sylfaen" w:hAnsi="Sylfaen" w:eastAsia="Sylfaen" w:cs="Sylfaen"/>
        </w:rPr>
        <w:t>վեն</w:t>
      </w:r>
      <w:r>
        <w:rPr>
          <w:rFonts w:ascii="Leelawadee UI" w:hAnsi="Leelawadee UI" w:eastAsia="Leelawadee UI" w:cs="Leelawadee UI"/>
        </w:rPr>
        <w:t>ទីស្ទថ្ងៃទីប្រាំពីរខាងឡៅឌីសេ។ ទ្វារបិទនៃការជំនុំជម្រះនោះ ដែលត្រូវបានតំណាងដោយថ្ងៃប្រោសលោះ មកដល់ប្រាំថ្ងៃមុនច្បាប់ថ្ងៃអាទិត្យប៉ង់ទីកុស្ត។ ការជំនុំជម្រះនោះត្រូវបាននាំមុខដោយការយាងឡើងស្ថានសួគ៌ ហើយមុននោះទៀត គឺសារត្រែ។ ជំហានទាំងបីនោះតំណាងឲ្យទីសម្គាល់ផ្លូវ ដែលនៅទីនោះ ត្រារបស់ព្រះត្រូវបានបោះពុម្ព ហើយសារនៃសម្រែកកណ្ដាលអធ្រាត្រត្រូវបានប្រកាសដោយពួកជំនុំជ័យជំនះ ដល់អ្នកទាំងឡាយដែលត្រូវបានតំណាងដោយកូណេលាស។</w:t>
      </w:r>
    </w:p>
    <w:p>
      <w:pPr>
        <w:pStyle w:val="ArticleBody"/>
        <w:jc w:val="left"/>
      </w:pPr>
      <w:r>
        <w:rPr>
          <w:rFonts w:ascii="Leelawadee UI" w:hAnsi="Leelawadee UI" w:eastAsia="Leelawadee UI" w:cs="Leelawadee UI"/>
        </w:rPr>
        <w:t>ពេត្រុសប្រកាសសារនៅថ្ងៃបុណ្យភេនទីកុស្ត ហើយបុណ្យភេនទីកុស្តជាសញ្ញាបង្ហាញដល់ចុងបញ្ចប់នៃសារនៃសម្រែកនៅពាក់កណ្ដាលអធ្រាត្រ។ ដូច្នេះ តាមសេចក្ដីចាំបាច់ខាងទំនាយ ពេត្រុសក៏ប្រកាសសារនៅដើមគ្រានៃរយៈពេលនៃសម្រែកនៅពាក់កណ្ដាលអធ្រាត្រផងដែរ។ ដើមកំណើតតែងតែបង្ហាញជាគំរូនៃចុងបញ្ចប់។ សារសម្រែកនៅពាក់កណ្ដាលអធ្រាត្ររបស់ពេត្រុសត្រូវបានប្រទានអំណាចនៅពេលលានៃសាសនាអ៊ីស្លាមត្រូវបានដោះលែង ហើយវាយប្រហារសហរដ្ឋអាមេរិក ដូចដែលវាធ្វើម្ដងទៀតនៅច្បាប់ថ្ងៃអាទិត្យ។ ពេត្រុសដែលប្រកាសសារនៅម៉ោងទីបី និងម៉ោងទីប្រាំបួននៃបុណ្យភេនទីកុស្ត បញ្ជាក់អំពីដើម និងចុងបញ្ចប់នៃសម្រែកនៅពាក់កណ្ដាលអធ្រាត្រ។</w:t>
      </w:r>
    </w:p>
    <w:p>
      <w:pPr>
        <w:pStyle w:val="ArticleBody"/>
        <w:jc w:val="left"/>
      </w:pPr>
      <w:r>
        <w:rPr>
          <w:rFonts w:ascii="Leelawadee UI" w:hAnsi="Leelawadee UI" w:eastAsia="Leelawadee UI" w:cs="Leelawadee UI"/>
        </w:rPr>
        <w:t>ក្នុងខ្សែពេលវេលាដែលយើងកំពុងពិចារណា នោះសែសិបថ្ងៃដែលបញ្ចប់នៅពេលព្រះគ្រីស្ទយាងឡើងស្ថានសួគ៌ ក៏ជាការចាប់ផ្ដើមនៃដប់ថ្ងៃនៅបន្ទប់ខាងលើដែរ។ ប្រាំថ្ងៃក្នុងចំណោមដប់ថ្ងៃនោះ ថ្ងៃនៃការធួនបាបបង្ហាញថា អំពើបាបរបស់អ៊ីស្រាអែលត្រូវបានលុបចោល ហើយពួកជំនុំបានត្រៀមខ្លួនរួចជាស្រេច។ នៅម៉ោងទីបី ពេត្រុសស្ថិតនៅក្នុងបន្ទប់ខាងលើនៅថ្ងៃបុណ្យទីហ្គោស្ទេ។ នៅម៉ោងទីប្រាំបួននៃច្បាប់ថ្ងៃអាទិត្យ សារនោះផ្លាស់ប្ដូរពីពាក់កណ្ដាលអធ្រាត្រទៅកាន់ការស្រែកឮខ្លាំង។</w:t>
      </w:r>
    </w:p>
    <w:p>
      <w:pPr>
        <w:pStyle w:val="ArticleBody"/>
        <w:jc w:val="left"/>
      </w:pPr>
      <w:r>
        <w:rPr>
          <w:rFonts w:ascii="Leelawadee UI" w:hAnsi="Leelawadee UI" w:eastAsia="Leelawadee UI" w:cs="Leelawadee UI"/>
        </w:rPr>
        <w:t>ការប្រកាសសារនៃសម្រែកកណ្ដាលអធ្រាត្រដោយពេត្រុស កើតឡើងនៅពេលដែលគាត់ស្ថិតនៅក្នុងម៉ោងទីបី។ សារនោះត្រូវបានសម្គាល់ដោយពិធីបុណ្យត្រែ នៅពេលដែលលាត្រូវបានដោះឲ្យរួច ហើយដោយកេសារា ភីលីព; ហើយកេសារា ភីលីព ក៏ជាប៉ាន្យូមដែរ។ ប៉ាន្យូមត្រូវបានតំណាងនៅក្នុងខទីដប់បីរហូតដល់ខទីដប់ប្រាំ នៃដានីយ៉ែល ជំពូក ១១។ ពេត្រុសកំពុងកំណត់សម្គាល់ មិនត្រឹមតែការវាយប្រហាររបស់អ៊ីស្លាមមកលើសហរដ្ឋអាមេរិក នៅពេលដែលលាត្រូវបានដោះឲ្យរួច នៅដើមដំបូងនៃការប្រកាសសម្រែកកណ្ដាលអធ្រាត្រប៉ុណ្ណោះទេ ប៉ុន្តែពេត្រុសក៏ស្ថិតនៅក្នុងសមរភូមិប៉ាន្យូមក្នុងពេលដំណាលគ្នាផងដែរ ដែលនាំទៅដល់ច្បាប់ថ្ងៃអាទិត្យ។ សមរភូមិប៉ាន្យូម គឺជាព្រឹត្តិការណ៍ស្របគ្នាមួយនឹងការវាយប្រហាររបស់អ៊ីស្លាមមកលើសហរដ្ឋអាមេរិក។</w:t>
      </w:r>
    </w:p>
    <w:p>
      <w:pPr>
        <w:pStyle w:val="ArticleBody"/>
        <w:jc w:val="left"/>
      </w:pPr>
      <w:r>
        <w:rPr>
          <w:rFonts w:ascii="Leelawadee UI" w:hAnsi="Leelawadee UI" w:eastAsia="Leelawadee UI" w:cs="Leelawadee UI"/>
        </w:rPr>
        <w:t>យើងនឹងបន្តអំពីកិច្ចការទាំងនេះនៅក្នុងអត្ថបទបន្ទាប់។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និង​ក្រុមជំនុំ​សេវេនដេ អាដវេនទីស្ទ៍​ឡាវដីកា - លេខ សែសិបប្រាំ</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