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សាសនាចក្រអាដវិនទីស្ទថ្ងៃទីប្រាំពីរនៅល៉ាវឌីសេ — លេខ សែសិបប្រាំមួយ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2026-02-12</w:t>
      </w:r>
    </w:p>
    <w:p>
      <w:pPr>
        <w:pStyle w:val="ArticleHeading"/>
        <w:jc w:val="left"/>
      </w:pPr>
      <w:r>
        <w:rPr>
          <w:rFonts w:ascii="Leelawadee UI" w:hAnsi="Leelawadee UI" w:eastAsia="Leelawadee UI" w:cs="Leelawadee UI"/>
        </w:rPr>
        <w:t>លេខសែសិបប្រាំមួយ</w:t>
      </w:r>
    </w:p>
    <w:p>
      <w:pPr>
        <w:pStyle w:val="ArticleBody"/>
        <w:jc w:val="left"/>
      </w:pPr>
      <w:r>
        <w:rPr>
          <w:rFonts w:ascii="Leelawadee UI" w:hAnsi="Leelawadee UI" w:eastAsia="Leelawadee UI" w:cs="Leelawadee UI"/>
        </w:rPr>
        <w:t>ពីកេសារា ភីលីព ទៅកាន់ កេសារា ម៉ារីទីមា តំណាងឲ្យរយៈពេលចាប់ពីម៉ោងទីបីដល់ម៉ោងទីប្រាំបួន ដែលត្រូវបានបែងចែកនៅម៉ោងទីប្រាំមួយ។ ការបែងចែកពីកេសារាទៅកេសារា គឺជាភ្នំប្រែរូប។ ភ្នំប្រែរូប តម្រឹមបន្ទាត់ពីរផ្សេងទៀតទៅនឹងសញ្ញាសម្គាល់នៃជំហានបី ដែលនាំមុខច្បាប់ថ្ងៃអាទិត្យប៉ង់ទីកុស្តដោយរយៈពេលប្រាំថ្ងៃ។</w:t>
      </w:r>
    </w:p>
    <w:p>
      <w:pPr>
        <w:pStyle w:val="ArticleBody"/>
        <w:jc w:val="left"/>
      </w:pPr>
      <w:r>
        <w:rPr>
          <w:rFonts w:ascii="Leelawadee UI" w:hAnsi="Leelawadee UI" w:eastAsia="Leelawadee UI" w:cs="Leelawadee UI"/>
        </w:rPr>
        <w:t>នៅលើភ្នំនោះ ព្រះជាម្ចាស់ជាព្រះបិតាបានមានព្រះបន្ទូលជាលើកទីពីរ។ លើកទីមួយដែលទ្រង់មានព្រះបន្ទូល គឺនៅពេលពិធីបុណ្យជ្រមុជទឹករបស់ព្រះគ្រីស្ទ ហើយលើកចុងក្រោយគឺមុនព្រះកាកបាទបន្តិច។</w:t>
      </w:r>
    </w:p>
    <w:p>
      <w:pPr>
        <w:pStyle w:val="ArticleScripture"/>
        <w:jc w:val="left"/>
      </w:pPr>
      <w:r>
        <w:rPr>
          <w:rFonts w:ascii="Leelawadee UI" w:hAnsi="Leelawadee UI" w:eastAsia="Leelawadee UI" w:cs="Leelawadee UI"/>
        </w:rPr>
        <w:t>ឥឡូវនេះ ព្រលឹងរបស់ខ្ញុំកំពុងវឹកវរ; ហើយខ្ញុំនឹងនិយាយអ្វី? ព្រះវរបិតាអើយ សូមសង្គ្រោះខ្ញុំពីម៉ោងនេះចុះ៖ ប៉ុន្តែ ដោយហេតុនេះហើយ ខ្ញុំបានមកដល់ម៉ោងនេះ។ ព្រះវរបិតាអើយ សូមលើកតម្កើងព្រះនាមរបស់ទ្រង់។ រួចមក មានសំឡេងមួយពីស្ថានសួគ៌ថា៖ «យើងបានលើកតម្កើងហើយ ហើយនឹងលើកតម្កើងម្តងទៀត»។ ដូច្នេះ មនុស្សមហាជនដែលឈរនៅទីនោះ ហើយបានឮសំឡេងនោះ បាននិយាយថា មានផ្គរលាន់; អ្នកខ្លះទៀតនិយាយថា ទេវតាមួយបាននិយាយជាមួយទ្រង់។ យ៉ូហាន 12:27–29។</w:t>
      </w:r>
    </w:p>
    <w:p>
      <w:pPr>
        <w:pStyle w:val="ArticleBody"/>
        <w:jc w:val="left"/>
      </w:pPr>
      <w:r>
        <w:rPr>
          <w:rFonts w:ascii="Leelawadee UI" w:hAnsi="Leelawadee UI" w:eastAsia="Leelawadee UI" w:cs="Leelawadee UI"/>
        </w:rPr>
        <w:t>ព្រះជាម្ចាស់លើកតម្កើងព្រះនាមរបស់ព្រះអង្គ នៅពេលដែលព្រះអង្គបោះត្រាលើមនុស្សមួយសែនបួនម៉ឺនបួនពាន់នាក់ ហើយសរសេរព្រះនាមរបស់ព្រះអង្គលើពួកគេ។</w:t>
      </w:r>
    </w:p>
    <w:p>
      <w:pPr>
        <w:pStyle w:val="ArticleScripture"/>
        <w:jc w:val="left"/>
      </w:pPr>
      <w:r>
        <w:rPr>
          <w:rFonts w:ascii="Leelawadee UI" w:hAnsi="Leelawadee UI" w:eastAsia="Leelawadee UI" w:cs="Leelawadee UI"/>
        </w:rPr>
        <w:t>អ្នកណាដែលឈ្នះ ខ្ញុំនឹងធ្វើឲ្យគាត់ជាសសរមួយនៅក្នុងព្រះវិហារនៃព្រះរបស់ខ្ញុំ ហើយគាត់នឹងមិនចេញទៅក្រៅទៀតឡើយ; ហើយខ្ញុំនឹងសរសេរព្រះនាមនៃព្រះរបស់ខ្ញុំ និងឈ្មោះទីក្រុងនៃព្រះរបស់ខ្ញុំ គឺក្រុងយេរូសាឡឹមថ្មី ដែលចុះមកពីស្ថានសួគ៌អំពីព្រះរបស់ខ្ញុំ លើគាត់; ហើយខ្ញុំនឹងសរសេរព្រះនាមថ្មីរបស់ខ្ញុំលើគាត់ផង។ អ្នកណាដែលមានត្រចៀក ចូរឲ្យអ្នកនោះស្តាប់នូវអ្វីដែលព្រះវិញ្ញាណមានបន្ទូលទៅកាន់ពួកជំនុំទាំងឡាយ។ វិវរណៈ ៣:១២, ១៣។</w:t>
      </w:r>
    </w:p>
    <w:p>
      <w:pPr>
        <w:pStyle w:val="ArticleBody"/>
        <w:jc w:val="left"/>
      </w:pPr>
      <w:r>
        <w:rPr>
          <w:rFonts w:ascii="Leelawadee UI" w:hAnsi="Leelawadee UI" w:eastAsia="Leelawadee UI" w:cs="Leelawadee UI"/>
        </w:rPr>
        <w:t>នៅលើភ្នំនៃការប្រែរូប លោកពេត្រុស លោកយ៉ាកុប និងលោកយ៉ូហាន ជាសិស្សតែម្នាក់ៗដែលមានវត្តមាន ដូចដែលពួកគេក៏បានមានវត្តមាននៅពេលការរស់ឡើងវិញនៃកូនស្រីរបស់យ៉ាយរ៉ុស ហើយម្ដងទៀតនៅសួនកេតសេម៉ានេផងដែរ។ កេតសេម៉ានេ ដូចជាការដែលព្រះវរបិតាទ្រង់មានព្រះបន្ទូលនៅក្នុង យ៉ូហាន ជំពូក ១២—បានមកមុនឈើឆ្កាងភ្លាម។ កេតសេម៉ានេ មានន័យថា «កន្លែងច្របាច់ប្រេង» ដែលបញ្ជាក់អំពីការសាកល្បងប្រេងរបស់ស្ត្រីព្រហ្មចារី។ កេតសេម៉ានេ គឺជា «វិបត្តិ» ដែលនាំព្រលឹងឲ្យ «ប្រឈមមុខនឹងសេចក្ដីស្លាប់» ហើយស្ត្រីព្រហ្មចារីឆ្លាតវៃបានឆ្លងកាត់ការសាកល្បងនេះ ពីព្រោះក្នុងការសាកល្បងព្រះវិហារទីពីរ ពួកគេបានប្រឈមមុខនឹងជីវិត ដូចដែលព្រះយេស៊ូវបានបង្រៀន «ប្រឈមមុខគ្នា» អស់រយៈពេលសាមសិបថ្ងៃ។</w:t>
      </w:r>
    </w:p>
    <w:p>
      <w:pPr>
        <w:pStyle w:val="ArticleBody"/>
        <w:jc w:val="left"/>
      </w:pPr>
      <w:r>
        <w:rPr>
          <w:rFonts w:ascii="Leelawadee UI" w:hAnsi="Leelawadee UI" w:eastAsia="Leelawadee UI" w:cs="Leelawadee UI"/>
        </w:rPr>
        <w:t>លើកដំបូងដែលព្រះវរបិតាបានមានព្រះបន្ទូល គឺនៅពេលព្រះគ្រីស្ទទទួលបុណ្យជ្រមុជទឹក ហើយលើកដំបូងដែលទ្រង់បាននាំតែពេត្រុស យ៉ាកុប និងយ៉ូហានប៉ុណ្ណោះទៅជាមួយ គឺនៅពេលដែលកូនស្រីព្រហ្មចារីអាយុដប់ពីរឆ្នាំរបស់យ៉ែរ៉ុសត្រូវបានប្រោសឲ្យរស់ឡើងវិញ។ ការប្រោសឲ្យរស់ឡើងវិញនៃព្រហ្មចារីអាយុដប់ពីរឆ្នាំនេះ ស្របគ្នានឹងបុណ្យជ្រមុជទឹករបស់ព្រះគ្រីស្ទ ដែលជានិមិត្តសញ្ញានៃអំណាចនៃការរស់ឡើងវិញ។ ការប្រោសឲ្យរស់ឡើងវិញនៃកូនស្រីរបស់យ៉ែរ៉ុស ស្របគ្នានឹងបុណ្យជ្រមុជទឹករបស់ព្រះគ្រីស្ទ និងក្រុងកេសារីយ៉ា ភីលីព។ កេតសេម៉ានី និងការថប់ព្រួយរបស់ព្រះគ្រីស្ទ នៅពេលដែលព្រះវរបិតាបានមានព្រះបន្ទូលមុនឈើឆ្កាង ស្របគ្នានឹងកេសារីយ៉ា ម៉ារីទីម៉ា។</w:t>
      </w:r>
    </w:p>
    <w:p>
      <w:pPr>
        <w:pStyle w:val="ArticleBody"/>
        <w:jc w:val="left"/>
      </w:pPr>
      <w:r>
        <w:rPr>
          <w:rFonts w:ascii="Leelawadee UI" w:hAnsi="Leelawadee UI" w:eastAsia="Leelawadee UI" w:cs="Leelawadee UI"/>
        </w:rPr>
        <w:t>តាមបន្ទាត់លើបន្ទាត់ ពេត្រុសតំណាងឲ្យមនុស្សមួយរយសែសិបបួនពាន់នាក់ ដែលត្រូវបានបោះត្រានៅកេសារីយ៉ា ភីលីព ពេលដែលឈ្មោះស៊ីម៉ូន បារយ៉ូណា ត្រូវបានផ្លាស់ប្ដូរទៅជា ពេត្រុស។ បន្ទាប់ពីត្រូវបានបោះត្រានៅប៉ានីអុំ ដែលគឺកេសារីយ៉ា ភីលីព ពេត្រុសទៅដល់ម៉ោងទីប្រាំមួយនៃភ្នំ ជាកន្លែងដែលគាត់ត្រូវបានលើកឡើងជាទង់សញ្ញា ខណៈដែលគាត់បន្តទៅឆ្លើយតបនឹងការហៅរបស់កូណេលាសនៅកេសារីយ៉ា ម៉ារីទីម៉ា។ នៅកេសារីយ៉ា ភីលីព ពេត្រុសចាកចេញពីកិច្ចប្រជុំជំរុំ Exeter ដោយមានត្រារបស់ព្រះ និងសារនៃសម្រែកកណ្ដាលអធ្រាត្រ ដើម្បីប្រកាស។ សារអំពីឥស្លាម ដូចដែលត្រូវបានតំណាងដោយពិធីបុណ្យត្រែ នាំពេត្រុសបន្តទៅកាន់កេសារីយ៉ាតាមសមុទ្រ។ សារអំពីឥស្លាមលើកពេត្រុសឡើងឲ្យស្ថិតក្នុងទិដ្ឋភាពរបស់ពិភពលោក ពីព្រោះពេត្រុសបានទាយទុកជាមុនអំពីការមកដល់តាមទំនាយរបស់ឥស្លាម មុនពិធីបុណ្យត្រែ។</w:t>
      </w:r>
    </w:p>
    <w:p>
      <w:pPr>
        <w:pStyle w:val="ArticleScripture"/>
        <w:jc w:val="left"/>
      </w:pPr>
      <w:r>
        <w:rPr>
          <w:rFonts w:ascii="Leelawadee UI" w:hAnsi="Leelawadee UI" w:eastAsia="Leelawadee UI" w:cs="Leelawadee UI"/>
        </w:rPr>
        <w:t>មើល៍! យើងនឹងផ្ញើអេលីយ៉ា ហោរាមកឯអ្នករាល់គ្នា មុនថ្ងៃដ៏ធំ ហើយគួរខ្លាចរបស់ព្រះយេហូវ៉ាមកដល់៖ ហើយគាត់នឹងបង្វែរចិត្តរបស់ឪពុកទៅកាន់កូនៗ និងចិត្តរបស់កូនៗទៅកាន់ឪពុករបស់ពួកគេ ក្រែងយើងមកវាយផែនដីដោយបណ្ដាសា។ ម៉ាឡាគី ៤:៥, ៦។</w:t>
      </w:r>
    </w:p>
    <w:p>
      <w:pPr>
        <w:pStyle w:val="ArticleBody"/>
        <w:jc w:val="left"/>
      </w:pPr>
      <w:r>
        <w:rPr>
          <w:rFonts w:ascii="Leelawadee UI" w:hAnsi="Leelawadee UI" w:eastAsia="Leelawadee UI" w:cs="Leelawadee UI"/>
        </w:rPr>
        <w:t>ជួរលើជួរ សាររបស់អេលីយ៉ាគឺជាសារដែលមានមូលដ្ឋានលើការតម្រឹមបិតាទាំងឡាយឲ្យស្របនឹងកូនៗរបស់ពួកគេ។ អេលីយ៉ាគឺជាបិតា ម៊ីល្ល័រ ដែលជាគំរូបង្ហាញអំពីកូនៗរបស់គាត់។ មួយសែនសែសិបបួនពាន់នាក់ គឺជាកូនៗរបស់ William Miller ហើយការបង្វែរចិត្តរបស់ម៊ីល្ល័រទៅរកកូនៗរបស់គាត់ គឺជាការតម្រឹមប្រវត្តិសាស្ត្ររបស់មីល្ល័រនិយមឲ្យស្របនឹងប្រវត្តិសាស្ត្ររបស់អេលីយ៉ា ព្រមទាំងតម្រឹមយ៉ូហាន បាទីស្ទ ជាមួយនឹងអ្នកនាំសារដែលពាក់ព័ន្ធនឹងមួយសែនសែសិបបួនពាន់នាក់ផងដែរ។ ធាតុមួយនៃការតម្រឹមខ្សែបន្ទាត់ទាំងបួននេះ គឺថា ក្នុងប្រវត្តិសាស្ត្រនៃការសាកល្បងនីមួយៗរបស់អេលីយ៉ា យ៉ូហាន និងម៊ីល្ល័រ សារតែមួយគត់នៃសេចក្តីពិតបច្ចុប្បន្ន គឺជាសារដែលបានមកតាមរយៈអ្នកនាំសារ។</w:t>
      </w:r>
    </w:p>
    <w:p>
      <w:pPr>
        <w:pStyle w:val="ArticleScripture"/>
        <w:jc w:val="left"/>
      </w:pPr>
      <w:r>
        <w:rPr>
          <w:rFonts w:ascii="Leelawadee UI" w:hAnsi="Leelawadee UI" w:eastAsia="Leelawadee UI" w:cs="Leelawadee UI"/>
        </w:rPr>
        <w:t>រីឯអេលីយ៉ា ជាជនទីស្ប៊ីត ដែលជាម្នាក់ក្នុងចំណោមអ្នកស្រុកគីឡាដ បានទូលដល់អហាប់ថា៖ «ដូចជាព្រះយេហូវ៉ាជាព្រះនៃអ៊ីស្រាអែល ដែលទូលបង្គំឈរនៅចំពោះព្រះអង្គ ទ្រង់មានព្រះជន្មរស់នៅ នោះនៅក្នុងប៉ុន្មានឆ្នាំនេះ នឹងគ្មានទាំងទឹកសន្សើម ឬភ្លៀងឡើយ លើកលែងតែតាមពាក្យរបស់ទូលបង្គំប៉ុណ្ណោះ»។ ១ ពង្សាវតារក្សត្រ ១៧:១</w:t>
      </w:r>
    </w:p>
    <w:p>
      <w:pPr>
        <w:pStyle w:val="ArticleBody"/>
        <w:jc w:val="left"/>
      </w:pPr>
      <w:r>
        <w:rPr>
          <w:rFonts w:ascii="Leelawadee UI" w:hAnsi="Leelawadee UI" w:eastAsia="Leelawadee UI" w:cs="Leelawadee UI"/>
        </w:rPr>
        <w:t>លោកស្រី វ៉ាយត៍ បានបញ្ជាក់យ៉ាងច្បាស់ថា អ្នកទាំងឡាយណាដែលមិនបានទទួលសាររបស់យ៉ូហាន ដែលព្រះយេស៊ូវបានកំណត់អត្តសញ្ញាណថាជាអេលីយ៉ា នោះនឹងមិនអាចទទួលអត្ថប្រយោជន៍ពីសេចក្តីបង្រៀនរបស់ព្រះយេស៊ូវបានឡើយ ហើយក៏ដូចគ្នានេះដែរ អ្នកទាំងឡាយណាដែលបានបដិសេធសាររបស់មីឡ្ល័រ ដូចដែលត្រូវបានតំណាងដោយសាររបស់ទេវតាទីមួយ នោះក៏មិនអាចទទួលអត្ថប្រយោជន៍ពីសាររបស់ទេវតាទីពីរបានដែរ។ ភ្ជាប់ជាមួយនឹងការប្រកាសរបស់អេលីយ៉ាដែលថា ភ្លៀងនឹងមកតែតាមបង្គាប់របស់គាត់ប៉ុណ្ណោះ គឺជាការសាកល្បងចុងក្រោយដែលរួមមានបង្គាប់ឲ្យជ្រើសរើសរវាងសាររបស់អេលីយ៉ា ឬសាររបស់បាល។ និមិត្តសញ្ញាព្យាករណ៍នៃ «តើដល់ពេលណាទៀត» ស្របតាមភ្នំកាមែលរបស់អេលីយ៉ាជាមួយនឹងច្បាប់ថ្ងៃអាទិត្យ។</w:t>
      </w:r>
    </w:p>
    <w:p>
      <w:pPr>
        <w:pStyle w:val="ArticleScripture"/>
        <w:jc w:val="left"/>
      </w:pPr>
      <w:r>
        <w:rPr>
          <w:rFonts w:ascii="Leelawadee UI" w:hAnsi="Leelawadee UI" w:eastAsia="Leelawadee UI" w:cs="Leelawadee UI"/>
        </w:rPr>
        <w:t>ដូច្នេះ អហាប់បានចាត់ទៅកាន់ពួកកូនចៅអ៊ីស្រាអែលទាំងអស់ ហើយបានប្រមូលពួកហោរាទាំងឡាយមកជួបគ្នានៅភ្នំកើមែល។ ហើយអេលីយ៉ាបានចូលមកឯប្រជាជនទាំងអស់ ហើយមានប្រសាសន៍ថា៖ តើអ្នករាល់គ្នានឹងស្ទាក់ស្ទើររវាងមតិពីរនេះដល់ពេលណាទៀត? បើព្រះយេហូវ៉ាជាព្រះ ចូរដើរតាមទ្រង់ចុះ តែបើបាល ចូរដើរតាមវាចុះ។ ហើយប្រជាជនមិនឆ្លើយទ្រង់សូម្បីតែមួយម៉ាត់ឡើយ។ នោះអេលីយ៉ាមានប្រសាសន៍ទៅកាន់ប្រជាជនថា៖ ខ្ញុំ គឺខ្ញុំតែម្នាក់ឯង ដែលនៅសល់ជាហោរារបស់ព្រះយេហូវ៉ា ប៉ុន្តែពួកហោរារបស់បាលមានចំនួនបួនរយហាសិបនាក់។ ដូច្នេះ សូមឲ្យពួកគេយកគោឈ្មោលពីរក្បាលមកឲ្យយើង ហើយឲ្យពួកគេជ្រើសយកគោឈ្មោលមួយក្បាលសម្រាប់ខ្លួន កាត់វាជាកំណាត់ៗ ហើយដាក់លើអុស តែមិនត្រូវដាក់ភ្លើងពីក្រោមឡើយ។ រីឯខ្ញុំ ខ្ញុំនឹងរៀបចំគោឈ្មោលមួយក្បាលទៀត ហើយដាក់លើអុស តែមិនត្រូវដាក់ភ្លើងពីក្រោមឡើយ។ ហើយចូរអ្នករាល់គ្នាអំពាវនាវដល់នាមព្រះទាំងឡាយរបស់អ្នករាល់គ្នា រីឯខ្ញុំ ខ្ញុំនឹងអំពាវនាវដល់នាមព្រះយេហូវ៉ា ហើយព្រះដែលឆ្លើយតបដោយភ្លើង ព្រះនោះហើយជាព្រះ។ ហើយប្រជាជនទាំងអស់បានឆ្លើយថា៖ ពាក្យនេះល្អហើយ។ ១ ពង្សាវតារក្សត្រ 18:20–24។</w:t>
      </w:r>
    </w:p>
    <w:p>
      <w:pPr>
        <w:pStyle w:val="ArticleBody"/>
        <w:jc w:val="left"/>
      </w:pPr>
      <w:r>
        <w:rPr>
          <w:rFonts w:ascii="Leelawadee UI" w:hAnsi="Leelawadee UI" w:eastAsia="Leelawadee UI" w:cs="Leelawadee UI"/>
        </w:rPr>
        <w:t>ការសាកល្បងនៅកើមែល គឺជាការជ្រើសរើសរវាងសារពីរប្រភេទ។ ជាការសាកល្បងរវាងព្រះបន្ទូលទំនាយពិត និងព្រះបន្ទូលទំនាយក្លែងក្លាយ ហើយរវាងអ្នកនាំសារគឺអេលីយ៉ា ឬពួកហោរាដែលអង្គុយនៅតុរបស់យេសេបិល។ នោះពាក់ព័ន្ធទាំងអ្នកនាំសារ និងសារ។ នៅឆ្នាំ 1844 កើមែលត្រូវបានធ្វើឡើងម្ដងទៀត ខណៈដែលព្រះអម្ចាស់បាននាំឲ្យមានការសាកល្បងមួយ ដែលបានបង្ហាញឲ្យឃើញថា មីឡ្លឺរ ជាហោរាពិត ហើយសាររបស់មីឡ្លឺរ គឺជាទឹកសន្សើម និងភ្លៀង។ ការបែងចែករវាងហោរាពិត និងសារពិត ផ្ទុយនឹងហោរាក្លែងក្លាយ និងសារក្លែងក្លាយ ត្រូវបានតំណាងនៅឯកិច្ចប្រជុំជំរុំ Exeter ដោយតង់ Exeter និងតង់របស់ក្រុម Watertown។ រោងឧបោសថពីរ តំណាងឲ្យសេចក្តីពិត ផ្ទុយនឹងសេចក្តីក្លែងក្លាយ។ ការបែងចែកដែលបានធ្វើឡើងនៅកើមែល និងក្នុងប្រវត្តិសាស្ត្រឆ្នាំ 1844 ត្រូវបានកំណត់អត្តសញ្ញាណនៅកែសារា ភីលីព ពេលដែលពេត្រុសត្រូវបានបោះត្រា ហើយត្រូវបានលើកឡើងទៅកាន់ភ្នំ ជាសញ្ញាបដា។ គាត់ត្រូវបានលើកឡើង ពីព្រោះគាត់បានអះអាងថា សាររបស់គាត់ គឺជាសារពិតតែមួយគត់នៃភ្លៀងចុងក្រោយ។ គាត់ត្រូវបានលើកឡើង នៅពេលដែលការព្យាកររបស់គាត់បានសម្រេច។</w:t>
      </w:r>
    </w:p>
    <w:p>
      <w:pPr>
        <w:pStyle w:val="ArticleBody"/>
        <w:jc w:val="left"/>
      </w:pPr>
      <w:r>
        <w:rPr>
          <w:rFonts w:ascii="Leelawadee UI" w:hAnsi="Leelawadee UI" w:eastAsia="Leelawadee UI" w:cs="Leelawadee UI"/>
        </w:rPr>
        <w:t>ពិធីបុណ្យត្រែ គឺជាការសាកល្បងទីបី និងជាការសាកល្បងសម្រេចនៅក្នុងរដូវកាលប៉ង់ទីកុស្ត ហើយមុនពេលការសាកល្បងសម្រេចនោះ ពេត្រុសបានកំណត់អត្តសញ្ញាណថា សាសនាឥស្លាមត្រូវតែត្រូវបានដោះលែង ដើម្បីសម្គាល់ការចាប់ផ្តើមនៃការប្រកាសសម្រែកពាក់កណ្តាលអធ្រាត្រ។ ការបំពេញនៃទំនាយ នោះហើយជាអ្វីដែលបានបង្កើតភាពខុសប្លែករវាងពួក Millerites និងពួកប្រូតេស្តង់ ដែលតំណាងឲ្យប្រជាជននៃសម្ពន្ធមេត្រីមុន ដែលកំពុងត្រូវបានរំលងហួសទៅ។ អេលីយ៉ាបានសម្លាប់ពួកហោរាក្លែងក្លាយដោយផ្ទាល់ បន្ទាប់ពីភាពខុសប្លែករវាងសេចក្តីពិត និងសេចក្តីមិនពិតត្រូវបានសម្ដែងឲ្យឃើញ។ ភាពខុសប្លែកនោះត្រូវបានបង្កើតឡើងនៅក្នុងពិធីបុណ្យត្រែ នៅពេលដែលការព្យាករណ៍អំពីសាសនាឥស្លាមមួយត្រូវបានបំពេញ។</w:t>
      </w:r>
    </w:p>
    <w:p>
      <w:pPr>
        <w:pStyle w:val="ArticleBody"/>
        <w:jc w:val="left"/>
      </w:pPr>
      <w:r>
        <w:rPr>
          <w:rFonts w:ascii="Leelawadee UI" w:hAnsi="Leelawadee UI" w:eastAsia="Leelawadee UI" w:cs="Leelawadee UI"/>
        </w:rPr>
        <w:t>សម្រែកកណ្ដាលអធ្រាត្រនៅក្នុងប្រវត្តិសាស្ត្រមីឡឺរ៉ាយ គឺជាការព្យាករណ៍មួយដែលត្រូវបានកែតម្រូវ ហើយបន្ទាប់មកក៏ត្រូវបានសម្រេចបំពេញ។ វាត្រូវបានសម្រេចបំពេញនៅថ្ងៃទី ២២ ខែ តុលា ឆ្នាំ ១៨៤៤ ខណៈដែលការយល់ដឹងដើមរបស់មីឡឺរអំពីសម្រែកកណ្ដាលអធ្រាត្រ គឺជាឆ្នាំ ១៨៤៣។ សាំយូអែល ស្នូ តំណាងឲ្យការកែតម្រូវនៃសារនោះ ហើយសាររបស់គាត់បានក្លាយជាសារ «សម្រែកកណ្ដាលអធ្រាត្រពិត»។</w:t>
      </w:r>
    </w:p>
    <w:p>
      <w:pPr>
        <w:pStyle w:val="ArticleBody"/>
        <w:jc w:val="left"/>
      </w:pPr>
      <w:r>
        <w:rPr>
          <w:rFonts w:ascii="Leelawadee UI" w:hAnsi="Leelawadee UI" w:eastAsia="Leelawadee UI" w:cs="Leelawadee UI"/>
        </w:rPr>
        <w:t>ឆ្នាំ 1844 គឺជាការបង្ហាញអំពីភាពខុសគ្នារវាងសាររបស់ Miller និងសាររបស់ពួកប្រូតេស្តង់។ នៅក្នុងដំណើរការនៃការសាកល្បង ពួកប្រូតេស្តង់ត្រូវបានសម្លាប់ដោយ Miller ហើយបន្ទាប់មកពួកគេបានក្លាយជាប្រូតេស្តង់ភាពក្បត់ជំនឿ គឺជាកូនស្រីរបស់ក្រុងរ៉ូម ជាសង្ឃរបស់ Jezebel។ ភាពខុសគ្នានោះត្រូវបានបង្ហាញឲ្យឃើញតាមរយៈការទទួលយក ឬការបដិសេធសារទំនាយ។ ជាមួយនឹង John និង Miller សារទំនាយបានលាតត្រដាងសារក្លែងក្លាយរបស់រាស្ត្រនៃសេចក្ដីសញ្ញាមុន ដែលកំពុងត្រូវបានរំលងផុតទៅ។ សាររបស់ Elijah បានអះអាងថា នឹងមិនមានភ្លៀងឡើយ លើកលែងតែតាមពាក្យរបស់គាត់ប៉ុណ្ណោះ ហើយបន្ទាប់ពីបីឆ្នាំកន្លះ ការសាកល្បងនៃការអះអាងនោះត្រូវបានបង្ហាញឲ្យឃើញ។</w:t>
      </w:r>
    </w:p>
    <w:p>
      <w:pPr>
        <w:pStyle w:val="ArticleScripture"/>
        <w:jc w:val="left"/>
      </w:pPr>
      <w:r>
        <w:rPr>
          <w:rFonts w:ascii="Leelawadee UI" w:hAnsi="Leelawadee UI" w:eastAsia="Leelawadee UI" w:cs="Leelawadee UI"/>
        </w:rPr>
        <w:t>ហើយកាលអាហាប់បានឃើញអេលីយ៉ា នោះអាហាប់មានបន្ទូលទៅកាន់គាត់ថា៖ «តើអ្នកនេះឬ ដែលនាំឲ្យអ៊ីស្រាអែលវឹកវរ?» គាត់ឆ្លើយថា៖ «ខ្ញុំមិនបាននាំឲ្យអ៊ីស្រាអែលវឹកវរទេ ប៉ុន្តែគឺលោក និងព្រះវង្សានុវង្សរបស់លោកវិញ ដោយព្រោះលោករាល់គ្នាបានបោះបង់ចោលបញ្ញត្តិទាំងឡាយរបស់ព្រះយេហូវ៉ា ហើយលោកបានដើរតាមព្រះបាអាល់ទាំងឡាយ។ ដូច្នេះឥឡូវនេះ ចូរចាត់គេទៅ ប្រមូលអ៊ីស្រាអែលទាំងមូលមកឯខ្ញុំ នៅភ្នំកើមែល ព្រមទាំងហោរារបស់ព្រះបាអាល់៤៥០នាក់ និងហោរារបស់ព្រៃបរិសុទ្ធ៤០០នាក់ ដែលបរិភោគនៅតុរបស់យេសេបិល»។ ១ ពង្សាវតារក្សត្រ 18:17–19</w:t>
      </w:r>
    </w:p>
    <w:p>
      <w:pPr>
        <w:pStyle w:val="ArticleBody"/>
        <w:jc w:val="left"/>
      </w:pPr>
      <w:r>
        <w:rPr>
          <w:rFonts w:ascii="Leelawadee UI" w:hAnsi="Leelawadee UI" w:eastAsia="Leelawadee UI" w:cs="Leelawadee UI"/>
        </w:rPr>
        <w:t>ការបែងចែករវាងអ្វីដែលមិនពិត និងអ្វីដែលពិត មិនថាជាអ្នកនាំសារ ឬជាសារនោះទេ ត្រូវបានបង្កើតឡើងក្នុងដំណើរនៃការសាកល្បងមួយ ដែលរួមមានការចោទប្រកាន់ទាំងលើសារ និងលើអ្នកនាំសារផងដែរ។ អេលីយ៉ាគឺជាអ្នកដែលត្រូវបានចោទថាបាននាំទុក្ខលំបាកមកលើអ៊ីស្រាអែល ពីព្រោះសាររបស់គាត់បានបញ្ឈប់ភ្លៀង។ ប្រសិនបើភ្លៀងនៅតែបន្តធ្លាក់នៅក្នុងអ៊ីស្រាអែល នោះគ្មានបញ្ហាអំពីអេលីយ៉ាណាមួយនឹងត្រូវបានលើកឡើងឡើយ។ បញ្ហានោះបានផ្អែកលើការទស្សន៍ទាយរបស់អេលីយ៉ា និងការសម្រេចជាពិតរបស់វាក្នុងរយៈពេលបីឆ្នាំកន្លះ។</w:t>
      </w:r>
    </w:p>
    <w:p>
      <w:pPr>
        <w:pStyle w:val="ArticleBody"/>
        <w:jc w:val="left"/>
      </w:pPr>
      <w:r>
        <w:rPr>
          <w:rFonts w:ascii="Leelawadee UI" w:hAnsi="Leelawadee UI" w:eastAsia="Leelawadee UI" w:cs="Leelawadee UI"/>
        </w:rPr>
        <w:t>នៅពេលដែលពេត្រុសស្ថិតនៅក្នុងការសាកល្បងដ៏ច្បាស់លាស់នៅកេសារាភីលីព ដែលជាពិធីបុណ្យផ្លុំត្រែ ហើយក៏ជាកន្លែងដែលលាត្រូវបានស្រាយចេញផងដែរ នោះការចាប់ផ្តើមនៃសារនៃសម្រែកកណ្តាលអធ្រាត្រត្រូវបានសម្គាល់ឡើង។ ពេត្រុស ដូចអេលីយ៉ា បានទើបនឹងឃើញការបញ្ជាក់នៃការទស្សន៍ទាយរបស់ខ្លួន ហើយការបែងចែករវាងរបស់ពិត និងរបស់ក្លែងក្លាយ ត្រូវបានបង្ហាញឲ្យមនុស្សទាំងអស់ឃើញ។ ការបញ្ជាក់នៃការទស្សន៍ទាយនោះ ត្រូវបានតំណាងដោយពិធីបុណ្យផ្លុំត្រែ—ដែលជាការសាកល្បងដ៏ច្បាស់លាស់។ ការទស្សន៍ទាយនោះ ត្រូវបានបង្ហាញជាគំរូទុកជាមុនដោយទាំងឆ្នាំ 1840 និង 1844 ដែលនៅទីនោះការទស្សន៍ទាយមួយត្រូវបានកែតម្រូវ ហើយបន្ទាប់មកក៏ត្រូវបានបំពេញសម្រេច។ ការទស្សន៍ទាយដែលបានកែតម្រូវរបស់ Josiah Litch បានប្រទានអំណាចដល់ទេវតាទីមួយនៅថ្ងៃទី 11 ខែសីហា ឆ្នាំ 1840 ហើយការទស្សន៍ទាយអំពីឆ្នាំ 1843 របស់ Miller ត្រូវបានកែតម្រូវដោយ Snow។</w:t>
      </w:r>
    </w:p>
    <w:p>
      <w:pPr>
        <w:pStyle w:val="ArticleScripture"/>
        <w:jc w:val="left"/>
      </w:pPr>
      <w:r>
        <w:rPr>
          <w:rFonts w:ascii="Leelawadee UI" w:hAnsi="Leelawadee UI" w:eastAsia="Leelawadee UI" w:cs="Leelawadee UI"/>
        </w:rPr>
        <w:t>«នៅក្នុងឆ្នាំ 1840 ការសម្រេចបានដ៏គួរឲ្យកត់សម្គាល់មួយទៀតនៃទំនាយ បានបង្កឲ្យមានការចាប់អារម្មណ៍យ៉ាងទូលំទូលាយ។ ពីរឆ្នាំមុននោះ Josiah Litch ដែលជាម្នាក់ក្នុងចំណោមអ្នកបម្រើព្រះដ៏សំខាន់ៗដែលបានប្រកាសអំពីការយាងមកជាលើកទីពីរ បានបោះពុម្ពការបកស្រាយមួយអំពី វិវរណៈ 9 ដោយទស្សន៍ទាយអំពីការដួលរលំនៃចក្រភព Ottoman។ តាមការគណនារបស់គាត់ អំណាចនេះនឹងត្រូវផ្តួលរំលំ... នៅថ្ងៃទី 11 ខែសីហា ឆ្នាំ 1840 នៅពេលដែលអាចរំពឹងថា អំណាច Ottoman នៅ Constantinople នឹងត្រូវបានបំបាក់។ ហើយខ្ញុំជឿថា នេះនឹងត្រូវបានរកឃើញថាជាការពិត។»</w:t>
      </w:r>
    </w:p>
    <w:p>
      <w:pPr>
        <w:pStyle w:val="ArticleScripture"/>
        <w:jc w:val="left"/>
      </w:pPr>
      <w:r>
        <w:rPr>
          <w:rFonts w:ascii="Leelawadee UI" w:hAnsi="Leelawadee UI" w:eastAsia="Leelawadee UI" w:cs="Leelawadee UI"/>
        </w:rPr>
        <w:t>«នៅពេលវេលាដែលបានកំណត់យ៉ាងច្បាស់នោះ តួកគី តាមរយៈឯកអគ្គរដ្ឋទូតរបស់នាង បានទទួលការការពារពីអំណាចសម្ព័ន្ធមិត្តនៃអឺរ៉ុប ហើយដោយហេតុនោះ នាងបានដាក់ខ្លួននៅក្រោមការគ្រប់គ្រងរបស់បណ្តាប្រជាជាតិគ្រីស្ទាន។ ព្រឹត្តិការណ៍នេះបានបំពេញសេចក្ដីទំនាយនោះយ៉ាងត្រឹមត្រូវពិតប្រាកដ។ នៅពេលដែលរឿងនេះបានក្លាយជារឿងដែលគេដឹង មហាជនជាច្រើនត្រូវបានបញ្ចុះបញ្ចូលអំពីភាពត្រឹមត្រូវនៃគោលការណ៍នៃការបកស្រាយសេចក្ដីទំនាយ ដែលមីល្ល័រ និងសហការីរបស់គាត់បានទទួលយក ហើយកម្លាំងជំរុញដ៏អស្ចារ្យមួយត្រូវបានផ្តល់ដល់ចលនាការយាងមកវិញ។ មនុស្សដែលមានការសិក្សា និងមានឋានៈ បានរួមជាមួយមីល្ល័រ ទាំងក្នុងការអធិប្បាយ និងក្នុងការបោះពុម្ពផ្សាយទស្សនៈរបស់គាត់ ហើយចាប់ពីឆ្នាំ 1840 ដល់ 1844 កិច្ចការនោះបានពង្រីកយ៉ាងឆាប់រហ័ស»។ The Great Controversy, 334, 335.</w:t>
      </w:r>
    </w:p>
    <w:p>
      <w:pPr>
        <w:pStyle w:val="ArticleBody"/>
        <w:jc w:val="left"/>
      </w:pPr>
      <w:r>
        <w:rPr>
          <w:rFonts w:ascii="Leelawadee UI" w:hAnsi="Leelawadee UI" w:eastAsia="Leelawadee UI" w:cs="Leelawadee UI"/>
        </w:rPr>
        <w:t>ការព្យាករណ៍របស់ Litch គឺស្តីអំពីសាសនាអ៊ីស្លាម ហើយការព្យាករណ៍របស់ Snow គឺស្តីអំពីទ្វារដែលបានបិទ។ នៅពេលការព្យាករណ៍របស់ Litch បានសម្រេច នោះវិធីសាស្ត្រដែលបានបង្កើតសារនោះត្រូវបានទទួលស្គាល់ ហើយអស់អ្នកដែលបានទទួលសារនោះ «បានរួបរួម» ជាមួយនឹងអ្នកនាំសារ។ ទាំងសារនោះ និងអ្នកនាំសារនោះ ត្រូវបានទទួលស្គាល់នៅក្នុងការសម្រេចនៃការព្យាករណ៍នោះ។ ការព្យាករណ៍របស់ Litch គឺស្តីអំពីសាសនាអ៊ីស្លាម ហើយការព្យាករណ៍របស់ Snow គឺស្តីអំពីទ្វារដែលបានបិទ។</w:t>
      </w:r>
    </w:p>
    <w:p>
      <w:pPr>
        <w:pStyle w:val="ArticleScripture"/>
        <w:jc w:val="left"/>
      </w:pPr>
      <w:r>
        <w:rPr>
          <w:rFonts w:ascii="Leelawadee UI" w:hAnsi="Leelawadee UI" w:eastAsia="Leelawadee UI" w:cs="Leelawadee UI"/>
        </w:rPr>
        <w:t>«ខ្ញុំបានឃើញប្រជាជនរបស់ព្រះមានសេចក្តីអំណរពោរពេញដោយការទន្ទឹងរង់ចាំ កំពុងសម្លឹងរកព្រះអម្ចាស់របស់ពួកគេ។ ប៉ុន្តែ ព្រះបានរៀបចំដើម្បីសាកល្បងពួកគេ។ ព្រះហស្តរបស់ទ្រង់បានបាំងកំហុសមួយនៅក្នុងការគណនានៃរយៈពេលទំនាយ។ អស់អ្នកដែលកំពុងរង់ចាំព្រះអម្ចាស់របស់ពួកគេមិនបានរកឃើញកំហុសនេះឡើយ ហើយសូម្បីតែបុរសដែលមានចំណេះដឹងខ្ពង់ខ្ពស់បំផុតដែលប្រឆាំងនឹងពេលវេលានោះ ក៏មិនបានឃើញវាដែរ។ ព្រះបានរៀបចំឲ្យប្រជាជនរបស់ទ្រង់ជួបប្រទះនឹងសេចក្តីខកចិត្តមួយ។ ពេលវេលានោះបានកន្លងផុតទៅ ហើយអស់អ្នកដែលបានទន្ទឹងរង់ចាំព្រះសង្គ្រោះរបស់ពួកគេដោយសេចក្តីអំណរនោះ បានក្លាយជាមនុស្សសោកសៅ និងបាក់ទឹកចិត្ត ខណៈដែលអស់អ្នកដែលមិនបានស្រឡាញ់ការយាងមករបស់ព្រះយេស៊ូវ ប៉ុន្តែបានទទួលយកសារដោយសារភ័យខ្លាចវិញ មានចិត្តរីករាយដែលទ្រង់មិនបានយាងមកនៅពេលដែលគេរំពឹងទុក។ ការប្រកាសជំនឿរបស់ពួកគេមិនបានប៉ះពាល់ដល់ចិត្ត ហើយមិនបានសម្អាតជីវិតឡើយ។ ការកន្លងផុតនៃពេលវេលានោះ ត្រូវបានរៀបចំយ៉ាងសមស្របដើម្បីបង្ហាញចិត្តបែបនោះ។ ពួកគេជាមនុស្សដំបូងដែលបែរចេញ ហើយចំអកដល់អស់អ្នកដែលសោកសៅ និងខកចិត្ត ដែលពិតជាស្រឡាញ់ការយាងមករបស់ព្រះសង្គ្រោះរបស់ពួកគេ។ ខ្ញុំបានឃើញប្រាជ្ញារបស់ព្រះ ក្នុងការសាកល្បងប្រជាជនរបស់ទ្រង់ និងប្រទានការសាកល្បងដ៏ស្ទង់ជ្រៅមួយដល់ពួកគេ ដើម្បីបង្ហាញអស់អ្នកដែលនឹងថយក្រោយ និងបែរត្រឡប់ទៅវិញនៅម៉ោងនៃការល្បងល។»</w:t>
      </w:r>
    </w:p>
    <w:p>
      <w:pPr>
        <w:pStyle w:val="ArticleScripture"/>
        <w:jc w:val="left"/>
      </w:pPr>
      <w:r>
        <w:rPr>
          <w:rFonts w:ascii="Leelawadee UI" w:hAnsi="Leelawadee UI" w:eastAsia="Leelawadee UI" w:cs="Leelawadee UI"/>
        </w:rPr>
        <w:t>«ព្រះយេស៊ូវ និងបណ្តាមហាសេនាទេវតាទាំងអស់នៅស្ថានសួគ៌ បានទតមើលទៅលើអ្នកទាំងនោះដោយព្រះទ័យអាណិតអាសូរ និងសេចក្តីស្រឡាញ់ គឺអ្នកដែលបានទន្ទឹងរង់ចាំដោយក្តីរំពឹងដ៏ផ្អែមល្ហែមចង់ឃើញព្រះអង្គ ដែលព្រលឹងរបស់ពួកគេស្រឡាញ់។ ពួកទេវតាកំពុងហោះហើរជុំវិញពួកគេ ដើម្បីទ្រទ្រង់ពួកគេនៅក្នុងម៉ោងនៃការសាកល្បងរបស់ពួកគេ។ អ្នកដែលបានធ្វេសប្រហែសមិនទទួលសារពីស្ថានសួគ៌ ត្រូវបានទុកឲ្យស្ថិតនៅក្នុងសេចក្តីងងឹត ហើយព្រះពិរោធរបស់ព្រះបានឆេះឡើងប្រឆាំងនឹងពួកគេ ពីព្រោះពួកគេមិនព្រមទទួលពន្លឺដែលព្រះអង្គបានផ្ញើមកដល់ពួកគេពីស្ថានសួគ៌ឡើយ។ អ្នកស្មោះត្រង់ទាំងនោះ ដែលខកចិត្ត ហើយមិនអាចយល់បានថាហេតុអ្វីបានជាព្រះអម្ចាស់របស់ពួកគេមិនយាងមក មិនត្រូវបានទុកឲ្យស្ថិតនៅក្នុងសេចក្តីងងឹតឡើយ។ ម្តងទៀត ពួកគេត្រូវបានដឹកនាំទៅកាន់ព្រះគម្ពីររបស់ពួកគេ ដើម្បីស្រាវជ្រាវអំពីរយៈកាលទំនាយ។ ព្រះហស្តរបស់ព្រះអម្ចាស់ត្រូវបានដកចេញពីតួលេខទាំងនោះ ហើយកំហុសនោះត្រូវបានបកស្រាយ។ ពួកគេបានឃើញថា រយៈកាលទំនាយបានឈានដល់ឆ្នាំ 1844 ហើយភស្តុតាងដដែលដែលពួកគេបានលើកបង្ហាញ ដើម្បីបញ្ជាក់ថារយៈកាលទំនាយបានបញ្ចប់នៅឆ្នាំ 1843 នោះ ក៏បានបញ្ជាក់ថាវានឹងបញ្ចប់នៅឆ្នាំ 1844 ផងដែរ។ ពន្លឺពីព្រះបន្ទូលរបស់ព្រះបានភ្លឺចែងចាំងមកលើស្ថានភាពរបស់ពួកគេ ហើយពួកគេបានរកឃើញអំពីពេលពន្យារពេលមួយ—‘Though it [the vision] tarry, wait for it.’ ក្នុងសេចក្តីស្រឡាញ់របស់ពួកគេចំពោះការយាងមកភ្លាមៗរបស់ព្រះគ្រីស្ទ ពួកគេបានមើលរំលងការពន្យារពេលនៃនិមិត្ត ដែលត្រូវបានគណនាឡើងដើម្បីបង្ហាញឲ្យឃើញអ្នករង់ចាំដ៏ពិតប្រាកដ។ ម្តងទៀត ពួកគេមានចំណុចកំណត់នៃពេលវេលាមួយ។ ទោះជាយ៉ាងណាក៏ដោយ ខ្ញុំបានឃើញថា មនុស្សជាច្រើនក្នុងចំណោមពួកគេ មិនអាចងើបផុតពីការខកចិត្តដ៏ធ្ងន់ធ្ងររបស់ខ្លួន ដើម្បីមានកម្រិតនៃចិត្តក្លៀវក្លា និងថាមពល ដែលបានសម្គាល់សេចក្តីជំនឿរបស់ពួកគេនៅឆ្នាំ 1843 បានឡើយ។»</w:t>
      </w:r>
    </w:p>
    <w:p>
      <w:pPr>
        <w:pStyle w:val="ArticleScripture"/>
        <w:jc w:val="left"/>
      </w:pPr>
      <w:r>
        <w:rPr>
          <w:rFonts w:ascii="Leelawadee UI" w:hAnsi="Leelawadee UI" w:eastAsia="Leelawadee UI" w:cs="Leelawadee UI"/>
        </w:rPr>
        <w:t>«សាតាំង និងទេវតារបស់វា បានទទួលជ័យជម្នះលើពួកគេ ហើយអស់អ្នកដែលមិនព្រមទទួលសារនោះ បានអបអរសាទរខ្លួនឯងចំពោះការវិនិច្ឆ័យដ៏ឆ្ងាយមើលឃើញ និងប្រាជ្ញារបស់ខ្លួន ក្នុងការមិនទទួលយកការបញ្ឆោតនោះ ដូចដែលពួកគេបានហៅវា។ ពួកគេមិនបានដឹងទេថា ពួកគេកំពុងបដិសេធព្រះបន្ទូលប្រឹក្សារបស់ព្រះ ទាស់នឹងខ្លួនឯង ហើយកំពុងធ្វើការរួមសហការជាមួយសាតាំង និងទេវតារបស់វា ដើម្បីធ្វើឲ្យរាស្ត្ររបស់ព្រះដែលកំពុងរស់នៅតាមសារដែលបានផ្ញើមកពីស្ថានសួគ៌ មានការច្របូកច្របល់។»</w:t>
      </w:r>
    </w:p>
    <w:p>
      <w:pPr>
        <w:pStyle w:val="ArticleScripture"/>
        <w:jc w:val="left"/>
      </w:pPr>
      <w:r>
        <w:rPr>
          <w:rFonts w:ascii="Leelawadee UI" w:hAnsi="Leelawadee UI" w:eastAsia="Leelawadee UI" w:cs="Leelawadee UI"/>
        </w:rPr>
        <w:t>«អ្នកជឿក្នុងសារនេះ ត្រូវបានសង្កត់សង្កិននៅក្នុងពួកជំនុំទាំងឡាយ។ មួយរយៈពេល អស់អ្នកដែលមិនព្រមទទួលសារនោះ ត្រូវបានការភ័យខ្លាចទប់ស្កាត់មិនឲ្យសម្ដែងនូវអារម្មណ៍ដែលនៅក្នុងចិត្តរបស់ខ្លួន; ប៉ុន្តែ ការកន្លងផុតទៅនៃពេលវេលាបានបង្ហាញអារម្មណ៍ពិតរបស់ពួកគេ។ ពួកគេចង់បំបិទទីបន្ទាល់ដែលពួកអ្នករង់ចាំ មានអារម្មណ៍ថាត្រូវបង្ខំឲ្យធ្វើសាក្សី គឺថា រយៈពេលទំនាយបានលាតសន្ធឹងទៅដល់ឆ្នាំ 1844។ ដោយភាពច្បាស់លាស់ អស់អ្នកជឿបានពន្យល់ពីកំហុសរបស់ពួកគេ ហើយបានបង្ហាញមូលហេតុដែលពួកគេរំពឹងថាព្រះអម្ចាស់របស់ពួកគេនឹងយាងមកក្នុងឆ្នាំ 1844។ អស់អ្នកប្រឆាំងរបស់ពួកគេ មិនអាចនាំយកអាគុយម៉ង់ណាមួយមកប្រឆាំងនឹងមូលហេតុដ៏មានអំណាចដែលបានត្រូវលើកឡើងនោះបានឡើយ។ ទោះជាយ៉ាងណា សេចក្តីកំហឹងរបស់ពួកជំនុំទាំងឡាយត្រូវបានបញ្ឆេះឡើង; ពួកគេបានតាំងចិត្តថាមិនស្តាប់ភស្តុតាងទេ ហើយបិទទីបន្ទាល់នោះចេញពីពួកជំនុំ ដើម្បីឲ្យអ្នកដទៃមិនអាចឮវាបាន។ អស់អ្នកដែលមិនហ៊ានទប់ទុកពីអ្នកដទៃនូវពន្លឺដែលព្រះបានប្រទានដល់ពួកគេ ត្រូវបានបណ្តេញចេញពីពួកជំនុំទាំងឡាយ; ប៉ុន្តែ ព្រះយេស៊ូវគង់នៅជាមួយពួកគេ ហើយពួកគេមានសេចក្តីអំណរនៅក្នុងពន្លឺនៃព្រះភក្ត្ររបស់ទ្រង់។ ពួកគេត្រូវបានរៀបចំរួចជាស្រេច ដើម្បីទទួលសាររបស់ទេវតាទីពីរ»។ Early Writings, 235–237.</w:t>
      </w:r>
    </w:p>
    <w:p>
      <w:pPr>
        <w:pStyle w:val="ArticleBody"/>
        <w:jc w:val="left"/>
      </w:pPr>
      <w:r>
        <w:rPr>
          <w:rFonts w:ascii="Leelawadee UI" w:hAnsi="Leelawadee UI" w:eastAsia="Leelawadee UI" w:cs="Leelawadee UI"/>
        </w:rPr>
        <w:t>ពេត្រុសតំណាងឲ្យមនុស្សមួយសែនសែសិបបួនពាន់ ដែលដូចនឹង Litch បង្ហាញការទស្សន៍ទាយដែលបានកែតម្រូវអំពីសាសនាអ៊ីស្លាម និងការបញ្ចប់នៃនគរមួយ; ហើយដូចនឹង Snow ពេត្រុសក៏បង្ហាញការទស្សន៍ទាយដែលបានកែតម្រូវអំពីទ្វារបិទផងដែរ។ សាររបស់ Litch អំពីវេទនាទីពីរនៃសាសនាអ៊ីស្លាម គឺជាការទស្សន៍ទាយខាងក្រៅ ហើយទ្វារបិទរបស់ Snow គឺជាការទស្សន៍ទាយខាងក្នុង។ សម្រាប់ Snow កិច្ចការនោះបានចាប់ផ្ដើមនៅពេលដែលព្រះអម្ចាស់ដកព្រះហស្តរបស់ទ្រង់ចេញពីតួលេខទាំងនោះ ហើយនៅពេលនោះទើបឃើញថា ភស្តុតាងដដែលនោះដែលពីមុនត្រូវបានគេគិតថាបញ្ជាក់ឆ្នាំ 1843 ជាក់ស្តែងវិញបានបញ្ជាក់ថ្ងៃទី 22 ខែតុលា ឆ្នាំ 1844។ សម្រាប់ Litch វាគឺជាការគណនាមួយ ដែលនៅពេលបានសម្រេចតាមនោះ បាននាំទេវតានៃវិវរណៈ 10 ចុះមកឈរលើផែនដី និងលើសមុទ្រ។</w:t>
      </w:r>
    </w:p>
    <w:p>
      <w:pPr>
        <w:pStyle w:val="ArticleBody"/>
        <w:jc w:val="left"/>
      </w:pPr>
      <w:r>
        <w:rPr>
          <w:rFonts w:ascii="Leelawadee UI" w:hAnsi="Leelawadee UI" w:eastAsia="Leelawadee UI" w:cs="Leelawadee UI"/>
        </w:rPr>
        <w:t>ការពិតដែលថា Litch បានគណនាការព្យាកររបស់គាត់ឡើងវិញដប់ថ្ងៃមុនការសម្រេចរបស់វា បញ្ជាក់ថា កិច្ចការកែតម្រូវការព្យាករមុនមួយ គឺជាការសាកល្បងមួយ។ តើការចាប់ផ្តើមនៅឆ្នាំ 1840 និងការបញ្ចប់នៅឆ្នាំ 1844 ពិតជានិមិត្តសញ្ញាព្យាករណ៍នៃការព្យាករមួយដែលត្រូវបានគណនាឡើងវិញ ដើម្បីក្លាយជាសម្រែកកណ្ដាលអធ្រាត្រពិតប្រាកដឬ? តើអាល់ហ្វា និងអូមេហ្គានៃប្រវត្តិសាស្ត្រ Millerite ដែលបានបញ្ចប់ដោយការប្រកាសសម្រែកកណ្ដាលអធ្រាត្រ ពិតជាតំណាងជាមុនដល់លក្ខណៈព្យាករណ៍នៃសម្រែកកណ្ដាលអធ្រាត្រពិតប្រាកដរបស់មនុស្សមួយសែនសែសិបបួនពាន់ឬ?</w:t>
      </w:r>
    </w:p>
    <w:p>
      <w:pPr>
        <w:pStyle w:val="ArticleBody"/>
        <w:jc w:val="left"/>
      </w:pPr>
      <w:r>
        <w:rPr>
          <w:rFonts w:ascii="Leelawadee UI" w:hAnsi="Leelawadee UI" w:eastAsia="Leelawadee UI" w:cs="Leelawadee UI"/>
        </w:rPr>
        <w:t>នៅក្នុងរយៈពេលទាំងពីរនៃការប្រកាសទំនាយដែលបានកែតម្រូវ ការជម្លោះត្រូវបានបង្ហាញឡើងប្រឆាំងនឹងសាររបស់ពួកមីឡែរ៉ាយ ពីព្រោះសារនោះបានរំខានដល់ប្រជាជន។ នៅពេលពេត្រុសឈរនៅកេសារា ភីលីព មានការជម្លោះមួយអំពីសារ ដែលបានចាប់ផ្តើមមុនកេសារា ភីលីព ពីព្រោះនោះជាការបំពេញសម្រេចដែលបញ្ជាក់ថា មានតែតាមពាក្យរបស់ពេត្រុសប៉ុណ្ណោះ ដែលសារអំពីភ្លៀងនឹងធ្លាក់ចុះ។ កេសារា ភីលីព គឺជាពិធីបុណ្យត្រែ ដែលស្របគ្នានឹងព្រះគ្រីស្ទបញ្ជូនសិស្សពីរនាក់ ដែលតំណាងឲ្យទេវតាទីពីរ ឲ្យទៅស្រាយលាលទ្ធិអ៊ីស្លាម។ ការស្រាយលាលទ្ធិអ៊ីស្លាម ប្រកាសអំពីការចាប់ផ្តើមនៃសារនៃសម្រែកពាក់កណ្តាលអធ្រាត្រ នៅឯកិច្ចប្រជុំជំរុំ Exeter ពីព្រោះការមកដល់ដោយជិះសេះយឺតមួយថ្ងៃ នៅថ្ងៃទី 13 ខែសីហា លោក Samuel Snow ដែលបានពន្យារពេលជំនួសឲ្យមកដល់នៅថ្ងៃបើក ប្រកាសសម្គាល់ការបញ្ចប់នៃពេលពន្យារពេល និងការចាប់ផ្តើមនៃសារ ដែលនឹងត្រូវបាននាំទៅដូចជារលកយក្ស នៅពេលកិច្ចប្រជុំនោះបានបញ្ចប់នៅថ្ងៃទី 17។</w:t>
      </w:r>
    </w:p>
    <w:p>
      <w:pPr>
        <w:pStyle w:val="ArticleBody"/>
        <w:jc w:val="left"/>
      </w:pPr>
      <w:r>
        <w:rPr>
          <w:rFonts w:ascii="Leelawadee UI" w:hAnsi="Leelawadee UI" w:eastAsia="Leelawadee UI" w:cs="Leelawadee UI"/>
        </w:rPr>
        <w:t>វិវាទនៅក្នុងប្រវត្តិសាស្ត្រមីល្លឺរ៉ាយត៍ ការចោទប្រកាន់របស់ស្តេចអាហាប់ និងការតស៊ូប្រឆាំងរបស់ពួកយូដាដែលចេះតែឈ្លោះប្រកែក នៅពេលព្រះគ្រីស្ទយាងចូលក្រុងយេរូសាឡឹម ទាំងអស់នេះសុទ្ធតែបង្ហាញអំពីវិវាទមួយដែលឈានទៅដល់ការបញ្ចប់របស់វានៅក្នុងពិធីបុណ្យត្រែ នៅពេលដែលលាត្រូវបានស្រាយចេញ។ ការស្រាយចេញនៃលា គឺជាការបញ្ជាក់នៃព្យាករណ៍មួយដែលកំណត់អំពីទ្វារបិទមួយលើអាដវែនទីស៊ឹមនៅដើមដំបូងនៅកេសារីភីលីព និងទ្វារបិទមួយនៅចុងបញ្ចប់នៃសម័យកាលនោះនៅកេសារីម៉ារីទីម៉ា។ លាគឺជានិមិត្តសញ្ញានៃសាសនាឥស្លាមនៃវេទនាទីបី ដែលវាយប្រហារសហរដ្ឋអាមេរិក រួមទាំងណាសវីល រដ្ឋតេណេស៊ី។ ការព្យាករណ៍ដែលបរាជ័យនៅថ្ងៃទី 18 ខែកក្កដា ឆ្នាំ 2020 ឥឡូវនេះកំពុងត្រូវបានកែតម្រូវជាបន្តបន្ទាប់ ខណៈដែលព្រះអម្ចាស់ដកព្រះហស្តរបស់ទ្រង់ចេញ ហើយបើកត្រាវិវរណៈនៃព្រះយេស៊ូវគ្រីស្ទ។ ការបើកត្រានោះបានចាប់ផ្តើមនៅក្នុងទីរហោស្ថាន នៅខែកក្កដា ឆ្នាំ 2023។</w:t>
      </w:r>
    </w:p>
    <w:p>
      <w:pPr>
        <w:pStyle w:val="ArticleHeading"/>
        <w:jc w:val="left"/>
      </w:pPr>
      <w:r>
        <w:rPr>
          <w:rFonts w:ascii="Leelawadee UI" w:hAnsi="Leelawadee UI" w:eastAsia="Leelawadee UI" w:cs="Leelawadee UI"/>
        </w:rPr>
        <w:t>ទស្សនៈនៃ ដានីយ៉ែល ជំពូក ១១</w:t>
      </w:r>
    </w:p>
    <w:p>
      <w:pPr>
        <w:pStyle w:val="ArticleBody"/>
        <w:jc w:val="left"/>
      </w:pPr>
      <w:r>
        <w:rPr>
          <w:rFonts w:ascii="Leelawadee UI" w:hAnsi="Leelawadee UI" w:eastAsia="Leelawadee UI" w:cs="Leelawadee UI"/>
        </w:rPr>
        <w:t>ពិធីបុណ្យសូរស័ព្ទត្រែតំណាងឲ្យត្រែទីប្រាំពីរ ដែលជាវេទនាទីបី គឺអ៊ីស្លាម។ ត្រែមួយគឺជាសារព្រមានខាងក្រៅអំពីសង្គ្រាម ប៉ុន្តែវាក៏អាចត្រូវបានយល់ថា ជាការហៅខាងក្នុងទៅកាន់ការប្រជុំបរិសុទ្ធផងដែរ។ ក្នុងនាមជាការសាកល្បងសម្គាល់ដែលចាប់ផ្តើមនៅពេលដែលរយៈពេលសាមសិបថ្ងៃនៃការសាកល្បងព្រះវិហារទីពីរបានបញ្ចប់ វាជាទាំងសារខាងក្រៅ និងសារខាងក្នុង។ ការសាកល្បងមូលដ្ឋានលើកទីមួយបានមកដល់នៅនិទាឃរដូវ ឆ្នាំ ២០២៤ ជាមួយនឹងនិមិត្តខាងក្រៅអំពីអង់ទីគ្រីស្ទ ដូចដែលបានតំណាងនៅក្នុង ដានីយ៉ែល 11:14។</w:t>
      </w:r>
    </w:p>
    <w:p>
      <w:pPr>
        <w:pStyle w:val="ArticleScripture"/>
        <w:jc w:val="left"/>
      </w:pPr>
      <w:r>
        <w:rPr>
          <w:rFonts w:ascii="Leelawadee UI" w:hAnsi="Leelawadee UI" w:eastAsia="Leelawadee UI" w:cs="Leelawadee UI"/>
        </w:rPr>
        <w:t>នៅគ្រាទាំងនោះ នឹងមានមនុស្សជាច្រើនលើកខ្លួនឡើងទាស់នឹងស្តេចខាងត្បូង; ហើយពួកចោរក្នុងចំណោមប្រជាជនរបស់អ្នកនឹងលើកខ្លួនឡើង ដើម្បីបំពេញនិមិត្តនោះឲ្យស្ថិតស្ថេរ; ប៉ុន្តែពួកគេនឹងដួលចុះ។ ដានីយ៉ែល 11:14។</w:t>
      </w:r>
    </w:p>
    <w:p>
      <w:pPr>
        <w:pStyle w:val="ArticleBody"/>
        <w:jc w:val="left"/>
      </w:pPr>
      <w:r>
        <w:rPr>
          <w:rFonts w:ascii="Leelawadee UI" w:hAnsi="Leelawadee UI" w:eastAsia="Leelawadee UI" w:cs="Leelawadee UI"/>
        </w:rPr>
        <w:t>ខមុនបានណែនាំអំពី Panium ហើយទីបន្ទាល់អំពី Panium បន្តរហូតដល់ខទីដប់ប្រាំ។</w:t>
      </w:r>
    </w:p>
    <w:p>
      <w:pPr>
        <w:pStyle w:val="ArticleScripture"/>
        <w:jc w:val="left"/>
      </w:pPr>
      <w:r>
        <w:rPr>
          <w:rFonts w:ascii="Leelawadee UI" w:hAnsi="Leelawadee UI" w:eastAsia="Leelawadee UI" w:cs="Leelawadee UI"/>
        </w:rPr>
        <w:t>ដ្បិតស្តេចខាងជើងនឹងត្រឡប់មកវិញ ហើយនឹងលើកយកហ្វូងទ័ពជាច្រើនលើសជាងមុន ហើយប្រាកដជានឹងមកក្រោយអស់ប៉ុន្មានឆ្នាំ ដោយមានកងទ័ពដ៏ធំ និងទ្រព្យសម្បត្តិយ៉ាងច្រើន។ ដានីយ៉ែល 11:13.</w:t>
      </w:r>
    </w:p>
    <w:p>
      <w:pPr>
        <w:pStyle w:val="ArticleBody"/>
        <w:jc w:val="left"/>
      </w:pPr>
      <w:r>
        <w:rPr>
          <w:rFonts w:ascii="Leelawadee UI" w:hAnsi="Leelawadee UI" w:eastAsia="Leelawadee UI" w:cs="Leelawadee UI"/>
        </w:rPr>
        <w:t>ស្តេចខាងជើងនៅក្នុងខទីដប់ដល់ខទីដប់ប្រាំ គឺជាអំណាចតំណាងរបស់សម្តេចប៉ាប ដែលត្រូវបានតំណាងដោយ Ronald Reagan នៅក្នុងខទីដប់ នៅពេលជញ្ជាំងនៃវាំងននដែកត្រូវបានដកចេញ ដូចដែលបានតំណាងជាមុនដោយការដួលរលំនៃជញ្ជាំងប៊ែរឡាំង នៅថ្ងៃទី ៩ ខែវិច្ឆិកា ឆ្នាំ ១៩៨៩។ ខទីដប់ប្រាំមួយ សម្គាល់ការដកចេញនៃជញ្ជាំងនៃការបំបែករវាងសាសនាចក្រ និងរដ្ឋ នៅពេលច្បាប់ថ្ងៃអាទិត្យត្រូវបានអនុវត្ត។ ខទីដប់មួយ និងខទីដប់ពីរ តំណាងឲ្យសង្គ្រាមអ៊ុយក្រែន ដែលបានចាប់ផ្តើមនៅឆ្នាំ ២០១៤ ហើយខទីដប់បី កំពុងកំណត់សម្គាល់ការបោះឆ្នោតឆ្នាំ ២០២៤ នៅពេលដែល Trump ជាប្រធានាធិបតីទីប្រាំបីចាប់តាំងពី Reagan ហើយក៏ជាប្រធានាធិបតីទីប្រាំបី ដែលស្ថិតក្នុងចំណោមប្រធានាធិបតីប្រាំពីររូបមុនផងដែរ «ត្រឡប់មកវិញ» ដោយអំណាចកាន់តែខ្លាំងជាងមុន ដ្បិតនៅពេលដែលគាត់ត្រឡប់មកវិញ គាត់ «នឹងលើកមកនូវពហុជនធំជាងមុន ហើយពិតជានឹងមកបន្ទាប់ពីឆ្នាំកំណត់មួយចំនួន»។ «ឆ្នាំកំណត់មួយចំនួន» នោះ គឺជារយៈពេលបួនឆ្នាំរបស់ Joe Biden។</w:t>
      </w:r>
    </w:p>
    <w:p>
      <w:pPr>
        <w:pStyle w:val="ArticleBody"/>
        <w:jc w:val="left"/>
      </w:pPr>
      <w:r>
        <w:rPr>
          <w:rFonts w:ascii="Leelawadee UI" w:hAnsi="Leelawadee UI" w:eastAsia="Leelawadee UI" w:cs="Leelawadee UI"/>
        </w:rPr>
        <w:t>បន្ទាប់ពីឆ្នាំ ២០២៤ ស្របតាមខទីដប់បី រ៉ូមនឹងចូលមកពាក់ព័ន្ធក្នុងប្រវត្តិសាស្ត្រព្យាករណ៍នៃ Panium។ នៅថ្ងៃទី ៨ ខែឧសភា ឆ្នាំ ២០២៥ សម្តេចប៉ាបទីមួយពីទឹកដីរុងរឿងខាងវិញ្ញាណត្រូវបានជ្រើសតាំង ហើយទ្រង់បានជ្រើសយកនាមថា Leo ដែលនាមនេះនាំមកជាមួយនូវលក្ខណៈព្យាករណ៍សំខាន់ៗជាច្រើន។ បន្ទាប់មក នៅក្នុងខទីដប់ប្រាំ ការប្រយុទ្ធត្រូវបានចាប់ផ្តើម។</w:t>
      </w:r>
    </w:p>
    <w:p>
      <w:pPr>
        <w:pStyle w:val="ArticleScripture"/>
        <w:jc w:val="left"/>
      </w:pPr>
      <w:r>
        <w:rPr>
          <w:rFonts w:ascii="Leelawadee UI" w:hAnsi="Leelawadee UI" w:eastAsia="Leelawadee UI" w:cs="Leelawadee UI"/>
        </w:rPr>
        <w:t>ដូច្នេះ ស្តេចខាងជើងនឹងមក ហើយសង់ទំនប់ព័ទ្ធក្រុង ហើយចាប់យកទីក្រុងដែលមានការការពារមាំមួនបំផុត; ហើយកងកម្លាំងរបស់ខាងត្បូងនឹងមិនអាចតទល់បានទេ ទាំងប្រជាជនជ្រើសរើសរបស់គាត់ក៏ដូច្នោះដែរ ហើយនឹងគ្មានកម្លាំងណាមួយសម្រាប់តទល់បានឡើយ។ ដានីយ៉ែល 11:15។</w:t>
      </w:r>
    </w:p>
    <w:p>
      <w:pPr>
        <w:pStyle w:val="ArticleBody"/>
        <w:jc w:val="left"/>
      </w:pPr>
      <w:r>
        <w:rPr>
          <w:rFonts w:ascii="Leelawadee UI" w:hAnsi="Leelawadee UI" w:eastAsia="Leelawadee UI" w:cs="Leelawadee UI"/>
        </w:rPr>
        <w:t>សង្គ្រាមនៅប៉ានីមបានចាប់ផ្តើមនៅក្នុងខទីដប់ប្រាំ ហើយសត្វលោកីយ៍នៃផែនដីដែលត្រូវបានតំណាងដោយ ដូណាល់ ត្រាំ នឹងយកឈ្នះនគរខាងត្បូង។ ស្តេចខាងត្បូងនៅក្នុងខទីដប់មួយបានចាប់ផ្តើមសង្គ្រាមជាមួយអ៊ុយក្រែន ដែលជាអំណាចតំណាងរបស់សម្តេចប៉ាប ហើយត្រូវបានផ្តល់ហិរញ្ញប្បទាន និងគាំទ្រដោយអំណាចតំណាងរបស់សម្តេចប៉ាបនៅក្នុងខទីដប់ គឺសហរដ្ឋអាមេរិក។ ស្តេចខាងត្បូងនឹងទទួលជ័យជម្នះក្នុងសង្គ្រាមរ៉ាហ្វៀ ប៉ុន្តែក្រោយពីជ័យជម្នះនោះ ការរំលាយបន្តិចម្តងៗដែលតែងតែភ្ជាប់ជាមួយនឹងការរលំរលាយរបស់នគរនាគខាងត្បូង បានទុកឲ្យស្តេចខាងត្បូងស្ថិតនៅក្នុងស្ថានភាពងាយរងគ្រោះយ៉ាងខ្លាំង ខណៈដែលស្តេចខាងជើងត្រឡប់មកវិញ ដោយខ្លាំងក្លាជាងពេលណាៗទាំងអស់ ហើយរៀបចំខ្លួនសម្រាប់សង្គ្រាមនៅប៉ានីម។ រុស្ស៊ី និងពូទីន គឺជាស្តេចខាងត្បូង នៅពេលសហរដ្ឋអាមេរិកបានផ្តួចផ្តើមសង្គ្រាមអ៊ុយក្រែននៅឆ្នាំ 2014។ នៅឆ្នាំ 2022 ការឈ្លានពានបានចាប់ផ្តើម ហើយឈាមបានចាប់ផ្តើមហូរ។ នៅឆ្នាំ 2024 ស្តេចខាងជើងបានត្រឡប់មកវិញ។</w:t>
      </w:r>
    </w:p>
    <w:p>
      <w:pPr>
        <w:pStyle w:val="ArticleBody"/>
        <w:jc w:val="left"/>
      </w:pPr>
      <w:r>
        <w:rPr>
          <w:rFonts w:ascii="Leelawadee UI" w:hAnsi="Leelawadee UI" w:eastAsia="Leelawadee UI" w:cs="Leelawadee UI"/>
        </w:rPr>
        <w:t>ពេត្រុសស្ថិតនៅកេសារាភីលីព ដែលជាការចាប់ផ្តើមនៃការប្រកាសសារនៃសម្រែកពាក់កណ្តាលអធ្រាត្រ។ ពេត្រុស ដូចជាអេលីយ៉ា និងពួកមីឡឺរ៉ាយត៍ ដូចដែលត្រូវបានតំណាងដោយ លិច និង ស្នូ វ បានលើកឡើងជាមុននូវការព្យាករណ៍អំពីទ្វារបិទ និងសាសនាឥស្លាម។ ការសម្រេចរបស់វាបង្ហាញឲ្យឃើញភាពខុសគ្នារវាងសារភ្លៀងចុងក្រោយពិត និងក្លែងក្លាយ និងអ្នកនាំសារពិត និងក្លែងក្លាយ។ សាររបស់ពេត្រុស គឺជាសារដែលបានកែតម្រូវអំពី Nashville និងសាសនាឥស្លាម ហើយនៅពេលដែលគាត់ឈរនៅកេសារាភីលីព គាត់កំពុងឈរនៅប៉ាញីអុំ គឺជាសមរភូមិដែលនាំទៅដល់ច្បាប់ថ្ងៃអាទិត្យនៃខទីដប់ប្រាំមួយ។ ការសម្រេចនៃការព្យាករណ៍របស់ពេត្រុស បញ្ជាក់អត្តសញ្ញាណការចាប់ផ្តើមនៃការប្រកាសសារសម្រែកពាក់កណ្តាលអធ្រាត្រ នៅពេលសាសនាឥស្លាមត្រូវបានដោះលែង ដែលក៏ជាការមកដល់នៃសមរភូមិប៉ាញីអុំផងដែរ តាមខ្សែបន្ទាត់លើខ្សែបន្ទាត់។</w:t>
      </w:r>
    </w:p>
    <w:p>
      <w:pPr>
        <w:pStyle w:val="ArticleHeading"/>
        <w:jc w:val="left"/>
      </w:pPr>
      <w:r>
        <w:rPr>
          <w:rFonts w:ascii="Leelawadee UI" w:hAnsi="Leelawadee UI" w:eastAsia="Leelawadee UI" w:cs="Leelawadee UI"/>
        </w:rPr>
        <w:t>ទស្សនៈរបស់ដានីយែល ជំពូកដប់</w:t>
      </w:r>
    </w:p>
    <w:p>
      <w:pPr>
        <w:pStyle w:val="ArticleBody"/>
        <w:jc w:val="left"/>
      </w:pPr>
      <w:r>
        <w:rPr>
          <w:rFonts w:ascii="Leelawadee UI" w:hAnsi="Leelawadee UI" w:eastAsia="Leelawadee UI" w:cs="Leelawadee UI"/>
        </w:rPr>
        <w:t>បុណ្យនៃត្រែ តំណាងឲ្យត្រែទីប្រាំពីរ ដែលជាវេទនាទីបី ដែលគឺអ៊ីស្លាម។ ត្រែមួយគឺជាសារព្រមាន ហើយក៏ជាការហៅឲ្យមកប្រជុំបរិសុទ្ធផងដែរ។ វាក៏ជាការសាកល្បងបញ្ជាក់ច្បាស់លាស់ ដែលចាប់ផ្តើមនៅពេលដែលរយៈពេលសាមសិបថ្ងៃនៃការសាកល្បងព្រះវិហារទីពីរបានបញ្ចប់។ និមិត្តនៃការសាកល្បងខាងក្រៅដំបូង ដែលជាមូលដ្ឋាន អំពីអន្តីគ្រីស្ទ បានមកដល់នៅរដូវផ្ការីក ឆ្នាំ 2024 ហើយនិមិត្តនៃការសាកល្បងខាងក្នុងទីពីរ អំពីព្រះគ្រីស្ទ ដូចដែលបានតំណាងនៅក្នុង ដានីយ៉ែល 10 បានមកដល់នៅឆ្នាំ 2026។</w:t>
      </w:r>
    </w:p>
    <w:p>
      <w:pPr>
        <w:pStyle w:val="ArticleScripture"/>
        <w:jc w:val="left"/>
      </w:pPr>
      <w:r>
        <w:rPr>
          <w:rFonts w:ascii="Leelawadee UI" w:hAnsi="Leelawadee UI" w:eastAsia="Leelawadee UI" w:cs="Leelawadee UI"/>
        </w:rPr>
        <w:t>បន្ទាប់មក ខ្ញុំក៏លើកភ្នែកឡើងមើល ហើយមើលចុះ មានបុរសម្នាក់ស្លៀកពាក់ក្រណាត់ទេសឯក ចង្កេះរបស់គាត់បានក្រវាត់ដោយមាសល្អនៃអ៊ូផាស។ រូបកាយរបស់គាត់ក៏ដូចជាត្បូងបេរីល មុខរបស់គាត់ដូចជារូបរាងនៃផ្លេកបន្ទោរ ភ្នែករបស់គាត់ដូចជាចង្កៀងភ្លើង ដៃ និងជើងរបស់គាត់មានពណ៌ដូចលង្ហិនខាត់រលោង ហើយសំឡេងពាក្យរបស់គាត់ដូចជាសំឡេងរបស់មហាជនមួយ។</w:t>
      </w:r>
    </w:p>
    <w:p>
      <w:pPr>
        <w:pStyle w:val="ArticleScripture"/>
        <w:jc w:val="left"/>
      </w:pPr>
      <w:r>
        <w:rPr>
          <w:rFonts w:ascii="Leelawadee UI" w:hAnsi="Leelawadee UI" w:eastAsia="Leelawadee UI" w:cs="Leelawadee UI"/>
        </w:rPr>
        <w:t>ហើយខ្ញុំ ដានីយ៉ែល តែម្នាក់ឯងបានឃើញនិមិត្តហេតុនោះ ដ្បិតបុរសទាំងឡាយដែលនៅជាមួយខ្ញុំមិនបានឃើញនិមិត្តហេតុនោះទេ ប៉ុន្តែការរញ្ជួយយ៉ាងខ្លាំងមួយបានកើតមានលើពួកគេ ដល់ថ្នាក់ពួកគេរត់គេចទៅលាក់ខ្លួន។</w:t>
      </w:r>
    </w:p>
    <w:p>
      <w:pPr>
        <w:pStyle w:val="ArticleScripture"/>
        <w:jc w:val="left"/>
      </w:pPr>
      <w:r>
        <w:rPr>
          <w:rFonts w:ascii="Leelawadee UI" w:hAnsi="Leelawadee UI" w:eastAsia="Leelawadee UI" w:cs="Leelawadee UI"/>
        </w:rPr>
        <w:t>ដូច្នេះ ខ្ញុំត្រូវបានទុកឲ្យនៅតែឯង ហើយបានឃើញនិមិត្តដ៏អស្ចារ្យនេះ ហើយកម្លាំងមិននៅសល់ក្នុងខ្ញុំឡើយ ដ្បិតសម្រស់របស់ខ្ញុំបានប្រែទៅជាការខូចខាតនៅក្នុងខ្ញុំ ហើយខ្ញុំក៏គ្មានកម្លាំងនៅសល់ឡើយ។</w:t>
      </w:r>
    </w:p>
    <w:p>
      <w:pPr>
        <w:pStyle w:val="ArticleScripture"/>
        <w:jc w:val="left"/>
      </w:pPr>
      <w:r>
        <w:rPr>
          <w:rFonts w:ascii="Leelawadee UI" w:hAnsi="Leelawadee UI" w:eastAsia="Leelawadee UI" w:cs="Leelawadee UI"/>
        </w:rPr>
        <w:t>ប៉ុន្តែ ខ្ញុំបានឮសំឡេងនៃពាក្យរបស់ទ្រង់; ហើយកាលខ្ញុំបានឮសំឡេងនៃពាក្យរបស់ទ្រង់ នោះខ្ញុំសន្លប់ដេកលក់យ៉ាងជ្រៅផ្កាប់មុខចុះ ហើយមុខរបស់ខ្ញុំបែរទៅដី។</w:t>
      </w:r>
    </w:p>
    <w:p>
      <w:pPr>
        <w:pStyle w:val="ArticleScripture"/>
        <w:jc w:val="left"/>
      </w:pPr>
      <w:r>
        <w:rPr>
          <w:rFonts w:ascii="Leelawadee UI" w:hAnsi="Leelawadee UI" w:eastAsia="Leelawadee UI" w:cs="Leelawadee UI"/>
        </w:rPr>
        <w:t>ហើយ មើលចុះ មានព្រះហស្តមួយបានប៉ះខ្ញុំ ដែលបានលើកខ្ញុំឲ្យស្ថិតនៅលើជង្គង់ និងលើបាតដៃរបស់ខ្ញុំ។ ហើយលោកបានមានប្រសាសន៍មកខ្ញុំថា ឱ ដានីយ៉ែល អ្នកជាមនុស្សដែលគេស្រឡាញ់យ៉ាងខ្លាំង ចូរយល់ពាក្យដែលខ្ញុំនិយាយមកកាន់អ្នក ហើយចូរឈរឲ្យត្រង់ឡើង ដ្បិតឥឡូវនេះ ខ្ញុំត្រូវបានចាត់មករកអ្នក។ ហើយកាលលោកបានមានប្រសាសន៍ពាក្យនេះមកខ្ញុំ ខ្ញុំក៏ឈរឡើងទាំងញ័រ។ នោះលោកបានមានប្រសាសន៍មកខ្ញុំថា ដានីយ៉ែល អើយ កុំខ្លាចឡើយ ដ្បិតតាំងពីថ្ងៃដំបូងដែលអ្នកបានតាំងចិត្តស្វែងយល់ ហើយបន្ទាបខ្លួនអ្នកនៅចំពោះព្រះនៃអ្នក ពាក្យរបស់អ្នកត្រូវបានឮហើយ ហើយខ្ញុំបានមកដោយព្រោះពាក្យរបស់អ្នក។ ប៉ុន្តែមេដឹកនាំនៃនគរពែរ្សបានតស៊ូនឹងខ្ញុំអស់រយៈពេលម្ភៃមួយថ្ងៃ តែ មើលចុះ មីកាអែល ម្នាក់ក្នុងចំណោមមេដឹកនាំធំៗ បានមកជួយខ្ញុំ ហើយខ្ញុំបាននៅទីនោះជាមួយស្តេចទាំងឡាយនៃពែរ្ស។ ឥឡូវនេះ ខ្ញុំបានមក ដើម្បីឲ្យអ្នកយល់អំពីអ្វីដែលនឹងកើតមានដល់ប្រជាជនរបស់អ្នកនៅគ្រាចុងក្រោយ ដ្បិតនិមិត្តនេះនៅសម្រាប់ថ្ងៃជាច្រើនទៀត។ ហើយកាលលោកបានមានប្រសាសន៍ពាក្យដូច្នេះមកខ្ញុំ ខ្ញុំក៏បែរមុខចុះទៅដី ហើយខ្ញុំក៏ក្លាយជាមនុស្សនិយាយមិនចេញ។</w:t>
      </w:r>
    </w:p>
    <w:p>
      <w:pPr>
        <w:pStyle w:val="ArticleScripture"/>
        <w:jc w:val="left"/>
      </w:pPr>
      <w:r>
        <w:rPr>
          <w:rFonts w:ascii="Leelawadee UI" w:hAnsi="Leelawadee UI" w:eastAsia="Leelawadee UI" w:cs="Leelawadee UI"/>
        </w:rPr>
        <w:t>ហើយ មើល៍ ចុះ មានម្នាក់ដូចជារូបសណ្ឋាននៃកូនមនុស្សបានប៉ះបបូរមាត់របស់ខ្ញុំ។ បន្ទាប់មក ខ្ញុំក៏បើកមាត់និយាយ ហើយទូលដល់អ្នកដែលឈរនៅមុខខ្ញុំថា ឱព្រះអម្ចាស់របស់ទូលបង្គំ ដោយសារនិមិត្តនេះ ទុក្ខវេទនារបស់ទូលបង្គំបានវិលមកលើទូលបង្គំ ហើយទូលបង្គំគ្មានកម្លាំងសល់ឡើយ។ ដ្បិត អ្នកបម្រើរបស់ព្រះអម្ចាស់របស់ទូលបង្គំនេះ អាចនិយាយជាមួយព្រះអម្ចាស់របស់ទូលបង្គំនេះដូចម្តេចបាន? ព្រោះចំពោះទូលបង្គំវិញ ភ្លាមៗនោះ កម្លាំងមិនសល់នៅក្នុងទូលបង្គំឡើយ ហើយក៏គ្មានដង្ហើមសល់នៅក្នុងទូលបង្គំទៀតដែរ។</w:t>
      </w:r>
    </w:p>
    <w:p>
      <w:pPr>
        <w:pStyle w:val="ArticleScripture"/>
        <w:jc w:val="left"/>
      </w:pPr>
      <w:r>
        <w:rPr>
          <w:rFonts w:ascii="Leelawadee UI" w:hAnsi="Leelawadee UI" w:eastAsia="Leelawadee UI" w:cs="Leelawadee UI"/>
        </w:rPr>
        <w:t>បន្ទាប់មក មានម្នាក់ដែលមានរូបរាងដូចមនុស្សម្នាក់ មកប៉ះខ្ញុំម្តងទៀត ហើយគាត់បានពង្រឹងកម្លាំងខ្ញុំ។ គាត់មានប្រសាសន៍ថា «ឱ មនុស្សជាទីស្រឡាញ់យ៉ាងខ្លាំងអើយ កុំភ័យឡើយ។ សេចក្តីសុខសាន្តចូរមានដល់អ្នក។ ចូរមានកម្លាំងឡើង មែនហើយ ចូរមានកម្លាំងឡើង»។ ហើយកាលណាគាត់បាននិយាយមកខ្ញុំរួច ខ្ញុំក៏មានកម្លាំងឡើងវិញ ហើយនិយាយថា «សូមឲ្យម្ចាស់របស់ខ្ញុំមានប្រសាសន៍ចុះ ដ្បិតលោកបានពង្រឹងកម្លាំងខ្ញុំហើយ»។ ដានីយ៉ែល 10:5–19។</w:t>
      </w:r>
    </w:p>
    <w:p>
      <w:pPr>
        <w:pStyle w:val="ArticleBody"/>
        <w:jc w:val="left"/>
      </w:pPr>
      <w:r>
        <w:rPr>
          <w:rFonts w:ascii="Leelawadee UI" w:hAnsi="Leelawadee UI" w:eastAsia="Leelawadee UI" w:cs="Leelawadee UI"/>
        </w:rPr>
        <w:t>ដានីយ៉ែល នៅថ្ងៃទីម្ភៃពីរ បានឃើញនិមិត្តនៃមហាបូជាចារ្យស្ថានសួគ៌នៅថ្ងៃក្រោយបង្អស់។ និមិត្តអំពីទីក្រុងរ៉ូមដែលបង្កើតនិមិត្តនោះ គឺជាការសាកល្បងមូលដ្ឋាន និងជាការសាកល្បងអាល់ហ្វានៃឆ្នាំ 2024 ហើយនិមិត្តអំពីព្រះគ្រីស្ទ គឺជាការសាកល្បងព្រះវិហារ។ វាបង្កើតការបំបែកចេញនៃពួកមនុស្សមួយក្រុមដែលរត់គេចពីដានីយ៉ែល ហើយលាក់ខ្លួន។ ពួកមនុស្សក្រុមនោះលាក់ខ្លួននៅក្រោមការកុហក និងសេចក្តីមិនពិត ហើយដោយហេតុនេះ ពួកគេទទួលការបំភាន់យ៉ាងខ្លាំង។</w:t>
      </w:r>
    </w:p>
    <w:p>
      <w:pPr>
        <w:pStyle w:val="ArticleBody"/>
        <w:jc w:val="left"/>
      </w:pPr>
      <w:r>
        <w:rPr>
          <w:rFonts w:ascii="Leelawadee UI" w:hAnsi="Leelawadee UI" w:eastAsia="Leelawadee UI" w:cs="Leelawadee UI"/>
        </w:rPr>
        <w:t>បន្ទាប់មក ដានីយ៉ែលត្រូវបានប៉ះបីដង គឺដងទីមួយដោយកាព្រីយែល បន្ទាប់មកដោយព្រះគ្រីស្ទ ហើយដងទីបីដោយកាព្រីយែល។ នៅក្នុងទីបរិសុទ្ធបំផុត ពេលដានីយ៉ែលត្រូវបានប៉ះបីដង គាត់កំពុងបង្ហាញអំពីការពង្រឹងកម្លាំងមួយ ពីព្រោះវាចាប់ផ្តើមដោយគាត់គ្មានកម្លាំងទាល់តែសោះនៅពេលដែលគាត់ឃើញនិមិត្ត ហើយដល់ការប៉ះដងទីបី គាត់ត្រូវបានពង្រឹងកម្លាំងយ៉ាងពេញលេញនៅទីបំផុត។ គាត់ត្រូវបានពង្រឹងកម្លាំង ដើម្បីយល់អំពីអ្វីដែលនឹងកើតមានដល់ប្រជារាស្ត្ររបស់ព្រះនៅក្នុងថ្ងៃចុងក្រោយ។ សារទំនាយអំពីអ្វីដែលកើតមានដល់ប្រជារាស្ត្ររបស់ព្រះនៅក្នុងថ្ងៃចុងក្រោយ គឺជាសារដែលត្រូវបានតំណាងនៅក្នុងពាក្យប្រៀបធៀបអំពីព្រហ្មចារីទាំងដប់។</w:t>
      </w:r>
    </w:p>
    <w:p>
      <w:pPr>
        <w:pStyle w:val="ArticleBody"/>
        <w:jc w:val="left"/>
      </w:pPr>
      <w:r>
        <w:rPr>
          <w:rFonts w:ascii="Leelawadee UI" w:hAnsi="Leelawadee UI" w:eastAsia="Leelawadee UI" w:cs="Leelawadee UI"/>
        </w:rPr>
        <w:t>ដានីយ៉ែលចាប់ផ្ដើមដោយគ្មានកម្លាំង ព្រោះនិមិត្តនៃព្រះគ្រីស្ទដូចជាកញ្ចក់ឆ្លុះ បានទុកឲ្យគាត់គ្មានកម្លាំង ប៉ុន្តែនៅចុងបញ្ចប់នៃការប៉ះបីដងនោះ គាត់ត្រូវបានពង្រឹង ហើយបទបញ្ជាថា «ចូរមានកម្លាំង មែនហើយ ចូរមានកម្លាំង» ជាការថ្វេដង ដែលសម្គាល់ទេវតាទីពីរ ឬការសាកល្បងទីពីរ។ ការសាកល្បងទីពីរគឺជាការសាកល្បងអំពីព្រះវិហារ ដែលនៅទីនោះ រាស្ត្ររបស់ព្រះត្រូវបានពង្រឹងឲ្យប្រកាសសារនៃការយំនៅកណ្ដាលអធ្រាត្រ នៅពេលការប្រជុំជំរំនៅ Exeter បានបញ្ចប់។ ការសាកល្បងនោះគឺជាការសាកល្បងអំពីព្រះវិហារ ដែលនៅទីនោះ ថ្មកំពូល ដែលជាគ្រឹះ និងជាថ្មជ្រុង បានក្លាយជាថ្មកំពូលដ៏អស្ចារ្យនៃព្រះវិហារ ដូច្នេះបានសម្គាល់ការបញ្ចប់របស់វា។ ដានីយ៉ែលត្រូវបានពង្រឹងនៅថ្ងៃទីម្ភៃពីរ នៅពេលគាត់ចូលទៅក្នុងទីបរិសុទ្ធបំផុតដោយសេចក្ដីជំនឿ។ នៅពេលគាត់ធ្វើដូច្នោះ កាព្រីយ៉ែលប៉ះគាត់ បន្ទាប់មកព្រះគ្រីស្ទប៉ះគាត់ ហើយបន្ទាប់មកកាព្រីយ៉ែលប៉ះគាត់ម្ដងទៀត។ ដូច្នេះ ដានីយ៉ែលត្រូវបានពង្រឹងឲ្យប្រកាសសារនៅក្នុងទីបរិសុទ្ធបំផុត ដែលនៅទីនោះ គាត់ឃើញព្រះគ្រីស្ទនៅចន្លោះទេវតាពីរ ហើយទីកន្លែងនៅក្នុងទីបរិសុទ្ធបំផុត ដែលព្រះគ្រីស្ទស្ថិតនៅកណ្ដាល គឺជាកន្លែងគម្របសេចក្ដីមេត្តា ដោយមានខេរូបពីរដែលគ្របបាំង កំពុងសម្លឹងមើលទៅកាន់ហិប ដែលត្រូវបានបំភ្លឺដោយពន្លឺនៃសិរីរុងរឿង Shekinah របស់ព្រះគ្រីស្ទ ដែលគង់លើបល្ល័ង្ករបស់ទ្រង់។ និមិត្តក្នុងដានីយ៉ែល ជំពូក ១០ ត្រូវបានរៀបចំតាមបែបព្យាករណ៍ ដោយដានីយ៉ែលសម្លឹងមើលសិរីរុងរឿងរបស់ព្រះគ្រីស្ទជា Shekinah នៅលើបល្ល័ង្កនៃគម្របសេចក្ដីមេត្តា ខណៈដែលខេរូបពីរដែលគ្របបាំងកំពុងសម្លឹងចូលទៅក្នុងហិប!</w:t>
      </w:r>
    </w:p>
    <w:p>
      <w:pPr>
        <w:pStyle w:val="ArticleBody"/>
        <w:jc w:val="left"/>
      </w:pPr>
      <w:r>
        <w:rPr>
          <w:rFonts w:ascii="Leelawadee UI" w:hAnsi="Leelawadee UI" w:eastAsia="Leelawadee UI" w:cs="Leelawadee UI"/>
        </w:rPr>
        <w:t>មុនពិធីបុណ្យសូរស័ព្ទត្រែ អេលីយ៉ាអះអាងថា សាររបស់គាត់អំពីភ្លៀង គឺជាសារអំពីភ្លៀងតែមួយគត់ដែលមកពីព្រះអម្ចាស់ ហើយគាត់បានដាក់ចេញនូវការព្យាករណ៍មួយ ដែលឈានទៅដល់ការបញ្ចប់របស់វាជាមួយនឹងការសម្ដែងបង្ហាញមួយ ដែលបញ្ជាក់ថា នរណាជាអ្នកនាំសារ ឬមិនមែនជាអ្នកនាំសារ ហើយអ្វីជាសារ ឬមិនមែនជាសារ។ អស់រយៈពេលបីឆ្នាំកន្លះមុនកើមែល ស្តេចអាហាប់បានស្វែងរកអេលីយ៉ា ពីព្រោះមានរយៈពេលនៃការទាស់ទែងមួយ ដែលកើតមានមុនកើមែល។ ភ្នំកើមែល គ្រាន់តែជាការសាកល្បងបញ្ជាក់ដាច់ខាត ដែលតួអក្សរត្រូវបានបង្ហាញឱ្យឃើញ។ រយៈពេលដូចគ្នានោះក្នុងប្រវត្តិសាស្ត្រមីឡឺរ៉ាយ ក៏មានសាក្សីដូចគ្នាដែរ ដោយសារអ្នកដែលស្អប់សារនោះបានបិទផ្លូវមនុស្សស្មោះត្រង់ចេញពីពួកជំនុំ ហើយបន្ទាប់មក មនុស្សស្មោះត្រង់បានលើកសារមួយឡើង ដើម្បីហៅមនុស្សឱ្យចេញពីប្រជាជននៃសេចក្តីសញ្ញាចាស់មុន ដែលបានធ្លាក់ចុះ ហើយកំពុងត្រូវបានរំលងផុតទៅ។</w:t>
      </w:r>
    </w:p>
    <w:p>
      <w:pPr>
        <w:pStyle w:val="ArticleBody"/>
        <w:jc w:val="left"/>
      </w:pPr>
      <w:r>
        <w:rPr>
          <w:rFonts w:ascii="Leelawadee UI" w:hAnsi="Leelawadee UI" w:eastAsia="Leelawadee UI" w:cs="Leelawadee UI"/>
        </w:rPr>
        <w:t>ពេត្រុសស្ថិតនៅក្នុងការប្រកាសច្បាប់ថ្ងៃអាទិត្យប៉ង់ទីកុស្ត៍ ដោយប្រកាសសាររបស់យ៉ូអែល ដែលមានន័យថា ពេត្រុសកំពុងប្រកាសសារដូចគ្នា នៅពេលរយៈពេលនៃសម្រែកកណ្ដាលអធ្រាត្រចាប់ផ្តើមនៅចុងបញ្ចប់នៃកិច្ចប្រជុំជំរំអិចស៊ីទ័រ ដែលបានចាប់ផ្តើមនៅពេលការព្យាករណ៍របស់ពេត្រុសត្រូវបានកែតម្រូវ ដូចជាសាររបស់ស្នូ និងលីច់ផងដែរ។ ការជម្លោះមួយតែងតែមានមុនការសម្រេចបំពេញនៃការព្យាករណ៍។ ដូច្នេះ ការជម្លោះចាប់ផ្តើមមុនការសម្រេចបំពេញនៃការព្យាករណ៍។</w:t>
      </w:r>
    </w:p>
    <w:p>
      <w:pPr>
        <w:pStyle w:val="ArticleBody"/>
        <w:jc w:val="left"/>
      </w:pPr>
      <w:r>
        <w:rPr>
          <w:rFonts w:ascii="Leelawadee UI" w:hAnsi="Leelawadee UI" w:eastAsia="Leelawadee UI" w:cs="Leelawadee UI"/>
        </w:rPr>
        <w:t>សារដែលបង្កឲ្យអាហាប់ យេសេបិល និងពួកហោរារបស់នាង ព្រមទាំងពួកយូដាដែលចេះតែឈ្លោះប្រកែកនៅសម័យព្រះគ្រីស្ទ និងពួកប្រូតេស្តង់ដែលបានធ្លាក់ចុះក្នុងប្រវត្តិសាស្ត្រ Millerite មានការថប់បារម្ភ ត្រូវបានពេត្រុសកំណត់អត្តសញ្ញាណថា ជាសៀវភៅយ៉ូអែល។ មុនការសាកល្បងទីបីដែលត្រូវបានសម្គាល់ដោយការដោះលាលែង ព្រះសាររបស់ពេត្រុសត្រូវបានវាយប្រហារដោយអាដ</w:t>
      </w:r>
      <w:r>
        <w:rPr>
          <w:rFonts w:ascii="Sylfaen" w:hAnsi="Sylfaen" w:eastAsia="Sylfaen" w:cs="Sylfaen"/>
        </w:rPr>
        <w:t>վեն</w:t>
      </w:r>
      <w:r>
        <w:rPr>
          <w:rFonts w:ascii="Leelawadee UI" w:hAnsi="Leelawadee UI" w:eastAsia="Leelawadee UI" w:cs="Leelawadee UI"/>
        </w:rPr>
        <w:t>ទីសម៍លាវឌីសេ ហើយពេត្រុសឆ្លើយតបចំពោះការតវ៉ានោះដោយបញ្ជាក់ថា ពួកអ្នកនាំសារមិនមែនស្រវឹងទេ គឺពួកគេគ្រាន់តែជាការបំពេញសម្រេចនៃជំពូកទាំងបីរបស់យ៉ូអែលប៉ុណ្ណោះ។ ជំពូកទាំងបីរបស់យ៉ូអែលចាប់ផ្ដើមដោយការថ្កោលទោសយ៉ាងតឹងរឹងចំពោះអាដ</w:t>
      </w:r>
      <w:r>
        <w:rPr>
          <w:rFonts w:ascii="Sylfaen" w:hAnsi="Sylfaen" w:eastAsia="Sylfaen" w:cs="Sylfaen"/>
        </w:rPr>
        <w:t>վեն</w:t>
      </w:r>
      <w:r>
        <w:rPr>
          <w:rFonts w:ascii="Leelawadee UI" w:hAnsi="Leelawadee UI" w:eastAsia="Leelawadee UI" w:cs="Leelawadee UI"/>
        </w:rPr>
        <w:t>ទីសម៍លាវឌីសេ។ នៅពេលសារនេះទៅដល់ត្រចៀករបស់អ្នកដែលស្រវឹងដោយស្រាខ្លាំង ពួកគេនឹងឆ្លើយតប។ ពួកគេបានប្រឈមមុខនឹងព្រះគ្រីស្ទ ខណៈដែលទ្រង់យាងចុះពីភ្នំតាមផ្លូវទៅក្រុងយេរូសាឡឹម ហើយពួកគេបានប្រឈមមុខនឹងទ្រង់ម្ដងទៀតនៅក្រុងយេរូសាឡឹម។</w:t>
      </w:r>
    </w:p>
    <w:p>
      <w:pPr>
        <w:pStyle w:val="ArticleBody"/>
        <w:jc w:val="left"/>
      </w:pPr>
      <w:r>
        <w:rPr>
          <w:rFonts w:ascii="Leelawadee UI" w:hAnsi="Leelawadee UI" w:eastAsia="Leelawadee UI" w:cs="Leelawadee UI"/>
        </w:rPr>
        <w:t>សត្វលាត្រូវបានដោះលែងហើយ ការចូលក៏ចាប់ផ្ដើមឡើង; ពួកយូដាដែលចេះតែជជែកតវ៉ាចង់ឲ្យសារនោះត្រូវបានបំបិទ។ ព្រះយេស៊ូវបន្តទៅមុខ ហើយបន្ទាប់មកទ្រង់ឈប់ ហើយទ្រង់យំអំពីថ្ងៃចុងក្រោយនៃពេលវេលាសាកល្បងរបស់អាដវេនទីស។ បន្ទាប់មក នៅក្រុងយេរូសាឡឹម មានការប្រឈមមុខមួយទៀតជាមួយពួកយូដា ដែលចង់ឲ្យប្រជាជនឈប់សាររបស់ពួកគេ។ នៅពេលព្រះអាទិត្យលិចនៅថ្ងៃនោះ ពេលវេលាសាកល្បងសម្រាប់ជាតិសាសន៍យូដាបានឈានដល់ដំណាក់កាលមួយទៀត។ ការរីកចម្រើននៃការតស៊ូប្រឆាំងបន្តទៅដល់សេចក្ដីស្លាប់លើឈើឆ្កាង ហើយវាបានចាប់ផ្ដើមយ៉ាងពិតប្រាកដជាមួយនឹងការរស់ឡើងវិញរបស់ឡាសារ ដែលបានសម្គាល់ការមកដល់របស់ទេវតាទីពីរ និងពេលយឺតយ៉ាវ។</w:t>
      </w:r>
    </w:p>
    <w:p>
      <w:pPr>
        <w:pStyle w:val="ArticleScripture"/>
        <w:jc w:val="left"/>
      </w:pPr>
      <w:r>
        <w:rPr>
          <w:rFonts w:ascii="Leelawadee UI" w:hAnsi="Leelawadee UI" w:eastAsia="Leelawadee UI" w:cs="Leelawadee UI"/>
        </w:rPr>
        <w:t>«បេថានីនៅជិតក្រុងយេរូសាឡឹមយ៉ាងខ្លាំង ដល់ថ្នាក់ដំណឹងអំពីការប្រោសឡាសារឲ្យរស់ឡើងវិញ ត្រូវបាននាំទៅដល់ក្រុងនោះយ៉ាងឆាប់រហ័ស។ តាមរយៈអ្នកស៊ើបការណ៍ដែលបានឃើញអព្ភូតហេតុនោះដោយផ្ទាល់ ពួកមេដឹកនាំជនជាតិយូដាបានទទួលដឹងអង្គហេតុទាំងអស់យ៉ាងឆាប់រហ័ស។ ភ្លាមនោះ ការប្រជុំមួយរបស់សានហេឌ្រីនត្រូវបានកោះហៅ ដើម្បីសម្រេចថាគួរធ្វើអ្វី។ ឥឡូវនេះ ព្រះគ្រីស្ទបានសម្ដែងយ៉ាងពេញលេញនូវអំណាចគ្រប់គ្រងរបស់ទ្រង់លើសេចក្ដីស្លាប់ និងផ្នូរបញ្ចុះសព។ អព្ភូតហេតុដ៏មហិមានោះ គឺជាភស្តុតាងដ៏ខ្ពង់ខ្ពស់បំផុត ដែលព្រះបានប្រទានដល់មនុស្សថា ទ្រង់បានចាត់ព្រះរាជបុត្រារបស់ទ្រង់មកក្នុងលោកិយ ដើម្បីសេចក្ដីសង្គ្រោះរបស់ពួកគេ។ នោះជាការបង្ហាញនៃព្រះចេស្តាដ៏គ្រប់គ្រាន់ ដើម្បីបញ្ចុះបញ្ចូលគំនិតរបស់មនុស្សគ្រប់រូបដែលស្ថិតនៅក្រោមការគ្រប់គ្រងនៃហេតុផល និងមនសិការដែលបានទទួលពន្លឺ។ មនុស្សជាច្រើនដែលបានឃើញការរស់ឡើងវិញរបស់ឡាសារ ត្រូវបាននាំឲ្យជឿលើព្រះយេស៊ូវ។ ប៉ុន្តែ ការស្អប់ខ្ពើមរបស់ពួកសង្ឃចំពោះទ្រង់បានកាន់តែខ្លាំងឡើង។ ពួកគេបានបដិសេធភស្តុតាងតិចតួចទាំងអស់អំពីព្រះលក្ខណៈរបស់ទ្រង់ ហើយអព្ភូតហេតុថ្មីនេះបានធ្វើឲ្យពួកគេកាន់តែក្តៅក្រហាយប៉ុណ្ណោះ។ មនុស្សស្លាប់ម្នាក់ត្រូវបានប្រោសឲ្យរស់ឡើងវិញនៅក្នុងពន្លឺថ្ងៃយ៉ាងច្បាស់ និងនៅចំពោះមុខហ្វូងមនុស្សជាសាក្សី។ គ្មានឧបាយកលណាមួយអាចពន្យល់បំបាត់ភស្តុតាងបែបនេះបានឡើយ។ ដោយហេតុនេះឯង សត្រូវភាពរបស់ពួកសង្ឃបានកាន់តែសាហាវសាហាន់។ ពួកគេបានប្តេជ្ញាចិត្តលើសពីពេលណាទាំងអស់ថា នឹងបញ្ឈប់កិច្ចការរបស់ព្រះគ្រីស្ទ។»</w:t>
      </w:r>
    </w:p>
    <w:p>
      <w:pPr>
        <w:pStyle w:val="ArticleScripture"/>
        <w:jc w:val="left"/>
      </w:pPr>
      <w:r>
        <w:rPr>
          <w:rFonts w:ascii="Leelawadee UI" w:hAnsi="Leelawadee UI" w:eastAsia="Leelawadee UI" w:cs="Leelawadee UI"/>
        </w:rPr>
        <w:t>«ពួកសាឌូស៊ី ទោះបីមិនមានចិត្តអនុគ្រោះចំពោះព្រះគ្រីស្ទក៏ដោយ ក៏មិនបានពោរពេញដោយអំពើព្យាបាទចំពោះទ្រង់ដូចពួកផារីស៊ីនោះទេ។ សេចក្ដីស្អប់របស់ពួកគេក៏មិនជូរចត់ខ្លាំងដូចគ្នាដែរ។ ប៉ុន្តែ ឥឡូវនេះ ពួកគេបានភ័យខ្លាចយ៉ាងខ្លាំង។ ពួកគេមិនជឿលើការរស់ឡើងវិញពីស្លាប់ទេ។ ដោយលើកយកអ្វីដែលគេហៅថាវិទ្យាសាស្ត្រ ពួកគេបានវែកញែកថា វាជារឿងមិនអាចទៅរួចឡើយដែលរូបកាយស្លាប់មួយនឹងត្រូវបាននាំឲ្យរស់ឡើងវិញ។ ប៉ុន្តែ ដោយព្រះបន្ទូលតែប៉ុន្មានម៉ាត់ពីព្រះគ្រីស្ទ ទ្រឹស្ដីរបស់ពួកគេត្រូវបានផ្តួលរំលំ។ ពួកគេត្រូវបានបង្ហាញថា ខ្លួនល្ងង់ខ្លៅទាំងក្នុងបទគម្ពីរ និងក្នុងព្រះចេស្ដារបស់ព្រះ។ ពួកគេមិនអាចមើលឃើញលទ្ធភាពណាមួយក្នុងការលុបបំបាត់ចំណាប់អារម្មណ៍ដែលអព្ភូតហេតុនោះបានបង្កឡើងលើប្រជាជនឡើយ។ តើអាចបង្វែរមនុស្សឲ្យចេញឆ្ងាយពីទ្រង់បានយ៉ាងដូចម្តេច ខណៈដែលទ្រង់បានឈ្នះអំណាចដើម្បីដកយកមនុស្សស្លាប់ចេញពីផ្នូរ? សេចក្ដីរាយការណ៍ក្លែងក្លាយត្រូវបានផ្សព្វផ្សាយ ប៉ុន្តែអព្ភូតហេតុនោះមិនអាចត្រូវបានបដិសេធឡើយ ហើយថាតើត្រូវទប់ទល់ឥទ្ធិពលរបស់វាយ៉ាងដូចម្តេច នោះពួកគេមិនដឹងឡើយ។ រហូតមកដល់ពេលនោះ ពួកសាឌូស៊ីមិនបានលើកទឹកចិត្តដល់ផែនការដាក់ព្រះគ្រីស្ទឲ្យស្លាប់ទេ។ ប៉ុន្តែ បន្ទាប់ពីការរស់ឡើងវិញរបស់ឡាសារ ពួកគេបានសម្រេចថា មានតែដោយសេចក្ដីស្លាប់របស់ទ្រង់ប៉ុណ្ណោះ ទើបការថ្កោលទោសយ៉ាងក្លាហានរបស់ទ្រង់ប្រឆាំងនឹងពួកគេអាចត្រូវបានបញ្ឈប់បាន»។ The Desire of Ages, 537.</w:t>
      </w:r>
    </w:p>
    <w:p>
      <w:pPr>
        <w:pStyle w:val="ArticleBody"/>
        <w:jc w:val="left"/>
      </w:pPr>
      <w:r>
        <w:rPr>
          <w:rFonts w:ascii="Leelawadee UI" w:hAnsi="Leelawadee UI" w:eastAsia="Leelawadee UI" w:cs="Leelawadee UI"/>
        </w:rPr>
        <w:t>ការស្លាប់របស់ឡាសារបានសម្គាល់ការចាប់ផ្តើមនៃរយៈពេលបួនថ្ងៃដែលព្រះយេស៊ូវបានពន្យារ។ ការស្លាប់របស់គាត់តំណាងឲ្យការមកដល់របស់ទេវតាទីពីរ ដែលសម្គាល់ការចាប់ផ្តើមនៃពេលវេលានៃការពន្យារ។ ការរស់ឡើងវិញរបស់គាត់សម្គាល់ការរស់ឡើងវិញរបស់សាក្សីទាំងពីរនៅថ្ងៃទី 31 ខែធ្នូ ឆ្នាំ 2023 គឺម្ភៃពីរឆ្នាំបន្ទាប់ពី 9/11។ ការរស់ឡើងវិញរបស់គាត់សម្គាល់ការរស់ឡើងវិញរបស់ឆ្អឹងស្ងួតស្លាប់របស់អេសេគាល។ ការរស់ឡើងវិញរបស់គាត់ត្រូវបានតំណាងជាមុនដោយការបង្កើតអាដាម ដែលរួមមានមនុស្សជាតិ ដែលតំណាងដោយដីឥដ្ឋ ត្រូវបានផ្សំរួមជាមួយនឹងភាពជាព្រះ ដែលតំណាងដោយខ្យល់ដង្ហើមនៃជីវិត។</w:t>
      </w:r>
    </w:p>
    <w:p>
      <w:pPr>
        <w:pStyle w:val="ArticleScripture"/>
        <w:jc w:val="left"/>
      </w:pPr>
      <w:r>
        <w:rPr>
          <w:rFonts w:ascii="Leelawadee UI" w:hAnsi="Leelawadee UI" w:eastAsia="Leelawadee UI" w:cs="Leelawadee UI"/>
        </w:rPr>
        <w:t>«ពួកសង្ឃ និងពួកមេដឹកនាំរបស់សាសន៍យូដាស្អប់ព្រះយេស៊ូវ ប៉ុន្តែបណ្តាជនយ៉ាងច្រើនកកកុញមកស្តាប់ព្រះបន្ទូលនៃប្រាជ្ញារបស់ព្រះអង្គ និងដើម្បីឃើញការអស្ចារ្យដ៏មានព្រះចេស្តារបស់ព្រះអង្គ។ ប្រជាជនត្រូវបានកម្រើកដោយចំណាប់អារម្មណ៍យ៉ាងជ្រាលជ្រៅបំផុត ហើយបានតាមព្រះយេស៊ូវដោយក្តីបារម្ភ ដើម្បីស្តាប់សេចក្តីបង្រៀនរបស់គ្រូដ៏អស្ចារ្យនេះ។ ក្នុងចំណោមពួកអ្នកគ្រប់គ្រង មានមនុស្សជាច្រើនជឿលើព្រះអង្គ ប៉ុន្តែមិនហ៊ានសារភាពសេចក្តីជំនឿរបស់ខ្លួនទេ ក្រែងគេបណ្តេញចេញពីសាលាប្រជុំ។ ពួកសង្ឃ និងពួកចាស់ទុំបានសម្រេចថា ត្រូវតែធ្វើអ្វីមួយដើម្បីបង្វែរការយកចិត្តទុកដាក់របស់ប្រជាជនចេញពីព្រះយេស៊ូវ។ ពួកគេខ្លាចថា មនុស្សទាំងអស់នឹងជឿលើព្រះអង្គ។ ពួកគេមើលមិនឃើញសុវត្ថិភាពណាមួយសម្រាប់ខ្លួនឯងទេ។ ពួកគេត្រូវតែបាត់បង់តំណែងរបស់ខ្លួន ឬក៏សម្លាប់ព្រះយេស៊ូវចោល។ ហើយបន្ទាប់ពីពួកគេសម្លាប់ព្រះអង្គហើយ ក៏នៅតែមានអ្នកដែលជាបូជនីយដ្ឋានមានជីវិតនៃព្រះចេស្តារបស់ព្រះអង្គ។ ព្រះយេស៊ូវបានប្រោសឡាសារឲ្យរស់ពីស្លាប់ឡើងវិញ ហើយពួកគេខ្លាចថា ប្រសិនបើពួកគេសម្លាប់ព្រះយេស៊ូវ ឡាសារនឹងធ្វើទីបន្ទាល់អំពីព្រះចេស្តាដ៏ខ្លាំងក្លារបស់ព្រះអង្គ។ ប្រជាជនកំពុងនាំគ្នាទៅមើលអ្នកដែលត្រូវបានប្រោសឲ្យរស់ពីស្លាប់ឡើងវិញ ហើយពួកអ្នកគ្រប់គ្រងបានប្តេជ្ញាសម្លាប់ឡាសារផងដែរ ហើយបង្ក្រាបភាពរំជើបរំជួលនោះ។ បន្ទាប់មក ពួកគេនឹងបង្វែរប្រជាជនទៅរកប្រពៃណី និងគោលលទ្ធិរបស់មនុស្ស ឲ្យបង់មួយភាគដប់ពីជីអង្កាម និងរុយ ហើយមានឥទ្ធិពលលើពួកគេម្តងទៀត។ ពួកគេបានព្រមព្រៀងគ្នាថា នឹងចាប់ព្រះយេស៊ូវនៅពេលដែលព្រះអង្គនៅតែម្នាក់ឯង ពីព្រោះប្រសិនបើពួកគេព្យាយាមចាប់ព្រះអង្គនៅក្នុងហ្វូងមនុស្ស ខណៈដែលគំនិតរបស់ប្រជាជនទាំងអស់កំពុងផ្តោតលើព្រះអង្គ នោះពួកគេនឹងត្រូវគប់ដុំថ្មចោល»។ Early Writings, 165.</w:t>
      </w:r>
    </w:p>
    <w:p>
      <w:pPr>
        <w:pStyle w:val="ArticleBody"/>
        <w:jc w:val="left"/>
      </w:pPr>
      <w:r>
        <w:rPr>
          <w:rFonts w:ascii="Leelawadee UI" w:hAnsi="Leelawadee UI" w:eastAsia="Leelawadee UI" w:cs="Leelawadee UI"/>
        </w:rPr>
        <w:t>នៅថ្ងៃទី 18 ខែកក្កដា ឆ្នាំ 2020 សាក្សីទាំងពីរនៃវិវរណៈត្រូវបានសម្លាប់ ហើយទេវតាទីពីរ និងពេលវេលាពន្យារបានមកដល់។ នៅថ្ងៃទី 31 ខែធ្នូ ឆ្នាំ 2023 ដំណើរការរស់ឡើងវិញជាពីរជំហានបានចាប់ផ្តើម។ ជំហានទីមួយគឺជាគ្រឹះ; ជំហានទីពីរគឺជាការសង់ព្រះវិហារឡើងនៅលើគ្រឹះនោះ។ ព្រះវិហារអាដវិនទីស្ទថ្ងៃទីប្រាំពីរខាងឡាវឌីសេបានស្អប់សារនេះតាំងពីពេលដែលវាបានកើតឡើងក្នុងឆ្នាំ 1989 ហើយពួកគេនៅតែស្អប់វារហូតមកដល់សព្វថ្ងៃ។ ឥឡូវនេះ ដោយសារសាក្សីដែលគេស្អប់ទាំងនោះ ដែលពួកគេបានគិតថាស្លាប់ទៅហើយ បានរស់ឡើងវិញម្តងទៀត ពួកគេនឹងស្អប់សារនេះកាន់តែខ្លាំងឡើង។ ពួកគេនឹងជជែកវែកញែកអំពីការព្យាករណ៍នៃថ្ងៃទី 18 ខែកក្កដា ឆ្នាំ 2020 ដោយពិសពុលដូចជាជនយូដាមានចំពោះការរស់ឡើងវិញរបស់ឡាសារ។ ក្នុងប្រវត្តិសាស្ត្រនៃការសាកល្បងព្រះវិហារ ពេត្រុសនឹងឆ្លើយតបចំពោះការចោទប្រកាន់ខុសឆ្គងរបស់ពួកគេ ដោយចង្អុលទៅកាន់ព្រះគម្ពីរយ៉ូអែលថាជាចម្លើយចំពោះការកុហកទាំងអស់របស់ពួកគេ។</w:t>
      </w:r>
    </w:p>
    <w:p>
      <w:pPr>
        <w:pStyle w:val="ArticleBody"/>
        <w:jc w:val="left"/>
      </w:pPr>
      <w:r>
        <w:rPr>
          <w:rFonts w:ascii="Leelawadee UI" w:hAnsi="Leelawadee UI" w:eastAsia="Leelawadee UI" w:cs="Leelawadee UI"/>
        </w:rPr>
        <w:t>យើងនឹងបន្តការសិក្សានេះនៅក្នុងអត្ថបទបន្ទាប់។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សាសនាចក្រ​អាដវិនទីស្ទ​ថ្ងៃ​ទី​ប្រាំពីរ​នៅ​ល៉ាវឌីសេ — លេខ សែសិបប្រាំមួយ</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