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ម៉ោងនៃការជំនុំជម្រះរបស់ព្រះបានមកដល់ហើយ - លេខមួយ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ការជំនុំជម្រះនៃមនុស្សរស់ និងសារៈសំខាន់ព្យាករណ៍នៃ 9/11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2024-12-18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អស់រយៈពេលជាយូរមកហើយ ជាក់ស្តែងចាប់តាំងពីភ្លាមៗបន្ទាប់ពី 9/11 មក ពួកយើងបានបង្រៀនយ៉ាងខ្ជាប់ខ្ជួនថា ការជំនុំជម្រះនៃមនុស្សរស់បានចាប់ផ្តើមនៅ 9/11។ ពួកយើងបានយល់អំពីសេចក្តីពិតនេះតាមរយៈសាក្សីជាច្រើនក្នុងព្រះគម្ពីរ ដែលបានគាំទ្រវាពីទិសដៅខុសៗគ្នាទាំងស្រុង។ ចាប់តាំងពីខែកក្កដា ឆ្នាំ 2023 មក ពួកយើងបានយល់អំពីសេចក្តីលម្អិតកាន់តែច្រើនថែមទៀតនៃការជំនុំជម្រះនៃមនុស្សរស់ ដែលបានចាប់ផ្តើមនៅ 9/11 បើប្រៀបធៀបនឹងសេចក្តីលម្អិតដែលបានរកឃើញភ្លាមៗបន្ទាប់ពី 9/11។ ហេតុអ្វីបានជាការជំនុំជម្រះនៃមនុស្សរស់បានចាប់ផ្តើមនៅ 9/11? តើការជំនុំជម្រះនៃមនុស្សរស់តាមព្រះគម្ពីរគឺជាអ្វី?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នៅក្នុងជំពូកទីមួយនៃព្រះគម្ពីរវិវរណៈ លក្ខណៈសំខាន់ដែលបានបង្ហាញអំពីព្រះគ្រីស្ទ គឺថា ទ្រង់ជាអាល់ផា និង អូមេហ្គា ជាទីដើម និងទីបញ្ចប់ ជាអ្នកទីមួយ និងអ្នកចុងក្រោយ។ ទ្រង់បានផ្តល់គំរូមួយនៃលក្ខណៈនោះនៃព្រះចរិតរបស់ទ្រង់ នៅពេលដែលទ្រង់បានបង្គាប់ឲ្យយ៉ូហានសរសេរអំពីការណ៍ទាំងឡាយដែលមាននៅពេលនោះ ហើយដោយការធ្វើដូច្នោះ យ៉ូហានក៏នឹងកំពុងសរសេរអំពីការណ៍ទាំងឡាយដែលនឹងមកដែរ។ ព្រះយេស៊ូវតែងតែបង្ហាញទីបញ្ចប់តាមរយៈទីដើម។ នោះជាអ្វីដែលទ្រង់ជា។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ព្រះគម្ពីរបញ្ជាក់ថា ព្រះយេស៊ូវគឺជាព្រះបន្ទូល។ សៀវភៅដំបូងនៃព្រះគម្ពីរ គឺលោកុប្បត្តិ ដែលមានន័យថា «ការចាប់ផ្ដើម»។ សៀវភៅចុងក្រោយនៃព្រះគម្ពីរ គឺជាសៀវភៅវិវរណៈ ហើយសេចក្តីពិតទាំងឡាយដែលបានបង្ហាញជាលើកដំបូងនៅក្នុងសៀវភៅលោកុប្បត្តិ ក៏ត្រូវបានលើកមកពិចារណានៅក្នុងសៀវភៅវិវរណៈផងដែរ។ លោកុប្បត្តិជាអាល់ហ្វា ហើយវិវរណៈជាអូមេហ្គា ហើយរួមគ្នាវាជាព្រះបន្ទូល ហើយព្រះបន្ទូលគឺជាព្រះយេស៊ូវ ដែលជាអាល់ហ្វា និងអូមេហ្គា។ ហត្ថលេខារបស់ព្រះ ឬព្រះនាមរបស់ទ្រង់ ត្រូវបានសរសេរនៅក្នុងគ្រប់បទនៃព្រះបន្ទូលទំនាយក្នុងព្រះគម្ពីរ។ ហត្ថលេខានោះបញ្ជាក់ថា ពន្លឺនៅក្នុងបទនោះគឺជាសេចក្តីពិត។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បើការបកស្រាយនៃអត្ថបទមួយនៃទំនាយ មិនផ្ទុកស្នាមហត្ថលេខារបស់ព្រះ ដែលជាព្រះនាមរបស់ទ្រង់ ដែលជាលក្ខណៈចរិតរបស់ទ្រង់ នោះការបកស្រាយនោះគឺមិនត្រឹមត្រូវទេ។ មានតេស្តផ្សេងទៀតដែលគួរត្រូវបានយកមកអនុវត្តនៅពេលបកស្រាយព្រះបន្ទូលទំនាយរបស់ព្រះ ប៉ុន្តែមិនថាមនុស្សម្នាក់អាចអនុវត្តតេស្តណាក៏ដោយ តេស្តនោះគួរត្រូវបានកំណត់នៅក្នុងព្រះបន្ទូលរបស់ព្រះ។ ប្រសិនបើគ្មានតេស្តដែលមនុស្សបង្កើតឡើងទេ នោះក៏នឹងមានការបកស្រាយដែលមនុស្សបង្កើតឡើងតិចជាងដែរ។ ដូច្នេះ ហេតុអ្វី? ហើយអ្វី? តើការជំនុំជម្រះតាមព្រះគម្ពីរលើអ្នករស់ ដែលបានចាប់ផ្ដើមនៅថ្ងៃ 9/11 មែនឬ?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នៅពេលព្រះគ្រីស្ទទ្រង់ណែនាំអង្គទ្រង់នៅក្នុងគម្ពីរវិវរណៈ ទ្រង់កំណត់អត្តសញ្ញាណអង្គទ្រង់ថាជា ដើម និង ចុង ហើយទ្រង់ប្រើហោរាយ៉ូហានដើម្បីបង្ហាញថា គុណលក្ខណៈនៃព្រះចរិតរបស់ទ្រង់នោះតំណាងឲ្យអ្វី។ ទ្រង់កំណត់ថា សារនៃសៀវភៅទាំងមូលគឺជាការបើកសម្ដែងអំពីអង្គទ្រង់ផ្ទាល់។ ទ្រង់បង្គាប់យ៉ូហានឲ្យសរសេរអំពីអ្វីដែលនៅមានស្រាប់ក្នុងពិភពលោករបស់យ៉ូហាននៅពេលនោះ ហើយក្នុងការធ្វើដូច្នេះ យ៉ូហាននឹងកំពុងកត់ត្រាអំពីអ្វីដែលនឹងកើតមាននៅចុងបញ្ចប់នៃពិភពលោក។ យ៉ូហានគឺជាម្នាក់ក្នុងចំណោមមេដឹកនាំដប់ពីរនាក់នៅដើមកំណើតនៃក្រុមជំនុំគ្រីស្ទាន ហេតុនេះហើយ យ៉ូហានកំពុងបង្ហាញអំពីទីបញ្ចប់នៃក្រុមជំនុំគ្រីស្ទាន ដែលត្រូវបានតំណាងដោយមួយរយសែសិបបួនពាន់នាក់ និងហ្វូងមនុស្សដ៏ធំនៅក្នុងវិវរណៈ ជំពូក 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តក្កវិជ្ជាតាមព្រះគម្ពីរគឺដូចនេះ៖ ព្រះយេស៊ូវគឺជាព្រះបន្ទូល ដែលតាមរយៈព្រះបន្ទូលនោះ អ្វីៗទាំងអស់ត្រូវបានបង្កើតឡើង ជាព្រះបន្ទូលដែលបានគង់នៅជាមួយព្រះវរបិតារបស់ទ្រង់ជានិច្ចមក ហើយទ្រង់ក៏ជាព្រះគម្ពីរផងដែរ ព្រោះទ្រង់ជាព្រះបន្ទូលរបស់ព្រះ។ លក្ខណៈដំបូងនៃព្រះលក្ខណៈរបស់ព្រះគ្រីស្ទ ដែលត្រូវបានណែនាំក្នុងសារចុងក្រោយនៃព្រះបន្ទូលរបស់ព្រះ គឺថា ទ្រង់បង្ហាញចុងបញ្ចប់នៃវត្ថុមួយ ដោយប្រើការចាប់ផ្ដើមនៃវត្ថុនោះដដែល។ ប្រសិនបើសេចក្ដីពិតនេះអំពីព្រះលក្ខណៈរបស់ព្រះ មិនត្រូវបានអនុវត្តចំពោះការសិក្សាព្រះគម្ពីររបស់មនុស្សម្នាក់ណាមួយទេ នោះពួកគេមិនអាចស្គាល់យ៉ាងពិតប្រាកដថា ការជំនុំជម្រះនៃមនុស្សរស់មានន័យដូចម្តេច ហើយហេតុអ្វីបានជាវាបានចាប់ផ្ដើមនៅ 9/11 ហើយសំខាន់ជាងនេះទៅទៀត ហេតុអ្វីបានជាវាជិតបញ្ចប់ហើយ។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ជាឧទាហរណ៍នៃគោលការណ៍អាល់ហ្វា និង អូមេហ្គា អ៊ីស្រាអែលបុរាណជានិមិត្តរូបនៃអ៊ីស្រាអែលសម័យទំនើប ដែលជាសេចក្ដីពិតខាងព្យាករណ៍មួយ ដែលក៏អាចកំណត់បានថា អ៊ីស្រាអែលតាមន័យអក្សរជានិមិត្តរូបនៃអ៊ីស្រាអែលខាងវិញ្ញាណ។ មិនថាវាត្រូវបានបង្ហាញយ៉ាងណាក៏ដោយ ទាំងអ៊ីស្រាអែលបុរាណតាមន័យអក្សរ និងអ៊ីស្រាអែលសម័យទំនើបខាងវិញ្ញាណ សុទ្ធតែមានប្រវត្តិសាស្ត្រដើម និងប្រវត្តិសាស្ត្រចុងបញ្ចប់។ ក្នុងចំណោមប្រវត្តិសាស្ត្រទាំងបួន នោះបីបានកន្លងផុតទៅហើយ ហើយឥឡូវនេះយើងកំពុងស្ថិតនៅក្នុងប្រវត្តិសាស្ត្រទីបួន និងជាប្រវត្តិសាស្ត្រចុងក្រោយ។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ប្រវត្តិសាស្ត្របីក្នុងអតីតកាល តំណាងឲ្យសាក្សីបីរូបនៃជំនាន់ចុងក្រោយនៃប្រវត្តិសាស្ត្រផែនដី។ ប្រវត្តិសាស្ត្របីនោះកំណត់អត្តសញ្ញាណជំនាន់ដែលត្រូវបានតំណាងថាជាមួយរយសែសិបបួនពាន់នៅក្នុងគម្ពីរវិវរណៈ។ ក៏មានខ្សែប្រវត្តិសាស្ត្រព្យាករណ៍ផ្សេងទៀតផងដែរ ដែលនិយាយអំពីមួយរយសែសិបបួនពាន់ ប៉ុន្តែលេខមួយរយសែសិបបួនពាន់មានន័យសញ្ញានិមិត្តព្យាករណ៍ថា មួយរយសែសិបបួនពាន់ គឺជាអ្នកដែលត្រូវបានតំណាងក្នុងន័យព្យាករណ៍ ដោយគុណកុលសម្ព័ន្ធទាំងដប់ពីរនៃអ៊ីស្រាអែលបុរាណតាមន័យពិត ជាមួយនឹងសិស្សទាំងដប់ពីរនៃអ៊ីស្រាអែលខាងវិញ្ញាណសម័យទំនើប។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ឧទាហរណ៍មួយទៀតនៃអាល់ហ្វា និង អូមេហ្គា គឺ ទេវតាទាំងបីនៃព្រះគម្ពីរវិវរណៈ ជំពូក ១៤ តំណាងឲ្យប្រវត្តិសាស្ត្រនៃការចាប់ផ្ដើម និងការបញ្ចប់។ ចលនាមីឡឺរ៉ាយត៍តំណាងឲ្យប្រវត្តិសាស្ត្រនៃការចាប់ផ្ដើមរបស់ទេវតាទាំងបី ហើយចលនានៃមួយសែនសែសិបបួនពាន់នាក់តំណាងឲ្យប្រវត្តិសាស្ត្រនៅចុងបញ្ចប់នៃសាររបស់ទេវតាទីបី។ ចលនាអាល់ហ្វាបានប្រកាសអំពីការបើកចំហនៃការជំនុំជម្រះស៊ើបអង្កេត នៅថ្ងៃទី ២២ ខែតុលា ឆ្នាំ ១៨៤៤។ ចលនាអូមេហ្គាបានប្រកាសអំពីការបើកចំហនៃការជំនុំជម្រះមនុស្សរស់ ដោយកំណត់ការចាប់ផ្ដើមរបស់វាថាជាថ្ងៃទី ៩/១១។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ឧទាហរណ៍ទីបីនៃអាល់ហ្វា និង អូមេហ្គា ដែលអាចត្រូវបានគាំទ្រយ៉ាងងាយស្រួលដោយការបំភ្លឺដោយព្រះវិញ្ញាណ គឺថា នៅដើមដំបូង ក្នុងចលនាអាល់ហ្វារបស់ពួក Millerites នោះ ប្រៀបប្រដូចអំពីស្ត្រីព្រហ្មចារីដប់នាក់ បានសម្រេចជាក់ស្តែងតាមព្យញ្ជនៈគ្រប់ប្រការ។ Sister White បានកំណត់អត្តសញ្ញាណប្រវត្តិសាស្ត្ររបស់ពួក Millerites នៅក្នុងសៀវភៅ The Great Controversy ក្នុងបរិបទនៃការដែលប្រៀបប្រដូចនោះបានសម្រេចនៅក្នុងពេលនោះ។ នាងបង្រៀនថា ចលនាអូមេហ្គារបស់មនុស្សមួយសែនបួនម៉ឺនបួនពាន់នាក់ ក៏នឹងសម្រេចប្រៀបប្រដូចអំពីស្ត្រីព្រហ្មចារីដប់នាក់តាមព្យញ្ជនៈគ្រប់ប្រការដែរ។ សាក្សីខ្លីៗបីប្រការរបស់ព្រះគ្រីស្ទ ដែលកំណត់អត្តសញ្ញាណចុងបញ្ចប់ជាមួយនឹងដើមដំបូង។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នៅដើមកំណើតនៃអ៊ីស្រាអែលបុរាណ ព្រះអម្ចាស់បានចូលក្នុងសេចក្ដីសញ្ញាជាមួយជនហេប្រឺ ដោយតំណាងតាមរយៈឈាមដែលលាបនៅលើសសរទ្វារ ដែលជាការពិតណាស់ ជាការរៀបរាប់ដំបូងបង្អស់អំពី “Midnight Cry” នៅក្នុងព្រះបន្ទូលរបស់ព្រះ។ ពិធីបុណ្យជ្រមុជទឹកជានិមិត្តសញ្ញានៃទំនាក់ទំនងតាមសេចក្ដីសញ្ញាជាមួយព្រះគ្រីស្ទ ហើយលោកប៉ូលបង្រៀនយើងថា ជនហេប្រឺដែលបានចេញពីអេហ្ស៊ីបទាំងអស់ បានទទួលបុណ្យជ្រមុជទឹក «ក្នុង “ពពក” និងក្នុង “សមុទ្រ” ក្រហម»។ កាលណាពួកគេបានឆ្លងផុតសមុទ្រហើយ ពួកគេត្រូវបានប្រទានម៉ាណា ដែលក្នុងចំណោមអត្ថន័យផ្សេងៗទៀត វាជានិមិត្តសញ្ញានៃថ្ងៃសប្ប័ទទីប្រាំពីរ ក្នុងបរិបទដែលវាជាការសាកល្បង។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«នំម៉ាណា» តំណាងឲ្យការសាកល្បងដំបូងរបស់ពួកគេ ហើយនៅពេលពួកគេបានបរាជ័យក្នុងការសាកល្បងទីដប់ និងជាការសាកល្បងចុងក្រោយរបស់ពួកគេ គឺនៅពេលពួកគេបានបដិសេធសាររបស់យ៉ូស្វេ និងកាលែប នោះព្រះអម្ចាស់បានបដិសេធពួកគេចេញពីការជារាស្ត្រនៃសម្ពន្ធមេត្រីរបស់ទ្រង់ ហើយបានចូលក្នុងសម្ពន្ធមេត្រីជាមួយយ៉ូស្វេ និងកាលែប។ នៅពេលដែលពួកគេចូលទៅក្នុងទឹកដីសន្យានៅទីបំផុត ពិធីកាត់ស្បែកមុខមិនបានប្រព្រឹត្តឡើងលើបុរសទាំងឡាយដែលកើតក្នុងអំឡុងសែសិបឆ្នាំនោះទេ ដ្បិតពិធីនោះបានបញ្ចប់នៅពេលការបះបោរនៅកាដែស ហើយត្រូវបានបង្កើតឡើងវិញនៅកាដែស មុនពេលចូលទៅនោះបន្តិច។ នេះជាសញ្ញាសម្គាល់នៃអាល់ហ្វា និង អូមេហ្គា។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រយៈពេលសែសិបឆ្នាំនៃការវង្វេងនៅទីរហោស្ថាន បានចាប់ផ្តើមដោយការបះបោរប្រឆាំងនឹងសាររបស់យ៉ូស្វេ និងកាឡែប ហើយបានបញ្ចប់ដោយការបះបោររបស់ម៉ូសេក្នុងការវាយថ្មដា ដូច្នេះបានបង្ហាញខុសអំពីព្រះលក្ខណៈ និងព្រះរាជកិច្ចរបស់ព្រះ។ ការចាប់ផ្តើមរបស់អ៊ីស្រាអែលបុរាណ បង្ហាញជាគំរូអំពីទីបញ្ចប់របស់អ៊ីស្រាអែលបុរាណ។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នៅចុងបញ្ចប់នៃអ៊ីស្រាអែលបុរាណ ព្រះយេស៊ូវ ក្នុងនាមជា «ទូតនៃសេចក្តីសញ្ញា» ក្នុងម៉ាឡាគី ជំពូក ៣ បានយាងមក ដើម្បីបញ្ជាក់ «សេចក្តីសញ្ញា» ជាមួយមនុស្សជាច្រើន សម្រាប់មួយសប្តាហ៍ តាមការបំពេញសម្រេចនៃដានីយ៉ែល ជំពូក ៩។ ក្នុងនាមជា ទូតនៃសេចក្តីសញ្ញា ព្រះគ្រីស្ទបានចូលទៅក្នុងសេចក្តីសញ្ញាជាមួយនឹងព្រះវិហារគ្រីស្ទាន នៅក្នុងប្រវត្តិសាស្ត្រដដែលនោះ ដែលទ្រង់បានរំលងប្រជាជននៃសេចក្តីសញ្ញាមុន។ នៅដើមកំណើតនៃអ៊ីស្រាអែលបុរាណ ក្នុងនាមជាប្រជាជននៃសេចក្តីសញ្ញារបស់ព្រះ អម្ចាស់បានរំលងប្រជាជននៃសេចក្តីសញ្ញាមុន ហើយបានចូលទៅក្នុងសេចក្តីសញ្ញាជាមួយនឹងប្រជាជនដែលបានជ្រើសរើសថ្មីមួយ។ ទ្រង់បានធ្វើដូចគ្នានោះយ៉ាងពិតប្រាកដ នៅចុងបញ្ចប់នៃអ៊ីស្រាអែលបុរាណ។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និមិត្តសញ្ញានៃសេចក្តីសញ្ញាគឺអាពាហ៍ពិពាហ៍ ហើយចាប់ពីកំណើតរបស់ព្រះគ្រីស្ទរហូតដល់ការបំផ្លាញក្រុងយេរូសាឡឹមនៅឆ្នាំ 70AD ទំនាយបានបង្ហាញពីការលែងលះជាបន្តបន្ទាប់របស់ព្រះពីអ៊ីស្រាអែលបុរាណតាមន័យអក្សរ។ ដូច្នេះ តើការលែងលះនោះមានសុពលភាពពិតប្រាកដនៅពេលណា—នៅពេលទ្រង់ប្រសូត ការសុគតរបស់ទ្រង់ ការគប់ដុំថ្មស្ទេផាន ឬនៅពេលការបំផ្លាញក្រុងយេរូសាឡឹម?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ក្នុងអំឡុងពេលនោះ អ្នកថ្វាយបង្គំពីគ្រប់ជាតិសាសន៍បានស្វែងរកព្រះវិហារដែលបានឧទ្ទិសសម្រាប់ការថ្វាយបង្គំព្រះ។ ព្រះវិហារនោះភ្លឺចែងចាំងដោយមាស និងត្បូងមានតម្លៃ ជាទស្សនីយភាពនៃសោភ័ណភាព និងភាពអធិកអធម។ ប៉ុន្តែព្រះយេហូវ៉ាមិនអាចរកឃើញនៅក្នុងព្រះរាជវាំងដ៏ស្រស់ល្អនោះទៀតឡើយ។ អ៊ីស្រាអែលក្នុងនាមជាជាតិមួយ បានលែងលះខ្លួនចេញពីព្រះ។ នៅពេលព្រះគ្រីស្ទ ជិតដល់ចុងបញ្ចប់នៃកិច្ចបម្រើនៅលើផែនដីរបស់ទ្រង់ ទតមើលខាងក្នុងព្រះវិហារជាលើកចុងក្រោយ ទ្រង់មានព្រះបន្ទូលថា «មើល៍ ផ្ទះរបស់អ្នករាល់គ្នាត្រូវបានទុកឲ្យស្ងាត់ជ្រងំដល់អ្នករាល់គ្នាហើយ»។ Matthew 23:38។ មកដល់ពេលនោះ ទ្រង់បានហៅព្រះវិហារនោះថាជាផ្ទះរបស់ព្រះបិតារបស់ទ្រង់ ប៉ុន្តែនៅពេលព្រះរាជបុត្រានៃព្រះយាងចេញពីជញ្ជាំងទាំងនោះ វត្តមានរបស់ព្រះត្រូវបានដកចេញពីព្រះវិហារដែលបានសាងសង់សម្រាប់សិរីរុងរឿងរបស់ទ្រង់ជារៀងរហូត»។ Acts of the Apostles, 145.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បន្ទាប់ពីការយាងចូលយ៉ាងជ័យជម្នះមួយថ្ងៃ ព្រះគ្រីស្ទបានប្រកាសថា ផ្ទះរបស់ជនជាតិយូដាត្រូវបានទុកឲ្យស្ងាត់ជ្រងំ ហើយការលែងលះនោះត្រូវបានបញ្ចប់ជាស្ថាពរ។ ដូច្នេះ ការលែងលះនោះត្រូវបានបញ្ចប់ជាស្ថាពរ នៅពេលថ្ងៃលិចនៅថ្ងៃនៃការយាងចូលយ៉ាងជ័យជម្នះ។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«ក្រុងយេរូសាឡឹមបានជាកូននៃការថែរក្សារបស់ព្រះអង្គ ហើយដូចជាបិតាដ៏ទន់ភ្លន់ម្នាក់សោកស្តាយអំពីកូនប្រុសដែលវង្វេង នោះព្រះយេស៊ូវក៏បានយំអំពីក្រុងជាទីស្រឡាញ់នោះដែរ។ តើធ្វើដូចម្តេចបានដែលយើងនឹងលះបង់អ្នក? តើធ្វើដូចម្តេចបានដែលយើងនឹងឃើញអ្នកត្រូវប្រគល់ទៅវិនាស? តើយើងត្រូវអនុញ្ញាតឲ្យអ្នកទៅ ដើម្បីបំពេញពែងនៃអំពើទុច្ចរិតរបស់អ្នកឬ? ព្រលឹងមួយមានតម្លៃយ៉ាងខ្លាំង ដល់ថ្នាក់ថា បើប្រៀបធៀបនឹងវា ពិភពលោកទាំងឡាយក៏ធ្លាក់ចូលទៅក្នុងភាពគ្មានសារៈសំខាន់; ប៉ុន្តែនៅទីនេះ មានជាតិសាសន៍មួយទាំងមូលដែលត្រូវបាត់បង់។ នៅពេលព្រះអាទិត្យដែលកំពុងលិចទៅទិសខាងលិចបាត់ពីក្រសែភ្នែកនៅលើមេឃ នោះថ្ងៃនៃព្រះគុណរបស់ក្រុងយេរូសាឡឹមក៏នឹងត្រូវបញ្ចប់។ ខណៈដែលដំណើរក្បួនកំពុងឈប់នៅលើចំណោតភ្នំអូលីវ នោះក្រុងយេរូសាឡឹមនៅមិនទាន់យឺតពេលសម្រាប់ការប្រែចិត្តនៅឡើយទេ។ នៅពេលនោះ ទេវតានៃសេចក្ដីមេត្តាករុណាកំពុងបត់ស្លាបរបស់នាង ដើម្បីចុះពីបល្ល័ង្កមាស ហើយប្រគល់កន្លែងដល់សេចក្ដីយុត្តិធម៌ និងការជំនុំជម្រះដែលនឹងមកដល់យ៉ាងឆាប់រហ័ស។ ប៉ុន្តែព្រះហឫទ័យដ៏ធំនៃសេចក្ដីស្រឡាញ់របស់ព្រះគ្រីស្ទនៅតែអង្វរសូមជំនួសឲ្យក្រុងយេរូសាឡឹម ដែលបានមើលងាយសេចក្ដីមេត្តាករុណារបស់ព្រះអង្គ មើលស្រាលការព្រមានរបស់ព្រះអង្គ ហើយរៀបនឹងប្រឡាក់ដៃរបស់នាងក្នុងព្រះលោហិតរបស់ព្រះអង្គ។ បើក្រុងយេរូសាឡឹមគ្រាន់តែប្រែចិត្ត នោះនៅមិនទាន់យឺតពេលនៅឡើយទេ។ ខណៈដែលរស្មីចុងក្រោយនៃព្រះអាទិត្យលិចកំពុងនៅតែសណ្ឋិតលើព្រះវិហារ ប៉ម និងកំពូល នោះតើទេវតាល្អណាមួយនឹងមិននាំនាងទៅរកសេចក្ដីស្រឡាញ់របស់ព្រះអង្គសង្គ្រោះ ហើយបង្វែរវិនាសកម្មរបស់នាងចេញទេឬ? ក្រុងដ៏ស្រស់ស្អាត ប៉ុន្តែមិនបរិសុទ្ធ ដែលបានគប់ដុំថ្មសម្លាប់ពួកហោរា ដែលបានបដិសេធព្រះរាជបុត្រានៃព្រះ ដែលកំពុងចាក់សោខ្លួនឯងដោយការមិនប្រែចិត្តរបស់នាងនៅក្នុងច្រវាក់នៃទាសភាព,—ថ្ងៃនៃសេចក្ដីមេត្តាករុណារបស់នាងជិតអស់ហើយ!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«ហើយម្តងទៀត ព្រះវិញ្ញាណរបស់ព្រះមានបន្ទូលទៅក្រុងយេរូសាឡឹម។ មុនថ្ងៃនោះផុតទៅ សក្ខីភាពមួយទៀតត្រូវបានធ្វើបន្ទាល់អំពីព្រះគ្រីស្ទ។ សំឡេងនៃសាក្សីត្រូវបានលើកឡើង ដើម្បីឆ្លើយតបនឹងការអំពាវនាវពីអតីតកាលខាងទំនាយ។ បើក្រុងយេរូសាឡឹមនឹងស្តាប់ការអំពាវនាវនោះ បើនាងនឹងទទួលព្រះអង្គសង្គ្រោះដែលកំពុងយាងចូលតាមទ្វាររបស់នាង នោះនាងនៅតែអាចត្រូវបានសង្គ្រោះបាន។»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«ដំណឹងបានទៅដល់ពួកអ្នកគ្រប់គ្រងនៅក្រុងយេរូសាឡឹមថា ព្រះយេស៊ូវកំពុងយាងមកជិតទីក្រុង ជាមួយនឹងហ្វូងមនុស្សយ៉ាងច្រើន។ ប៉ុន្តែ ពួកគេគ្មានការស្វាគមន៍សម្រាប់ព្រះរាជបុត្រានៃព្រះឡើយ។ ដោយសេចក្ដីភ័យខ្លាច ពួកគេចេញទៅជួបព្រះអង្គ ដោយសង្ឃឹមថានឹងបំបែកហ្វូងមនុស្សនោះឲ្យបែកចេញ។ ខណៈដែលក្បួនដង្ហែជិតនឹងចុះពីភ្នំអូលីវ ពួកអ្នកគ្រប់គ្រងបានចេញមកស្ទាក់ទប់វា។ ពួកគេសួរអំពីមូលហេតុនៃការអរសប្បាយយ៉ាងកក្រើកនោះ។ នៅពេលដែលពួកគេសួរថា «អ្នកនេះជានរណា?» ពួកសិស្សដែលពេញដោយវិញ្ញាណនៃការបំភ្លឺដ៏ទេវវចនៈ បានឆ្លើយសំណួរនេះ។ ដោយពាក្យសម្ដីដ៏មានវោហារសាស្ត្រ ពួកគេបានរំឭកឡើងវិញនូវសេចក្ដីទំនាយទាក់ទងនឹងព្រះគ្រីស្ទ៖»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«អាដាមនឹងប្រាប់អ្នកថា គឺជាពូជរបស់ស្ត្រីដែលនឹងកម្ទេចក្បាលរបស់ពស់»។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«ចូរសួរអ័ប្រាហាំទៅ លោកនឹងប្រាប់អ្នកថា នោះគឺជា “មិលគីស្សេដែក ស្តេចក្រុងសាឡឹម” ជាស្តេចនៃសេចក្តីសុខសាន្ត។» លោកុប្បត្តិ 14:18។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«យ៉ាកុបនឹងប្រាប់អ្នកថា ព្រះអង្គគឺជា ស៊ីឡូ នៃកុលសម្ព័ន្ធយូដា។»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«អេសាយនឹងប្រាប់អ្នកថា “អិម៉ានុយអែល,” “អស្ចារ្យ, ជាទីប្រឹក្សា, ព្រះដ៏មានព្រះចេស្តា, ព្រះវរបិតាដ៏អស់កល្បជានិច្ច, ម្ចាស់សន្តិភាព។” អេសាយ ៧:១៤; ៩:៦។»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«យេរេមានឹងប្រាប់អ្នកអំពី មែកធាងរបស់ដាវីឌ គឺ “ព្រះយេហូវ៉ាជាសេចក្ដីសុចរិតរបស់យើង”»។ យេរេមា 23:6។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«ដានីយ៉ែលនឹងប្រាប់អ្នកថា ទ្រង់គឺជាព្រះមេស្ស៊ី។»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«ហូសេ នឹងប្រាប់អ្នកថា ព្រះអង្គគឺ “ព្រះយេហូវ៉ា ជាព្រះនៃពួកមហាសេនា; ព្រះយេហូវ៉ា គឺជាព្រះនាមរំឭករបស់ទ្រង់”»។ ហូសេ 12:5។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 បាទីស្ទ នឹងប្រាប់អ្នកថា ព្រះអង្គគឺជា ‘កូនចៀមរបស់ព្រះជាម្ចាស់ ដែលដកយកបាបរបស់លោកិយចេញ។’ យ៉ូហាន 1:29.»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«ព្រះយេហូវ៉ាដ៏អស្ចារ្យ បានប្រកាសចេញពីបល្ល័ង្ករបស់ទ្រង់ថា “នេះជាព្រះរាជបុត្រាស្ងួនភ្ងារបស់ខ្ញុំ”»។ ម៉ាថាយ 3:17។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«យើងខ្ញុំជាសិស្សរបស់ព្រះអង្គ សូមប្រកាសថា នេះហើយគឺជាព្រះយេស៊ូវ ព្រះមេស្ស៊ី ជាព្រះអម្ចាស់នៃជីវិត ជាព្រះប្រោសលោះនៃលោកិយ»។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«ហើយមេដឹកនាំនៃអំណាចទាំងឡាយនៃសេចក្តីងងឹត ក៏ទទួលស្គាល់ព្រះអង្គ ដោយនិយាយថា “ខ្ញុំស្គាល់ទ្រង់ថា ទ្រង់ជាអ្នកណា គឺជាព្រះបរិសុទ្ធនៃព្រះ។” ម៉ាកុស 1:24។» The Desire of Ages, 577–579.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ប្រវត្តិនៃការយាងចូលដោយជ័យជម្នះរបស់ព្រះគ្រីស្ទ គឺជាគំរូបង្ហាញប្រវត្តិនៃសម្រែកអាធ្រាត្រកណ្តាលក្នុងសម័យកាលមីឡ្លេរីត។ អត្ថបទពីប្អូនស្រី វ៉ាយត៍ បញ្ជាក់ថា នៅពេលការយាងចូលបានចាប់ផ្តើម ប្រជាជនបានស្ថិតនៅក្រោមការបំផុសគំនិតរបស់ព្រះវិញ្ញាណបរិសុទ្ធ ហើយបន្ទាប់មកព្រះគ្រីស្ទបានឈប់ ហើយទ្រង់យំលើក្រុងយេរូសាឡឹម។ ក្រោយមកទ្រង់បានបន្តការយាងចូលនោះ ហើយបន្ទាប់មកទ្រង់ត្រូវបានប្រឈមមុខដោយមេដឹកនាំជនជាតិយូដា។ ខ្ញុំចង់ញែកលក្ខណៈពិសេសខ្លះៗនៃរឿងនេះ ដើម្បីកំណត់អត្តសញ្ញាណសញ្ញាសម្គាល់តាមផ្លូវ ដែលត្រូវបានធ្វើឡើងម្តងទៀតក្នុងប្រវត្តិសាស្ត្ររបស់ពួកមីឡ្លេរីត។ ប៉ុន្តែមុនដំបូង ខ្ញុំចង់លើកឡើងចំណុចមួយអំពីការចាប់ផ្តើម និងការបញ្ចប់។ អ្វីដែលយើងទើបតែបានដកស្រង់ពីប្អូនស្រី វ៉ាយត៍ តំណាងឲ្យចុងបញ្ចប់នៃជំពូកមួយ ហើយការបើកនៃជំពូកបន្ទាប់បាននិយាយដូចតទៅនេះ។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ការយាងចូលក្រុងយេរូសាឡិមរបស់ព្រះគ្រីស្ទដោយជ័យជម្នះ នោះគ្រាន់តែជាស្រមោលព្រិលៗជាមុននៃការយាងមករបស់ទ្រង់នៅលើពពកនៃស្ថានសួគ៌ ដោយព្រះចេស្តា និងសិរីល្អ នៅកណ្តាលជ័យជម្នះរបស់ពួកទេវតា និងការអរសប្បាយរបស់ពួកបរិសុទ្ធ។ នៅពេលនោះ ព្រះបន្ទូលរបស់ព្រះគ្រីស្ទដែលមានដល់ពួកសង្ឃ និងពួកផារិស៊ី នឹងបានសម្រេចថា៖ «ចាប់ពីពេលនេះតទៅ អ្នករាល់គ្នានឹងមិនឃើញខ្ញុំទៀតឡើយ ទាល់តែអ្នករាល់គ្នានិយាយថា សូមពរ ដល់ព្រះអង្គដែលយាងមកក្នុងព្រះនាមនៃព្រះអម្ចាស់»។ ម៉ាថាយ 23:39។ ក្នុងនិមិត្តទំនាយ សាការីត្រូវបានបង្ហាញឲ្យឃើញថ្ងៃនៃជ័យជម្នះចុងក្រោយនោះ ហើយគាត់ក៏បានឃើញវិនាសកម្មរបស់អ្នកដែលនៅការយាងមកលើកដំបូងបានបដិសេធព្រះគ្រីស្ទផងដែរថា៖ «ពួកគេនឹងសម្លឹងមើលមកខ្ញុំ ដែលពួកគេបានចាក់ធ្លុះ ហើយពួកគេនឹងកាន់ទុក្ខចំពោះទ្រង់ ដូចជាមនុស្សម្នាក់កាន់ទុក្ខចំពោះកូនប្រុសតែម្នាក់របស់ខ្លួន ហើយនឹងសោកសៅយ៉ាងខ្លាំងចំពោះទ្រង់ ដូចជាមនុស្សម្នាក់ដែលសោកសៅយ៉ាងខ្លាំងចំពោះកូនច្បងរបស់ខ្លួន»។ សាការី 12:10។ ព្រះគ្រីស្ទបានទតឃើញឈុតហេតុនេះជាមុន នៅពេលដែលទ្រង់បានទតមើលទីក្រុងនោះ ហើយទ្រង់បានយំសោកលើវា។ ក្នុងការបំផ្លាញក្រុងយេរូសាឡិមខាងលោកិយ ទ្រង់បានទតឃើញការបំផ្លាញចុងក្រោយនៃប្រជាជននោះ ដែលមានទោសដោយសារឈាមនៃព្រះរាជបុត្រានៃព្រះ។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«ពួកសិស្សបានឃើញសេចក្ដីស្អប់ខ្ពើមរបស់ពួកយូដាចំពោះព្រះគ្រីស្ទ ប៉ុន្តែពួកគេនៅមិនទាន់ឃើញថាវានឹងនាំទៅដល់អ្វីនៅឡើយ។ ពួកគេនៅមិនទាន់យល់អំពីសភាពពិតរបស់អ៊ីស្រាអែល ហើយក៏មិនទាន់យល់ដឹងអំពីការសងសឹកដែលត្រូវធ្លាក់មកលើក្រុងយេរូសាឡឹមដែរ។ ព្រះគ្រីស្ទបានបើកសម្ដែងការនេះដល់ពួកគេដោយមេរៀនជាក់ស្ដែងដ៏មានន័យសំខាន់មួយ។»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«ការអំពាវនាវចុងក្រោយទៅកាន់ក្រុងយេរូសាឡឹម បានឥតប្រយោជន៍។ ពួកសង្ឃ និងពួកអ្នកដឹកនាំបានឮសំឡេងទំនាយនៃអតីតកាល បន្លឺឡើងវិញតាមរយៈហ្វូងមនុស្ស ជាការឆ្លើយតបទៅនឹងសំណួរថា “នេះជាអ្នកណា?” ប៉ុន្តែ ពួកគេមិនបានទទួលស្គាល់វាថាជាសំឡេងនៃការបំផុសគំនិតដ៏វិសុទ្ធឡើយ។ ដោយសេចក្ដីខឹង និងសេចក្ដីភ្ញាក់ផ្អើល ពួកគេបានព្យាយាមបំបិទមាត់ប្រជាជន។ ក្នុងចំណោមហ្វូងមនុស្សនោះមានមន្ត្រីរ៉ូម ហើយចំពោះពួកគេ សត្រូវរបស់ទ្រង់បានចោទប្រកាន់ព្រះយេស៊ូវថាជាមេដឹកនាំនៃការបះបោរ។ ពួកគេបានបង្ហាញថា ទ្រង់ជិតនឹងចូលកាន់កាប់ព្រះវិហារ ហើយសោយរាជ្យជាស្ដេចនៅក្រុងយេរូសាឡឹម»។ The Desire of Ages, 580.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ចំណុចដែលខ្ញុំមិនចង់ឲ្យខកខាននោះ គឺថា ការយាងចូលក្រុងយេរូសាឡិមដោយជ័យជម្នះរបស់ព្រះគ្រីស្ទ ជារូបសម្គាល់មិនត្រឹមតែអំពីសម្រែកអធ្រាត្រនៃប្រវត្តិសាស្ត្រមីឡឺរ៉ាយត៍ប៉ុណ្ណោះទេ ប៉ុន្តែក៏អំពីទីបញ្ចប់នៃលោកិយផងដែរ។ វាពាក់ព័ន្ធនឹងការយាងត្រឡប់មកវិញរបស់ព្រះគ្រីស្ទនៅដើមសហស្សវត្សរ៍នៃវិវរណៈ ជំពូកទីម្ភៃ ហើយក៏ពាក់ព័ន្ធនឹងការយាងត្រឡប់មកវិញរបស់ទ្រង់ជាមួយនឹងក្រុងយេរូសាឡិមថ្មីនៅចុងសហស្សវត្សរ៍ផងដែរ។ វាក៏ពាក់ព័ន្ធនឹងសេចក្ដីស្លាប់របស់មនុស្សអាក្រក់នៅពេលការយាងមកជាលើកទីពីររបស់ទ្រង់ និងការជំនុំជម្រះចុងក្រោយរបស់ពួកគេនៅចុងសហស្សវត្សរ៍ផងដែរ។ ការបើកកថាខណ្ឌចុងក្រោយបានចែងថា «ការអំពាវនាវចុងក្រោយទៅកាន់ក្រុងយេរូសាឡិម បានឥតប្រយោជន៍។ ពួកបូជាចារ្យ និងពួកអ្នកគ្រប់គ្រង បានឮសំឡេងទំនាយនៃអតីតកាល បន្លឺឡើងវិញដោយហ្វូងមនុស្ស ក្នុងការឆ្លើយតបនឹងសំណួរថា ‘នេះជាអ្នកណា?’ ប៉ុន្តែពួកគេមិនបានទទួលស្គាល់វាថាជាសំឡេងនៃការបំផុសគំនិតទេ»។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ការអំពាវនាវចុងក្រោយគឺឥតប្រយោជន៍ ហើយការអំពាវនាវនោះត្រូវបានតំណាងថាជា «សំឡេងទំនាយនៃអតីតកាល»។ ហ្វូងមនុស្សនៅសម័យព្រះគ្រីស្ទបានបដិសេធការអំពាវនាវចុងក្រោយរបស់ពួកគេ ព្រោះពួកគេបានបដិសេធដំបូន្មានរបស់យេរេមាឲ្យវិលត្រឡប់ទៅកាន់ផ្លូវចាស់ៗ។ ពួកគេក៏បានបដិសេធវិធីសាស្ត្រនៃ «បន្ទាត់លើបន្ទាត់» ផងដែរ ពីព្រោះពួកសិស្សបានឆ្លើយសំណួរ «នេះជានរណា» ដោយនាំសាក្សីជាច្រើនមករួមគ្នា បន្ទាត់លើបន្ទាត់ ពីទីនេះបន្តិច និងពីទីនោះបន្តិច។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នៅពេលព្រះគ្រីស្ទចាប់ផ្តើមយាងចូលទីក្រុងយេរូសាឡិម ព្រះអង្គបានឈប់តាមផ្លូវ។ ការនេះចាប់ផ្តើមដោយការបំពេញទំនាយ ខណៈដែលពួកសិស្សបាននាំលាមកសម្រាប់ព្រះគ្រីស្ទគង់ជិះ។ ព្រះអង្គមិនដែលបានជិះសត្វណាមួយពីមុនទេ ហើយសត្វនោះក៏មិនដែលមានអ្នកជិះពីមុនដែរ។ តាមហេតុផល នេះបញ្ជាក់អំពីអព្ភូតហេតុមួយ ពីព្រោះ តើមានសត្វណាដែលអនុញ្ញាតឲ្យមានអ្នកជិះលើកដំបូង ហើយអ្នកណាដឹងរបៀបគ្រប់គ្រងការជិះលាដែលមិនដែលធ្វើដូច្នោះពីមុនមក។ នេះស្រដៀងនឹងពេលដែលពួកភីលីស្ទីនបានដាក់តង្វាយនៅលើរទេះជាមួយនឹងហិប ហើយបានចងភ្ជាប់គោញីពីរក្បាលដែលកំពុងបំបៅកូន ហើយក៏មិនដែលទាញរទេះពីមុនដែរ ហើយភ្លាមៗនោះពួកវាបានបោះបង់កូន ហើយចាប់ផ្តើមដំណើរដើម្បីនាំហិបត្រឡប់ទៅកាន់ពួកហេប្រឺវិញ។ ហិបកំពុងធ្វើដំណើរទៅកាន់ទីក្រុងយេរូសាឡិម ហើយនៅពេលដែលដាវីឌទីបំផុតនាំវាចូលទីក្រុងយេរូសាឡិម នោះគាត់បានធ្វើជាគំរូទុកជាមុនអំពីការយាងចូលដោយជ័យជម្នះរបស់ព្រះគ្រីស្ទ។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នៅពេលដែលព្រះគ្រីស្ទគង់លើកូនលា នោះប្រជាជនបានចាប់ផ្តើមតម្រៀបអាវរបស់ខ្លួនតាមផ្លូវ កាត់មែកទន្រ្ទាក់ ហើយសម្រែកបន្លឺឡើងថា៖ «ហូសាណា ដល់ព្រះរាជបុត្រានៃដាវីឌ! សូមប្រទានពរដល់ព្រះអង្គដែលយាងមកក្នុងព្រះនាមនៃព្រះអម្ចាស់! ហូសាណានៅស្ថានខ្ពស់បំផុត»។ (Matthew 21:9) មេដឹកនាំទាំងឡាយបានប្រឆាំង ហើយទាមទារឱ្យព្រះយេស៊ូវបំបិទមាត់ហ្វូងមនុស្ស។ ពួកគេបន្តដំណើរទៅមុខ ហើយព្រះយេស៊ូវបានឈប់ដើម្បីយំសោកចំពោះមនុស្សជាតិដែលបាត់បង់ ដែលត្រូវបានតំណាងដោយក្រុងយេរូសាឡឹម។ បន្ទាប់មក ក្បួនដង្ហែបន្តទៅមុខ ហើយមេដឹកនាំទាំងឡាយបានចូលអន្តរាគមន៍ម្តងទៀត ដោយទាមទារឱ្យដឹងថាព្រះយេស៊ូវជានរណា។ រួចមក ពួកសិស្សបានឆ្លើយតបដោយទីបន្ទាល់របស់ពួកហោរា ដែលបានប្រកាសជាជួរលើជួរ។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ប្រវត្តិសាស្ត្រដែលយើងកំពុងពិចារណាឥឡូវនេះ ត្រូវបាននាំមុខដោយការរស់ឡើងវិញរបស់ឡាសារ ដែលសម្គាល់ការខកចិត្តលើកដំបូងក្នុងខ្សែបន្ទាត់ទំនាយដែលបានបង្ហាញក្នុងរឿងប្រៀបប្រដូចអំពីព្រហ្មចារីទាំងដប់ និងដោយអ៊ូសា ប៉ះពាល់ហិប ក្នុងខ្សែបន្ទាត់នៃការយាងចូលក្រុងយេរូសាឡឹមដោយជ័យជំនះរបស់ដាវីឌ។ ការខកចិត្តលើកដំបូងត្រូវបានភ្ជាប់ជាមួយនឹងរយៈពេលពន្យារពេលមួយ ហើយព្រះគ្រីស្ទបានពន្យារពេល នៅពេលដែលទ្រង់បានឮជាលើកដំបូងថា ឡាសារឈឺ ដូចជាដាវីឌបានពន្យារពេល ដោយទុកហិបនៅកន្លែងដែលអ៊ូសាបានស្លាប់ រហូតដល់ពេលក្រោយទើបទ្រង់យកវាមកវិញ។ ឡាសារបានស្លាប់ ហើយបន្ទាប់មកត្រូវបានប្រោសឲ្យរស់ឡើងវិញ។ ឡាសារគឺជាអ្នកដែលបន្ទាប់មកដឹកនាំកូនលាដែលព្រះយេស៊ូវទ្រង់គង់លើវា ចូលទៅក្នុងក្រុងយេរូសាឡឹម។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ក្នុងប្រវត្តិសាស្ត្ររបស់ពួកមីឡឺរ៉ាយ ទេវតាទីពីរបានមកដល់នៅថ្ងៃទី 19 ខែមេសា ឆ្នាំ 1844 ក្នុងពេលខកចិត្តលើកដំបូង ដែលបានសម្គាល់ការចាប់ផ្ដើមនៃរយៈពេលពន្យារ។ បន្ទាប់មក សាំយូអែល ស្នូ បានចាប់ផ្ដើមអភិវឌ្ឍសារនៃសម្រែកកណ្ដាលអធ្រាត្រជាបន្តបន្ទាប់។ ការអភិវឌ្ឍជាបន្តបន្ទាប់នៃសារនោះ ត្រូវបានតំណាងដោយការយាងចូលក្រុងយេរូសាឡឹមរបស់ព្រះគ្រីស្ទ។ ការរីកចម្រើននៃកិច្ចការរបស់ស្នូ ក៏ត្រូវបានតំណាងផងដែរនៅក្នុងដំណើររបស់ហិប ពីពួកភីលីស្ទីន ទៅរទេះ ទៅអ៊ូសា ហើយនៅទីបំផុតចូលទៅក្នុងក្រុងយេរូសាឡឹម។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ការចូលមានការប្រកាសដំបូងរបស់ប្រជាជន នៅពេលមេដឹកនាំទាំងឡាយប្រាប់ព្រះគ្រីស្ទឲ្យបំបិទមហាជន បន្ទាប់មកមានការយំរបស់ព្រះគ្រីស្ទ ហើយបន្ទាប់ពីនោះមានការប្រកាសរបស់ពួកសិស្ស នៅពេលមេដឹកនាំដែលរឹងរូសសួរថា ព្រះគ្រីស្ទជានរណា។ ការសម្ដែងនៃការបំផុសគំនិតក្នុងចំណោមប្រជាជន ដែលបង្កើតឲ្យមានការឆ្លើយតបដំបូងរបស់មេដឹកនាំដែលរឹងរូស នោះ ត្រូវបានធ្វើឡើងម្ដងទៀតដោយពួកសិស្ស នៅពេលពួកគេបាននាំមក «បន្ទាត់លើបន្ទាត់» នូវពហុភាពនៃសាក្សីព្យាករណ៍ពីអតីតកាល។ នៅពេលព្រះអាទិត្យលិចនៅថ្ងៃនោះ អ៊ីស្រាអែលបុរាណត្រូវបានលែងលះចេញពីព្រះ។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នៅក្នុងប្រវត្តិសាស្ត្រនោះ យើងត្រូវបានជូនដំណឹងថា ពួកសិស្សមិនបាន «យល់ដឹងអំពីការផ្តន្ទាទោសដែលនឹងធ្លាក់មកលើក្រុងយេរូសាឡឹម» ឡើយ។ «ការផ្តន្ទាទោស» ដែលនឹង «ធ្លាក់មកលើក្រុងយេរូសាឡឹម» នោះ ត្រូវបានបង្ហាញដល់ពួកសិស្សតាមរយៈ «មេរៀនដោយវត្ថុដ៏សំខាន់មួយ»។ មេរៀនដោយវត្ថុដ៏សំខាន់នោះ គឺការដាក់បណ្ដាសាលើដើមឧទុម្ពរ។ ការបំផ្លាញក្រុងយេរូសាឡឹម ដែលពួកសិស្សមិនទាន់បានយល់នៅឡើយ ត្រូវបានបង្ហាញតាមរយៈការដាក់បណ្ដាសាលើដើមឧទុម្ពរ ហើយក៏តាមរយៈពាក្យប្រៀបប្រដូចអំពីដើមឧទុម្ពរ ដែលព្រះគ្រីស្ទបានបង្រៀនពីមុនមកផងដែរ។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“សេចក្ដីព្រមាននេះមានសម្រាប់គ្រប់សម័យកាល។ កិច្ចការរបស់ព្រះគ្រីស្ទក្នុងការដាក់បណ្ដាសាលើដើមឈើដែលព្រះអង្គបានបង្កើតដោយព្រះចេស្តារបស់ព្រះអង្គផ្ទាល់ ឈរជាសេចក្ដីព្រមានដល់គ្រប់ព្រះវិហារ និងដល់គ្រីស្ទបរិស័ទទាំងអស់។ គ្មានអ្នកណាអាចរស់នៅតាមក្រឹត្យវិន័យរបស់ព្រះ ដោយមិនបម្រើដល់អ្នកដទៃឡើយ។ ប៉ុន្តែ មានមនុស្សជាច្រើនដែលមិនរស់បង្ហាញជីវិតដ៏ពោរពេញដោយសេចក្ដីមេត្តាករុណា និងការមិនគិតប្រយោជន៍ខ្លួនរបស់ព្រះគ្រីស្ទទេ។ មនុស្សខ្លះដែលគិតថាខ្លួនជាគ្រីស្ទានដ៏ល្អប្រសើរ មិនយល់ថាអ្វីជាសេវាបម្រើសម្រាប់ព្រះនោះឡើយ។ ពួកគេរៀបចំ និងសិក្សា ដើម្បីផ្គាប់ចិត្តខ្លួនឯង។ ពួកគេប្រព្រឹត្តតែក្នុងការទាក់ទងនឹងខ្លួនឯងប៉ុណ្ណោះ។ ពេលវេលាមានតម្លៃចំពោះពួកគេ តែតាមរយៈដែលពួកគេអាចប្រមូលទុកសម្រាប់ខ្លួនឯងបានប៉ុណ្ណោះ។ ក្នុងកិច្ចការទាំងអស់នៃជីវិត នេះជាគោលបំណងរបស់ពួកគេ។ មិនមែនសម្រាប់អ្នកដទៃទេ ប៉ុន្តែសម្រាប់ខ្លួនឯង ដែលពួកគេបម្រើ។ ព្រះបានបង្កើតពួកគេឲ្យរស់នៅក្នុងពិភពលោកមួយ ដែលសេវាបម្រើដោយមិនគិតប្រយោជន៍ខ្លួន ត្រូវតែបានអនុវត្ត។ ព្រះអង្គបានរៀបចំពួកគេឲ្យជួយមនុស្សសហជាតិរបស់ខ្លួនតាមគ្រប់មធ្យោបាយដែលអាចធ្វើទៅបាន។ ប៉ុន្តែ អត្តនោម័តមានទំហំធំណាស់ ដល់ថ្នាក់ពួកគេមិនអាចមើលឃើញអ្វីផ្សេងទៀតបានឡើយ។ ពួកគេមិនមានទំនាក់ទំនងជិតស្និទ្ធនឹងមនុស្សជាតិទេ។ អស់អ្នកដែលរស់បែបនេះសម្រាប់ខ្លួនឯង គឺដូចជាដើមល្វាដែលបង្ហាញការអះអាងគ្រប់យ៉ាង ប៉ុន្តែគ្មានផ្លែសោះ។ ពួកគេកាន់តាមទម្រង់នៃការថ្វាយបង្គំ ប៉ុន្តែគ្មានការប្រែចិត្ត ឬសេចក្ដីជំនឿឡើយ។ តាមការប្រកាសមាត់ ពួកគេគោរពក្រឹត្យវិន័យរបស់ព្រះ ប៉ុន្តែការស្តាប់បង្គាប់វិញខ្វះខាត។ ពួកគេនិយាយ ប៉ុន្តែមិនធ្វើ។ ក្នុងសាលក្រមដែលបានប្រកាសលើដើមល្វា ព្រះគ្រីស្ទបង្ហាញថា ការធ្វើពុតឥតបានការនេះ គួរឲ្យស្អប់ខ្ពើមយ៉ាងណានៅក្នុងព្រះនេត្ររបស់ព្រះអង្គ។ ព្រះអង្គប្រកាសថា មនុស្សបាបដែលបើកចំហ មានទោសតិចជាងអ្នកដែលអះអាងថាខ្លួនបម្រើព្រះ ប៉ុន្តែមិនបង្កើតផ្លែសម្រាប់សិរីល្អរបស់ព្រះអង្គឡើយ។”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«ឧទាហរណកថាអំពីដើមឧទុម្ពរ ដែលត្រូវបានមានបន្ទូលមុនការយាងទៅក្រុងយេរូសាឡឹមរបស់ព្រះគ្រីស្ទ មានទំនាក់ទំនងដោយផ្ទាល់នឹងមេរៀនដែលព្រះអង្គបានបង្រៀន ក្នុងការដាក់បណ្ដាសាលើដើមឈើដែលគ្មានផ្លែ»។ The Desire of Ages, 584.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បន្ទាប់ពីការប្រឈមមុខចុងក្រោយជាមួយនឹងពួកមេដឹកនាំ នោះព្រះយេស៊ូវបានដកព្រះអង្គចេញទៅអធិស្ឋានពេញមួយយប់ ហើយនៅពេលព្រឹក ខណៈដែលព្រះអង្គយាងកាត់ដើមឧទុម្ពរ ព្រះអង្គបានដាក់បណ្ដាសាវា។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«វាមិនមែនជារដូវនៃផ្លែល្វាទុំទេ លើកលែងតែនៅតំបន់ខ្លះៗប៉ុណ្ណោះ; ហើយនៅតំបន់ខ្ពង់រាបជុំវិញក្រុងយេរូសាឡឹម គេអាចនិយាយបានដោយពិតថា “ពេលវេលានៃផ្លែល្វា មិនទាន់មកដល់ទេ”។ ប៉ុន្តែនៅក្នុងចម្ការដែលព្រះយេស៊ូវបានយាងមកដល់ មានដើមឈើមួយហាក់ដូចជានៅមុខដើមឈើទាំងអស់ផ្សេងទៀត។ វាត្រូវបានគ្របដណ្តប់ដោយស្លឹករួចហើយ។ ធម្មជាតិនៃដើមល្វាគឺ មុនពេលស្លឹកបើកឡើង ផ្លែដែលកំពុងលូតលាស់នឹងលេចមកជាមុន។ ដូច្នេះ ដើមឈើដែលមានស្លឹកពេញនេះ បានបង្ហាញសេចក្តីសន្យាថានឹងមានផ្លែដែលលូតលាស់ពេញលេញ។ ប៉ុន្តែរូបរាងរបស់វាបានបោកបញ្ឆោត។ នៅពេលទ្រង់ស្វែងរកតាមមែករបស់វា ចាប់ពីមែកទាបបំផុតរហូតដល់ចុងមែកខ្ពស់បំផុត ព្រះយេស៊ូវបានឃើញ «គ្មានអ្វីសោះ ក្រៅតែពីស្លឹក»។ វាគ្រាន់តែជាគំនរស្លឹកដ៏អួតអាងប៉ុណ្ណោះ មិនមានអ្វីលើសពីនេះឡើយ។»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ព្រះគ្រីស្ទបានប្រកាសព្រះបន្ទូលបណ្តាសាដ៏ស្ងួតស្វិតមួយប្រឆាំងនឹងវា។ ព្រះអង្គមានបន្ទូលថា៖ «កុំឲ្យនរណាម្នាក់បានបរិភោគផ្លែពីអ្នកទៀតឡើយ ជារៀងរហូត»។ នៅព្រឹកបន្ទាប់ ខណៈដែលព្រះសង្គ្រោះ និងសិស្សរបស់ព្រះអង្គកំពុងធ្វើដំណើរទៅកាន់ទីក្រុងម្តងទៀត មែកឈើដែលត្រូវបានបំផ្លាញ និងស្លឹកដែលស្រពោនបានទាក់ទាញការចាប់អារម្មណ៍របស់ពួកគេ។ ពេត្រុសបានទូលថា៖ «លោកគ្រូ សូមមើល ដើមឧទុម្ពរដែលលោកគ្រូបានដាក់បណ្តាសា បានស្វិតអស់ទៅហើយ»។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«អំពើរបស់ព្រះគ្រីស្ទក្នុងការដាក់បណ្ដាសាដើមល្វា បានធ្វើឲ្យពួកសិស្សមានសេចក្តីអស្ចារ្យយ៉ាងខ្លាំង។ ចំពោះពួកគេ វាហាក់ដូចជាមិនស្រដៀងនឹងវិធី និងកិច្ចការទាំងឡាយរបស់ទ្រង់ឡើយ។ ជាញឹកញាប់ ពួកគេបានឮទ្រង់ប្រកាសថា ទ្រង់មិនបានយាងមកដើម្បីកាត់ទោសលោកិយទេ ប៉ុន្តែដើម្បីឲ្យលោកិយបានសង្គ្រោះដោយសារទ្រង់។ ពួកគេនឹកចាំព្រះបន្ទូលរបស់ទ្រង់ថា «បុត្រមនុស្សមិនបានមកដើម្បីបំផ្លាញជីវិតមនុស្សទេ ប៉ុន្តែដើម្បីសង្គ្រោះពួកគេ»។ លូកា 9:56។ កិច្ចការដ៏អស្ចារ្យរបស់ទ្រង់តែងតែធ្វើឡើងដើម្បីស្តារឡើងវិញ មិនដែលដើម្បីបំផ្លាញឡើយ។ ពួកសិស្សបានស្គាល់ទ្រង់តែជាព្រះអង្គស្តារឡើងវិញ និងជាព្រះអង្គប្រោសឲ្យជាប៉ុណ្ណោះ។ អំពើនេះឈរដាច់ដោយឡែកតែមួយគត់។ តើគោលបំណងរបស់វាគឺអ្វី? ពួកគេបានសួរគ្នាដូច្នោះ។»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ព្រះជាម្ចាស់ «មានព្រះទ័យរីករាយនឹងសេចក្តីមេត្តាករុណា»។ «ដូចជាខ្ញុំមានជីវិតរស់នៅ ដូច្នេះដែរ ព្រះអម្ចាស់យេហូវ៉ាមានបន្ទូលថា យើងមិនមានសេចក្តីពេញចិត្តក្នុងការស្លាប់របស់មនុស្សអាក្រក់ឡើយ»។ មីកា 7:18; អេសេគាល 33:11។ ចំពោះទ្រង់ កិច្ចការនៃការបំផ្លាញ និងការប្រកាសសាលក្រមទោស គឺជា «កិច្ចការចម្លែក» មួយ។ អេសាយ 28:21។ ប៉ុន្តែ ដោយសារសេចក្តីមេត្តាករុណា និងសេចក្តីស្រឡាញ់ ទ្រង់បានលើកស្បៃបាំងពីអនាគតចេញ ហើយបើកសម្ដែងដល់មនុស្សទាំងឡាយអំពីលទ្ធផលនៃមាគ៌ានៃអំពើបាប។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«ការដាក់បណ្ដាសាលើដើមល្វានោះ គឺជាពាក្យប្រៀបប្រដូចមួយដែលបានសម្ដែងដោយការប្រព្រឹត្តជាក់ស្ដែង។ ដើមឈើអត់ផ្លែនោះ ដែលបង្អួតស្លឹកដ៏ក្លែងក្លាយរបស់វានៅចំពោះព្រះភក្ត្រព្រះគ្រីស្ទដោយផ្ទាល់ គឺជានិមិត្តរូបនៃជាតិយូដា។ ព្រះអង្គសង្គ្រោះមានព្រះបំណងចង់ធ្វើឲ្យសិស្សរបស់ព្រះអង្គយល់ច្បាស់អំពីមូលហេតុ និងសេចក្ដីប្រាកដនៃសេចក្ដីវិនាសរបស់អ៊ីស្រាអែល។ ដើម្បីបម្រើគោលបំណងនេះ ព្រះអង្គបានប្រទានលក្ខណៈសីលធម៌ដល់ដើមឈើនោះ ហើយធ្វើឲ្យវាក្លាយជាអ្នកបកស្រាយសេចក្ដីពិតដ៏ទេវភាព។ ជនជាតិយូដាបានលេចចេញយ៉ាងដាច់ដោយឡែកពីជាតិទាំងអស់ ដោយប្រកាសថាខ្លួនស្មោះត្រង់ចំពោះព្រះ។ ពួកគេបានទទួលព្រះគុណពិសេសពីព្រះអង្គ ហើយពួកគេអះអាងថាមានសេចក្ដីសុចរិតលើសជាងប្រជាជនទាំងអស់។ ប៉ុន្តែពួកគេត្រូវបានបង្ខូចដោយសេចក្ដីស្រឡាញ់លោកិយ និងដោយសេចក្ដីលោភចង់បានចំណេញ។ ពួកគេអួតអាងអំពីចំណេះដឹងរបស់ខ្លួន ប៉ុន្តែពួកគេមិនស្គាល់សេចក្ដីតម្រូវរបស់ព្រះទេ ហើយពេញដោយពុតត្បុត។ ដូចជាដើមឈើអត់ផ្លែនោះ ពួកគេបានលាតសាខាដ៏ក្លែងក្លាយរបស់ខ្លួនឡើងខ្ពស់ មានរូបរាងខៀវស្រងាត់ និងស្រស់ស្អាតដល់ភ្នែក ប៉ុន្តែពួកគេមិនបានបង្កើតអ្វីឡើយ ក្រៅតែពី “ស្លឹក” ប៉ុណ្ណោះ។ សាសនាយូដា ជាមួយនឹងព្រះវិហារដ៏អស្ចារ្យរបស់វា អាសនៈបូជាដ៏បរិសុទ្ធរបស់វា បូជាចារ្យពាក់មួកមីត្រារបស់វា និងពិធីការដ៏គួរឲ្យកោតខ្លាចរបស់វា ពិតមែនតែមានភាពស្រស់ល្អនៅខាងក្រៅ ប៉ុន្តែការបន្ទាបខ្លួន សេចក្ដីស្រឡាញ់ និងសប្បុរសធម៌ គឺខ្វះខាត។» The Desire of Ages, 581, 582.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យើងបានចាប់ផ្តើមដោយលើកសំណួរពីរដែលយើងកំពុងតែដំណើរការឆ្លើយ។ សំណួរទាំងនោះគឺ៖ «ហេតុអ្វីបានជាការជំនុំជម្រះលើមនុស្សរស់បានចាប់ផ្តើមនៅថ្ងៃទី 9/11? តើការជំនុំជម្រះលើមនុស្សរស់តាមព្រះគម្ពីរគឺជាអ្វី?»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បន្ទាត់ព្យាករណ៍តិចតួចដែលយើងទើបតែបានដាក់ជូននេះ គឺជាសាក្សីតាមព្រះគម្ពីរអំពីការជំនុំជម្រះមនុស្សរស់។ បន្ទាត់ព្យាករណ៍ទាំងនោះពាក់ព័ន្ធនឹងអ្វីលើសជាងគ្រាន់តែជា “A, B, C” នៃការជំនុំជម្រះប៉ុណ្ណោះ ប៉ុន្តែជាមុនសិន យើងកំពុងឆ្លើយសំណួរនានាអំពី 9/11 និងការជំនុំជម្រះមនុស្សរស់។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«ខ្ញុំបានឃើញ» ហោរាដានីយ៉ែលមានប្រសាសន៍ថា «រហូតដល់បល្ល័ង្កទាំងឡាយត្រូវបានដាក់តាំងឡើង ហើយព្រះអង្គមួយអង្គដែលមានព្រះជន្មដ៏បុរាណបានគង់អង្គុយ៖ ព្រះពស្ត្ររបស់ព្រះអង្គសដូចព្រិល ហើយសក់ព្រះសិរសារបស់ព្រះអង្គដូចរោមចៀមដ៏បរិសុទ្ធ បល្ល័ង្ករបស់ព្រះអង្គជាអណ្ដាតភ្លើង ហើយកង់ទាំងឡាយរបស់វាជាភ្លើងឆេះសន្ធោសន្ធៅ។ មានស្ទឹងភ្លើងមួយហូរចេញមកពីចំពោះព្រះអង្គ៖ មនុស្សរាប់ពាន់គុណពាន់បានបម្រើព្រះអង្គ ហើយមនុស្សរាប់ម៉ឺនគុណម៉ឺនបានឈរនៅចំពោះព្រះអង្គ៖ ការជំនុំជម្រះត្រូវបានបើកឡើង ហើយសៀវភៅទាំងឡាយត្រូវបានបើកចំហ។» ដានីយ៉ែល 7:9, 10, R.V.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ទិដ្ឋភាពដ៏មហិមា និងដ៏ឧឡារិកនៃថ្ងៃនោះ ត្រូវបានបង្ហាញដល់ទស្សនវិស័យរបស់ហោរា ជាថ្ងៃដែលអត្តចរិត និងជីវិតរបស់មនុស្សទាំងឡាយត្រូវឆ្លងកាត់ការពិនិត្យនៅចំពោះព្រះចៅក្រមនៃផែនដីទាំងមូល ហើយមនុស្សគ្រប់រូបនឹងទទួលការតបស្នង “តាមអំពើរបស់ខ្លួន”។ ព្រះដ៏ចាស់ជរានៃថ្ងៃទាំងឡាយ គឺជាព្រះជាម្ចាស់ជាព្រះវរបិតា។ អ្នកតែងទំនុកតម្កើងបានមានប្រសាសន៍ថា៖ «មុនពេលភ្នំទាំងឡាយកើតមាន ឬមុនពេលទ្រង់បានបង្កើតផែនដី និងពិភពលោក តាំងពីអស់កល្បជានិច្ចដល់អស់កល្បជានិច្ច ទ្រង់ជាព្រះ»។ ទំនុកតម្កើង 90:2។ ព្រះអង្គនេះឯង ជាប្រភពនៃអ្វីៗទាំងអស់ដែលមានស្រាប់ និងជាប្រភពនៃក្រឹត្យវិន័យទាំងអស់ នឹងគង់ជាអធិបតីក្នុងការជំនុំជម្រះ។ ហើយពួកទេវតាបរិសុទ្ធ ជាអ្នកបម្រើ និងជាសាក្សី ដែលមានចំនួន «មួយម៉ឺនគុណនឹងមួយម៉ឺន ហើយរាប់ពាន់គុណនឹងរាប់ពាន់» ក៏ចូលរួមនៅក្នុងសាលាជំនុំដ៏មហិមានេះ។»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«“ហើយមើល៍ មានម្នាក់ដូចជាបុត្រមនុស្ស មកជាមួយពពកនៃស្ថានសួគ៌ ហើយបានមកដល់ព្រះបុរាណជននៃថ្ងៃទាំងឡាយ ហើយគេបាននាំទ្រង់មកជិតនៅចំពោះព្រះអង្គ។ ហើយបានប្រទានអំណាច កិត្តិយស និងនគរមួយដល់ទ្រង់ ដើម្បីឲ្យគ្រប់ជាតិ សាសន៍ និងភាសាទាំងអស់ បម្រើទ្រង់៖ អំណាចរបស់ទ្រង់ជាអំណាចអស់កល្បជានិច្ច ដែលនឹងមិនកន្លងបាត់ទៅឡើយ”។ ដានីយ៉ែល 7:13, 14។ ការយាងមករបស់ព្រះគ្រីស្ទដែលបានពិពណ៌នានៅទីនេះ មិនមែនជាការយាងមកលើកទីពីររបស់ទ្រង់មកកាន់ផែនដីឡើយ។ ទ្រង់យាងមកកាន់ព្រះបុរាណជននៃថ្ងៃទាំងឡាយនៅស្ថានសួគ៌ ដើម្បីទទួលអំណាច កិត្តិយស និងនគរ ដែលនឹងត្រូវប្រទានដល់ទ្រង់នៅពេលបញ្ចប់កិច្ចការរបស់ទ្រង់ជាព្រះមធ្យាករ។ ការយាងមកនេះឯង មិនមែនជាការយាងមកលើកទីពីររបស់ទ្រង់មកកាន់ផែនដីឡើយ ដែលបានត្រូវទំនាយទាយទុកជាមុនថានឹងកើតឡើងនៅពេលបញ្ចប់នៃ 2300 ថ្ងៃ ក្នុងឆ្នាំ 1844។ ដោយមានទេវតាស្ថានសួគ៌អមដំណើរ ព្រះមហាបូជាចារ្យដ៏ធំរបស់យើង យាងចូលទៅក្នុងទីបរិសុទ្ធបំផុត ហើយនៅទីនោះទ្រង់បង្ហាញព្រះអង្គនៅចំពោះព្រះវត្តមាននៃព្រះ ដើម្បីប្រតិបត្តិកិច្ចបម្រើចុងក្រោយនៃការបម្រើរបស់ទ្រង់ជំនួសមនុស្ស—ដើម្បីអនុវត្តកិច្ចការនៃការជំនុំជម្រះស៊ើបអង្កេត និងដើម្បីធ្វើការប្រោសលោះសម្រាប់អស់អ្នកដែលត្រូវបានបង្ហាញថាមានសិទ្ធិទទួលអត្ថប្រយោជន៍របស់វា។»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«ក្នុងពិធីបម្រើជារូបនិមិត្ត នោះ មានតែអស់អ្នកដែលបានមកនៅចំពោះព្រះ ដោយការសារភាព និងការប្រែចិត្ត ហើយអំពើបាបរបស់ពួកគេ តាមរយៈឈាមនៃយញ្ញបូជាសម្រាប់បាប ត្រូវបានផ្ទេរទៅកាន់ទីបរិសុទ្ធប៉ុណ្ណោះ ដែលមានចំណែកក្នុងពិធីបម្រើនៃថ្ងៃប្រោសលោះ។ ដូច្នេះដែរ ក្នុងថ្ងៃដ៏ធំនៃការប្រោសលោះចុងក្រោយ និងនៃការជំនុំជម្រះស៊ើបអង្កេត ករណីតែប៉ុណ្ណោះដែលត្រូវបានពិចារណា គឺជាករណីរបស់អស់អ្នកដែលប្រកាសថាជារាស្ត្ររបស់ព្រះ។ ការជំនុំជម្រះរបស់មនុស្សអាក្រក់ គឺជាកិច្ចការមួយដាច់ដោយឡែក និងខុសប្លែកពីគ្នា ហើយកើតឡើងនៅក្នុងកាលៈទេសៈក្រោយមក។ «ដ្បិតការជំនុំជម្រះ ត្រូវចាប់ផ្ដើមពីដំណាក់របស់ព្រះជាម្ចាស់ជាមុនសិន ហើយបើវាចាប់ផ្ដើមពីយើងជាមុន នោះចុងបញ្ចប់របស់អស់អ្នកដែលមិនស្តាប់បង្គាប់ដំណឹងល្អនៃព្រះ នឹងទៅជាយ៉ាងណា?» ១ ពេត្រុស ៤:១៧។»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«កំណត់ត្រាក្នុងស្ថានសួគ៌ ដែលឈ្មោះ និងអំពើរបស់មនុស្សត្រូវបានកត់ទុកក្នុងនោះ នឹងកំណត់សេចក្តីសម្រេចនៃការជំនុំជម្រះ។ ហោរាដានីយ៉ែលមានប្រសាសន៍ថា៖ “ការជំនុំជម្រះត្រូវបានតាំងឡើង ហើយសៀវភៅទាំងឡាយត្រូវបានបើកចេញ”។ អ្នកនិពន្ធវិវរណៈ ដោយពិពណ៌នាអំពីទិដ្ឋភាពដដែលនោះ បានបន្ថែមថា៖ “ហើយសៀវភៅមួយទៀតត្រូវបានបើកឡើង គឺជាសៀវភៅនៃជីវិត ហើយមនុស្សស្លាប់ទាំងឡាយត្រូវបានជំនុំជម្រះតាមសេចក្តីទាំងឡាយដែលបានកត់ទុកក្នុងសៀវភៅទាំងនោះ ស្របតាមអំពើរបស់ពួកគេ”។ វិវរណៈ 20:12.»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«សៀវភៅនៃជីវិត មានឈ្មោះរបស់អស់អ្នកដែលធ្លាប់បានចូលមកក្នុងការបម្រើព្រះ។ ព្រះយេស៊ូវបានមានព្រះបន្ទូលបង្គាប់ដល់សិស្សរបស់ទ្រង់ថា៖ «ចូរអរសប្បាយឡើង ពីព្រោះឈ្មោះរបស់អ្នករាល់គ្នាបានកត់ទុកនៅស្ថានសួគ៌ហើយ»។ លូកា 10:20។ ប៉ូលបាននិយាយអំពីអ្នករួមការងារស្មោះត្រង់របស់គាត់ថា «ដែលឈ្មោះរបស់ពួកគេមាននៅក្នុងសៀវភៅនៃជីវិត»។ ភីលីព 4:3។ ដានីយ៉ែល ដោយមើលទៅដល់ «គ្រាលំបាកមួយ ដូចដែលមិនដែលធ្លាប់មាន» ប្រកាសថា រាស្ត្ររបស់ព្រះនឹងត្រូវបានរំដោះ គឺ «គ្រប់គ្នាដែលត្រូវបានឃើញថាមានឈ្មោះកត់ទុកនៅក្នុងសៀវភៅ»។ ហើយអ្នកទទួលវិវរណៈបាននិយាយថា មានតែអ្នកទាំងនោះប៉ុណ្ណោះដែលនឹងចូលទៅក្នុងក្រុងរបស់ព្រះ ដែលឈ្មោះរបស់ពួកគេ «បានកត់ទុកនៅក្នុងសៀវភៅនៃជីវិតរបស់កូនចៀម»។ ដានីយ៉ែល 12:1; វិវរណៈ 21:27។»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«សៀវភៅនៃការរំលឹក» មួយ ត្រូវបានសរសេរនៅចំពោះព្រះជាម្ចាស់ ដែលក្នុងនោះ បានកត់ត្រាកិច្ចការល្អរបស់ «អស់អ្នកដែលកោតខ្លាចព្រះយេហូវ៉ា ហើយគិតដល់ព្រះនាមរបស់ទ្រង់»។ ម៉ាឡាគី 3:16។ ពាក្យសម្ដីនៃសេចក្ដីជំនឿរបស់ពួកគេ និងអំពើនៃសេចក្ដីស្រឡាញ់របស់ពួកគេ ត្រូវបានកត់ត្រានៅស្ថានសួគ៌។ នេហេមា បានយោងដល់រឿងនេះ នៅពេលដែលគាត់និយាយថា៖ «ឱព្រះនៃទូលបង្គំអើយ សូមនឹកចាំទូលបង្គំផង... ហើយសូមកុំលុបចោលកិច្ចការល្អរបស់ទូលបង្គំ ដែលទូលបង្គំបានធ្វើសម្រាប់ព្រះវិហាររបស់ព្រះនៃទូលបង្គំឡើយ»។ នេហេមា 13:14។ នៅក្នុងសៀវភៅនៃការរំលឹករបស់ព្រះ កិច្ចការសុចរិតគ្រប់យ៉ាង ត្រូវបានធ្វើឲ្យស្ថិតស្ថេរជាអមតៈ។ នៅទីនោះ ការល្បួងគ្រប់យ៉ាងដែលបានទប់ទល់ ការអាក្រក់គ្រប់យ៉ាងដែលបានយកឈ្នះ និងពាក្យសម្ដីគ្រប់ម៉ាត់នៃសេចក្ដីអាណិតមេត្តាដ៏ទន់ភ្លន់ដែលបានបង្ហាញចេញ ត្រូវបានកត់ត្រាទុកដោយស្មោះត្រង់។ ហើយគ្រប់អំពើនៃការលះបង់ គ្រប់ការរងទុក្ខ និងសេចក្ដីសោកសៅដែលបានស៊ូទ្រាំ ដោយព្រោះព្រះគ្រីស្ទ ត្រូវបានកត់ត្រាទុក។ អ្នកតែងទំនុកតម្កើងមានពាក្យថា៖ «ទ្រង់រាប់ការវង្វេងរបស់ទូលបង្គំ សូមដាក់ព្រះនេត្រទឹកភ្នែករបស់ទូលបង្គំ ទុកក្នុងដបរបស់ទ្រង់ផង តើវាមិនមានកត់ទុកនៅក្នុងសៀវភៅរបស់ទ្រង់ទេឬ?» ទំនុកតម្កើង 56:8។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ក៏មានកំណត់ត្រាអំពើបាបរបស់មនុស្សដែរ។ «ដ្បិត ព្រះជាម្ចាស់នឹងនាំយកកិច្ចការទាំងអស់មកកាត់ទោស ព្រមទាំងរឿងសម្ងាត់ទាំងអស់ មិនថាជាការល្អ ឬជាការអាក្រក់ឡើយ»។ «រាល់ពាក្យឥតប្រយោជន៍ដែលមនុស្សនិយាយ ពួកគេនឹងត្រូវរាយការណ៍អំពីពាក្យទាំងនោះនៅថ្ងៃជំនុំជម្រះ»។ ព្រះអង្គសង្គ្រោះមានបន្ទូលថា៖ «ដោយសារពាក្យរបស់អ្នក អ្នកនឹងត្រូវបានរាប់ជាសុចរិត ហើយដោយសារពាក្យរបស់អ្នក អ្នកនឹងត្រូវបានផ្តន្ទាទោស»។ សាស្ដា 12:14; ម៉ាថាយ 12:36, 37។ បំណងសម្ងាត់ និងមូលហេតុចិត្តលាក់កំបាំងលេចឡើងនៅក្នុងបញ្ជីកត់ត្រាដែលមិនចេះខុសឡើយ; ដ្បិត ព្រះជាម្ចាស់ «នឹងបង្ហាញឲ្យឃើញរបស់សម្ងាត់ក្នុងសេចក្ដីងងឹត ហើយនឹងធ្វើឲ្យយោបល់នៃចិត្តទាំងឡាយបង្ហាញច្បាស់»។ 1 កូរិនថូស 4:5។ «មើលចុះ វាត្រូវបានសរសេរទុកនៅមុខយើង … ទាំងអំពើទុច្ចរិតរបស់អ្នក និងអំពើទុច្ចរិតរបស់បុព្វបុរសអ្នកជាមួយគ្នា ព្រះយេហូវ៉ាមានព្រះបន្ទូលដូច្នេះ»។ អេសាយ 65:6, 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«ការងាររបស់មនុស្សគ្រប់រូបត្រូវបាននាំមកពិនិត្យនៅចំពោះព្រះ ហើយត្រូវបានកត់ត្រាទុកថា មានភាពស្មោះត្រង់ ឬ ភាពមិនស្មោះត្រង់។ ទល់មុខនឹងឈ្មោះនីមួយៗក្នុងសៀវភៅនៃស្ថានសួគ៌ ត្រូវបានកត់ចូលដោយភាពត្រឹមត្រូវគួរឲ្យរន្ធត់ នូវពាក្យខុសទាំងអស់ កិច្ចការអាត្មានិយមទាំងអស់ កាតព្វកិច្ចទាំងអស់ដែលមិនបានបំពេញ ហើយនិងអំពើបាបសម្ងាត់ទាំងអស់ ព្រមទាំងការលាក់ពុតដោយឧបាយកលគ្រប់យ៉ាង។ សេចក្តីព្រមាន ឬ ការស្តីបន្ទោសដែលផ្ញើមកពីស្ថានសួគ៌តែត្រូវបានមិនអើពើ ពេលវេលាដែលបានខ្ជះខ្ជាយ ឱកាសដែលមិនបានប្រើប្រាស់ ឥទ្ធិពលដែលបានប្រព្រឹត្តទៅសម្រាប់សេចក្តីល្អ ឬ សេចក្តីអាក្រក់ ជាមួយនឹងលទ្ធផលដ៏ឆ្ងាយរហូតរបស់វា ទាំងអស់នេះត្រូវបានទេវតាអ្នកកត់ត្រាចងក្រងទុក។»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«ក្រឹត្យវិន័យរបស់ព្រះជាម្ចាស់ជាខ្នាតដ្ឋាន ដែលតាមរយៈនោះ ចរិតលក្ខណៈ និងជីវិតរបស់មនុស្សទាំងឡាយនឹងត្រូវបានសាកល្បងនៅក្នុងការជំនុំជម្រះ។ បុរសប្រាជ្ញាបានមានប្រសាសន៍ថា៖ ‘ចូរកោតខ្លាចព្រះ ហើយកាន់តាមបញ្ញត្តិរបស់ទ្រង់ចុះ ដ្បិតនេះជាកាតព្វកិច្ចទាំងមូលរបស់មនុស្ស។ ពីព្រោះព្រះនឹងនាំគ្រប់ទាំងការអស់មកក្នុងការជំនុំជម្រះ។’ សាស្ដាចារ្យ 12:13, 14។ សាវកយ៉ាកុបបានទូន្មានដល់បងប្អូនរបស់លោកថា៖ ‘ដូច្នេះ ចូរនិយាយ ហើយប្រព្រឹត្ត ដូចជាអ្នកដែលនឹងត្រូវជំនុំជម្រះដោយក្រឹត្យវិន័យនៃសេរីភាព។’ យ៉ាកុប 2:12។»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អស់អ្នកដែលនៅក្នុងការជំនុំជម្រះ ត្រូវបាន «រាប់ថាសមគួរ» នោះ នឹងមានចំណែកក្នុងការរស់ឡើងវិញរបស់មនុស្សសុចរិត។ ព្រះយេស៊ូវបានមានព្រះបន្ទូលថា៖ «អ្នកណាដែលត្រូវបានរាប់ថាសមគួរនឹងទទួលបានលោកីយ៍នោះ និងការរស់ឡើងវិញពីក្នុងចំណោមមនុស្សស្លាប់ … គេស្មើនឹងពួកទេវតា ហើយជាបុត្រារបស់ព្រះ ដោយព្រោះជាបុត្រានៃការរស់ឡើងវិញ»។ លូកា 20:35, 36។ ហើយម្ដងទៀត ទ្រង់ប្រកាសថា «អ្នកដែលបានប្រព្រឹត្តអំពើល្អ» នឹងចេញមក «ឲ្យបានការរស់ឡើងវិញនៃជីវិត»។ យ៉ូហាន 5:29។ មនុស្សសុចរិតដែលស្លាប់ទៅហើយ នឹងមិនត្រូវបានប្រោសឲ្យរស់ឡើងវិញទេ រហូតដល់បន្ទាប់ពីការជំនុំជម្រះ ដែលនៅក្នុងនោះ ពួកគេត្រូវបានរាប់ថាសមគួរនឹង «ការរស់ឡើងវិញនៃជីវិត»។ ដូច្នេះ ពួកគេនឹងមិនមានវត្តមានដោយផ្ទាល់នៅមុខបល្ល័ង្កតុលាការទេ នៅពេលដែលកំណត់ត្រារបស់ពួកគេត្រូវបានពិនិត្យមើល ហើយករណីរបស់ពួកគេត្រូវបានសម្រេច។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«ព្រះយេស៊ូវនឹងបង្ហាញព្រះអង្គជាអ្នកតស៊ូមតិរបស់ពួកគេ ដើម្បីទូលសុំជំនួសពួកគេនៅចំពោះព្រះ។ “បើអ្នកណាម្នាក់ប្រព្រឹត្តអំពើបាប យើងមានអ្នកតស៊ូមតិមួយអង្គនៅជាមួយព្រះវរបិតា គឺព្រះយេស៊ូវគ្រីស្ទដ៏សុចរិត”។ ១ យ៉ូហាន ២:១។ “ដ្បិត ព្រះគ្រីស្ទមិនបានចូលទៅក្នុងទីបរិសុទ្ធដែលធ្វើដោយដៃ មនុស្ស ដែលគ្រាន់តែជារូបស្រមោលនៃទីពិតនោះទេ ប៉ុន្តែបានចូលទៅក្នុងស្ថានសួគ៌ផ្ទាល់ ដើម្បីឥឡូវនេះបង្ហាញព្រះអង្គនៅចំពោះព្រះជំនួសយើង”។ “ហេតុនេះហើយ ព្រះអង្គអាចសង្គ្រោះអស់លទ្ធភាពដល់អស់អ្នកដែលមកឯព្រះតាមរយៈព្រះអង្គ ព្រោះព្រះអង្គមានព្រះជន្មរស់នៅជានិច្ច ដើម្បីអង្វរជំនួសពួកគេ”។ ហេព្រើរ ៩:២៤; ៧:២៥។»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«នៅពេលសៀវភៅកំណត់ត្រាទាំងឡាយត្រូវបានបើកឡើងក្នុងការជំនុំជម្រះ នោះជីវិតរបស់អស់អ្នកដែលបានជឿលើព្រះយេស៊ូវ ត្រូវបានយកមកពិនិត្យនៅចំពោះព្រះ។ ចាប់ផ្ដើមពីពួកអ្នកដែលបានរស់នៅលើផែនដីមុនគេ ព្រះអង្គដែលជាព្រះអធិប្បាយជំនួសរបស់យើង ទ្រង់លើកយកករណីរបស់មនុស្សគ្រប់ជំនាន់ជាបន្តបន្ទាប់ ហើយបញ្ចប់ដោយពួកអ្នកដែលកំពុងរស់នៅ។ ឈ្មោះនីមួយៗត្រូវបានរំឭកឡើង ករណីនីមួយៗត្រូវបានស៊ើបអង្កេតយ៉ាងម៉ត់ចត់។ ឈ្មោះខ្លះត្រូវបានទទួលយក ឈ្មោះខ្លះត្រូវបានបដិសេធ។ នៅពេលអ្នកណាមានអំពើបាបនៅសល់ក្នុងសៀវភៅកំណត់ត្រា ដោយមិនបានប្រែចិត្ត ហើយមិនបានទទួលការអត់ទោស ឈ្មោះរបស់ពួកគេនឹងត្រូវបានលុបចេញពីសៀវភៅនៃជីវិត ហើយកំណត់ត្រានៃអំពើល្អរបស់ពួកគេនឹងត្រូវបានលុបចេញពីសៀវភៅនៃការរំឭករបស់ព្រះ។ ព្រះអម្ចាស់បានមានបន្ទូលទៅកាន់ម៉ូសេថា៖ “អ្នកណាដែលបានធ្វើបាបប្រឆាំងនឹងយើង នោះយើងនឹងលុបឈ្មោះអ្នកនោះចេញពីសៀវភៅរបស់យើង”។ និក្ខមនំ 32:33។ ហើយហោរាអេសេគាលបាននិយាយថា៖ “កាលណាមនុស្សសុចរិតបែរចេញពីសេចក្ដីសុចរិតរបស់ខ្លួន ហើយប្រព្រឹត្តអំពើទុច្ចរិត … សេចក្ដីសុចរិតទាំងអស់ដែលគាត់បានប្រព្រឹត្ត នឹងមិនត្រូវបានរំឭកឡើយ”។ អេសេគាល 18:24»។ មហាវិវាទ, 479–483។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 ហើយឆ្លើយតបនឹងសំណួរទាំងឡាយដែលបានលើកឡើងនៅក្នុងអត្ថបទបន្ទាប់នៃស៊េរីនេះ។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ម៉ោង​នៃ​ការ​ជំនុំ​ជម្រះ​របស់​ព្រះ​បាន​មក​ដល់​ហើយ - លេខ​មួយ</dc:title>
  <dc:subject>ការជំនុំជម្រះនៃមនុស្សរស់ និងសារៈសំខាន់ព្យាករណ៍នៃ 9/11</dc:subject>
  <dc:creator>Jeff Pippenger</dc:creator>
  <cp:keywords/>
  <dc:description>Generated by ArticleDigger from judgment\01_judgment.json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judgment</cp:category>
  <cp:lastPrinted>2000-01-01T00:00:00Z</cp:lastPrinted>
</cp:coreProperties>
</file>