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ឡៅឌីសេ — លេខមួយ</w:t>
      </w:r>
    </w:p>
    <w:p>
      <w:pPr>
        <w:pStyle w:val="ArticleSubtitle"/>
        <w:jc w:val="left"/>
      </w:pPr>
      <w:r>
        <w:rPr>
          <w:rFonts w:ascii="Leelawadee UI" w:hAnsi="Leelawadee UI" w:eastAsia="Leelawadee UI" w:cs="Leelawadee UI"/>
        </w:rPr>
        <w:t>សេចក្ដីព្យាករណ៍របស់អេសាយអំពីវិនាសកម្មសម្រាប់ជ្រលងនៃនិមិត្ត vision</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2023-08-14</w:t>
      </w:r>
    </w:p>
    <w:p>
      <w:pPr>
        <w:pStyle w:val="ArticleScripture"/>
        <w:jc w:val="left"/>
      </w:pPr>
      <w:r>
        <w:rPr>
          <w:rFonts w:ascii="Leelawadee UI" w:hAnsi="Leelawadee UI" w:eastAsia="Leelawadee UI" w:cs="Leelawadee UI"/>
        </w:rPr>
        <w:t>បន្ទុកអំពីជ្រលងនៃនិមិត្ត។ ឥឡូវនេះអ្នកមានអ្វីកើតឡើង ដល់បានជាអ្នកទាំងអស់គ្នាឡើងទៅលើដំបូលផ្ទះ? ឯអ្នកដែលពេញដោយភាពចលាចល ជាក្រុងដែលមានសម្រែកច្របូកច្របល់ ជាក្រុងដែលមានអំណរអរសប្បាយ៖ មនុស្សដែលត្រូវសម្លាប់របស់អ្នក មិនបានត្រូវសម្លាប់ដោយដាវទេ ហើយក៏មិនបានស្លាប់នៅក្នុងសង្គ្រាមដែរ។ ពួកអ្នកគ្រប់គ្រងរបស់អ្នកទាំងអស់ បានរត់ភៀសខ្លួនជាមួយគ្នា ពួកគេត្រូវបានពួកអ្នកបាញ់ធ្នូចងចាប់ទុក៖ អស់អ្នកដែលបានរកឃើញនៅក្នុងអ្នក ត្រូវបានចងជាមួយគ្នា គឺជាអ្នកដែលបានរត់ភៀសពីចម្ងាយ។ ហេតុនេះហើយបានជាខ្ញុំនិយាយថា ចូរបែរមុខចេញពីខ្ញុំទៅ; ខ្ញុំនឹងយំយ៉ាងជូរចត់ កុំខំប្រឹងលួងលោមខ្ញុំឡើយ ព្រោះដោយសារការបំផ្លាញនៃកូនស្រីរបស់ប្រជាជនខ្ញុំ។ ដ្បិតនេះជាថ្ងៃនៃសេចក្ដីវេទនា និងនៃការជាន់ឈ្លី ហើយនៃសេចក្ដីច្របូកច្របល់ ដោយព្រះអម្ចាស់យេហូវ៉ានៃពលបរិវារ នៅក្នុងជ្រលងនៃនិមិត្ត គឺការបំផ្លាញកំពែង ហើយនៃការស្រែកទៅកាន់ភ្នំទាំងឡាយ។ អេសាយ 22:1–5។</w:t>
      </w:r>
    </w:p>
    <w:p>
      <w:pPr>
        <w:pStyle w:val="ArticleBody"/>
        <w:jc w:val="left"/>
      </w:pPr>
      <w:r>
        <w:rPr>
          <w:rFonts w:ascii="Leelawadee UI" w:hAnsi="Leelawadee UI" w:eastAsia="Leelawadee UI" w:cs="Leelawadee UI"/>
        </w:rPr>
        <w:t>នៅក្នុងគម្ពីរអេសាយ ពាក្យ «បន្ទុក» ត្រូវបានរកឃើញដប់ប្រាំបីដង។ ក្នុងចំណោមការយោងទាំងនោះ ដប់មួយកន្លែងកំពុងកំណត់ដោយផ្ទាល់អំពីទំនាយនៃវិនាសកម្ម ហើយការយោងប្រាំពីរផ្សេងទៀត សំដៅលើបន្ទុកជាអ្វីមួយដែលត្រូវបានសែងនៅលើស្មា។ មានតែការយោងមួយប៉ុណ្ណោះក្នុងចំណោមការយោងដែលត្រូវបានបកប្រែថា «បន្ទុក» ដែលតំណាងឲ្យអ្វីមួយដែលត្រូវបានសែងនៅលើស្មា ហើយក៏ជាទំនាយនៃវិនាសកម្មផងដែរ។ ខ្ញុំមានបំណងពិភាក្សាអំពីការយោងតែមួយនោះ ដែលជាពាក្យហេព្រើរបញ្ជាក់អំពីអ្វីមួយដែលត្រូវបានសែង ប៉ុន្តែក៏ជាទំនាយនៃវិនាសកម្មដែរ ដូច្នេះ ខ្ញុំកំពុងបញ្ជាក់ពីភាពខុសគ្នានេះតាំងពីដើម ទោះបីជាយើងនឹងមិនត្រឡប់មកកាន់អង្គហេតុទាំងនេះវិញ រហូតដល់ពេលក្រោយក៏ដោយ។</w:t>
      </w:r>
    </w:p>
    <w:p>
      <w:pPr>
        <w:pStyle w:val="ArticleBody"/>
        <w:jc w:val="left"/>
      </w:pPr>
      <w:r>
        <w:rPr>
          <w:rFonts w:ascii="Leelawadee UI" w:hAnsi="Leelawadee UI" w:eastAsia="Leelawadee UI" w:cs="Leelawadee UI"/>
        </w:rPr>
        <w:t>ជំពូកនេះមិនមែនស្រពិចស្រពិលអំពីនិយមន័យនៃ «ជ្រលងនៃនិមិត្ត» នោះឡើយ ពីព្រោះវាត្រូវបានកំណត់សម្គាល់ថាជា «ក្រុងដាវីឌ» ហើយក៏ជា «យេរូសាឡឹម» ផងដែរ។ ជ្រលងនៃនិមិត្តគឺជាការយោងទៅកាន់អាតវេនទីសនិយមបែបឡៅឌីសេ ក្នុងអំឡុងប្រវត្តិសាស្ត្រនៃខទាំងប្រាំមួយចុងក្រោយនៃ ដានីយ៉ែល ជំពូក ១១។ អេសាយបានកំណត់បរិបទសម្រាប់វិនាសកម្មនេះដោយប្រវត្តិសាស្ត្រដែលតំណាងនៅក្នុងជំពូក ២០ តាមរយៈការពិពណ៌នាអំពីការដណ្ដើមយកពិភពលោកជាបន្តបន្ទាប់ដោយស្តេចអាស្ស៊ីរី ដែលបានចាត់មេបញ្ជាការយោធាម្នាក់ឈ្មោះ តារតាន ឲ្យទៅចាប់យកក្រុងមួយនៅអេស៊ីបឈ្មោះ អាសដូដ។</w:t>
      </w:r>
    </w:p>
    <w:p>
      <w:pPr>
        <w:pStyle w:val="ArticleBody"/>
        <w:jc w:val="left"/>
      </w:pPr>
      <w:r>
        <w:rPr>
          <w:rFonts w:ascii="Leelawadee UI" w:hAnsi="Leelawadee UI" w:eastAsia="Leelawadee UI" w:cs="Leelawadee UI"/>
        </w:rPr>
        <w:t>ច្បាប់ថ្ងៃអាទិត្យ ត្រូវបានកំណត់អត្តសញ្ញាណនៅក្នុង ដានីយ៉ែល ជំពូក ១១ ខ ៤១ ហើយវាកំណត់អត្តសញ្ញាណក្រុមបីដែល «រួចផុត» ពីដៃរបស់សាសនាចក្រប៉ាបនៅពេលមានច្បាប់ថ្ងៃអាទិត្យ។</w:t>
      </w:r>
    </w:p>
    <w:p>
      <w:pPr>
        <w:pStyle w:val="ArticleScripture"/>
        <w:jc w:val="left"/>
      </w:pPr>
      <w:r>
        <w:rPr>
          <w:rFonts w:ascii="Leelawadee UI" w:hAnsi="Leelawadee UI" w:eastAsia="Leelawadee UI" w:cs="Leelawadee UI"/>
        </w:rPr>
        <w:t>នៅឆ្នាំដែលតារតានមកដល់ក្រុងអាសដុត (កាលដែលសារកូន ស្តេចអាស្ស៊ីរី បានចាត់គាត់មក) ហើយច្បាំងនឹងក្រុងអាសដុត ហើយដណ្ដើមយកវាបាន នោះនៅពេលដដែល ព្រះយេហូវ៉ាបានមានព្រះបន្ទូលតាមរយៈអេសាយ កូនអាម៉ូស ថា៖ «ចូរទៅ ដោះសំពត់សក់ចេញពីចង្កេះរបស់អ្នក ហើយដោះស្បែកជើងចេញពីជើងរបស់អ្នកចុះ»។ គាត់ក៏បានធ្វើដូច្នោះ ដោយដើរទាំងអាក្រាត និងទទេជើង។ ហើយព្រះយេហូវ៉ាមានព្រះបន្ទូលថា៖ «ដូចជាអេសាយ ជាអ្នកបម្រើរបស់យើង បានដើរទាំងអាក្រាត និងទទេជើង អស់រយៈពេលបីឆ្នាំ សម្រាប់ជាទីសម្គាល់ និងជាការអស្ចារ្យទាស់នឹងអេហ្ស៊ីប និងទាស់នឹងអេធីយ៉ូពី ដូច្នោះដែរ ស្តេចអាស្ស៊ីរីនឹងនាំជនអេហ្ស៊ីបទៅជាឈ្លើយ និងជនអេធីយ៉ូពីទៅជាអ្នកជាប់ឃុំ ទាំងក្មេងទាំងចាស់ ទាំងអាក្រាត និងទទេជើង ព្រមទាំងលាតបង្ហាញគូទ ដល់សេចក្ដីអាម៉ាស់របស់អេហ្ស៊ីប។ ហើយពួកគេនឹងភ័យខ្លាច និងខ្មាសអៀន ដោយព្រោះអេធីយ៉ូពី ដែលជាទីសង្ឃឹមរបស់ពួកគេ និងអេហ្ស៊ីប ដែលជាសិរីរុងរឿងរបស់ពួកគេ។ ហើយអ្នកស្នាក់នៅកោះនេះ នឹងនិយាយនៅថ្ងៃនោះថា៖ “មើលចុះ នេះហើយជាទីសង្ឃឹមរបស់យើង ដែលយើងរត់ទៅរកជំនួយ ដើម្បីឲ្យបានរួចពីស្តេចអាស្ស៊ីរី; ហើយយើងនឹងរួចខ្លួនដោយរបៀបណា?”» អេសាយ ២០:១–៦។</w:t>
      </w:r>
    </w:p>
    <w:p>
      <w:pPr>
        <w:pStyle w:val="ArticleBody"/>
        <w:jc w:val="left"/>
      </w:pPr>
      <w:r>
        <w:rPr>
          <w:rFonts w:ascii="Leelawadee UI" w:hAnsi="Leelawadee UI" w:eastAsia="Leelawadee UI" w:cs="Leelawadee UI"/>
        </w:rPr>
        <w:t>សំណួរដែលប្រជាជននៃកោះនោះបានលើកឡើងគឺថា តើពួកគេនឹងរួចផុតពីស្តេចអាស្ស៊ីរីដូចម្តេច ដែលត្រូវបានតំណាងផងដែរថាជាស្តេចខាងជើងនៅក្នុង ដានីយ៉ែល ១១។</w:t>
      </w:r>
    </w:p>
    <w:p>
      <w:pPr>
        <w:pStyle w:val="ArticleScripture"/>
        <w:jc w:val="left"/>
      </w:pPr>
      <w:r>
        <w:rPr>
          <w:rFonts w:ascii="Leelawadee UI" w:hAnsi="Leelawadee UI" w:eastAsia="Leelawadee UI" w:cs="Leelawadee UI"/>
        </w:rPr>
        <w:t>គាត់ [ស្តេចខាងជើង] នឹងចូលទៅក្នុងស្រុកដ៏រុងរឿងផងដែរ ហើយប្រទេសជាច្រើននឹងត្រូវផ្តួលរំលំ ប៉ុន្តែអ្វីទាំងនេះនឹងរួចផុតពីដៃរបស់គាត់ គឺ អេដុម ម៉ូអាប់ និងមេដឹកនាំសំខាន់ៗនៃកូនចៅអាំម៉ូន។ ដានីយ៉ែល 11:41។</w:t>
      </w:r>
    </w:p>
    <w:p>
      <w:pPr>
        <w:pStyle w:val="ArticleBody"/>
        <w:jc w:val="left"/>
      </w:pPr>
      <w:r>
        <w:rPr>
          <w:rFonts w:ascii="Leelawadee UI" w:hAnsi="Leelawadee UI" w:eastAsia="Leelawadee UI" w:cs="Leelawadee UI"/>
        </w:rPr>
        <w:t>នៅក្នុងខគម្ពីរនេះ ច្បាប់ថ្ងៃអាទិត្យនៅសហរដ្ឋអាមេរិកត្រូវបានកំណត់អត្តសញ្ញាណ ហើយនៅក្នុងអត្ថបទរបស់ដានីយ៉ែលមាននូវន័យលម្អិតស្រទន់ខ្លះៗដែលគួរត្រូវបានពិចារណា។ នៅក្នុងដានីយ៉ែល ជំពូក ១១ ខ ៤០ ដល់ ៤៣ មានបីខជាប់គ្នា ដែលសុទ្ធតែបញ្ជាក់អំពី «ប្រទេស»។ នៅខ ៤០ ប្រទេសទាំងឡាយដែលតំណាងឲ្យអតីតសហភាពសូវៀត ត្រូវបានសាសនាចក្រប៉ាប និងសហរដ្ឋអាមេរិកបោកបក់យកទៅនៅឆ្នាំ ១៩៨៩។ អ្នកប្រវត្តិសាស្ត្រសម័យទំនើបបានបញ្ជាក់អំពីការពិតនេះ។</w:t>
      </w:r>
    </w:p>
    <w:p>
      <w:pPr>
        <w:pStyle w:val="ArticleBody"/>
        <w:jc w:val="left"/>
      </w:pPr>
      <w:r>
        <w:rPr>
          <w:rFonts w:ascii="Leelawadee UI" w:hAnsi="Leelawadee UI" w:eastAsia="Leelawadee UI" w:cs="Leelawadee UI"/>
        </w:rPr>
        <w:t>បន្ទាប់មក នៅក្នុងខទីសែសិបពីរ យើងឃើញពាក្យ «ប្រទេសទាំងឡាយ» ដែលតំណាងឲ្យប្រទេសទាំងអស់នៅលើភពផែនដី ខណៈដែលស្តេចខាងជើង (អំណាចសម្តេចប៉ាប) ចាប់យកអេស៊ីប ដែលតំណាងឲ្យពិភពលោកទាំងមូល។ នោះគឺជាន័យលម្អិតមួយក្នុងចំណោមន័យលម្អិតទាំងនោះ។ ន័យលម្អិតមួយទៀតក្នុងចំណោមពីរដែលខ្ញុំកំពុងសំដៅដល់នៅក្នុងបីខទាំងនេះ ពាក់ព័ន្ធនឹងពាក្យ «រួចផុត» នៅក្នុងខទីសែសិបមួយ ហើយបន្ទាប់មកម្តងទៀតនៅក្នុងខទីសែសិបពីរ។ វាជាពាក្យហេប្រឺពីរផ្សេងគ្នា ទោះបីទាំងពីរត្រូវបានបកប្រែថា «រួចផុត» ក៏ដោយ។ ពាក្យហេប្រឺដែលត្រូវបានបកប្រែថា «រួចផុត» នៅក្នុងខទីសែសិបពីរ មានន័យថា មិនអាចរកឃើញការរំដោះបានឡើយ ដ្បិតនៅពេលដែល «ស្តេចទាំងដប់» ដែលតំណាងឲ្យអង្គការសហប្រជាជាតិ ព្រមព្រៀងប្រគល់រដ្ឋាភិបាលពិភពលោកតែមួយរបស់ពួកគេទៅក្រោមការគ្រប់គ្រងរបស់សត្វសាហាវប៉ាប នោះគ្មានការរួចផុតទេ—គ្មានការរំដោះឡើយ។</w:t>
      </w:r>
    </w:p>
    <w:p>
      <w:pPr>
        <w:pStyle w:val="ArticleScripture"/>
        <w:jc w:val="left"/>
      </w:pPr>
      <w:r>
        <w:rPr>
          <w:rFonts w:ascii="Leelawadee UI" w:hAnsi="Leelawadee UI" w:eastAsia="Leelawadee UI" w:cs="Leelawadee UI"/>
        </w:rPr>
        <w:t>ហើយស្នែងទាំងដប់ដែលអ្នកបានឃើញនោះ គឺជាស្តេចទាំងដប់ ដែលមិនទាន់បានទទួលនគរនៅឡើយទេ ប៉ុន្តែទទួលអំណាចដូចជាស្តេច ជាមួយនឹងសត្វនោះ មួយម៉ោង។ ពួកគេមានគំនិតតែមួយ ហើយនឹងប្រគល់អំណាច និងកម្លាំងរបស់ខ្លួនទៅឲ្យសត្វនោះ។ ពួកគេនឹងធ្វើសង្គ្រាមជាមួយនឹងកូនចៀម ហើយកូនចៀមនឹងឈ្នះពួកគេ ដ្បិតទ្រង់ជាព្រះអម្ចាស់នៃអម្ចាស់ទាំងឡាយ និងជាស្តេចនៃស្តេចទាំងឡាយ ហើយអស់អ្នកដែលនៅជាមួយទ្រង់ គឺជាអ្នកដែលបានហៅ បានជ្រើសរើស ហើយស្មោះត្រង់។ ហើយទ្រង់មានព្រះបន្ទូលមកកាន់ខ្ញុំថា ទឹកដែលអ្នកបានឃើញ ជាទីដែលស្រីផិតក្បត់អង្គុយនៅនោះ គឺជាប្រជាជន ទាំងហ្វូងមនុស្ស ទាំងប្រជាជាតិ និងទាំងភាសាផ្សេងៗ។ ហើយស្នែងទាំងដប់ដែលអ្នកបានឃើញនៅលើសត្វនោះ ពួកគេនឹងស្អប់ស្រីផិតក្បត់ ហើយនឹងធ្វើឲ្យនាងវិនាសសូន្យ និងអាក្រាត ហើយនឹងស៊ីសាច់នាង ហើយដុតនាងដោយភ្លើង។ ដ្បិតព្រះបានដាក់ក្នុងចិត្តរបស់ពួកគេឲ្យបំពេញព្រះហឫទ័យរបស់ទ្រង់ និងឲ្យមានគំនិតតែមួយ ព្រមទាំងប្រគល់នគររបស់ពួកគេទៅឲ្យសត្វនោះ ទាល់តែព្រះបន្ទូលរបស់ព្រះបានសម្រេច។ វិវរណៈ 17:12–17។</w:t>
      </w:r>
    </w:p>
    <w:p>
      <w:pPr>
        <w:pStyle w:val="ArticleBody"/>
        <w:jc w:val="left"/>
      </w:pPr>
      <w:r>
        <w:rPr>
          <w:rFonts w:ascii="Leelawadee UI" w:hAnsi="Leelawadee UI" w:eastAsia="Leelawadee UI" w:cs="Leelawadee UI"/>
        </w:rPr>
        <w:t>“ស្តេចទាំងដប់” ទាំងនេះ ត្រូវបានយោងឡើងវិញជាញឹកញាប់នៅក្នុងព្រះបន្ទូលរបស់ព្រះ ហើយនៅក្នុងរឿងរបស់អេលីយ៉ា អាហាប់ ជាស្តេចនៃអ៊ីស្រាអែល គឺជាមេនៃកុលសម្ព័ន្ធទាំងដប់ ហើយគាត់បានរៀបការជាមួយយេសេបិល។ យេសេបិល គឺជាស្ថាប័នប៉ាបនៅចុងបញ្ចប់នៃពិភពលោក អេលីយ៉ា គឺជាអ្នកនាំសារនៃសាររបស់ទេវតាទីបី ហើយអាហាប់ គឺជាមេនៃសម្ព័ន្ធភាពស្តេចទាំងដប់។ អាហាប់ តំណាងឲ្យសហរដ្ឋអាមេរិក ក្នុងនាមជាមេដឹកនាំរបស់អង្គការសហប្រជាជាតិ ក្នុងអំឡុងប្រវត្តិសាស្ត្រព្យាករណ៍នៃច្បាប់ថ្ងៃអាទិត្យ។ នៅពេលអេស៊ីបត្រូវបានអាស្ស៊ីរីចាប់យក ស្តេចភាគខាងជើងនៅក្នុង ដានីយ៉ែល 11:42 ទើបតែបានបង្ខំស្តេចទាំងដប់ឲ្យយល់ព្រមប្រគល់រាជាណាចក្ររបស់ខ្លួនទៅកាន់អំណាចប៉ាប។</w:t>
      </w:r>
    </w:p>
    <w:p>
      <w:pPr>
        <w:pStyle w:val="ArticleScripture"/>
        <w:jc w:val="left"/>
      </w:pPr>
      <w:r>
        <w:rPr>
          <w:rFonts w:ascii="Leelawadee UI" w:hAnsi="Leelawadee UI" w:eastAsia="Leelawadee UI" w:cs="Leelawadee UI"/>
        </w:rPr>
        <w:t>«នៅពេលយើងកំពុងខិតចូលទៅជិតវិបត្តិចុងក្រោយ នោះជាការសំខាន់យ៉ាងខ្លាំងបំផុតដែលសេចក្តីសុខដុម និងសាមគ្គីភាពត្រូវមាននៅក្នុងចំណោមឧបករណ៍ទាំងឡាយរបស់ព្រះអម្ចាស់។ ពិភពលោកពោរពេញដោយព្យុះ សង្គ្រាម និងការខ្វែងគំនិត។ ប៉ុន្តែ ក្រោមមេដឹកនាំតែមួយគត់ គឺអំណាចសម្តេចប៉ាប មនុស្សទាំងឡាយនឹងរួបរួមគ្នាដើម្បីប្រឆាំងនឹងព្រះ នៅក្នុងបុគ្គលនៃសាក្សីរបស់ទ្រង់។ សហភាពនេះត្រូវបានចងភ្ជាប់ដោយអ្នកក្បត់សេចក្តីជំនឿដ៏ធំនោះ។ ខណៈដែលគាត់ស្វែងរកការបង្រួបបង្រួមភ្នាក់ងាររបស់គាត់ក្នុងការធ្វើសង្គ្រាមប្រឆាំងនឹងសេចក្តីពិត គាត់នឹងធ្វើការដើម្បីបំបែក និងបំបាត់ការប្រមូលផ្តុំរបស់អស់អ្នកដែលគាំទ្រវា។ សេចក្តីច្រណែន ការសង្ស័យដោយអាក្រក់ ការនិយាយអាក្រក់អំពីអ្នកដទៃ ត្រូវបានគាត់ញុះញង់ឡើង ដើម្បីបង្កើតការមិនចុះសម្រុង និងការបែកបាក់គ្នា»។ Testimonies, volume 7, 182.</w:t>
      </w:r>
    </w:p>
    <w:p>
      <w:pPr>
        <w:pStyle w:val="ArticleBody"/>
        <w:jc w:val="left"/>
      </w:pPr>
      <w:r>
        <w:rPr>
          <w:rFonts w:ascii="Leelawadee UI" w:hAnsi="Leelawadee UI" w:eastAsia="Leelawadee UI" w:cs="Leelawadee UI"/>
        </w:rPr>
        <w:t>ក្នុងខទីសែសិបមួយ យើងឃើញពាក្យ «រួចផុត» ហើយនៅក្នុងខទីសែសិបពីរ យើងក៏ឃើញពាក្យ «រួចផុត» ដែរ ប៉ុន្តែពាក្យទាំងពីរនេះជាពាក្យហេព្រើរខុសគ្នាពីរ។ ពាក្យដែលបកប្រែថា «រួចផុត» នៅក្នុងខទីសែសិបមួយ មានន័យថា រួចផុតដូចជាដោយសារភាពរអិល។ នេះជាពាក្យដែលត្រូវបានបកប្រែថា «រួចផុត» នៅក្នុងខទីប្រាំមួយ នៃអេសាយ ជំពូកម្ភៃ។ «នៅថ្ងៃនោះ» «អ្នកស្នាក់នៅកោះនេះ» សួរថា តើពួកគេអាចរួចផុតពីអាស្ស៊ីរី ដែល «នៅថ្ងៃនោះ» កំពុងតែយកឈ្នះលើពិភពលោកជាបន្តបន្ទាប់ ដូចដែលបានបង្ហាញនៅក្នុង ដានីយ៉ែល ១១ និងនៅក្នុងបទគម្ពីរផ្សេងទៀតជាច្រើន។</w:t>
      </w:r>
    </w:p>
    <w:p>
      <w:pPr>
        <w:pStyle w:val="ArticleBody"/>
        <w:jc w:val="left"/>
      </w:pPr>
      <w:r>
        <w:rPr>
          <w:rFonts w:ascii="Leelawadee UI" w:hAnsi="Leelawadee UI" w:eastAsia="Leelawadee UI" w:cs="Leelawadee UI"/>
        </w:rPr>
        <w:t>នៅក្នុង ដានីយ៉ែល ជំពូក ១១ ខ ៤១ ពេលដែលអំណាចសាសនបុព្វតាប៉ាប ឬ ដូចដែលដានីយ៉ែលតំណាងឲ្យគាត់ គឺស្តេចខាងជើង ឬ ដូចដែលអេសាយតំណាងឲ្យគាត់ គឺជនអាស្ស៊ីរី កំពុងយកឈ្នះលើ «ដីដ៏រុងរឿង» ដែលតំណាងឲ្យសហរដ្ឋអាមេរិក នោះមានក្រុមពីរដែលត្រូវបានកំណត់អត្តសញ្ញាណ។</w:t>
      </w:r>
    </w:p>
    <w:p>
      <w:pPr>
        <w:pStyle w:val="ArticleScripture"/>
        <w:jc w:val="left"/>
      </w:pPr>
      <w:r>
        <w:rPr>
          <w:rFonts w:ascii="Leelawadee UI" w:hAnsi="Leelawadee UI" w:eastAsia="Leelawadee UI" w:cs="Leelawadee UI"/>
        </w:rPr>
        <w:t>លោកនឹងចូលទៅក្នុងស្រុកដ៏រុងរឿងផងដែរ ហើយប្រទេសជាច្រើននឹងត្រូវផ្តួលរំលំ ប៉ុន្តែទាំងនេះនឹងរួចផុតពីដៃរបស់លោក គឺ អេដុម ម៉ូអាប់ និងមេដឹកនាំនៃកូនចៅអាំម៉ូន។ ដានីយ៉ែល 11:41។</w:t>
      </w:r>
    </w:p>
    <w:p>
      <w:pPr>
        <w:pStyle w:val="ArticleBody"/>
        <w:jc w:val="left"/>
      </w:pPr>
      <w:r>
        <w:rPr>
          <w:rFonts w:ascii="Leelawadee UI" w:hAnsi="Leelawadee UI" w:eastAsia="Leelawadee UI" w:cs="Leelawadee UI"/>
        </w:rPr>
        <w:t>ក្រុមមួយគឺជា «មនុស្សជាច្រើន» ដែលត្រូវបានផ្តួលរំលំ ហើយក្រុមមួយទៀតត្រូវបានតំណាងដោយ «អេដុម ម៉ូអាប់ និងពួកកូនចៅអាំម៉ូនដ៏សំខាន់»។ នៅពេលច្បាប់ថ្ងៃអាទិត្យមកដល់ វិវរណៈ ១៨ ខ ៤ អំពាវនាវដល់អស់អ្នកដែលនៅសល់ក្នុងបាប៊ីឡូនឲ្យ «ចេញមក»។</w:t>
      </w:r>
    </w:p>
    <w:p>
      <w:pPr>
        <w:pStyle w:val="ArticleScripture"/>
        <w:jc w:val="left"/>
      </w:pPr>
      <w:r>
        <w:rPr>
          <w:rFonts w:ascii="Leelawadee UI" w:hAnsi="Leelawadee UI" w:eastAsia="Leelawadee UI" w:cs="Leelawadee UI"/>
        </w:rPr>
        <w:t>ហើយខ្ញុំបានឮសំឡេងមួយទៀតពីស្ថានសួគ៌ កំពុងមានព្រះបន្ទូលថា ចូរចេញមកពីនាង អើយប្រជារាស្ត្ររបស់ខ្ញុំ ដើម្បីកុំឲ្យអ្នករាល់គ្នាមានចំណែកក្នុងអំពើបាបរបស់នាង ហើយដើម្បីកុំឲ្យអ្នករាល់គ្នាទទួលរងគ្រោះកាចរបស់នាង។ វិវរណៈ 18:4។</w:t>
      </w:r>
    </w:p>
    <w:p>
      <w:pPr>
        <w:pStyle w:val="ArticleBody"/>
        <w:jc w:val="left"/>
      </w:pPr>
      <w:r>
        <w:rPr>
          <w:rFonts w:ascii="Leelawadee UI" w:hAnsi="Leelawadee UI" w:eastAsia="Leelawadee UI" w:cs="Leelawadee UI"/>
        </w:rPr>
        <w:t>អេដូម ម៉ូអាប់ និងមេដឹកនាំនៃកូនចៅអាំម៉ូន គឺជាអ្នកដែលរួចផុតដោយការរអិលគេច ដូចជាប្រជាជននៅកោះ ក្នុងអេសាយា ជំពូក ២០ កំពុងសង្ឃឹមថានឹងធ្វើដូច្នោះ។</w:t>
      </w:r>
    </w:p>
    <w:p>
      <w:pPr>
        <w:pStyle w:val="ArticleBody"/>
        <w:jc w:val="left"/>
      </w:pPr>
      <w:r>
        <w:rPr>
          <w:rFonts w:ascii="Leelawadee UI" w:hAnsi="Leelawadee UI" w:eastAsia="Leelawadee UI" w:cs="Leelawadee UI"/>
        </w:rPr>
        <w:t>នៅក្នុងខទីសែសិបមួយ ន័យបន្ថែមមួយទៀតដែលខ្ញុំកំពុងសំដៅទៅ គឺថា នៅក្នុងខទីសែសិប សែសិបមួយ និងសែសិបពីរ យើងឃើញពាក្យ «ប្រទេសទាំងឡាយ» ប៉ុន្តែនៅក្នុងខទីសែសិបមួយ វាជាពាក្យដែលបានបន្ថែមចូល មិនមាននៅក្នុងពាក្យដើមរបស់ដានីយ៉ែលទេ ហើយក៏មិនគួរស្ថិតនៅទីនោះដែរ។ ប្រទេសជាច្រើនត្រូវបានផ្តួលរំលំ ក្នុងការបំពេញតាមខទីសែសិប ពេលសហភាពសូវៀតដួលរលំ ហើយប្រទេសជាច្រើនត្រូវបានចាប់យក នៅពេលអំណាចសម្តេចប៉ាបគ្រប់គ្រងអង្គការសហប្រជាជាតិ។ ប៉ុន្តែ នៅពេលច្បាប់ថ្ងៃអាទិត្យនៅសហរដ្ឋអាមេរិក ពួក «មនុស្សជាច្រើន» ដែលត្រូវបានផ្តួលរំលំ មិនមែនជាប្រទេសជាច្រើនទេ ពួកគេអាចជាបានតែអ្នកអាដវិនទីសថ្ងៃទីប្រាំពីរប៉ុណ្ណោះ។</w:t>
      </w:r>
    </w:p>
    <w:p>
      <w:pPr>
        <w:pStyle w:val="ArticleScripture"/>
        <w:jc w:val="left"/>
      </w:pPr>
      <w:r>
        <w:rPr>
          <w:rFonts w:ascii="Leelawadee UI" w:hAnsi="Leelawadee UI" w:eastAsia="Leelawadee UI" w:cs="Leelawadee UI"/>
        </w:rPr>
        <w:t>«ប្រសិនបើពន្លឺនៃសេចក្តីពិតបានត្រូវបានបង្ហាញដល់អ្នក ដោយបើកបង្ហាញថ្ងៃសប្ប័ទនៃបញ្ញត្តិទីបួន និងបង្ហាញថា ក្នុងព្រះបន្ទូលរបស់ព្រះគ្មានមូលដ្ឋានសម្រាប់ការកាន់អាទិត្យទេ ប៉ុន្តែអ្នកនៅតែប្រកាន់ខ្ជាប់នូវថ្ងៃសប្ប័ទក្លែងក្លាយ ដោយបដិសេធមិនរក្សាថ្ងៃសប្ប័ទដែលព្រះហៅថា ‘ថ្ងៃបរិសុទ្ធរបស់ខ្ញុំ’ នោះអ្នកទទួលសញ្ញារបស់សត្វតិរច្ឆាន។ ការនេះកើតឡើងនៅពេលណា? គឺនៅពេលដែលអ្នកគោរពតាមក្រឹត្យដែលបង្គាប់ឲ្យអ្នកឈប់ពីការងារនៅថ្ងៃអាទិត្យ ហើយថ្វាយបង្គំព្រះ ខណៈដែលអ្នកដឹងថា ក្នុងព្រះគម្ពីរគ្មានសូម្បីតែមួយពាក្យដែលបង្ហាញថា ថ្ងៃអាទិត្យជាអ្វីផ្សេងក្រៅពីថ្ងៃធ្វើការធម្មតា នោះអ្នកយល់ព្រមទទួលសញ្ញារបស់សត្វតិរច្ឆាន ហើយបដិសេធត្រារបស់ព្រះ»។ Review and Herald, July 13, 1897.</w:t>
      </w:r>
    </w:p>
    <w:p>
      <w:pPr>
        <w:pStyle w:val="ArticleBody"/>
        <w:jc w:val="left"/>
      </w:pPr>
      <w:r>
        <w:rPr>
          <w:rFonts w:ascii="Leelawadee UI" w:hAnsi="Leelawadee UI" w:eastAsia="Leelawadee UI" w:cs="Leelawadee UI"/>
        </w:rPr>
        <w:t>សមាជិកណាក៏ដោយនៃព្រះវិហារអាដវិនទីស្ទថ្ងៃទីប្រាំពីរ បានទទួលយកគោលលទ្ធិអំពីថ្ងៃសប្ប័ទ នៅពេលដែលពួកគេបានក្លាយជាសមាជិកនៃព្រះវិហារតាមរយៈពិធីបុណ្យជ្រមុជទឹកជាលើកដំបូង ហើយពួកគេត្រូវទទួលខុសត្រូវចំពោះ «ពន្លឺនៃសេចក្តីពិត» ទាក់ទងនឹងថ្ងៃសប្ប័ទ។</w:t>
      </w:r>
    </w:p>
    <w:p>
      <w:pPr>
        <w:pStyle w:val="ArticleScripture"/>
        <w:jc w:val="left"/>
      </w:pPr>
      <w:r>
        <w:rPr>
          <w:rFonts w:ascii="Leelawadee UI" w:hAnsi="Leelawadee UI" w:eastAsia="Leelawadee UI" w:cs="Leelawadee UI"/>
        </w:rPr>
        <w:t>«ការផ្លាស់ប្តូរថ្ងៃសប្ប័ទ គឺជាសញ្ញា ឬ ស្នាមសម្គាល់ នៃអំណាចរបស់ព្រះវិហាររ៉ូម៉ាំងកាតូលិក។ អស់អ្នកដែល ដោយយល់ដឹងអំពីទាមទារនៃបញ្ញត្តិទីបួន ហើយជ្រើសរើសកាន់ថ្ងៃសប្ប័ទក្លែងក្លាយជំនួសថ្ងៃពិត នោះកំពុងថ្វាយការគោរពដល់អំណាចនោះ ដែលមានតែអំណាចនោះប៉ុណ្ណោះដែលបានបង្គាប់ឲ្យកាន់វា។ ស្នាមសម្គាល់របស់សត្វសាហាវ គឺជាថ្ងៃសប្ប័ទរបស់សម្តេចប៉ាប ដែលពិភពលោកបានទទួលយកជំនួសថ្ងៃដែលព្រះបានតែងតាំង។»</w:t>
      </w:r>
    </w:p>
    <w:p>
      <w:pPr>
        <w:pStyle w:val="ArticleScripture"/>
        <w:jc w:val="left"/>
      </w:pPr>
      <w:r>
        <w:rPr>
          <w:rFonts w:ascii="Leelawadee UI" w:hAnsi="Leelawadee UI" w:eastAsia="Leelawadee UI" w:cs="Leelawadee UI"/>
        </w:rPr>
        <w:t>«មកទល់ពេលនេះ នៅមិនទាន់មាននរណាម្នាក់បានទទួលសញ្ញារបស់សត្វសាហាវនៅឡើយទេ។ ពេលវេលានៃការសាកល្បងមិនទាន់មកដល់នៅឡើយ។ មានគ្រីស្ទានពិតនៅក្នុងគ្រប់ព្រះវិហារ ដោយមិនលើកលែងសហគមន៍រ៉ូម៉ាំងកាតូលិកឡើយ។ គ្មាននរណាម្នាក់ត្រូវបានកាត់ទោសឡើយ រហូតទាល់តែពួកគេបានទទួលពន្លឺ ហើយបានឃើញកាតព្វកិច្ចនៃបទបញ្ញត្តិទីបួន។ ប៉ុន្តែ នៅពេលដែលក្រឹត្យនោះនឹងត្រូវប្រកាសឲ្យអនុវត្តថ្ងៃសប្ប័ទក្លែងក្លាយ ហើយសំឡេងហៅយ៉ាងខ្លាំងរបស់ទេវតាទីបីនឹងព្រមានមនុស្សទាំងឡាយអំពីការថ្វាយបង្គំសត្វសាហាវ និងរូបរបស់វា នោះបន្ទាត់បែងចែករវាងអ្វីដែលក្លែងក្លាយ និងអ្វីដែលពិត នឹងត្រូវបានគូសយ៉ាងច្បាស់។ បន្ទាប់មក អស់អ្នកដែលនៅតែបន្តរស់នៅក្នុងការបំពាន នឹងទទួលសញ្ញារបស់សត្វសាហាវ។»</w:t>
      </w:r>
    </w:p>
    <w:p>
      <w:pPr>
        <w:pStyle w:val="ArticleScripture"/>
        <w:jc w:val="left"/>
      </w:pPr>
      <w:r>
        <w:rPr>
          <w:rFonts w:ascii="Leelawadee UI" w:hAnsi="Leelawadee UI" w:eastAsia="Leelawadee UI" w:cs="Leelawadee UI"/>
        </w:rPr>
        <w:t>«ដោយជំហានយ៉ាងឆាប់រហ័ស យើងកំពុងខិតជិតដល់សម័យកាលនេះ។ នៅពេលដែលក្រុមជំនុំប្រូតេស្តង់នានានឹងរួបរួមជាមួយអំណាច</w:t>
      </w:r>
      <w:r>
        <w:rPr>
          <w:rFonts w:ascii="Microsoft YaHei" w:hAnsi="Microsoft YaHei" w:eastAsia="Microsoft YaHei" w:cs="Microsoft YaHei"/>
        </w:rPr>
        <w:t>世俗</w:t>
      </w:r>
      <w:r>
        <w:rPr>
          <w:rFonts w:ascii="Leelawadee UI" w:hAnsi="Leelawadee UI" w:eastAsia="Leelawadee UI" w:cs="Leelawadee UI"/>
        </w:rPr>
        <w:t xml:space="preserve"> ដើម្បីគាំទ្រសាសនាខុសឆ្គងមួយ ដែលដោយសារការប្រឆាំងនឹងវា បុព្វបុរសរបស់ពួកគេបានអត់ទ្រាំការបៀតបៀនដ៏សាហាវបំផុត នោះថ្ងៃសប្ប័ទរបស់សម្តេចប៉ាបនឹងត្រូវបានអនុវត្តបង្ខំដោយអំណាចរួមគ្នារបស់ក្រុមជំនុំ និងរដ្ឋ។ នឹងមានការក្បត់សាសនាជាតិមួយ ដែលនឹងបញ្ចប់ត្រឹមតែដោយសេចក្តីវិនាសរបស់ជាតិប៉ុណ្ណោះ»។ Manuscript 51, 1899.</w:t>
      </w:r>
    </w:p>
    <w:p>
      <w:pPr>
        <w:pStyle w:val="ArticleBody"/>
        <w:jc w:val="left"/>
      </w:pPr>
      <w:r>
        <w:rPr>
          <w:rFonts w:ascii="Leelawadee UI" w:hAnsi="Leelawadee UI" w:eastAsia="Leelawadee UI" w:cs="Leelawadee UI"/>
        </w:rPr>
        <w:t>នៅពេលច្បាប់ថ្ងៃអាទិត្យត្រូវបានអនុវត្ត នោះមានតែពួកអាដវិនទីស្ទថ្ងៃទីប្រាំពីរប៉ុណ្ណោះ ដែលត្រូវទទួលខុសត្រូវចំពោះពន្លឺនៃទេវតាទីបី ពីព្រោះមានតែនៅពេលនោះទេ ដែលអ្នកនៅខាងក្រៅសាសនាអាដវិនទីស៊ម នឹងត្រូវបាននាំមកឲ្យប្រឈមនឹងការសាកល្បងរបស់ទេវតាទីបី។ ពួក «ជាច្រើន» ដែលត្រូវបានផ្តួលរំលំនៅពេលច្បាប់ថ្ងៃអាទិត្យ គឺជាពួកអាដវិនទីស្ទឡាវឌីសេ ពីព្រោះ «ការជំនុំជម្រះចាប់ផ្តើមនៅឯដំណាក់របស់ព្រះ»។</w:t>
      </w:r>
    </w:p>
    <w:p>
      <w:pPr>
        <w:pStyle w:val="ArticleScripture"/>
        <w:jc w:val="left"/>
      </w:pPr>
      <w:r>
        <w:rPr>
          <w:rFonts w:ascii="Leelawadee UI" w:hAnsi="Leelawadee UI" w:eastAsia="Leelawadee UI" w:cs="Leelawadee UI"/>
        </w:rPr>
        <w:t>ដូច្នេះ អ្នកក្រោយនឹងបានទៅជាមុន ហើយអ្នកមុននឹងទៅជាក្រោយ ដ្បិតមានមនុស្សជាច្រើនត្រូវបានហៅ ប៉ុន្តែមានតិចនាក់ដែលត្រូវបានជ្រើសតាំង។ ម៉ាថាយ 20:16។</w:t>
      </w:r>
    </w:p>
    <w:p>
      <w:pPr>
        <w:pStyle w:val="ArticleBody"/>
        <w:jc w:val="left"/>
      </w:pPr>
      <w:r>
        <w:rPr>
          <w:rFonts w:ascii="Leelawadee UI" w:hAnsi="Leelawadee UI" w:eastAsia="Leelawadee UI" w:cs="Leelawadee UI"/>
        </w:rPr>
        <w:t>អេសាយជា «ទីសម្គាល់ និងការអស្ចារ្យ» មួយសម្រាប់អេស៊ីព្ទ និងអេត្យូពី ទាក់ទងនឹងការយកឈ្នះលើពិភពលោកជាបន្តបន្ទាប់របស់អំណាចប៉ាប។ អេស៊ីព្ទគឺអង្គការសហប្រជាជាតិ; អេត្យូពីគឺសហរដ្ឋអាមេរិក ហើយអាស្ស៊ីរីគឺអំណាចប៉ាប។ ក្នុងបរិបទនៃប្រវត្តិសាស្ត្រព្យាករណ៍នោះ អេសាយចាប់ផ្ដើមបង្ហាញសេចក្ដីព្យាករណ៍ជាស៊េរីអំពីវិនាសកម្ម។ ជំពូកម្ភៃពីរ ស្ដីអំពីពួកឡាវឌីសេដែលត្រូវបានផ្ដួលរំលំនៅពេលច្បាប់ថ្ងៃអាទិត្យ ហើយអំពីពួកភីឡាឌែលហ្វ្យាដែលហៅ «អេដុម ម៉ូអាប់ និងមេដ៏សំខាន់នៃកូនចៅអាំម៉ូន» ឲ្យចេញពីបាប៊ីឡូន។</w:t>
      </w:r>
    </w:p>
    <w:p>
      <w:pPr>
        <w:pStyle w:val="ArticleBody"/>
        <w:jc w:val="left"/>
      </w:pPr>
      <w:r>
        <w:rPr>
          <w:rFonts w:ascii="Leelawadee UI" w:hAnsi="Leelawadee UI" w:eastAsia="Leelawadee UI" w:cs="Leelawadee UI"/>
        </w:rPr>
        <w:t>អាដវេន្តនិយមឡាអូឌីសេ ខ្វះខាតនូវអត្តលក្ខណៈចាំបាច់សម្រាប់ទទួលបានសេចក្ដីសង្គ្រោះ ហើយពួកគេត្រូវបានព្រះអម្ចាស់ខ្ទាតចេញពីព្រះឱស្ឋរបស់ទ្រង់ នៅពេលច្បាប់ថ្ងៃអាទិត្យ។ ខ្ញុំកត់សម្គាល់ការពិតនេះ តែដើម្បីបញ្ជាក់ឲ្យខ្លាំងលើចំណុចបន្ទាប់។ អេសាយ ជំពូក ២២ តំណាងឲ្យមូលហេតុមួយទៀតដែលឡាអូឌីសេត្រូវវិនាស ព្រោះទំនាយនៃសេចក្ដីវិនាសនោះប្រឆាំងនឹងជ្រលងនៃ «និមិត្ត»។ មានពាក្យហេប្រ៊ូសំខាន់ពីរពាក្យ ដែលត្រូវបានបកប្រែថា «និមិត្ត»។ ពាក្យមួយតំណាងឲ្យលំដាប់ព្រឹត្តិការណ៍ទំនាយ ហើយពាក្យមួយទៀតតំណាងឲ្យនិមិត្តអំពីព្រះគ្រីស្ទ។ មួយស្ថិតនៅខាងក្រៅក្រុមជំនុំ ហើយមួយទៀតស្ថិតនៅខាងក្នុងក្រុមជំនុំ។ ពាក្យនៅក្នុងជំពូក ២២ គឺជាពាក្យ «និមិត្ត» ដែលតំណាងឲ្យព្រឹត្តិការណ៍ទំនាយ ហើយវាជាពាក្យដដែលដែលត្រូវបានបកប្រែថា «និមិត្ត» នៅក្នុងសៀវភៅសុភាសិត។</w:t>
      </w:r>
    </w:p>
    <w:p>
      <w:pPr>
        <w:pStyle w:val="ArticleScripture"/>
        <w:jc w:val="left"/>
      </w:pPr>
      <w:r>
        <w:rPr>
          <w:rFonts w:ascii="Leelawadee UI" w:hAnsi="Leelawadee UI" w:eastAsia="Leelawadee UI" w:cs="Leelawadee UI"/>
        </w:rPr>
        <w:t>កន្លែងណាដែលគ្មាននិមិត្ត នោះប្រជាជននឹងវិនាស; ប៉ុន្តែ អ្នកណាដែលកាន់តាមក្រឹត្យវិន័យ អ្នកនោះមានព្រះពរ។ សុភាសិត 29:18។</w:t>
      </w:r>
    </w:p>
    <w:p>
      <w:pPr>
        <w:pStyle w:val="ArticleBody"/>
        <w:jc w:val="left"/>
      </w:pPr>
      <w:r>
        <w:rPr>
          <w:rFonts w:ascii="Leelawadee UI" w:hAnsi="Leelawadee UI" w:eastAsia="Leelawadee UI" w:cs="Leelawadee UI"/>
        </w:rPr>
        <w:t>«បន្ទុកអំពីជ្រលងនៃនិមិត្ត» គឺជាព្រះបន្ទូលទំនាយដែលកំណត់អត្តសញ្ញាណអ្នកថ្វាយបង្គំពីរប្រភេទនៅក្នុងព្រះវិហាររបស់ព្រះ នៅចុងបញ្ចប់នៃលោកិយ។ ប្រភេទមួយ ដែលតំណាងដោយ សេបនា គឺ Laodicea ហើយប្រភេទមួយទៀត គឺ Philadelphia ដែលតំណាងដោយ អេលីយ៉ាគីម កូនប្រុសរបស់ ហ៊ីលគីយ៉ា។ ការបែងចែករវាងអ្នកទាំងពីរប្រភេទនៅក្នុងជំពូកនេះ ពិតណាស់ គឺជាការបែងចែកដូចគ្នានឹងឧទាហរណកថាអំពីព្រហ្មចារីទាំងដប់។ ប្រភេទមួយមានប្រេងនៅពាក់កណ្ដាលអធ្រាត្រ ហើយប្រភេទមួយទៀតគ្មានទេ។ «ប្រេង» ជានិមិត្តសញ្ញា តំណាងឲ្យសេចក្ដីពិតផ្សេងៗគ្នា អាស្រ័យលើបរិបទដែលវាត្រូវបានរកឃើញ ប៉ុន្តែនៅក្នុង អេសាយ ជំពូក ២២ «ប្រេង» របស់ព្រហ្មចារីទាំងដប់ ត្រូវបានតំណាងដោយពាក្យ «និមិត្ត»។ ប្រភេទមួយមាន «ប្រេង» ហើយប្រភេទមួយទៀតគ្មានទេ។</w:t>
      </w:r>
    </w:p>
    <w:p>
      <w:pPr>
        <w:pStyle w:val="ArticleScripture"/>
        <w:jc w:val="left"/>
      </w:pPr>
      <w:r>
        <w:rPr>
          <w:rFonts w:ascii="Leelawadee UI" w:hAnsi="Leelawadee UI" w:eastAsia="Leelawadee UI" w:cs="Leelawadee UI"/>
        </w:rPr>
        <w:t>«អស់អ្នកដែលបានទទួលការចាក់ប្រេងតាំង ហើយឈរនៅជិតព្រះអម្ចាស់នៃផែនដីទាំងមូល មានឋានៈដែលធ្លាប់បានប្រទានឲ្យសាតាំង ក្នុងនាមជាខេរូបគ្របបាំង។ ដោយសារអង្គបរិសុទ្ធដែលនៅព័ទ្ធជុំវិញបល្ល័ង្ករបស់ទ្រង់ ព្រះអម្ចាស់រក្សាទុកការទាក់ទងជានិច្ចជាមួយនឹងអ្នកស្នាក់នៅលើផែនដី។ ប្រេងមាសតំណាងឲ្យព្រះគុណ ដែលព្រះជាម្ចាស់ប្រទានដើម្បីផ្គត់ផ្គង់ចង្កៀងរបស់អ្នកជឿទាំងឡាយ ឲ្យបន្តភ្លឺ ដោយមិនរលឹមហើយរលត់ទៅ។ ប្រសិនបើមិនមានប្រេងបរិសុទ្ធនេះ ដែលត្រូវបានចាក់ចេញពីស្ថានសួគ៌ តាមរយៈសារទាំងឡាយនៃព្រះវិញ្ញាណរបស់ព្រះទេ នោះអំណាចនៃអំពើអាក្រក់នឹងគ្រប់គ្រងលើមនុស្សទាំងស្រុង។»</w:t>
      </w:r>
    </w:p>
    <w:p>
      <w:pPr>
        <w:pStyle w:val="ArticleScripture"/>
        <w:jc w:val="left"/>
      </w:pPr>
      <w:r>
        <w:rPr>
          <w:rFonts w:ascii="Leelawadee UI" w:hAnsi="Leelawadee UI" w:eastAsia="Leelawadee UI" w:cs="Leelawadee UI"/>
        </w:rPr>
        <w:t>«ព្រះត្រូវបានបង្អាប់កិត្តិយស នៅពេលដែលយើងមិនទទួលយកសារដែលទ្រង់ផ្ញើមកដល់យើង។ ដូច្នេះ យើងបានបដិសេធប្រេងមាសដែលទ្រង់ចង់ចាក់បញ្ចូលទៅក្នុងព្រលឹងរបស់យើង ដើម្បីឲ្យបានបញ្ជូនបន្តទៅកាន់អ្នកដែលស្ថិតនៅក្នុងសេចក្ដីងងឹត។ នៅពេលដែលការអំពាវនាវនឹងមកដល់ថា “មើល៍! កូនកំលោះមកហើយ; ចូរចេញទៅទទួលជួបទ្រង់ចុះ” អស់អ្នកដែលមិនបានទទួលប្រេងបរិសុទ្ធ អ្នកដែលមិនបានថែរក្សាព្រះគុណរបស់ព្រះគ្រីស្ទនៅក្នុងចិត្តរបស់ខ្លួន នឹងឃើញថា ដូចជាស្ត្រីព្រហ្មចារីល្ងង់ទាំងនោះ ពួកគេមិនទាន់បានត្រៀមខ្លួនរួចជាស្រេច ដើម្បីទៅជួបព្រះអម្ចាស់របស់ខ្លួនឡើយ។ ពួកគេគ្មានអំណាចនៅក្នុងខ្លួនឯង ដើម្បីទទួលបានប្រេងនោះទេ ហើយជីវិតរបស់ពួកគេត្រូវបានបំផ្លាញខ្ទេចខ្ទី។ ប៉ុន្តែ ប្រសិនបើបានសូមព្រះវិញ្ញាណបរិសុទ្ធរបស់ព្រះ ប្រសិនបើយើងទូលអង្វរ ដូចដែលលោកម៉ូសេបានទូលថា “សូមបង្ហាញសិរីរុងរឿងរបស់ទ្រង់ដល់ទូលបង្គំផង” នោះសេចក្ដីស្រឡាញ់របស់ព្រះនឹងត្រូវបានចាក់បញ្ចេញពាសពេញក្នុងចិត្តរបស់យើង។ តាមរយៈបំពង់មាសទាំងនោះ ប្រេងមាសនឹងត្រូវបានបញ្ជូនមកដល់យើង។ “មិនមែនដោយកម្លាំង ឬដោយឫទ្ធានុភាពទេ ប៉ុន្តែដោយព្រះវិញ្ញាណរបស់អញ ព្រះយេហូវ៉ានៃពលបរិវារទ្រង់មានព្រះបន្ទូលដូច្នេះ”។ ដោយទទួលកាំរស្មីភ្លឺចែងចាំងនៃព្រះអាទិត្យនៃសេចក្ដីសុចរិត កូនចៅរបស់ព្រះភ្លឺចែងចាំងដូចជាពន្លឺនៅក្នុងលោកិយ»។ Review and Herald, July 20, 1897.</w:t>
      </w:r>
    </w:p>
    <w:p>
      <w:pPr>
        <w:pStyle w:val="ArticleBody"/>
        <w:jc w:val="left"/>
      </w:pPr>
      <w:r>
        <w:rPr>
          <w:rFonts w:ascii="Leelawadee UI" w:hAnsi="Leelawadee UI" w:eastAsia="Leelawadee UI" w:cs="Leelawadee UI"/>
        </w:rPr>
        <w:t>វិញ្ញាណរបស់ពួកហោរាព្រមព្រៀងគ្នាទៅវិញទៅមក ហើយអ្នកដែលបានទទួលការចាក់ប្រេងតាំងពីរនាក់របស់សាការី ក៏ជាសាក្សីពីរនាក់នៃ វិវរណៈ ជំពូក ១១ ផងដែរ។</w:t>
      </w:r>
    </w:p>
    <w:p>
      <w:pPr>
        <w:pStyle w:val="ArticleScripture"/>
        <w:jc w:val="left"/>
      </w:pPr>
      <w:r>
        <w:rPr>
          <w:rFonts w:ascii="Leelawadee UI" w:hAnsi="Leelawadee UI" w:eastAsia="Leelawadee UI" w:cs="Leelawadee UI"/>
        </w:rPr>
        <w:t>អំពីសាក្សីទាំងពីរ ព្យាការីបានប្រកាសបន្ថែមទៀតថា៖ «អ្នកទាំងនេះគឺជាដើមអូលីវទាំងពីរ និងជាជើងចង្កៀងទាំងពីរ ដែលឈរនៅមុខព្រះនៃផែនដី»។ អ្នកនិពន្ធទំនុកតម្កើងបានមានប្រសាសន៍ថា៖ «ព្រះបន្ទូលទ្រង់ជាចង្កៀងសម្រាប់ជើងទូលបង្គំ ហើយជាពន្លឺសម្រាប់ផ្លូវទូលបង្គំ»។ វិវរណៈ 11:4; ទំនុកតម្កើង 119:105។ សាក្សីទាំងពីរនោះ តំណាងឲ្យព្រះគម្ពីរនៃគម្ពីរសញ្ញាចាស់ និងគម្ពីរសញ្ញាថ្មី។ ទាំងពីរនេះសុទ្ធតែជាសក្ខីភាពសំខាន់អំពីប្រភពដើម និងភាពស្ថិតស្ថេរជានិច្ចនៃក្រឹត្យវិន័យរបស់ព្រះ។ ទាំងពីរនេះក៏ជាសាក្សីអំពីផែនការនៃសេចក្ដីសង្គ្រោះផងដែរ។ គំរូ ការបូជា និងទំនាយទាំងឡាយនៃគម្ពីរសញ្ញាចាស់ ចង្អុលទៅមុខឲ្យឃើញព្រះសង្គ្រោះមួយអង្គដែលនឹងយាងមក។ ដំណឹងល្អ និងសំបុត្រទាំងឡាយនៃគម្ពីរសញ្ញាថ្មី ប្រាប់អំពីព្រះសង្គ្រោះមួយអង្គដែលបានយាងមក តាមរបៀបដ៏ត្រឹមត្រូវពិតប្រាកដ ដូចដែលបានទាយទុកជាមុនដោយគំរូ និងទំនាយ។» The Great Controversy, 267.</w:t>
      </w:r>
    </w:p>
    <w:p>
      <w:pPr>
        <w:pStyle w:val="ArticleBody"/>
        <w:jc w:val="left"/>
      </w:pPr>
      <w:r>
        <w:rPr>
          <w:rFonts w:ascii="Leelawadee UI" w:hAnsi="Leelawadee UI" w:eastAsia="Leelawadee UI" w:cs="Leelawadee UI"/>
        </w:rPr>
        <w:t>ពួកអ្នកដែលបានចាក់ប្រេងតាំងទាំងពីររបស់សាការី តំណាងឲ្យដំណើរការនៃការប្រាស្រ័យទាក់ទងដែលត្រូវបានបង្ហាញក្នុងវិវរណៈ ជំពូកទី១។ «ប្រេង» ដែលជានិមិត្តរូបនៃ «និមិត្ត» ខាងទំនាយអំពីព្រឹត្តិការណ៍ប្រវត្តិសាស្ត្រ ត្រូវបានបញ្ជូនតាមរយៈព្រះគម្ពីរសញ្ញាចាស់ និងសញ្ញាថ្មី។ នៅក្នុងវិវរណៈ ជំពូកទី១១ សាក្សីទាំងពីរនេះ តាមបរិបទ ត្រូវបានកំណត់អត្តសញ្ញាណថាជា ម៉ូសេ និង អេលីយ៉ា។ ម៉ូសេ និង អេលីយ៉ា ជានិមិត្តរូបមួយដោយខ្លួនពួកគេផ្ទាល់។</w:t>
      </w:r>
    </w:p>
    <w:p>
      <w:pPr>
        <w:pStyle w:val="ArticleBody"/>
        <w:jc w:val="left"/>
      </w:pPr>
      <w:r>
        <w:rPr>
          <w:rFonts w:ascii="Leelawadee UI" w:hAnsi="Leelawadee UI" w:eastAsia="Leelawadee UI" w:cs="Leelawadee UI"/>
        </w:rPr>
        <w:t>នៅពេលដែលត្រូវបានតំណាងរួមគ្នា ដូចនៅលើភ្នំប្រែរូប ឬក្នុង វិវរណៈ ១១ ពួកគេជានិមិត្តសញ្ញានៃសេចក្តីពិតពីរផ្សេងគ្នា។ នៅលើភ្នំ នោះពួកគេតំណាងឲ្យពួកអ្នកស្លាប់ជាសាក្សីក្នុងអំឡុងវិបត្តិក្រឹត្យអាទិត្យ និងមនុស្សមួយសែនបួនម៉ឺនបួនពាន់នាក់ ខណៈដែលក្នុង វិវរណៈ ១១ ពួកគេតំណាងឲ្យព្រះគម្ពីរសញ្ញាចាស់ និងសញ្ញាថ្មី។ ប៉ុន្តែ សម្រាប់អាដវែនទីសឹម ពួកគេតំណាងឲ្យអ្វីលើសពីនេះទៀត។ សាក្សីពីរនាក់សម្រាប់ពួកយូដា គឺជា “ក្រឹត្យវិន័យ និងពួកហោរា” ដែលតំណាងឲ្យព្រះគម្ពីរសញ្ញាចាស់ ហើយសាក្សីពីរនាក់សម្រាប់ពួកគ្រីស្ទាន គឺជាព្រះគម្ពីរសញ្ញាចាស់ និងសញ្ញាថ្មី ប៉ុន្តែសម្រាប់អាដវែនទីសឹម សាក្សីទាំងពីរ គឺជាព្រះបន្ទូលរបស់ព្រះ និងសក្ខីភាពរបស់ព្រះយេស៊ូវ។ នេះហើយជាមូលហេតុដែលយ៉ូហានស្ថិតនៅលើកោះប៉ាតម៉ុស។</w:t>
      </w:r>
    </w:p>
    <w:p>
      <w:pPr>
        <w:pStyle w:val="ArticleScripture"/>
        <w:jc w:val="left"/>
      </w:pPr>
      <w:r>
        <w:rPr>
          <w:rFonts w:ascii="Leelawadee UI" w:hAnsi="Leelawadee UI" w:eastAsia="Leelawadee UI" w:cs="Leelawadee UI"/>
        </w:rPr>
        <w:t>ខ្ញុំយ៉ូហាន ដែលជាបងប្អូនរបស់អ្នកទាំងឡាយផង ហើយជាអ្នករួមក្នុងសេចក្ដីវេទនា និងក្នុងនគរ ព្រមទាំងក្នុងការអត់ធ្មត់របស់ព្រះយេស៊ូវគ្រីស្ទ បាននៅលើកោះមួយដែលហៅថា ប៉ាត់ម៉ុស ដោយព្រោះព្រះបន្ទូលរបស់ព្រះ និងដោយព្រោះសក្ខីភាពអំពីព្រះយេស៊ូវគ្រីស្ទ។ វិវរណៈ ១៖៩</w:t>
      </w:r>
    </w:p>
    <w:p>
      <w:pPr>
        <w:pStyle w:val="ArticleBody"/>
        <w:jc w:val="left"/>
      </w:pPr>
      <w:r>
        <w:rPr>
          <w:rFonts w:ascii="Leelawadee UI" w:hAnsi="Leelawadee UI" w:eastAsia="Leelawadee UI" w:cs="Leelawadee UI"/>
        </w:rPr>
        <w:t>នៅក្នុង អេសាយា ជំពូក ២២ សាក្សីទាំងពីរគឺម៉ូសេ និងអេលីយ៉ា ត្រូវបានតំណាងទុក ទោះជាយ៉ាងណា ការណ៍នេះអាចត្រូវបានស្គាល់បាន លុះត្រាតែអ្នកអនុវត្តគោលការណ៍នៃ អាល់ហ្វា និង អូមេហ្គា ចំពោះជំពូកនោះ។ ចូរពិចារណាថា ព្រះយេស៊ូវបានចាប់ផ្ដើមការពន្យល់របស់ទ្រង់អំពី «និមិត្ត» នៃព្រឹត្តិការណ៍ទំនាយ ដល់ពួកសិស្សរបស់ទ្រង់នៅលើផ្លូវទៅអេមម៉ៅស ត្រង់កន្លែងណា។</w:t>
      </w:r>
    </w:p>
    <w:p>
      <w:pPr>
        <w:pStyle w:val="ArticleScripture"/>
        <w:jc w:val="left"/>
      </w:pPr>
      <w:r>
        <w:rPr>
          <w:rFonts w:ascii="Leelawadee UI" w:hAnsi="Leelawadee UI" w:eastAsia="Leelawadee UI" w:cs="Leelawadee UI"/>
        </w:rPr>
        <w:t>«ដោយចាប់ផ្តើមពីលោកម៉ូសេ ជាអាល់ហ្វាដ៏ពិតនៃប្រវត្តិសាស្ត្រព្រះគម្ពីរ ព្រះគ្រីស្ទបានបកស្រាយនៅក្នុងបទគម្ពីរទាំងអស់ អំពីសេចក្តីទាំងឡាយដែលទាក់ទងនឹងព្រះអង្គផ្ទាល់»។ Desire of Ages, 796.</w:t>
      </w:r>
    </w:p>
    <w:p>
      <w:pPr>
        <w:pStyle w:val="ArticleBody"/>
        <w:jc w:val="left"/>
      </w:pPr>
      <w:r>
        <w:rPr>
          <w:rFonts w:ascii="Leelawadee UI" w:hAnsi="Leelawadee UI" w:eastAsia="Leelawadee UI" w:cs="Leelawadee UI"/>
        </w:rPr>
        <w:t>អេលីយ៉ា គឺជាព្យាការីដែលលេចមកមុនថ្ងៃដ៏ធំ និងគួរឱ្យស្ញប់ស្ញែងរបស់ព្រះអម្ចាស់ ដោយមានសារមួយដែលផ្អែកលើគោលការណ៍នៃ អាល់ហ្វា និង អូមេហ្គា បង្វែរចិត្តរបស់បិតាៗ (អាល់ហ្វា) ទៅកាន់កូនៗ (អូមេហ្គា)។ ម៉ូសេ និង អេលីយ៉ា តំណាងឱ្យ អាល់ហ្វា និង អូមេហ្គា នៃព្យាករណ៍ព្រះគម្ពីរ។ ប្រសិនបើអ្នកអាចស្តាប់ឮវា ម៉ូសេ គឺ វីល្លៀម មីឡ្លឺរ។ ទាំងម៉ូសេ និង មីឡ្លឺរ បានស្លាប់ ហើយទាំងពីរនាក់ត្រូវបានកំណត់អត្តសញ្ញាណដោយការបំភ្លឺទេវវិញ្ញាណថា បានទទួលសេចក្ដីសង្គ្រោះ។ ជាការពិត ម៉ូសេ ត្រូវបានប្រោសឱ្យរស់ឡើងវិញភ្លាមៗបន្ទាប់ពីសេចក្ដីស្លាប់របស់គាត់ ប៉ុន្តែទេវតាកំពុងរង់ចាំនៅជុំវិញផ្នូររបស់ មីឡ្លឺរ រហូតដល់ការប្រោសឱ្យរស់ឡើងវិញរបស់គាត់។ អេលីយ៉ា តំណាងឱ្យអ្នកនាំសារចុងក្រោយ មុនការយាងមកនៃថ្ងៃដ៏ធំ និងគួរឱ្យស្ញប់ស្ញែងរបស់ព្រះអម្ចាស់។</w:t>
      </w:r>
    </w:p>
    <w:p>
      <w:pPr>
        <w:pStyle w:val="ArticleScripture"/>
        <w:jc w:val="left"/>
      </w:pPr>
      <w:r>
        <w:rPr>
          <w:rFonts w:ascii="Leelawadee UI" w:hAnsi="Leelawadee UI" w:eastAsia="Leelawadee UI" w:cs="Leelawadee UI"/>
        </w:rPr>
        <w:t>“ពួកយូដាបានព្យាយាមរារាំងការប្រកាសសារដែលបានទាយទុកជាមុននៅក្នុងព្រះបន្ទូលរបស់ព្រះ; ប៉ុន្តែទំនាយត្រូវតែបានសម្រេច។ ព្រះអម្ចាស់មានព្រះបន្ទូលថា «មើល៍ អញនឹងចាត់អេលីយ៉ា ជាហោរា មកឯអ្នករាល់គ្នា មុនថ្ងៃដ៏ធំ និងគួរឲ្យស្ញែងខ្លាចរបស់ព្រះអម្ចាស់មកដល់» (ម៉ាឡាគី 4:5)។ នរណាម្នាក់ត្រូវមកដោយវិញ្ញាណ និងឫទ្ធានុភាពរបស់អេលីយ៉ា ហើយនៅពេលដែលគាត់លេចមក មនុស្សអាចនិយាយថា «អ្នកមានចិត្តក្លៀវក្លាពេក អ្នកមិនបកស្រាយបទគម្ពីរតាមរបៀបត្រឹមត្រូវទេ។ អនុញ្ញាតឲ្យខ្ញុំប្រាប់អ្នកអំពីរបៀបបង្រៀនសាររបស់អ្នក»។</w:t>
      </w:r>
    </w:p>
    <w:p>
      <w:pPr>
        <w:pStyle w:val="ArticleScripture"/>
        <w:jc w:val="left"/>
      </w:pPr>
      <w:r>
        <w:rPr>
          <w:rFonts w:ascii="Leelawadee UI" w:hAnsi="Leelawadee UI" w:eastAsia="Leelawadee UI" w:cs="Leelawadee UI"/>
        </w:rPr>
        <w:t>«មនុស្សជាច្រើនមិនអាចបែងចែកបានរវាងកិច្ចការរបស់ព្រះ និងកិច្ចការរបស់មនុស្សឡើយ។ ខ្ញុំនឹងប្រាប់សេចក្ដីពិត ដូចព្រះប្រទានឲ្យខ្ញុំ ហើយឥឡូវនេះខ្ញុំសូមនិយាយថា ប្រសិនបើអ្នកនៅតែបន្តរកកំហុស មានវិញ្ញាណនៃការប្រឆាំងគ្នា នោះអ្នកនឹងមិនស្គាល់សេចក្ដីពិតឡើយ។ ព្រះយេស៊ូវមានព្រះបន្ទូលទៅកាន់សិស្សរបស់ទ្រង់ថា “ខ្ញុំនៅមានអ្វីជាច្រើនទៀតត្រូវប្រាប់អ្នករាល់គ្នា ប៉ុន្តែឥឡូវនេះ អ្នករាល់គ្នាមិនអាចទ្រាំទ្របានទេ” (យ៉ូហាន 16:12)។ ពួកគេមិនស្ថិតនៅក្នុងស្ថានភាពដែលអាចយល់តម្លៃអំពីរឿងបរិសុទ្ធ និងអស់កល្បជានិច្ចបានឡើយ; ប៉ុន្តែព្រះយេស៊ូវបានសន្យាថា នឹងចាត់ព្រះវិញ្ញាណជាព្រះកំសាន្តចិត្តមក ដែលនឹងបង្រៀនពួកគេគ្រប់យ៉ាង ហើយនាំឲ្យពួកគេចងចាំអស់ទាំងសេចក្ដីទាំងឡាយ ដែលទ្រង់បានមានព្រះបន្ទូលប្រាប់ពួកគេ។ បងប្អូនអើយ យើងមិនត្រូវដាក់សេចក្ដីពឹងផ្អែករបស់យើងលើមនុស្សឡើយ។ “ចូរឈប់ពឹងមនុស្ស ដែលដង្ហើមរបស់គេមានត្រឹមតែក្នុងច្រមុះរបស់គេប៉ុណ្ណោះ ដ្បិតតើគេគួរត្រូវរាប់ថាមានតម្លៃអ្វី?” (អេសាយ 2:22)។ អ្នករាល់គ្នាត្រូវព្យួរព្រលឹងដ៏អស់សង្ឃឹមរបស់អ្នកលើព្រះយេស៊ូវ។ មិនសមនឹងយើងទេដែលផឹកពីប្រភពទឹកនៅជ្រលងភ្នំ ខណៈដែលមានប្រភពទឹកនៅលើភ្នំ។ ចូរយើងចាកចេញពីស្ទឹងទាបៗ; ចូរយើងមកកាន់ប្រភពទឹកដ៏ខ្ពង់ខ្ពស់ជាង។ ប្រសិនបើមានចំណុចណាមួយនៃសេចក្ដីពិតដែលអ្នកមិនយល់ ហើយដែលអ្នកមិនយល់ស្រប ចូរស្រាវជ្រាវ ប្រៀបធៀបបទគម្ពីរនឹងបទគម្ពីរ ជីករណ្ដៅសេចក្ដីពិតឲ្យជ្រៅចុះទៅក្នុងអណ្ដូងរ៉ែនៃព្រះបន្ទូលរបស់ព្រះ។ អ្នកត្រូវដាក់ខ្លួនអ្នក និងមតិរបស់អ្នកលើអាសនៈបូជារបស់ព្រះ ចោលគំនិតដែលបានកំណត់ទុកជាមុនរបស់អ្នក ហើយអនុញ្ញាតឲ្យព្រះវិញ្ញាណនៃស្ថានសួគ៌ដឹកនាំអ្នកចូលទៅក្នុងសេចក្ដីពិតទាំងអស់»។ Selected Messages, សៀវភៅ 1, 412។</w:t>
      </w:r>
    </w:p>
    <w:p>
      <w:pPr>
        <w:pStyle w:val="ArticleBody"/>
        <w:jc w:val="left"/>
      </w:pPr>
      <w:r>
        <w:rPr>
          <w:rFonts w:ascii="Leelawadee UI" w:hAnsi="Leelawadee UI" w:eastAsia="Leelawadee UI" w:cs="Leelawadee UI"/>
        </w:rPr>
        <w:t>នៅក្នុង អេសាយ ជំពូក ២២ សេប្នា និង អេលាគីម តំណាងឲ្យមនុស្សមានប្រាជ្ញា និងមនុស្សល្ងង់នៅក្នុងសាសនាអាដវិន្ទីស នៅចុងបញ្ចប់នៃពិភពលោក នៅពេលដែលស្តេចខាងជើងកំពុងហែទ័ពមកលើក្រុងយេរូសាឡឹម។ អេលាគីម កូនរបស់ ហ៊ីលគីយ៉ា មាន «និមិត្ត» ប៉ុន្តែ សេប្នា គ្មានទេ។</w:t>
      </w:r>
    </w:p>
    <w:p>
      <w:pPr>
        <w:pStyle w:val="ArticleScripture"/>
        <w:jc w:val="left"/>
      </w:pPr>
      <w:r>
        <w:rPr>
          <w:rFonts w:ascii="Leelawadee UI" w:hAnsi="Leelawadee UI" w:eastAsia="Leelawadee UI" w:cs="Leelawadee UI"/>
        </w:rPr>
        <w:t>កន្លែងដែលគ្មានការនិមិត្ត នោះប្រជាជនត្រូវវិនាស ប៉ុន្តែអ្នកណាដែលកាន់តាមក្រឹត្យវិន័យ អ្នកនោះមានសុភមង្គល។ សុភាសិត 29:18។</w:t>
      </w:r>
    </w:p>
    <w:p>
      <w:pPr>
        <w:pStyle w:val="ArticleBody"/>
        <w:jc w:val="left"/>
      </w:pPr>
      <w:r>
        <w:rPr>
          <w:rFonts w:ascii="Leelawadee UI" w:hAnsi="Leelawadee UI" w:eastAsia="Leelawadee UI" w:cs="Leelawadee UI"/>
        </w:rPr>
        <w:t>សារព្យាករណ៍ គឺជា «និមិត្ត» នៃខនេះ មានការនិយាយដល់រឿងពីរយ៉ាង។ អ្នកយល់អំពីការកើនឡើងនៃពន្លឺព្យាករណ៍ ហើយអ្នករស់; ហើយបើអ្នកមិនយល់ទេ—អ្នកស្លាប់។ បើអ្នកមិនយល់ទេ នោះអ្នកមិនអាចត្រៀមខ្លួនទុកជាមុន ដើម្បីរក្សាថ្ងៃសប្ប័ទនៅពេលសាកល្បងនៃច្បាប់ថ្ងៃអាទិត្យបានឡើយ។ វានឹងជា «យឺតពេលហើយ»។ នៅពេលអាដវិនទីស្តិ៍ឡាវឌីសេត្រូវបានផ្តួលរំលំនៅពេលច្បាប់ថ្ងៃអាទិត្យ នោះពួកគេបដិសេធក្រឹត្យវិន័យ ព្រោះពួកគេបានបដិសេធ «និមិត្តនៃសេចក្ដីពិត»។ ពួកគេគ្មានប្រេងទេ; ពួកគេមិនយល់អំពីការកើនឡើងនៃចំណេះដឹង ដែលត្រូវបានបើកត្រាចេញ មុនពេលការសាកល្បងត្រូវបានបិទបញ្ចប់បន្តិច។</w:t>
      </w:r>
    </w:p>
    <w:p>
      <w:pPr>
        <w:pStyle w:val="ArticleScripture"/>
        <w:jc w:val="left"/>
      </w:pPr>
      <w:r>
        <w:rPr>
          <w:rFonts w:ascii="Leelawadee UI" w:hAnsi="Leelawadee UI" w:eastAsia="Leelawadee UI" w:cs="Leelawadee UI"/>
        </w:rPr>
        <w:t>ដោយព្រោះអ្នកនិយាយថា ខ្ញុំជាអ្នកមាន ហើយបានសម្បូរដោយទ្រព្យសម្បត្តិ ហើយមិនត្រូវការអ្វីសោះ; តែអ្នកមិនដឹងថា អ្នកជាមនុស្សវេទនា គួរឲ្យអាណិត ក្រ ងងឹតភ្នែក ហើយអាក្រាតទទេ។ វិវរណៈ 3:17។</w:t>
      </w:r>
    </w:p>
    <w:p>
      <w:pPr>
        <w:pStyle w:val="ArticleBody"/>
        <w:jc w:val="left"/>
      </w:pPr>
      <w:r>
        <w:rPr>
          <w:rFonts w:ascii="Leelawadee UI" w:hAnsi="Leelawadee UI" w:eastAsia="Leelawadee UI" w:cs="Leelawadee UI"/>
        </w:rPr>
        <w:t>ទីសម្គាល់របស់អេសាយ គឺថា លោកបានដើរអាក្រាត និងគ្មានស្បែកជើង អស់រយៈពេលបីឆ្នាំ។ លោកបានធ្វើដូច្នោះ ដើម្បីព្រមានដល់អ្នកទាំងឡាយណាដែលនឹងទទួលការព្រមានតាមរយៈសារព្យាករណ៍របស់លោក ថា ប្រសិនបើអ្នកមិនយល់អំពីនិមិត្តនៃព្រឹត្តិការណ៍ព្យាករណ៍ទេ នោះអ្នកនឹងឈានទៅដល់ច្បាប់ថ្ងៃអាទិត្យ ហើយក្លាយជាឈ្លើយសឹក ដែលត្រូវបាននាំចេញទៅ ក្នុងស្ថានភាពអភ័ព្វ វេទនា ក្រីក្រ ខ្វាក់ និងអាក្រាត។ អេសាយជាទីសម្គាល់ និងជាការអស្ចារ្យមួយសម្រាប់ប្រវត្តិសាស្ត្ររបស់អេសាយ ប៉ុន្តែជាងនោះទៅទៀត សម្រាប់ចុងបញ្ចប់នៃពិភពលោក។</w:t>
      </w:r>
    </w:p>
    <w:p>
      <w:pPr>
        <w:pStyle w:val="ArticleScripture"/>
        <w:jc w:val="left"/>
      </w:pPr>
      <w:r>
        <w:rPr>
          <w:rFonts w:ascii="Leelawadee UI" w:hAnsi="Leelawadee UI" w:eastAsia="Leelawadee UI" w:cs="Leelawadee UI"/>
        </w:rPr>
        <w:t>ឥឡូវនេះ រឿងទាំងអស់នេះបានកើតឡើងដល់ពួកគេជាគំរូ; ហើយវាត្រូវបានកត់ទុកសម្រាប់ជាការដាស់តឿនដល់យើងខ្ញុំទាំងឡាយ ដែលចុងបញ្ចប់នៃលោកិយបានមកដល់ហើយលើយើង។ ១ កូរិនថូស ១០:១១។</w:t>
      </w:r>
    </w:p>
    <w:p>
      <w:pPr>
        <w:pStyle w:val="ArticleBody"/>
        <w:jc w:val="left"/>
      </w:pPr>
      <w:r>
        <w:rPr>
          <w:rFonts w:ascii="Leelawadee UI" w:hAnsi="Leelawadee UI" w:eastAsia="Leelawadee UI" w:cs="Leelawadee UI"/>
        </w:rPr>
        <w:t>នៅក្នុងខទាំងប្រាំដំបូងនៃជំពូកទីម្ភៃពីរ ក្រុងយេរូសាឡឹម ជាក្រុងរបស់ដាវីឌ ត្រូវបានកំណត់ថាជា «ក្រុងដែលមានភាពចលាចល» «ក្រុងអំណរ» ដែលពេញដោយ «ការកក្រើក»។ សេចក្តីថ្លែងការណ៍ព្រះគម្ពីរបុរាណមួយ ដែលសូម្បីតែមនុស្សលោកិយក៏យកទៅប្រើផង ត្រូវបានប្រើនៅក្នុងជំពូកនេះ ដើម្បីតំណាងឲ្យ «ក្រុងអំណរ» «ក្រុងដែលមានភាពចលាចល» ដែលពេញដោយ «ការកក្រើក» នៅពេលដែលអស់អ្នកក្នុងខទីដប់បីនិយាយដោយអំណរថា «ចូរយើងស៊ី ហើយផឹកចុះ ដ្បិតថ្ងៃស្អែកយើងនឹងស្លាប់»។ ប៉ុន្តែ ទោះបីជាពួកគេមានអំណរក៏ដោយ មនុស្សរបស់ពួកគេត្រូវបានសម្លាប់ ប៉ុន្តែមិនមែនដោយដាវ ឬក្នុងសង្គ្រាមទេ ហេតុដូច្នេះហើយ អេសាយក៏លើកជាសំណួរថា «តើអ្នកមានអ្វី?»</w:t>
      </w:r>
    </w:p>
    <w:p>
      <w:pPr>
        <w:pStyle w:val="ArticleBody"/>
        <w:jc w:val="left"/>
      </w:pPr>
      <w:r>
        <w:rPr>
          <w:rFonts w:ascii="Leelawadee UI" w:hAnsi="Leelawadee UI" w:eastAsia="Leelawadee UI" w:cs="Leelawadee UI"/>
        </w:rPr>
        <w:t>មិនថាមានអ្វីកំពុងប៉ះពាល់ដល់ពួកគេក៏ដោយ វាបានបណ្តាលឲ្យពួកគេឡើងទៅលើដំបូលផ្ទះ។ «ដំបូលផ្ទះ» ជានិមិត្តរូបនៃការគោរពបូជាព្រះអាទិត្យ ព្រះច័ន្ទ និងផ្កាយទាំងឡាយ; វាជានិមិត្តរូបនៃវិញ្ញាណនិយម។ នៅក្នុងបទគម្ពីរនេះ អាដវេនទីសឹមស្ថិតនៅក្រោមការភាន់ច្រឡំខាងវិញ្ញាណ។</w:t>
      </w:r>
    </w:p>
    <w:p>
      <w:pPr>
        <w:pStyle w:val="ArticleScripture"/>
        <w:jc w:val="left"/>
      </w:pPr>
      <w:r>
        <w:rPr>
          <w:rFonts w:ascii="Leelawadee UI" w:hAnsi="Leelawadee UI" w:eastAsia="Leelawadee UI" w:cs="Leelawadee UI"/>
        </w:rPr>
        <w:t>ហើយអស់អ្នកដែលថ្វាយបង្គំកងទ័ពនៃស្ថានសួគ៌នៅលើដំបូលផ្ទះទាំងឡាយ; និងអស់អ្នកដែលថ្វាយបង្គំ ហើយស្បថដោយព្រះអម្ចាស់ និងស្បថដោយម៉ាល់ខាម; ហើយអស់អ្នកដែលបានបែរថយចេញពីព្រះអម្ចាស់; និងអស់អ្នកដែលមិនបានស្វែងរកព្រះអម្ចាស់ ឬទូលសួរព្រះអង្គឡើយ។</w:t>
      </w:r>
    </w:p>
    <w:p>
      <w:pPr>
        <w:pStyle w:val="ArticleScripture"/>
        <w:jc w:val="left"/>
      </w:pPr>
      <w:r>
        <w:rPr>
          <w:rFonts w:ascii="Leelawadee UI" w:hAnsi="Leelawadee UI" w:eastAsia="Leelawadee UI" w:cs="Leelawadee UI"/>
        </w:rPr>
        <w:t>ចូរស្ងៀមស្ងាត់នៅចំពោះព្រះភក្ត្រព្រះអម្ចាស់ព្រះជាម្ចាស់ ដ្បិតថ្ងៃនៃព្រះអម្ចាស់ជិតមកដល់ហើយ ដ្បិតព្រះអម្ចាស់បានរៀបចំយញ្ញបូជាមួយ ហើយទ្រង់បានអញ្ជើញភ្ញៀវរបស់ទ្រង់។ ហើយនៅក្នុងថ្ងៃនៃយញ្ញបូជារបស់ព្រះអម្ចាស់ នោះនឹងកើតមានឡើងថា យើងនឹងដាក់ទោសពួកមេដឹកនាំ និងពួកបុត្ររបស់ស្តេច និងអស់អ្នកដែលស្លៀកពាក់សម្លៀកបំពាក់បរទេស។ នៅថ្ងៃដដែលនោះផងដែរ យើងនឹងដាក់ទោសអស់អ្នកដែលលោតរំលងកម្រិតទ្វារ ពួកដែលបំពេញផ្ទះរបស់ចៅហ្វាយខ្លួនដោយអំពើហិង្សា និងការបោកបញ្ឆោត។ សេផានា 1:5–9។</w:t>
      </w:r>
    </w:p>
    <w:p>
      <w:pPr>
        <w:pStyle w:val="ArticleBody"/>
        <w:jc w:val="left"/>
      </w:pPr>
      <w:r>
        <w:rPr>
          <w:rFonts w:ascii="Leelawadee UI" w:hAnsi="Leelawadee UI" w:eastAsia="Leelawadee UI" w:cs="Leelawadee UI"/>
        </w:rPr>
        <w:t>នៅក្នុងវិបត្តិនៃច្បាប់ថ្ងៃអាទិត្យ សាសនាអាដវេនទីស ដែលត្រូវបានតំណាងដោយក្រុងយេរូសាឡឹម ស្ថិតនៅក្នុង «ជ្រលងនៃនិមិត្ត»។ អ្នកទាំងឡាយដែលបដិសេធសារព្យាករណ៍ ដែលត្រូវបានតំណាងដោយ «ប្រេង» ឬ «និមិត្ត» កំពុងអនុវត្តវិញ្ញាណនិយម ដែលប៉ុលបានលើកឡើងនៅក្នុង ថេស្សាឡូនីចទីពីរ។ នៅទីនោះផងដែរ យើងឃើញអ្នកទាំងឡាយ (Shebna) ដែលមិនបានទទួលសេចក្តីស្រឡាញ់នៃសេចក្តីពិត។</w:t>
      </w:r>
    </w:p>
    <w:p>
      <w:pPr>
        <w:pStyle w:val="ArticleScripture"/>
        <w:jc w:val="left"/>
      </w:pPr>
      <w:r>
        <w:rPr>
          <w:rFonts w:ascii="Leelawadee UI" w:hAnsi="Leelawadee UI" w:eastAsia="Leelawadee UI" w:cs="Leelawadee UI"/>
        </w:rPr>
        <w:t>ហេតុនេះហើយ ព្រះជាម្ចាស់នឹងបញ្ជូនឲ្យពួកគេមានការវង្វេងយ៉ាងខ្លាំង ដើម្បីឲ្យពួកគេជឿលើការកុហកមួយ៖ ដើម្បីឲ្យអស់អ្នកទាំងឡាយដែលមិនបានជឿសេចក្តីពិត ប៉ុន្តែបានពេញចិត្តនឹងអំពើទុច្ចរិត ត្រូវទទួលទោសវិនាស។ ២ ថែស្សាឡូនិច ២៖ ១១, ១២។</w:t>
      </w:r>
    </w:p>
    <w:p>
      <w:pPr>
        <w:pStyle w:val="ArticleBody"/>
        <w:jc w:val="left"/>
      </w:pPr>
      <w:r>
        <w:rPr>
          <w:rFonts w:ascii="Leelawadee UI" w:hAnsi="Leelawadee UI" w:eastAsia="Leelawadee UI" w:cs="Leelawadee UI"/>
        </w:rPr>
        <w:t>ជាក់ជាមិនខាន ពាក្យ «សេចក្តីពិត» ដែលប៉ូលប្រើ គឺជាពាក្យក្រិកមួយដែលយកមកពីពាក្យហេប្រឺ «សេចក្តីពិត» ដែលត្រូវបានបង្កើតឡើងដោយការផ្សំអក្សរហេប្រឺបីតួ ដែលតំណាងឲ្យ អាល់ហ្វា និង អូមេហ្គា។ ការបដិសេធ «សេចក្តីពិត» ដែលត្រូវបានតំណាងថាជាគោលការណ៍នៃ អាល់ហ្វា និង អូមេហ្គា នាំឲ្យមានការមាយាមបំភាន់យ៉ាងខ្លាំងមកលើពួកឡាវឌីសេ ហើយការបំភាន់នោះគឺជាវិញ្ញាណនិយម។</w:t>
      </w:r>
    </w:p>
    <w:p>
      <w:pPr>
        <w:pStyle w:val="ArticleScripture"/>
        <w:jc w:val="left"/>
      </w:pPr>
      <w:r>
        <w:rPr>
          <w:rFonts w:ascii="Leelawadee UI" w:hAnsi="Leelawadee UI" w:eastAsia="Leelawadee UI" w:cs="Leelawadee UI"/>
        </w:rPr>
        <w:t>«ហោរាអេសាយបានមានប្រសាសន៍ថា៖ “កាលណាគេនឹងនិយាយមកអ្នករាល់គ្នាថា ចូរសួររកពួកអ្នកដែលមានវិញ្ញាណស្គាល់ស្និទ្ធ និងពួកគ្រូមន្តដែលខ្សឹបខ្សៀវ ហើយរអ៊ូរទាំ៖ តើមិនគួរឲ្យជនជាតិមួយសួររកព្រះរបស់ខ្លួនទេឬ? តើគួរសួររកមនុស្សស្លាប់ ដើម្បីជួយដល់មនុស្សរស់ឬ? ចូរទៅឯក្រឹត្យវិន័យ និងទីបន្ទាល់ចុះ៖ ប្រសិនបើពួកគេមិននិយាយស្របតាមពាក្យនេះទេ នោះគឺដោយសារតែគ្មានពន្លឺនៅក្នុងពួកគេឡើយ។” អេសាយ 8:19, 20។ ប្រសិនបើមនុស្សទាំងឡាយបានសុខចិត្តទទួលយកសេចក្តីពិតដែលបានបញ្ជាក់យ៉ាងច្បាស់នៅក្នុងព្រះគម្ពីរ អំពីសភាពនៃមនុស្ស និងអំពីស្ថានភាពរបស់មនុស្សស្លាប់ នោះពួកគេនឹងឃើញនៅក្នុងការអះអាង និងការបង្ហាញទាំងឡាយរបស់វិញ្ញាណនិយម នូវការប្រព្រឹត្តការរបស់សាតាំងដោយអំណាច ដោយទីសម្គាល់ និងដោយអព្ភូតហេតុក្លែងក្លាយ។ ប៉ុន្តែ ជំនួសឲ្យការចុះចូលបោះបង់សេរីភាពដែលសមចិត្តដល់បេះដូងខាងសាច់ឈាម និងលះបង់អំពើបាបដែលពួកគេស្រឡាញ់ នោះមនុស្សជាច្រើនបានបិទភ្នែករបស់ខ្លួនចំពោះពន្លឺ ហើយដើរទៅមុខត្រង់ៗ ដោយមិនអើពើនឹងការព្រមាន ខណៈដែលសាតាំងត្បាញអន្ទាក់របស់វាព័ទ្ធជុំវិញពួកគេ ហើយពួកគេក្លាយជាចំណីរបស់វា។ “ដោយព្រោះពួកគេមិនបានទទួលសេចក្តីស្រឡាញ់ដល់សេចក្តីពិត ដើម្បីឲ្យពួកគេបានសង្គ្រោះ” ដូច្នេះ “ព្រះទ្រង់នឹងប្រទានឲ្យពួកគេនូវការភាន់ច្រឡំយ៉ាងខ្លាំង ដើម្បីឲ្យពួកគេជឿសេចក្តីកុហកមួយ”។ 2 ថែស្សាឡូនីច 2:10, 11»។ The Great Controversy, 559.</w:t>
      </w:r>
    </w:p>
    <w:p>
      <w:pPr>
        <w:pStyle w:val="ArticleBody"/>
        <w:jc w:val="left"/>
      </w:pPr>
      <w:r>
        <w:rPr>
          <w:rFonts w:ascii="Leelawadee UI" w:hAnsi="Leelawadee UI" w:eastAsia="Leelawadee UI" w:cs="Leelawadee UI"/>
        </w:rPr>
        <w:t>នៅក្នុង អេសាយា ជំពូក ២២ មនុស្សទាំងឡាយនៃទីក្រុងដ៏រីករាយត្រូវបានសម្លាប់ ប៉ុន្តែមិនមែនដោយសង្គ្រាម ឬដោយដាវទេ ពួកគេត្រូវបានចងជាប់ជាមួយគ្នា ហើយត្រូវបានសម្លាប់ជាមួយនឹងមេដឹកនាំទាំងឡាយដែលបានរត់គេចខ្លួន។</w:t>
      </w:r>
    </w:p>
    <w:p>
      <w:pPr>
        <w:pStyle w:val="ArticleScripture"/>
        <w:jc w:val="left"/>
      </w:pPr>
      <w:r>
        <w:rPr>
          <w:rFonts w:ascii="Leelawadee UI" w:hAnsi="Leelawadee UI" w:eastAsia="Leelawadee UI" w:cs="Leelawadee UI"/>
        </w:rPr>
        <w:t>“បើសាសនាចក្រដើរតាមមាគ៌ាស្រដៀងនឹងលោកិយ នោះពួកគេនឹងទទួលវាសនាដូចគ្នា។ មិនត្រឹមតែប៉ុណ្ណោះទេ តែដោយព្រោះពួកគេបានទទួលពន្លឺកាន់តែច្រើន ការផ្តន្ទាទោសរបស់ពួកគេនឹងធ្ងន់ធ្ងរជាងការផ្តន្ទាទោសរបស់អ្នកដែលមិនប្រែចិត្តទាំងឡាយ។”</w:t>
      </w:r>
    </w:p>
    <w:p>
      <w:pPr>
        <w:pStyle w:val="ArticleScripture"/>
        <w:jc w:val="left"/>
      </w:pPr>
      <w:r>
        <w:rPr>
          <w:rFonts w:ascii="Leelawadee UI" w:hAnsi="Leelawadee UI" w:eastAsia="Leelawadee UI" w:cs="Leelawadee UI"/>
        </w:rPr>
        <w:t>«យើងជាប្រជាជនមួយ ដែលប្រកាសថា យើងមានសេចក្តីពិត មុនជាតិសាសន៍ទាំងអស់នៅលើផែនដី។ ដូច្នេះ ជីវិត និងអត្តចរិតរបស់យើង គួរតែសមស្របនឹងជំនឿបែបនោះ។ ថ្ងៃនោះកំពុងតែជិតមកដល់លើយើងហើយ ដែលមនុស្សសុចរិតនឹងត្រូវចងជាកញ្ចប់ ដូចជាគ្រាប់ធញ្ញជាតិដ៏មានតម្លៃ សម្រាប់ជង្រុកស្ថានសួគ៌ ខណៈដែលមនុស្សអាក្រក់ ដូចជាស្មៅអាក្រក់ នឹងត្រូវប្រមូលសម្រាប់ភ្លើងនៃថ្ងៃដ៏អស្ចារ្យចុងក្រោយ។ ប៉ុន្តែស្រូវសាលី និងស្មៅអាក្រក់ «ដុះរួមគ្នារហូតដល់រដូវច្រូត»។ Testimonies, volume 5, 100.»</w:t>
      </w:r>
    </w:p>
    <w:p>
      <w:pPr>
        <w:pStyle w:val="ArticleBody"/>
        <w:jc w:val="left"/>
      </w:pPr>
      <w:r>
        <w:rPr>
          <w:rFonts w:ascii="Leelawadee UI" w:hAnsi="Leelawadee UI" w:eastAsia="Leelawadee UI" w:cs="Leelawadee UI"/>
        </w:rPr>
        <w:t>ការដឹកនាំនៅក្នុង អេសាយ ជំពូក ២២ ត្រូវបានចងភ្ជាប់រួមគ្នាដោយ “ពួកអ្នកបាញ់ព្រួញ”។ សេបណា ត្រូវបានកំណត់សម្គាល់ថាជាមេដឹកនាំលើព្រះរាជវាំង ហើយតំណែងរបស់គាត់នឹងត្រូវប្រគល់ឲ្យ អេលីយ៉ាគីម ជាកូនរបស់ ហ៊ីលគីយ៉ា។ នៅក្នុង អេសាយ ជំពូក ២២ សារព្យាករណ៍ដែលតំណាងដោយ “និមិត្ត” អំពីព្រឹត្តិការណ៍ព្យាករណ៍ បានបង្កើតអ្នកថ្វាយបង្គំពីរប្រភេទនៅក្នុងក្រុងយេរូសាឡឹម ខណៈដែលស្តេចខាងជើងកំពុងខិតមកជិត។ មួយប្រភេទកំពុងត្រូវបានចងសម្រាប់ជង្រុកស្ថានសួគ៌ ហើយមួយប្រភេទទៀតសម្រាប់ភ្លើងនៃថ្ងៃចុងក្រោយ។ អ្វីដែលបានចងមនុស្សអាក្រក់ គឺ “ពួកអ្នកបាញ់ព្រួញ” ដែលជានិមិត្តសញ្ញាមួយក្នុងចំណោមនិមិត្តសញ្ញាជាច្រើននៃសាសនាឥស្លាមនៅក្នុងព្រះបន្ទូលរបស់ព្រះ។</w:t>
      </w:r>
    </w:p>
    <w:p>
      <w:pPr>
        <w:pStyle w:val="ArticleScripture"/>
        <w:jc w:val="left"/>
      </w:pPr>
      <w:r>
        <w:rPr>
          <w:rFonts w:ascii="Leelawadee UI" w:hAnsi="Leelawadee UI" w:eastAsia="Leelawadee UI" w:cs="Leelawadee UI"/>
        </w:rPr>
        <w:t>ហើយចំនួនអ្នកបាញ់ធ្នូដែលសេសសល់ គឺពួកអ្នកក្លាហាននៃកូនចៅកេដារ នឹងត្រូវបន្ថយចុះ ដ្បិតព្រះយេហូវ៉ាជាព្រះនៃអ៊ីស្រាអែល បានមានព្រះបន្ទូលដូច្នេះ។ អេសាយ 21:17។</w:t>
      </w:r>
    </w:p>
    <w:p>
      <w:pPr>
        <w:pStyle w:val="ArticleScripture"/>
        <w:jc w:val="left"/>
      </w:pPr>
      <w:r>
        <w:rPr>
          <w:rFonts w:ascii="Leelawadee UI" w:hAnsi="Leelawadee UI" w:eastAsia="Leelawadee UI" w:cs="Leelawadee UI"/>
        </w:rPr>
        <w:t>ហើយទាំងនេះជាឈ្មោះរបស់កូនប្រុសរបស់អ៊ីស្មាអែល តាមឈ្មោះរបស់ពួកគេ តាមជំនាន់ពូជពង្សរបស់ពួកគេ៖ កូនច្បងរបស់អ៊ីស្មាអែលគឺ នេបាយ៉ូត; កេដារ និង អាដបេល និង មិបសាំ, ហើយ មិស្មា និង ឌូម៉ា និង ម៉ាស្សា, ហាដារ និង តេម៉ា, យេទួរ, ណាហ្វីស និង កេដេម៉ា៖ ទាំងនេះជាកូនប្រុសរបស់អ៊ីស្មាអែល ហើយទាំងនេះជាឈ្មោះរបស់ពួកគេ តាមទីក្រុងរបស់ពួកគេ និងតាមបន្ទាយរបស់ពួកគេ; មេដឹកនាំដប់ពីរនាក់ តាមជាតិរបស់ពួកគេ។ លោកុប្បត្តិ 25:13–16។</w:t>
      </w:r>
    </w:p>
    <w:p>
      <w:pPr>
        <w:pStyle w:val="ArticleBody"/>
        <w:jc w:val="left"/>
      </w:pPr>
      <w:r>
        <w:rPr>
          <w:rFonts w:ascii="Leelawadee UI" w:hAnsi="Leelawadee UI" w:eastAsia="Leelawadee UI" w:cs="Leelawadee UI"/>
        </w:rPr>
        <w:t>ការដឹកនាំរបស់អាដវិនទីសត្រូវបានចងភ្ជាប់ដោយពួកអ្នកបាញ់ធ្នូ នៅពេលដែលពួកគេបានបដិសេធសារដែលថា សាសនាអ៊ីស្លាមបានវាយប្រហារសហរដ្ឋអាមេរិកនៅថ្ងៃទី ១១ ខែកញ្ញា ឆ្នាំ ២០០១ ដើម្បីបំពេញសេចក្ដីទំនាយក្នុងព្រះគម្ពីរ។ ការវាយប្រហារនៅថ្ងៃទី ៩/១១ គឺជាការបញ្ជាក់អះអាងនៃសារដែលត្រូវបានបើកត្រានៅឆ្នាំ ១៩៨៩ នៅពេលការរលំចុះនៃសហភាពសូវៀត។ ការវាយប្រហាររបស់សាសនាអ៊ីស្លាមនៅថ្ងៃទី ៩/១១ មានលក្ខណៈស្របគ្នានឹងថ្ងៃទី ១១ ខែសីហា ឆ្នាំ ១៨៤០ នៅពេលដែលសេចក្ដីទំនាយមួយអំពីសាសនាអ៊ីស្លាមត្រូវបានទប់ស្កាត់ បានផ្តល់អំណាចដល់សាររបស់ទេវតាទីមួយ ដោយបញ្ជាក់អះអាងច្បាប់ទំនាយសំខាន់របស់មីឡែរ ថា មួយថ្ងៃតំណាងឲ្យមួយឆ្នាំ។ ថ្ងៃទី ១១ ខែសីហា ឆ្នាំ ១៨៤០ គឺជាការបំពេញនៃព្រឹត្តិការណ៍មួយដែលបានទាយទុកជាមុន ដោយផ្អែកលើគោលការណ៍មួយថ្ងៃស្មើនឹងមួយឆ្នាំ។ នៅពេលវាត្រូវបានបំពេញ សាររបស់ទេវតាទីមួយត្រូវបាននាំទៅដល់គ្រប់ស្ថានីយបេសកកម្មទាំងអស់នៅក្នុងពិភពលោក។</w:t>
      </w:r>
    </w:p>
    <w:p>
      <w:pPr>
        <w:pStyle w:val="ArticleBody"/>
        <w:jc w:val="left"/>
      </w:pPr>
      <w:r>
        <w:rPr>
          <w:rFonts w:ascii="Leelawadee UI" w:hAnsi="Leelawadee UI" w:eastAsia="Leelawadee UI" w:cs="Leelawadee UI"/>
        </w:rPr>
        <w:t>៩/១១ បានបញ្ជាក់អំពីក្បួនចម្បងនៃ «និមិត្ត» ដែលបានប្រទានដល់ចលនាអាឌវេនទីស ដើម្បីប្រកាស។ ក្បួននោះគឺថា ប្រវត្តិសាស្ត្រកើតឡើងសារឡើងវិញ។ នៅពេលគោលការណ៍មួយថ្ងៃស្មើមួយឆ្នាំត្រូវបានបញ្ជាក់នៅថ្ងៃទី ១១ ខែសីហា ឆ្នាំ ១៨៤០ ទេវតាដ៏ខ្លាំងពូកែនៃ វិវរណៈ ១០ បានចុះមក ដោយសម្គាល់ការផ្តល់អំណាចដល់សារម៉ោងជំនុំជម្រះរបស់មីឡើរ ដូច្នេះហើយបានជាគំរូទុកជាមុនអំពីពេលដែលទេវតានៃ វិវរណៈ ១៨ បានចុះមកនៅថ្ងៃទី ៩/១១។</w:t>
      </w:r>
    </w:p>
    <w:p>
      <w:pPr>
        <w:pStyle w:val="ArticleScripture"/>
        <w:jc w:val="left"/>
      </w:pPr>
      <w:r>
        <w:rPr>
          <w:rFonts w:ascii="Leelawadee UI" w:hAnsi="Leelawadee UI" w:eastAsia="Leelawadee UI" w:cs="Leelawadee UI"/>
        </w:rPr>
        <w:t>«ហេតុដូចម្តេចបានជាមានពាក្យថា ខ្ញុំបានប្រកាសថា ទីក្រុងញូវយ៉កនឹងត្រូវបានបោកបក់បំផ្លាញដោយរលកយក្ស? រឿងនេះ ខ្ញុំមិនដែលនិយាយឡើយ។ ខ្ញុំបាននិយាយថា ខណៈដែលខ្ញុំកំពុងមើលអគារធំៗដែលកំពុងសង់ឡើងនៅទីនោះ ជាន់លើជាន់ថែមទៀតថា “ទិដ្ឋភាពដ៏គួរឱ្យស្ញប់ស្ញែងអ្វីខ្លះនឹងកើតឡើង នៅពេលដែលព្រះអម្ចាស់ក្រោកឡើង ដើម្បីរញ្ជួយផែនដីយ៉ាងខ្លាំង! នោះពាក្យនៃ វិវរណៈ 18:1–3 នឹងបានសម្រេច។” ជំពូកទីដប់ប្រាំបីទាំងមូលនៃគម្ពីរវិវរណៈ គឺជាការព្រមានអំពីអ្វីដែលកំពុងមកលើផែនដី។ ប៉ុន្តែ ខ្ញុំមិនបានទទួលពន្លឺជាក់លាក់ណាមួយទាក់ទងនឹងអ្វីដែលនឹងមកលើទីក្រុងញូវយ៉កនោះទេ ក្រៅតែខ្ញុំដឹងថា ថ្ងៃមួយ អគារធំៗនៅទីនោះនឹងត្រូវបានបោះទម្លាក់ដោយការបង្វិល និងការបំផ្លាស់បំផ្លាញនៃព្រះចេស្តារបស់ព្រះ។ ពីពន្លឺដែលបានប្រទានឱ្យខ្ញុំ ខ្ញុំដឹងថា ការបំផ្លាញមាននៅក្នុងលោកិយ។ ពាក្យតែមួយពីព្រះអម្ចាស់ ការប៉ះតែម្តងនៃព្រះចេស្តាដ៏ខ្លាំងក្លារបស់ទ្រង់ ហើយសំណង់ដ៏ធំសម្បើមទាំងនេះនឹងដួលរលំ។ ទិដ្ឋភាពនានានឹងកើតឡើង ដែលភាពគួរឱ្យខ្លាចរបស់វា យើងមិនអាចស្រមៃបានឡើយ»។ Review and Herald, July 5, 1906.</w:t>
      </w:r>
    </w:p>
    <w:p>
      <w:pPr>
        <w:pStyle w:val="ArticleBody"/>
        <w:jc w:val="left"/>
      </w:pPr>
      <w:r>
        <w:rPr>
          <w:rFonts w:ascii="Leelawadee UI" w:hAnsi="Leelawadee UI" w:eastAsia="Leelawadee UI" w:cs="Leelawadee UI"/>
        </w:rPr>
        <w:t>ជាក់ជាមានអ្វីជាច្រើនទៀតដែលអាចនិយាយអំពីសាសនាអ៊ីស្លាម ប៉ុន្តែ សេបនា តំណាងឲ្យអស់អ្នកដែលបដិសេធ «និមិត្ត» នៃប្រវត្តិសាស្ត្រព្យាករណ៍ ដែលផ្អែកលើការកើតឡើងសារជាថ្មីនៃប្រវត្តិសាស្ត្រ ហើយភ្ជាប់មកជាមួយនឹងសេចក្តីពិតដំបូងសំខាន់អំពីការកើតឡើងសារជាថ្មីនៃប្រវត្តិសាស្ត្រ—ថា ការចាប់ផ្ដើមនៃអ្វីមួយ បង្ហាញពីចុងបញ្ចប់នៃអ្វីមួយ។ ការឃាត់ទប់ស្កាត់សាសនាអ៊ីស្លាមនៅថ្ងៃទី 11 ខែសីហា ឆ្នាំ 1840 បាននាំទេវតានៃវិវរណៈជំពូក 10 ឲ្យចុះមក ហើយការដោះលែងសាសនាអ៊ីស្លាមនៅថ្ងៃទី 9/11 បាននាំទេវតានៃវិវរណៈជំពូក 18 ឲ្យចុះមក។</w:t>
      </w:r>
    </w:p>
    <w:p>
      <w:pPr>
        <w:pStyle w:val="ArticleScripture"/>
        <w:jc w:val="left"/>
      </w:pPr>
      <w:r>
        <w:rPr>
          <w:rFonts w:ascii="Leelawadee UI" w:hAnsi="Leelawadee UI" w:eastAsia="Leelawadee UI" w:cs="Leelawadee UI"/>
        </w:rPr>
        <w:t>ហើយខ្ញុំបាននិយាយថា សូមស្តាប់ចុះ ឱពួកមេដឹកនាំរបស់យ៉ាកុប និងពួកអង្គម្ចាស់នៃវង្សអ៊ីស្រាអែលអើយ តើមិនមែនជាការសមគួរដល់អ្នករាល់គ្នាឲ្យស្គាល់យុត្តិធម៌ទេឬ? អ្នករាល់គ្នាស្អប់សេចក្ដីល្អ ហើយស្រឡាញ់សេចក្ដីអាក្រក់ អ្នកដែលឆ្កៀលស្បែកចេញពីពួកគេ ហើយយកសាច់ចេញពីឆ្អឹងរបស់ពួកគេផង អ្នកដែលបរិភោគសាច់នៃប្រជារាស្ត្ររបស់ខ្ញុំ ហើយឆ្កៀលស្បែកចេញពីពួកគេ ហើយពួកគេបំបាក់ឆ្អឹងរបស់ពួកគេ រួចកាប់ជាបំណែកៗ ដូចជាសម្រាប់ឆ្នាំង និងដូចជាសាច់នៅក្នុងខ្ទះស្ងោរ។ នៅពេលនោះ ពួកគេនឹងអំពាវនាវដល់ព្រះយេហូវ៉ា ប៉ុន្តែទ្រង់មិនស្តាប់ពួកគេឡើយ ទ្រង់នឹងលាក់ព្រះភក្ត្ររបស់ទ្រង់ពីពួកគេនៅគ្រានោះ តាមដែលពួកគេបានប្រព្រឹត្តអាក្រក់ក្នុងអំពើរបស់ខ្លួន។ ព្រះយេហូវ៉ាមានព្រះបន្ទូលដូច្នេះ អំពីពួកហោរាដែលធ្វើឲ្យប្រជារាស្ត្ររបស់ខ្ញុំវង្វេង ដែលខាំដោយធ្មេញរបស់ខ្លួន ហើយស្រែកថា សុខសាន្ត ហើយអ្នកណាដែលមិនដាក់អ្វីចូលក្នុងមាត់របស់ពួកគេ នោះពួកគេក៏រៀបចំសង្គ្រាមទាស់នឹងអ្នកនោះ។ ដូច្នេះ យប់នឹងមានដល់អ្នករាល់គ្នា ដើម្បីឲ្យអ្នករាល់គ្នាមិនមាននិមិត្តឃើញទៀត ហើយភាពងងឹតនឹងមានដល់អ្នករាល់គ្នា ដើម្បីឲ្យអ្នករាល់គ្នាមិនអាចទាយទៀត ហើយព្រះអាទិត្យនឹងលិចលើពួកហោរា ហើយថ្ងៃនឹងងងឹតលើពួកគេ។ នៅពេលនោះ ពួកអ្នកមើលឃើញនឹងខ្មាស ហើយពួកអ្នកទាយនឹងត្រូវច្របូកច្របល់ មែនហើយ ពួកគេទាំងអស់នឹងគ្របបបូរមាត់របស់ខ្លួន ដ្បិតគ្មានចម្លើយមកពីព្រះឡើយ។ ប៉ុន្តែ ចំពោះខ្ញុំវិញ ខ្ញុំពេញដោយអំណាច ដោយព្រះវិញ្ញាណនៃព្រះយេហូវ៉ា និងដោយយុត្តិធម៌ និងដោយកម្លាំង ដើម្បីប្រកាសដល់យ៉ាកុបអំពីការរំលងរបស់គាត់ ហើយដល់អ៊ីស្រាអែលអំពីអំពើបាបរបស់គាត់។ សូមស្តាប់សេចក្ដីនេះចុះ ឱពួកមេដឹកនាំនៃវង្សយ៉ាកុប និងពួកអង្គម្ចាស់នៃវង្សអ៊ីស្រាអែលអើយ អ្នករាល់គ្នាដែលស្អប់យុត្តិធម៌ ហើយបំប្លែងសេចក្ដីត្រឹមត្រូវទាំងអស់។ ពួកគេសង់ស៊ីយ៉ូនដោយឈាម ហើយក្រុងយេរូសាឡឹមដោយអំពើទុច្ចរិត។ ពួកមេដឹកនាំរបស់វាកាត់ក្ដីដើម្បីរង្វាន់ ហើយពួកសង្ឃរបស់វាបង្រៀនដើម្បីឈ្នួល ហើយពួកហោរារបស់វាទាយដើម្បីប្រាក់ ប៉ុន្តែពួកគេនៅតែពឹងផ្អែកលើព្រះយេហូវ៉ា ហើយនិយាយថា តើព្រះយេហូវ៉ាមិនស្ថិតនៅកណ្ដាលយើងទេឬ? គ្មានអាក្រក់ណាអាចកើតមានលើយើងបានឡើយ។ មីកា 3:1–11។</w:t>
      </w:r>
    </w:p>
    <w:p>
      <w:pPr>
        <w:pStyle w:val="ArticleScripture"/>
        <w:jc w:val="left"/>
      </w:pPr>
      <w:r>
        <w:rPr>
          <w:rFonts w:ascii="Leelawadee UI" w:hAnsi="Leelawadee UI" w:eastAsia="Leelawadee UI" w:cs="Leelawadee UI"/>
        </w:rPr>
        <w:t>ហើយហ្វូងមនុស្សនៃគ្រប់ជាតិសាសន៍ទាំងអស់ដែលច្បាំងប្រឆាំងនឹងអារីអែល [យេរូសាឡឹម] គឺទាំងអស់ដែលច្បាំងប្រឆាំងនឹងនាង និងបន្ទាយការពាររបស់នាង ហើយដែលធ្វើឲ្យនាងវេទនា នឹងដូចជាសុបិនក្នុងនិមិត្តពេលយប់។ វានឹងដូចជាកាលដែលមនុស្សឃ្លានម្នាក់សុបិន ហើយមើលចុះ គាត់កំពុងបរិភោគ; ប៉ុន្តែកាលគាត់ភ្ញាក់ឡើង ព្រលឹងគាត់នៅតែទទេ; ឬដូចជាកាលដែលមនុស្សស្រេកម្នាក់សុបិន ហើយមើលចុះ គាត់កំពុងផឹក; ប៉ុន្តែកាលគាត់ភ្ញាក់ឡើង ហើយមើលចុះ គាត់អស់កម្លាំង ហើយព្រលឹងគាត់នៅតែប្រាថ្នា: ដូច្នេះហើយ ហ្វូងមនុស្សនៃគ្រប់ជាតិសាសន៍ទាំងអស់ដែលច្បាំងប្រឆាំងនឹងភ្នំស៊ីយ៉ូន នឹងដូច្នោះដែរ។ ចូរឈប់ ហើយអស្ចារ្យចិត្ត; ចូរស្រែកឡើង ហើយស្រែកចុះ: ពួកគេស្រវឹង ប៉ុន្តែមិនមែនដោយស្រា; ពួកគេដើររវើរវាយ ប៉ុន្តែមិនមែនដោយស្រាខ្លាំង។ ដ្បិតព្រះយេហូវ៉ាបានចាក់បង្ហូរវិញ្ញាណនៃការគេងលក់យ៉ាងជ្រាលជ្រៅមកលើអ្នករាល់គ្នា ហើយបានបិទភ្នែកអ្នករាល់គ្នា: ពួកហោរា និងពួកអ្នកដឹកនាំរបស់អ្នក គឺពួកអ្នកមើលឃើញ នោះទ្រង់បានគ្របបាំងហើយ។ ហើយនិមិត្តទាំងមូលបានក្លាយទៅដល់អ្នករាល់គ្នា ដូចជាពាក្យនៃសៀវភៅមួយដែលបានបិទត្រា ដែលមនុស្សយកទៅឲ្យអ្នកចេះអក្សរម្នាក់ ដោយនិយាយថា សូមអាននេះឲ្យខ្ញុំផង: ហើយគាត់និយាយថា ខ្ញុំមិនអាចអានបានទេ; ពីព្រោះវាបានបិទត្រាហើយ: ហើយសៀវភៅនោះត្រូវបានយកទៅឲ្យអ្នកមិនចេះអក្សរម្នាក់ ដោយនិយាយថា សូមអាននេះឲ្យខ្ញុំផង: ហើយគាត់និយាយថា ខ្ញុំមិនចេះអក្សរទេ។ ដូច្នេះហើយ ព្រះអម្ចាស់មានបន្ទូលថា ពីព្រោះប្រជាជននេះចូលមកជិតខ្ញុំដោយមាត់របស់ពួកគេ ហើយគោរពខ្ញុំដោយបបូរមាត់របស់ពួកគេ ប៉ុន្តែបានដកចិត្តរបស់ពួកគេឲ្យឆ្ងាយពីខ្ញុំ ហើយការកោតខ្លាចចំពោះខ្ញុំរបស់ពួកគេ គឺត្រូវបានបង្រៀនតាមបញ្ញត្តិរបស់មនុស្ស: ដូច្នេះ មើលចុះ ខ្ញុំនឹងបន្តធ្វើការមួយដ៏អស្ចារ្យនៅក្នុងចំណោមប្រជាជននេះ គឺជាការដ៏អស្ចារ្យ និងជាសេចក្តីអស្ចារ្យមួយ: ដ្បិតប្រាជ្ញារបស់ពួកអ្នកប្រាជ្ញរបស់ពួកគេនឹងវិនាស ហើយការយល់ដឹងរបស់ពួកអ្នកមានយោបល់វាងវៃរបស់ពួកគេនឹងត្រូវលាក់បាំង។ វេទនាដល់ពួកអ្នកដែលស្វែងរកយ៉ាងជ្រៅដើម្បីលាក់បាំងគំនិតយោបល់របស់ខ្លួនពីព្រះយេហូវ៉ា ហើយអំពើរបស់ពួកគេស្ថិតនៅក្នុងទីងងឹត ហើយពួកគេនិយាយថា តើអ្នកណាឃើញយើង? ហើយតើអ្នកណាស្គាល់យើង? ពិតមែនហើយ ការបម្លែងអ្វីៗរបស់អ្នករាល់គ្នាឲ្យត្រឡប់បញ្ច្រាស នឹងត្រូវបានរាប់ថាដូចជាដីឥដ្ឋរបស់ជាងស្មូន: ដ្បិតតើវត្ថុដែលត្រូវបានធ្វើឡើង អាចនិយាយអំពីអ្នកដែលបានធ្វើវាថា គាត់មិនបានធ្វើខ្ញុំទេឬ? ឬតើរបស់ដែលត្រូវបានរៀបចំ អាចនិយាយអំពីអ្នកដែលបានរៀបចំវាថា គាត់គ្មានការយល់ដឹងទេឬ? អេសាយ 29:7–16។</w:t>
      </w:r>
    </w:p>
    <w:p>
      <w:pPr>
        <w:pStyle w:val="ArticleBody"/>
        <w:jc w:val="left"/>
      </w:pPr>
      <w:r>
        <w:rPr>
          <w:rFonts w:ascii="Leelawadee UI" w:hAnsi="Leelawadee UI" w:eastAsia="Leelawadee UI" w:cs="Leelawadee UI"/>
        </w:rPr>
        <w:t>ជ្រលងនៃនិមិត្ត តាមព្រះបន្ទូលអេសាយ គឺជា «ថ្ងៃនៃសេចក្តីវេទនា ថ្ងៃនៃការជាន់ឈ្លី និងនៃសេចក្តីច្របូកច្របល់ ដែលមកពីព្រះអម្ចាស់ យេហូវ៉ានៃពលបរិវារ នៅក្នុងជ្រលងនៃនិមិត្ត ជាការបំផ្លាញកំពែងចុះ និងការស្រែកទៅកាន់ភ្នំទាំងឡាយ»។ ដូច្នេះ អេសាយបានយំយ៉ាងជូរចត់ ដូចដែលព្រះយេស៊ូវក៏បានធ្វើដែរ។</w:t>
      </w:r>
    </w:p>
    <w:p>
      <w:pPr>
        <w:pStyle w:val="ArticleScripture"/>
        <w:jc w:val="left"/>
      </w:pPr>
      <w:r>
        <w:rPr>
          <w:rFonts w:ascii="Leelawadee UI" w:hAnsi="Leelawadee UI" w:eastAsia="Leelawadee UI" w:cs="Leelawadee UI"/>
        </w:rPr>
        <w:t>«ទឹកភ្នែករបស់ព្រះយេស៊ូវមិនមែនជាការទុកជាមុនអំពីការរងទុក្ខរបស់ព្រះអង្គផ្ទាល់ទេ។ នៅចំពោះព្រះភក្ត្ររបស់ព្រះអង្គគឺសួនកេតសេម៉ានី ដែលនៅមិនយូរទៀតភាពភ័យរន្ធត់នៃសេចក្តីងងឹតដ៏ធំមួយនឹងគ្របបាំងលើព្រះអង្គ។ ទ្វារចៀមក៏ស្ថិតនៅក្នុងទិដ្ឋភាពផងដែរ ដែលតាមរយៈទ្វារនោះ អស់ជាច្រើនសតវត្សរ៍មកហើយ សត្វសម្រាប់តង្វាយបូជាត្រូវបានដឹកនាំចូលទៅ។ មិនយូរទៀតទ្វារនេះនឹងបើកសម្រាប់ព្រះអង្គ គឺជាអង់ទីទីបដ៏ធំ ដែលតង្វាយទាំងអស់នោះបានចង្អុលទៅកាន់ការបូជារបស់ព្រះអង្គសម្រាប់អំពើបាបនៃលោកិយ។ នៅក្បែរនោះគឺកាល់វ៉ារី ជាកន្លែងនៃការឈឺចាប់យ៉ាងខ្លាំងដែលកំពុងខិតមកដល់របស់ព្រះអង្គ។ ទោះយ៉ាងណា ព្រះប្រោសលោះមិនបានយំ និងគ្រហឹមដោយសេចក្តីវេទនាក្នុងវិញ្ញាណ ដោយសារតែការរំឭកទាំងនេះអំពីសេចក្តីស្លាប់យ៉ាងឃោរឃៅរបស់ព្រះអង្គទេ។ សេចក្តីសោកសៅរបស់ព្រះអង្គមិនមែនជាសេចក្តីសោកសៅដោយអាត្មានិយមឡើយ។ គំនិតអំពីការឈឺចាប់របស់ព្រះអង្គផ្ទាល់មិនបានបំភ័យព្រលឹងដ៏ថ្លៃថ្នូរ និងលះបង់ខ្លួននោះទេ។ អ្វីដែលចាក់ទម្លុះព្រះទ័យរបស់ព្រះយេស៊ូវ គឺទិដ្ឋភាពនៃក្រុងយេរូសាឡឹម—ក្រុងយេរូសាឡឹមដែលបានបដិសេធព្រះរាជបុត្រានៃព្រះ និងមើលងាយសេចក្តីស្រឡាញ់របស់ព្រះអង្គ ដែលបានបដិសេធមិនព្រមជឿជាក់ដោយអព្ភូតហេតុដ៏មានឫទ្ធានុភាពរបស់ព្រះអង្គ ហើយកំពុងតែឈានទៅរកការដកជីវិតរបស់ព្រះអង្គ។ ព្រះអង្គបានទតឃើញថា នាងជាអ្វីនៅក្នុងកំហុសនៃការបដិសេធព្រះប្រោសលោះរបស់នាង ហើយនាងអាចនឹងបានជាអ្វី បើនាងបានទទួលព្រះអង្គ ព្រះអង្គតែមួយអង្គដែលអាចព្យាបាលរបួសរបស់នាងបាន។ ព្រះអង្គបានយាងមកដើម្បីសង្គ្រោះនាង; តើព្រះអង្គអាចបោះបង់នាងចោលដូចម្តេច?»</w:t>
      </w:r>
    </w:p>
    <w:p>
      <w:pPr>
        <w:pStyle w:val="ArticleScripture"/>
        <w:jc w:val="left"/>
      </w:pPr>
      <w:r>
        <w:rPr>
          <w:rFonts w:ascii="Leelawadee UI" w:hAnsi="Leelawadee UI" w:eastAsia="Leelawadee UI" w:cs="Leelawadee UI"/>
        </w:rPr>
        <w:t>«អ៊ីស្រាអែលបានជាប្រជាជនមួយដែលទ្រង់បានប្រទានព្រះគុណពិសេស; ព្រះជាម្ចាស់បានធ្វើឲ្យព្រះវិហាររបស់ពួកគេជាលំនៅរបស់ទ្រង់; វាជា “ស្រស់ស្អាតដោយទីតាំងរបស់វា ជាសេចក្តីអំណរនៃផែនដីទាំងមូល”។ ទំនុកតម្កើង 48:2។ កំណត់ត្រានៃការថែរក្សារបស់ព្រះគ្រីស្ទអស់រយៈពេលលើសពីមួយពាន់ឆ្នាំ និងនៃសេចក្តីស្រឡាញ់ដ៏ទន់ភ្លន់របស់ទ្រង់ ដូចជាបិតាមួយរូបមានចំពោះកូនតែមួយរបស់ខ្លួន មាននៅទីនោះ។ នៅក្នុងព្រះវិហារនោះ ពួកហោរាបានប្រកាសការព្រមានដ៏មហិមារបស់ពួកគេ។ នៅទីនោះ គ្រឿងក្រអូបដែលកំពុងឆេះត្រូវបានគ្រវីឡើង ខណៈដែលគ្រឿងក្រអូប លាយជាមួយនឹងសេចក្តីអធិស្ឋានរបស់អ្នកថ្វាយបង្គំ បានឡើងទៅដល់ព្រះជាម្ចាស់។ នៅទីនោះ ឈាមនៃសត្វបូជាបានហូរ ដែលជានិមិត្តរូបនៃព្រះលោហិតរបស់ព្រះគ្រីស្ទ។ នៅទីនោះ ព្រះយេហូវ៉ាបានបង្ហាញសិរីល្អរបស់ទ្រង់នៅលើគម្របនៃកៅអីមេត្តាករុណា។ នៅទីនោះ ពួកបូជាចារ្យបានបំពេញមុខងាររបស់ពួកគេ ហើយភាពអធិកអធមនៃនិមិត្តសញ្ញា និងពិធីការបានបន្តអស់ជាយូរយារណាស់មកហើយ។ ប៉ុន្តែ ទាំងអស់នេះត្រូវតែដល់ទីបញ្ចប់»។</w:t>
      </w:r>
    </w:p>
    <w:p>
      <w:pPr>
        <w:pStyle w:val="ArticleScripture"/>
        <w:jc w:val="left"/>
      </w:pPr>
      <w:r>
        <w:rPr>
          <w:rFonts w:ascii="Leelawadee UI" w:hAnsi="Leelawadee UI" w:eastAsia="Leelawadee UI" w:cs="Leelawadee UI"/>
        </w:rPr>
        <w:t>ព្រះយេស៊ូបានលើកព្រះហស្តរបស់ទ្រង់ឡើង—ព្រះហស្តដែលបានប្រទានពរដល់អ្នកឈឺ និងអ្នករងទុក្ខជាញឹកញាប់—ហើយទ្រង់បានគ្រវីវាចង្អុលទៅកាន់ទីក្រុងដែលត្រូវវិនាសនោះ ដោយបញ្ចេញព្រះបន្ទូលខ្ទេចខ្ទីពេញដោយទុក្ខព្រួយថា៖ «បើសិនជាឯងបានស្គាល់ ទោះជាឯងផ្ទាល់ក៏ដោយ យ៉ាងហោចណាស់ក្នុងថ្ងៃនេះរបស់ឯង នូវអ្វីៗដែលជារបស់សន្តិភាពរបស់ឯង!—» នៅទីនេះ ព្រះអង្គសង្គ្រោះបានឈប់ស្ងៀម ហើយមិនបានមានព្រះបន្ទូលបន្តអំពីស្ថានភាពដែលក្រុងយេរូសាឡឹមអាចនឹងមានបានទេ ប្រសិនបើនាងបានទទួលជំនួយដែលព្រះជាម្ចាស់មានព្រះបំណងប្រទានឲ្យនាង—គឺអំណោយទាននៃព្រះរាជបុត្រាជាទីស្រឡាញ់របស់ទ្រង់។ ប្រសិនបើក្រុងយេរូសាឡឹមបានស្គាល់នូវអ្វីដែលជាសិទ្ធិពិសេសរបស់នាងដែលត្រូវស្គាល់ ហើយបានយកចិត្តទុកដាក់ចំពោះពន្លឺដែលស្ថានសួគ៌បានបញ្ជូនមកឲ្យនាង នោះនាងអាចនឹងឈរឡើងយ៉ាងត្រចះត្រចង់ក្នុងសេចក្តីរុងរឿងនៃភាពចម្រើន ជាមហាក្សត្រីនៃនគរទាំងឡាយ មានសេរីភាពក្នុងអំណាចដែលព្រះបានប្រទានឲ្យរបស់នាង។ នោះនឹងមិនមានទាហានប្រដាប់អាវុធឈរនៅមាត់ទ្វាររបស់នាងឡើយ ហើយក៏នឹងមិនមានទង់រ៉ូម៉ាំងបក់រវិលពីលើកំផែងរបស់នាងដែរ។ វាសនាដ៏រុងរឿងដែលអាចនឹងបានប្រទានពរដល់ក្រុងយេរូសាឡឹម ប្រសិនបើនាងបានទទួលព្រះប្រោសលោះរបស់នាង បានលេចឡើងនៅចំពោះព្រះរាជបុត្រានៃព្រះ។ ទ្រង់បានឃើញថា តាមរយៈទ្រង់ នាងអាចនឹងត្រូវបានព្យាបាលឲ្យជាពីជំងឺដ៏ធ្ងន់ធ្ងររបស់នាង បានរួចផុតពីការជាប់ឃុំឃាំង ហើយត្រូវបានបង្កើតឲ្យរឹងមាំជាមហានគរដ៏មានអំណាចនៃផែនដី។ ពីលើកំផែងរបស់នាង សត្វព្រាបនៃសន្តិភាពនឹងហោះចេញទៅកាន់គ្រប់ប្រជាជាតិទាំងអស់។ នាងនឹងក្លាយជាមកុដនៃសិរីល្អរបស់ពិភពលោក។</w:t>
      </w:r>
    </w:p>
    <w:p>
      <w:pPr>
        <w:pStyle w:val="ArticleScripture"/>
        <w:jc w:val="left"/>
      </w:pPr>
      <w:r>
        <w:rPr>
          <w:rFonts w:ascii="Leelawadee UI" w:hAnsi="Leelawadee UI" w:eastAsia="Leelawadee UI" w:cs="Leelawadee UI"/>
        </w:rPr>
        <w:t>«ប៉ុន្តែ រូបភាពដ៏ភ្លឺថ្លានៃអ្វីដែលក្រុងយេរូសាឡឹមអាចនឹងបានក្លាយទៅជា ស្រអាប់បាត់ពីព្រះនេត្ររបស់ព្រះអង្គសង្គ្រោះ។ ព្រះអង្គទ្រង់ជ្រាបថា ឥឡូវនេះ នាងស្ថិតនៅក្រោមនឹមរបស់រ៉ូម ទទួលការមុខងារមិនពេញព្រះទ័យរបស់ព្រះ ហើយត្រូវបានកំណត់ឲ្យទទួលការវិនិច្ឆ័យតបស្នងរបស់ទ្រង់។ ព្រះអង្គបន្តខ្សែបណ្តោយដែលខូចបាក់នៃការទួញយំរបស់ទ្រង់ថា៖ “ប៉ុន្តែឥឡូវនេះ ការទាំងនេះត្រូវបានលាក់ពីភ្នែករបស់ឯងហើយ។ ដ្បិតថ្ងៃទាំងឡាយនឹងមកដល់លើឯង ដែលសត្រូវរបស់ឯងនឹងជីកទំនប់ព័ទ្ធជុំវិញឯង ហើយឡោមព័ទ្ធឯងជុំវិញ ហើយបិទឯងនៅគ្រប់ទិសទី ហើយនឹងវាយបំផ្លាញឯងឲ្យដល់ដី ទាំងកូនៗរបស់ឯងនៅក្នុងឯងផង; ហើយពួកគេនឹងមិនទុកថ្មមួយនៅលើថ្មមួយទៀតនៅក្នុងឯងឡើយ ពីព្រោះឯងមិនបានស្គាល់ពេលវេលានៃការមកសួរសុខទុក្ខរបស់ឯងទេ»។</w:t>
      </w:r>
    </w:p>
    <w:p>
      <w:pPr>
        <w:pStyle w:val="ArticleScripture"/>
        <w:jc w:val="left"/>
      </w:pPr>
      <w:r>
        <w:rPr>
          <w:rFonts w:ascii="Leelawadee UI" w:hAnsi="Leelawadee UI" w:eastAsia="Leelawadee UI" w:cs="Leelawadee UI"/>
        </w:rPr>
        <w:t>«ព្រះគ្រីស្ទបានយាងមក ដើម្បីសង្គ្រោះក្រុងយេរូសាឡឹមជាមួយនឹងកូនៗរបស់នាង; ប៉ុន្តែ មោទនភាពបែបផារីស៊ី ការលាក់ពុត ការច្រណែន និងអំពើព្យាបាទ បានរារាំងទ្រង់មិនឲ្យសម្រេចព្រះបំណងរបស់ទ្រង់ឡើយ។ ព្រះយេស៊ូវទ្រង់ជ្រាបអំពីការផ្តន្ទាទោសដ៏គួរឲ្យរន្ធត់ ដែលនឹងមកដល់លើក្រុងដែលត្រូវវិនាសនោះ។ ទ្រង់បានឃើញក្រុងយេរូសាឡឹមត្រូវបានព័ទ្ធជុំវិញដោយទ័ពទាំងឡាយ ប្រជាជនដែលជាប់ក្នុងការឡោមព័ទ្ធត្រូវបានបង្ខំឲ្យទ្រាំទ្រនឹងការអត់ឃ្លាន និងសេចក្តីស្លាប់ មាតាទាំងឡាយបរិភោគសាកសពកូនរបស់ខ្លួន ហើយទាំងឪពុកម្តាយទាំងកូនៗក៏ឆក់យកអាហារកំទេចចុងក្រោយពីគ្នាទៅវិញទៅមក ដោយសេចក្តីស្រឡាញ់តាមធម្មជាតិត្រូវបានបំផ្លាញដោយការឈឺចុកចាប់ញាំញីនៃភាពអត់ឃ្លាន។ ទ្រង់បានឃើញថា ភាពរឹងរូសរបស់សាសន៍យូដា ដូចដែលបានបង្ហាញច្បាស់ក្នុងការបដិសេធការសង្គ្រោះរបស់ទ្រង់ នឹងនាំឲ្យពួកគេបដិសេធមិនព្រមចុះចូលដល់កងទ័ពឈ្លានពានផងដែរ។ ទ្រង់បានទតឃើញកាល់វ៉ារី ជាកន្លែងដែលទ្រង់ត្រូវបានលើកឡើង ត្រូវបានតាំងពេញដោយឈើឆ្កាងក្រាស់ដូចដើមឈើក្នុងព្រៃ។ ទ្រង់បានឃើញប្រជាជនដ៏វេទនាទាំងឡាយរងទុក្ខទារុណកម្មលើឧបករណ៍ទារុណកម្ម និងដោយការឆ្កាង វិមានដ៏ស្រស់ស្អាតត្រូវបានបំផ្លាញ ព្រះវិហារត្រូវបានកម្ទេចជាបាក់បែក ហើយក្នុងជញ្ជាំងដ៏ធំមាំរបស់វា មិនមានសូម្បីតែថ្មមួយដុំដែលនៅតម្រៀបលើថ្មមួយដុំទៀតឡើយ ខណៈដែលទីក្រុងត្រូវបានភ្ជួរដូចជាវាលស្រែ។ ព្រះអង្គសង្គ្រោះពិតជាមានមូលហេតុគ្រប់គ្រាន់ក្នុងការយំដោយសេចក្តីឈឺចាប់យ៉ាងក្រៀមក្រំ នៅពេលទតឃើញទិដ្ឋភាពដ៏គួរឲ្យខ្លាចនោះ។»</w:t>
      </w:r>
    </w:p>
    <w:p>
      <w:pPr>
        <w:pStyle w:val="ArticleScripture"/>
        <w:jc w:val="left"/>
      </w:pPr>
      <w:r>
        <w:rPr>
          <w:rFonts w:ascii="Leelawadee UI" w:hAnsi="Leelawadee UI" w:eastAsia="Leelawadee UI" w:cs="Leelawadee UI"/>
        </w:rPr>
        <w:t>«ក្រុងយេរូសាឡឹមបានជាកូនដែលស្ថិតនៅក្រោមការថែរក្សារបស់ព្រះអង្គ ហើយដូចជាឪពុកដ៏ទន់ភ្លន់សោកស្តាយចំពោះកូនប្រុសដែលវង្វេង ដូច្នោះដែរ ព្រះយេស៊ូវបានយំអាណិតក្រុងជាទីស្រឡាញ់នោះ។ តើខ្ញុំអាចបោះបង់អ្នកចោលដូចម្តេច? តើខ្ញុំអាចមើលឃើញអ្នកត្រូវប្រគល់ទៅសេចក្តីវិនាសដូចម្តេច? តើខ្ញុំត្រូវតែទុកឲ្យអ្នកទៅ ដើម្បីបំពេញពែងនៃអំពើទុច្ចរិតរបស់អ្នកឲ្យពេញឬ? ព្រលឹងមួយមានតម្លៃយ៉ាងខ្លាំង ដល់ថ្នាក់ថា បើប្រៀបធៀបនឹងវា ពិភពលោកទាំងឡាយក៏ធ្លាក់ចុះទៅក្នុងភាពគ្មានសារៈសំខាន់; ប៉ុន្តែនៅទីនេះ មានជាតិមួយទាំងមូលដែលនឹងត្រូវវិនាស។ នៅពេលព្រះអាទិត្យដែលលិចទៅទិសខាងលិចឆាប់ៗនឹងបាត់ពីទិដ្ឋភាពនៅលើមេឃ ថ្ងៃនៃព្រះគុណរបស់ក្រុងយេរូសាឡឹមក៏នឹងត្រូវបញ្ចប់។ ខណៈដែលក្បួនដង្ហែរបានឈប់នៅលើចំណោតភ្នំអូលីវ នោះវានៅមិនទាន់យឺតពេលសម្រាប់ក្រុងយេរូសាឡឹមក្នុងការប្រែចិត្តនៅឡើយទេ។ នៅពេលនោះ ទេវតានៃសេចក្តីមេត្តាកំពុងបត់ស្លាបរបស់នាង ដើម្បីចុះពីបល្ល័ង្កមាស ហើយផ្តល់កន្លែងដល់សេចក្តីយុត្តិធម៌ និងការជំនុំជម្រះដែលនឹងមកដល់យ៉ាងឆាប់រហ័ស។ ប៉ុន្តែព្រះហឫទ័យដ៏ធំនៃសេចក្តីស្រឡាញ់របស់ព្រះគ្រីស្ទនៅតែទូលអង្វរសម្រាប់ក្រុងយេរូសាឡឹម ដែលបានមើលងាយសេចក្តីមេត្តារបស់ព្រះអង្គ ប្រមាថការព្រមានរបស់ព្រះអង្គ ហើយហៀបនឹងលាបដៃរបស់នាងដោយព្រះលោហិតរបស់ព្រះអង្គ។ ប្រសិនបើក្រុងយេរូសាឡឹមគ្រាន់តែប្រែចិត្ត នោះវានៅមិនទាន់យឺតពេលនៅឡើយទេ។ ខណៈដែលកាំរស្មីចុងក្រោយនៃព្រះអាទិត្យអស្តង្គតកំពុងនៅសល់លើព្រះវិហារ ប៉ម និងកំពូលសំណង់ តើមិនមានទេវតាល្អណាម្នាក់នាំនាងទៅរកសេចក្តីស្រឡាញ់របស់ព្រះសង្គ្រោះ ហើយបង្វែរវាសនាវិនាសរបស់នាងទេឬ? ក្រុងដ៏ស្រស់ស្អាត ប៉ុន្តែមិនបរិសុទ្ធ ដែលបានគប់ដុំថ្មទៅលើពួកហោរា ដែលបានបដិសេធព្រះរាជបុត្រានៃព្រះ ហើយកំពុងចាក់សោខ្លួននាងដោយការមិនប្រែចិត្តរបស់នាងក្នុងច្រវាក់នៃភាពជាប់ជាទាសករ—ថ្ងៃនៃសេចក្តីមេត្តារបស់នាងជិតអស់ហើយ!» Desire of Ages, 576–578.</w:t>
      </w:r>
    </w:p>
    <w:p>
      <w:pPr>
        <w:pStyle w:val="ArticleBody"/>
        <w:jc w:val="left"/>
      </w:pPr>
      <w:r>
        <w:rPr>
          <w:rFonts w:ascii="Leelawadee UI" w:hAnsi="Leelawadee UI" w:eastAsia="Leelawadee UI" w:cs="Leelawadee UI"/>
        </w:rPr>
        <w:t>ដូចដែលអេសាយបានពិពណ៌នាអំពីសង្គ្រាមប្រឆាំងនឹងក្រុងយេរូសាឡឹមក្នុងជំពូកទីម្ភៃពីរ អ្នកដែលវាយប្រហារបាន «ត្រៀមជាជួរនៅមាត់ទ្វារ»។ អេឡាម និង គីរ ស្ថិតនៅមាត់ទ្វារ ដោយមានអាវុធត្រៀមរួចជាស្រេច ហើយបន្ទាប់មកពួកគេរកឃើញគម្របរបស់ក្រុងយេរូសាឡឹម។ នៅក្នុងអេសាយ «គម្រប» ដែលសត្រូវនៅមាត់ទ្វារបានរកឃើញ គឺជាស្រមោលរបស់អេហ្ស៊ីប។</w:t>
      </w:r>
    </w:p>
    <w:p>
      <w:pPr>
        <w:pStyle w:val="ArticleScripture"/>
        <w:jc w:val="left"/>
      </w:pPr>
      <w:r>
        <w:rPr>
          <w:rFonts w:ascii="Leelawadee UI" w:hAnsi="Leelawadee UI" w:eastAsia="Leelawadee UI" w:cs="Leelawadee UI"/>
        </w:rPr>
        <w:t>វេទនាដល់កូនចៅដែលក្បត់បះបោរ នេះហើយជាព្រះបន្ទូលរបស់ព្រះយេហូវ៉ា គឺអ្នកដែលពិគ្រោះគ្នា ប៉ុន្តែមិនមកពីខ្ញុំទេ ហើយដែលគ្របខ្លួនដោយសេចក្តីគ្របមួយ ប៉ុន្តែមិនមកពីព្រះវិញ្ញាណរបស់ខ្ញុំទេ ដើម្បីឲ្យពួកគេបន្ថែមអំពើបាបលើអំពើបាប៖ ពួកដែលចេញដំណើរចុះទៅអេស៊ីប ហើយមិនបានសួរពីមាត់របស់ខ្ញុំទេ ដើម្បីពង្រឹងខ្លួនក្នុងកម្លាំងរបស់ផារ៉ោន និងឲ្យទុកចិត្តក្នុងស្រមោលរបស់អេស៊ីប! អេសាយ 30:1, 2</w:t>
      </w:r>
    </w:p>
    <w:p>
      <w:pPr>
        <w:pStyle w:val="ArticleBody"/>
        <w:jc w:val="left"/>
      </w:pPr>
      <w:r>
        <w:rPr>
          <w:rFonts w:ascii="Leelawadee UI" w:hAnsi="Leelawadee UI" w:eastAsia="Leelawadee UI" w:cs="Leelawadee UI"/>
        </w:rPr>
        <w:t>សត្រូវរបស់ក្រុងយេរូសាឡឹមទទួលស្គាល់ថា អ្នកដែលត្រូវបានតំណាងដោយសេប្នា បានដាក់សេចក្តីទុកចិត្តរបស់ខ្លួនលើអេស៊ីប ដោយគិតថា អេស៊ីបនឹងការពារពួកគេ ខណៈដែលអ្នកដែលត្រូវបានតំណាងដោយអេលីយ៉ាគីម កូនប្រុសរបស់ហ៊ីលគីយ៉ា មិនទុកចិត្តលើ «ម្លប់របស់អេស៊ីប» ទេ ប៉ុន្តែត្រូវបានគ្របដណ្តប់ដោយការគ្របដណ្តប់នៃព្រះវិញ្ញាណរបស់ព្រះ ហើយទុកចិត្តលើ «ម្លប់របស់ព្រះដ៏ខ្ពង់ខ្ពស់បំផុត»។</w:t>
      </w:r>
    </w:p>
    <w:p>
      <w:pPr>
        <w:pStyle w:val="ArticleScripture"/>
        <w:jc w:val="left"/>
      </w:pPr>
      <w:r>
        <w:rPr>
          <w:rFonts w:ascii="Leelawadee UI" w:hAnsi="Leelawadee UI" w:eastAsia="Leelawadee UI" w:cs="Leelawadee UI"/>
        </w:rPr>
        <w:t>អស់អ្នកដែលស្នាក់នៅក្នុងទីសម្ងាត់នៃព្រះដ៏ខ្ពង់ខ្ពស់បំផុត នឹងស្ថិតនៅក្រោមស្រមោលនៃព្រះដ៏មានព្រះចេស្តាគ្រប់ព្រះអង្គ។ ខ្ញុំនឹងនិយាយអំពីព្រះអម្ចាស់ថា ព្រះអង្គជាទីពឹងជ្រក និងជាបន្ទាយរឹងមាំរបស់ខ្ញុំ គឺជាព្រះរបស់ខ្ញុំ; ខ្ញុំនឹងទុកចិត្តលើព្រះអង្គ។ ទំនុកតម្កើង ៩១:១, ២។</w:t>
      </w:r>
    </w:p>
    <w:p>
      <w:pPr>
        <w:pStyle w:val="ArticleBody"/>
        <w:jc w:val="left"/>
      </w:pPr>
      <w:r>
        <w:rPr>
          <w:rFonts w:ascii="Leelawadee UI" w:hAnsi="Leelawadee UI" w:eastAsia="Leelawadee UI" w:cs="Leelawadee UI"/>
        </w:rPr>
        <w:t>នៅក្នុងវិបត្តិនៃច្បាប់ថ្ងៃអាទិត្យ ព្រហ្មចារីឆ្លាត ដែលត្រូវបានតំណាងដោយ អេលាគីម កូនរបស់ ហ៊ីលគីយ៉ា កំពុងទុកចិត្តលើម្លប់នៃព្រះដ៏ខ្ពង់ខ្ពស់បំផុត ហើយព្រហ្មចារីល្ងង់ ដែលត្រូវបានតំណាងដោយ សែបណា កំពុងទុកចិត្តលើម្លប់នៃអេស៊ីព្ទ។ ពាក្យដែលត្រូវបានបកប្រែថា «បានបើកបង្ហាញ» មានន័យថា ដោះស្រាតចេញ និងនាំទៅជាឈ្លើយ។ សត្រូវនៅមាត់ទ្វារទទួលស្គាល់ថា ការការពាររបស់ក្រុងយេរូសាឡឹមត្រូវបានដកចេញហើយ ហើយបន្ទាប់មក សែបណា និងពួកព្រមព្រៀងរបស់គាត់ចាប់ផ្តើមព្យាយាមសង្គ្រោះខ្លួនឯង ព្រោះពួកគេឃើញ «បាក់បែកនៃក្រុងដាវីឌ» ហើយពួកគេឃើញថា មានបាក់បែកជាច្រើនដែលនឹងអនុញ្ញាតឲ្យសត្រូវចូលមក។ ដោយភ័យស្លន់ស្លោ ដូចដែលត្រូវបានតំណាងនៅក្នុងពាក្យប្រៀបប្រដូចអំពីព្រហ្មចារីដប់នាក់ ពួកល្ងង់ចាប់ផ្តើមស្វែងរកការការពារ ប៉ុន្តែពួកគេគ្មានអ្វីសោះ។</w:t>
      </w:r>
    </w:p>
    <w:p>
      <w:pPr>
        <w:pStyle w:val="ArticleBody"/>
        <w:jc w:val="left"/>
      </w:pPr>
      <w:r>
        <w:rPr>
          <w:rFonts w:ascii="Leelawadee UI" w:hAnsi="Leelawadee UI" w:eastAsia="Leelawadee UI" w:cs="Leelawadee UI"/>
        </w:rPr>
        <w:t>សេបនាសម្លឹងទៅរក «គ្រឿងសស្ត្រាវុធនៃព្រៃឈើ» ដើម្បីសង្គ្រោះខ្លួន ប៉ុន្តែវាយឺតពេលហើយ។ គាត់រាប់ផ្ទះទាំងឡាយនៅក្រុងយេរូសាឡឹម ហើយចាប់ផ្តើមរុះរើវាចេញ ដើម្បីពង្រឹងកំផែង ប៉ុន្តែវាយឺតពេលហើយ។ ពួកគេប្រមូលទឹកពីអាងខាងក្រោមមកជាមួយគ្នា ហើយព្យាយាមភ្ជាប់ជាមួយទឹកនៃអាងចាស់ ប៉ុន្តែវាយឺតពេលហើយ។ ដោយសារទឹកជានិមិត្តសញ្ញាសំខាន់មួយនៃព្រះវិញ្ញាណបរិសុទ្ធ នេះបញ្ជាក់ថាពួកគេកំពុងស្វែងរកប្រេងដោយអស់សង្ឃឹម ប៉ុន្តែវាយឺតពេលហើយ។ ក្នុងគ្រប់កិច្ចខិតខំរបស់ពួកគេ ពួកគេបានភ្លេចព្រះបង្កើតនៃអាងទាំងនោះ ហើយថា ទ្រង់បានបង្កើត «អាង» នៃសេចក្ដីពិតទាំងនោះតាំងពីយូរលង់មកហើយ។ ពួកគេបានភ្លេចថា គឺជាថ្មដានៃគ្រប់ជំនាន់ ដែលបានប្រទានសារនោះនៅក្នុងសម័យបុរាណ។ ពួកគេបានជ្រើសមិនដើរក្នុងផ្លូវចាស់ទាំងឡាយ ដែលត្រូវបានតំណាងដោយគ្រឹះទាំងឡាយដែលបានត្រូវបង្កើតឡើងតាមរយៈកិច្ចការរបស់ William Miller។</w:t>
      </w:r>
    </w:p>
    <w:p>
      <w:pPr>
        <w:pStyle w:val="ArticleScripture"/>
        <w:jc w:val="left"/>
      </w:pPr>
      <w:r>
        <w:rPr>
          <w:rFonts w:ascii="Leelawadee UI" w:hAnsi="Leelawadee UI" w:eastAsia="Leelawadee UI" w:cs="Leelawadee UI"/>
        </w:rPr>
        <w:t>“សត្រូវកំពុងស្វែងរកបង្វែរគំនិតរបស់បងប្អូនប្រុសស្រីរបស់យើងចេញពីកិច្ចការនៃការរៀបចំប្រជាជនមួយឲ្យអាចឈរមាំមួននៅក្នុងថ្ងៃចុងក្រោយទាំងនេះ។ ការវែកញែកបោកបញ្ឆោតរបស់វាត្រូវបានរៀបចំឡើង ដើម្បីនាំគំនិតឲ្យឃ្លាតឆ្ងាយពីគ្រោះថ្នាក់ និងកាតព្វកិច្ចនានានៃវេលាបច្ចុប្បន្ននេះ។ ពួកគេចាត់ទុកពន្លឺដែលព្រះគ្រីស្ទបានយាងមកពីស្ថានសួគ៌ ដើម្បីប្រទានដល់យ៉ូហានសម្រាប់រាស្ត្ររបស់ទ្រង់ ថាជារបស់ឥតតម្លៃ។ ពួកគេបង្រៀនថា ហេតុការណ៍ទាំងឡាយដែលស្ថិតនៅចំពោះមុខយើងមុនគេបង្អស់នេះ មិនមានសារៈសំខាន់គ្រប់គ្រាន់ដើម្បីទទួលការយកចិត្តទុកដាក់ជាពិសេសឡើយ។ ពួកគេធ្វើឲ្យសេចក្តីពិតដែលមានប្រភពពីស្ថានសួគ៌ក្លាយជាឥតប្រសិទ្ធភាព ហើយប្លន់យកបទពិសោធន៍កន្លងមករបស់រាស្ត្រព្រះ ដោយជំនួសឲ្យពួកគេនូវវិទ្យាសាស្ត្រក្លែងក្លាយមួយ។”</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ផ្លូវល្អនៅទីណា ហើយចូរដើរនៅក្នុងផ្លូវនោះ»។ យេរេមា 6:16។</w:t>
      </w:r>
    </w:p>
    <w:p>
      <w:pPr>
        <w:pStyle w:val="ArticleScripture"/>
        <w:jc w:val="left"/>
      </w:pPr>
      <w:r>
        <w:rPr>
          <w:rFonts w:ascii="Leelawadee UI" w:hAnsi="Leelawadee UI" w:eastAsia="Leelawadee UI" w:cs="Leelawadee UI"/>
        </w:rPr>
        <w:t>«កុំឲ្យអ្នកណាស្វែងរកបំផ្លាញចោលគ្រឹះនៃសេចក្តីជំនឿរបស់យើងឡើយ—គ្រឹះដែលបានដាក់នៅដើមការងាររបស់យើង ដោយការសិក្សាព្រះបន្ទូលដោយការអធិស្ឋាន និងដោយការបើកសម្ដែង។ លើគ្រឹះទាំងនេះ យើងបានសង់ឡើងអស់រយៈពេលហាសិបឆ្នាំចុងក្រោយមកនេះ។ មនុស្សអាចសន្មតថា ពួកគេបានរកឃើញផ្លូវថ្មីមួយ ហើយថាពួកគេអាចដាក់គ្រឹះមួយដែលមាំមួនជាងគ្រឹះដែលបានដាក់រួចហើយ។ ប៉ុន្តែ នេះគឺជាការបោកបញ្ឆោតដ៏ធំមួយ។ គ្មានអ្នកណាអាចដាក់គ្រឹះផ្សេងទៀតបានឡើយ ក្រៅពីគ្រឹះដែលបានដាក់រួចហើយនោះ»។</w:t>
      </w:r>
    </w:p>
    <w:p>
      <w:pPr>
        <w:pStyle w:val="ArticleScripture"/>
        <w:jc w:val="left"/>
      </w:pPr>
      <w:r>
        <w:rPr>
          <w:rFonts w:ascii="Leelawadee UI" w:hAnsi="Leelawadee UI" w:eastAsia="Leelawadee UI" w:cs="Leelawadee UI"/>
        </w:rPr>
        <w:t>«កាលពីអតីតកាល មនុស្សជាច្រើនបានចាប់ផ្ដើមសាងសង់ជំនឿថ្មីមួយ និងបង្កើតគោលការណ៍ថ្មីៗ។ ប៉ុន្តែសំណង់របស់ពួកគេបានឈរនៅបានយូរប៉ុនណា? មិនយូរប៉ុន្មាន វាបានដួលរលំទៅ ពីព្រោះវាមិនត្រូវបានដាក់គ្រឹះលើថ្មដា។»</w:t>
      </w:r>
    </w:p>
    <w:p>
      <w:pPr>
        <w:pStyle w:val="ArticleScripture"/>
        <w:jc w:val="left"/>
      </w:pPr>
      <w:r>
        <w:rPr>
          <w:rFonts w:ascii="Leelawadee UI" w:hAnsi="Leelawadee UI" w:eastAsia="Leelawadee UI" w:cs="Leelawadee UI"/>
        </w:rPr>
        <w:t>«តើសិស្សដំបូងមិនចាំបាច់ត្រូវប្រឈមមុខនឹងពាក្យសម្ដីរបស់មនុស្សទេឬ? តើពួកគេមិនចាំបាច់ត្រូវស្ដាប់ទ្រឹស្តីក្លែងក្លាយ ហើយបន្ទាប់មក កាលបានប្រព្រឹត្តគ្រប់យ៉ាងហើយ ត្រូវឈរយ៉ាងមាំមួន ដោយនិយាយថា៖ ‘គ្មាននរណាម្នាក់អាចដាក់គ្រឹះផ្សេងទៀត ក្រៅពីគ្រឹះដែលបានដាក់រួចហើយនោះឡើយ’ ទេឬ? ១ កូរិនថូស ៣:១១.»</w:t>
      </w:r>
    </w:p>
    <w:p>
      <w:pPr>
        <w:pStyle w:val="ArticleScripture"/>
        <w:jc w:val="left"/>
      </w:pPr>
      <w:r>
        <w:rPr>
          <w:rFonts w:ascii="Leelawadee UI" w:hAnsi="Leelawadee UI" w:eastAsia="Leelawadee UI" w:cs="Leelawadee UI"/>
        </w:rPr>
        <w:t>«ដូច្នេះ យើងត្រូវកាន់ខ្ជាប់ការចាប់ផ្ដើមនៃសេចក្ដីទុកចិត្តរបស់យើងឲ្យមាំមួនរហូតដល់ទីបញ្ចប់។ ព្រះ និងព្រះគ្រីស្ទបានផ្ញើពាក្យនៃអំណាចមកកាន់ប្រជាជននេះ ដោយនាំពួកគេចេញពីលោកិយ មួយចំណុចហើយមួយចំណុចទៀត ចូលមកក្នុងពន្លឺច្បាស់លាស់នៃសេចក្ដីពិតសម្រាប់សម័យបច្ចុប្បន្ន។ ដោយបបូរមាត់ដែលបានប៉ះដោយភ្លើងបរិសុទ្ធ អ្នកបម្រើរបស់ព្រះបានប្រកាសសារ។ ព្រះបន្ទូលដ៏ទេវភាពបានបោះត្រារបស់វាលើភាពពិតប្រាកដនៃសេចក្ដីពិតដែលបានប្រកាសនោះ»។ Testimonies, volume 8, 296, 297.</w:t>
      </w:r>
    </w:p>
    <w:p>
      <w:pPr>
        <w:pStyle w:val="ArticleBody"/>
        <w:jc w:val="left"/>
      </w:pPr>
      <w:r>
        <w:rPr>
          <w:rFonts w:ascii="Leelawadee UI" w:hAnsi="Leelawadee UI" w:eastAsia="Leelawadee UI" w:cs="Leelawadee UI"/>
        </w:rPr>
        <w:t>«ថ្ងៃ» ដែលការទាំងអស់នេះកើតឡើង គឺជា «ថ្ងៃ» តាមព្រះគម្ពីរ ដែលអេសាយបានកំណត់ថា ជាថ្ងៃដែលព្រះអម្ចាស់ យេហូវ៉ានៃពលបរិវារបានត្រាស់ហៅឲ្យមាន «ការយំ ការកាន់ទុក្ខ ការកោរត្បាល និងការចងសំពត់បាវ»។</w:t>
      </w:r>
    </w:p>
    <w:p>
      <w:pPr>
        <w:pStyle w:val="ArticleScripture"/>
        <w:jc w:val="left"/>
      </w:pPr>
      <w:r>
        <w:rPr>
          <w:rFonts w:ascii="Leelawadee UI" w:hAnsi="Leelawadee UI" w:eastAsia="Leelawadee UI" w:cs="Leelawadee UI"/>
        </w:rPr>
        <w:t>ហើយព្រះយេហូវ៉ាទ្រង់មានព្រះបន្ទូលមកកាន់លោកម៉ូសេថា «ម្យ៉ាងទៀត នៅថ្ងៃទីដប់នៃខែទីប្រាំពីរនេះ នឹងមានថ្ងៃសម្រាប់ធ្វើការលោះបាប។ ថ្ងៃនោះត្រូវជាការប្រជុំបរិសុទ្ធសម្រាប់អ្នករាល់គ្នា ហើយអ្នករាល់គ្នាត្រូវបន្ទាបព្រលឹងរបស់ខ្លួន ព្រមទាំងថ្វាយតង្វាយដុតដោយភ្លើងដល់ព្រះយេហូវ៉ា។ នៅថ្ងៃដដែលនោះ អ្នករាល់គ្នាមិនត្រូវធ្វើការអ្វីឡើយ ដ្បិតវាជាថ្ងៃសម្រាប់ធ្វើការលោះបាប ដើម្បីធ្វើការលោះបាបជំនួសអ្នករាល់គ្នា នៅចំពោះព្រះយេហូវ៉ា ជាព្រះនៃអ្នករាល់គ្នា។ ដ្បិត អ្នកណាក៏ដោយដែលមិនបន្ទាបព្រលឹងរបស់ខ្លួននៅថ្ងៃដដែលនោះ អ្នកនោះនឹងត្រូវកាត់ចេញពីចំណោមប្រជាជនរបស់ខ្លួន។ ហើយអ្នកណាក៏ដោយដែលធ្វើការណាមួយនៅថ្ងៃដដែលនោះ ព្រលឹងនោះយើងនឹងបំផ្លាញចេញពីចំណោមប្រជាជនរបស់ខ្លួន។ អ្នករាល់គ្នាមិនត្រូវធ្វើការប្រភេទណាមួយឡើយ។ នេះត្រូវជាច្បាប់អស់កល្បជានិច្ច សម្រាប់គ្រប់ជំនាន់របស់អ្នករាល់គ្នា នៅគ្រប់ទីលំនៅរបស់អ្នករាល់គ្នា។ វាត្រូវជាថ្ងៃសប្ប័ទនៃការសម្រាកសម្រាប់អ្នករាល់គ្នា ហើយអ្នករាល់គ្នាត្រូវបន្ទាបព្រលឹងរបស់ខ្លួន។ ចាប់ពីល្ងាចនៃថ្ងៃទីប្រាំបួននៃខែ រហូតដល់ល្ងាចម្ខាងទៀត អ្នករាល់គ្នាត្រូវរក្សាថ្ងៃសប្ប័ទរបស់អ្នករាល់គ្នា»។ លេវីវិន័យ 23:26–32។</w:t>
      </w:r>
    </w:p>
    <w:p>
      <w:pPr>
        <w:pStyle w:val="ArticleBody"/>
        <w:jc w:val="left"/>
      </w:pPr>
      <w:r>
        <w:rPr>
          <w:rFonts w:ascii="Leelawadee UI" w:hAnsi="Leelawadee UI" w:eastAsia="Leelawadee UI" w:cs="Leelawadee UI"/>
        </w:rPr>
        <w:t>ថ្ងៃដែលត្រូវបានបង្ហាញដោយ សេបនា និង អេលីយ៉ាគីម កូនរបស់ ហ៊ីលគីយ៉ា គឺជាទិវានៃការប្រោសលោះខាងនិមិត្តរូបដ៏ពិត ដែលគ្របដណ្តប់ប្រវត្តិសាស្ត្រចាប់ពី ឆ្នាំ 1844 រហូតដល់ មីកែល ឈរឡើង។ ក្នុងអំឡុងពេលនោះ អាដវេនទីស៊ឹម ត្រូវបានហៅឲ្យ «បន្ទាប» ព្រលឹងរបស់ខ្លួន ឬដូចជា អេសាយ បានតំណាងថា គេត្រូវបានហៅ «ឲ្យយំ ហើយកាន់ទុក្ខ ហើយកោរក្បាល ហើយចងបាវសំពត់»។</w:t>
      </w:r>
    </w:p>
    <w:p>
      <w:pPr>
        <w:pStyle w:val="ArticleScripture"/>
        <w:jc w:val="left"/>
      </w:pPr>
      <w:r>
        <w:rPr>
          <w:rFonts w:ascii="Leelawadee UI" w:hAnsi="Leelawadee UI" w:eastAsia="Leelawadee UI" w:cs="Leelawadee UI"/>
        </w:rPr>
        <w:t>«នៅឆ្នាំ 1844 ព្រះមហាបូជាចារ្យដ៏ឧត្តមរបស់យើងបានចូលទៅក្នុងទីបរិសុទ្ធបំផុតនៃទីសក្ការៈនៅស្ថានសួគ៌ ដើម្បីចាប់ផ្តើមការងារនៃការជំនុំជម្រះស៊ើបអង្កេត។ ករណីរបស់មនុស្សសុចរិតដែលបានស្លាប់ បានកំពុងត្រូវបានយកមកពិនិត្យនៅចំពោះព្រះ។ នៅពេលដែលការងារនោះត្រូវបានបញ្ចប់ នោះការជំនុំជម្រះនឹងត្រូវប្រកាសលើអ្នករស់។ គ្រាទាំងនេះមានតម្លៃប៉ុនណា មានសារៈសំខាន់ប៉ុនណា និងគួរឱ្យគោរពកោតខ្លាចយ៉ាងណា! ម្នាក់ៗក្នុងចំណោមយើងមានករណីមួយកំពុងរង់ចាំនៅក្នុងតុលាការនៃស្ថានសួគ៌។ យើងម្នាក់ៗនឹងត្រូវបានជំនុំជម្រះទៅតាមអំពើដែលបានប្រព្រឹត្តក្នុងរូបកាយ។ ក្នុងពិធីបម្រើជានិមិត្តរូប កាលណាការងារនៃការផ្សះផ្សាត្រូវបានអនុវត្តដោយមហាបូជាចារ្យនៅក្នុងទីបរិសុទ្ធបំផុតនៃទីសក្ការៈនៅផែនដី ប្រជាជនត្រូវបានតម្រូវឲ្យបន្ទាបព្រលឹងរបស់ខ្លួននៅចំពោះព្រះ ហើយសារភាពអំពើបាបរបស់ខ្លួន ដើម្បីឲ្យពួកគេបានទទួលការផ្សះផ្សា ហើយអំពើបាបទាំងនោះត្រូវបានលុបចោល។ ដូច្នេះ តើយើងនឹងត្រូវបានទាមទារតិចជាងនេះឬ ក្នុងថ្ងៃនៃការផ្សះផ្សាពិតប្រាកដនេះ នៅពេលដែលព្រះគ្រីស្ទនៅក្នុងទីសក្ការៈខាងលើ កំពុងទូលអង្វរក្នុងនាមប្រជាជនរបស់ព្រះអង្គ ហើយសេចក្តីសម្រេចចុងក្រោយដែលមិនអាចដកហូតវិញបាន នឹងត្រូវប្រកាសលើគ្រប់ករណី?»</w:t>
      </w:r>
    </w:p>
    <w:p>
      <w:pPr>
        <w:pStyle w:val="ArticleScripture"/>
        <w:jc w:val="left"/>
      </w:pPr>
      <w:r>
        <w:rPr>
          <w:rFonts w:ascii="Leelawadee UI" w:hAnsi="Leelawadee UI" w:eastAsia="Leelawadee UI" w:cs="Leelawadee UI"/>
        </w:rPr>
        <w:t>«តើស្ថានភាពរបស់យើងនៅក្នុងគ្រាដ៏គួរឱ្យខ្លាច និងដ៏ឧឡារិកនេះជាយ៉ាងណា? អើយ ការអួតអាងអ្វីខ្លះដែលកំពុងមានឥទ្ធិពលនៅក្នុងពួកជំនុំ ការពុតត្បុតអ្វីខ្លះ ការបោកបញ្ឆោតអ្វីខ្លះ សេចក្ដីស្រឡាញ់ចំពោះការតុបតែងសម្លៀកបំពាក់ ភាពស្រាលស្រាវ និងការកម្សាន្តអ្វីខ្លះ សេចក្ដីប្រាថ្នាចង់បានអំណាចកំពូលអ្វីខ្លះ! អំពើបាបទាំងអស់នេះបានគ្របបាំងគំនិត ដើម្បីឲ្យសេចក្ដីនៃអស់កល្បជានិច្ចមិនត្រូវបានយល់ឃើញ។ តើយើងនឹងមិនស្រាវជ្រាវព្រះគម្ពីរទេឬ ដើម្បីឲ្យយើងបានដឹងថា យើងកំពុងស្ថិតនៅទីណាក្នុងប្រវត្តិសាស្ត្ររបស់លោកិយនេះ? តើយើងនឹងមិនក្លាយជាមនុស្សមានការយល់ដឹងទាក់ទងនឹងកិច្ចការដែលកំពុងត្រូវបានសម្រេចសម្រាប់យើងនៅពេលនេះ ហើយអំពីទីតាំងដែលយើងជាមនុស្សមានបាបគួរតែឈរនៅ ខណៈដែលកិច្ចការនៃការប្រោសលោះនេះកំពុងបន្តទៅមុខទេឬ? ប្រសិនបើយើងមានការយកចិត្តទុកដាក់ណាមួយចំពោះសេចក្ដីសង្គ្រោះនៃព្រលឹងរបស់យើង នោះយើងត្រូវតែធ្វើការផ្លាស់ប្ដូរយ៉ាងដាច់ខាត។ យើងត្រូវតែស្វែងរកព្រះអម្ចាស់ដោយការប្រែចិត្តពិតប្រាកដ; យើងត្រូវតែសារភាពអំពើបាបរបស់យើងដោយសេចក្ដីទុក្ខសោកដ៏ជ្រាលជ្រៅនៃព្រលឹង ដើម្បីឲ្យអំពើបាបទាំងនោះត្រូវបានលុបចោល»។ Selected Messages, book 1, 124, 125.</w:t>
      </w:r>
    </w:p>
    <w:p>
      <w:pPr>
        <w:pStyle w:val="ArticleScripture"/>
        <w:jc w:val="left"/>
      </w:pPr>
      <w:r>
        <w:rPr>
          <w:rFonts w:ascii="Leelawadee UI" w:hAnsi="Leelawadee UI" w:eastAsia="Leelawadee UI" w:cs="Leelawadee UI"/>
        </w:rPr>
        <w:t>ហើយនៅថ្ងៃនោះ ព្រះអម្ចាស់យេហូវ៉ានៃពលបរិវារទាំងឡាយ បានហៅឲ្យយំសោក និងកាន់ទុក្ខ កោរក្បាល ហើយចងសំពត់បាវ។ ប៉ុន្តែ មើល៍ មានតែសេចក្ដីអំណរ និងសេចក្ដីរីករាយ កាប់គោ សម្លាប់ចៀម បរិភោគសាច់ ហើយផឹកស្រាថា «ចូរយើងបរិភោគ និងផឹកចុះ ដ្បិតថ្ងៃស្អែកយើងនឹងស្លាប់»។ អេសាយ 22:12, 13</w:t>
      </w:r>
    </w:p>
    <w:p>
      <w:pPr>
        <w:pStyle w:val="ArticleBody"/>
        <w:jc w:val="left"/>
      </w:pPr>
      <w:r>
        <w:rPr>
          <w:rFonts w:ascii="Leelawadee UI" w:hAnsi="Leelawadee UI" w:eastAsia="Leelawadee UI" w:cs="Leelawadee UI"/>
        </w:rPr>
        <w:t>ព្រះអម្ចាស់បានហៅសេបណាឲ្យបន្ទាបព្រលឹងរបស់ខ្លួន តែគាត់បានជ្រើសរើសបរិភោគ ផឹក និងបន្តសប្បាយល្បែងទៀត។ ព្រះអម្ចាស់បាន “បើកសម្ដែង” ក្នុង “ត្រចៀក” របស់គាត់ថា អំពើបាបរបស់សេបណានឹងមិនត្រូវបានធ្វើដង្វាយធួនឡើយ។ ពាក្យដែលត្រូវបានបកប្រែថា “ធ្វើដង្វាយធួន” គឺជាពាក្យដែលប្រើនៅក្នុងលេវីវិន័យសម្រាប់ “ដង្វាយធួន”។ អំពើបាបនៃអាដវេនទីស្តឡាវឌីសេនេះនឹងមិនត្រូវបានធ្វើដង្វាយធួនឡើយ។ ឥឡូវនេះ អេសាយចាប់ផ្តើមនិយាយអំពីទំនាក់ទំនងរវាងសេបណា (អាដវេនទីស្តឡាវឌីសេ) និងអេលីយ៉ាគីម កូនរបស់ហ៊ីលគីយ៉ា (អាដវេនទីស្តភីឡាដែលហ្វ</w:t>
      </w:r>
      <w:r>
        <w:rPr>
          <w:rFonts w:ascii="Nirmala UI" w:hAnsi="Nirmala UI" w:eastAsia="Nirmala UI" w:cs="Nirmala UI"/>
        </w:rPr>
        <w:t>ియా</w:t>
      </w:r>
      <w:r>
        <w:rPr>
          <w:rFonts w:ascii="Leelawadee UI" w:hAnsi="Leelawadee UI" w:eastAsia="Leelawadee UI" w:cs="Leelawadee UI"/>
        </w:rPr>
        <w:t>)។</w:t>
      </w:r>
    </w:p>
    <w:p>
      <w:pPr>
        <w:pStyle w:val="ArticleBody"/>
        <w:jc w:val="left"/>
      </w:pPr>
      <w:r>
        <w:rPr>
          <w:rFonts w:ascii="Leelawadee UI" w:hAnsi="Leelawadee UI" w:eastAsia="Leelawadee UI" w:cs="Leelawadee UI"/>
        </w:rPr>
        <w:t>សែបណាជា «ហេរញ្ញិក» ដូចយូដាសដែរ។ ហើយតូប៊ីយ៉ានៅសម័យនេហេមា កំពុងស្នាក់នៅក្នុងជម្រកបរិសុទ្ធរបស់ព្រះ ក្នុងបន្ទប់មួយ (ឃ្លាំង) ដែលជាកន្លែងត្រូវទុកតង្វាយ។ នៅពេលនេហេមាបានសម្អាតព្រះវិហារ គាត់បានបណ្តេញតូប៊ីយ៉ា និងរបស់របរទាំងអស់របស់គាត់ចេញ។ សែបណាក៏ត្រូវបានបោះចេញដូចគ្នា។ ទាំងពីរនេះបង្ហាញជាឧទាហរណ៍អំពីការក្អួតចេញនៃអាដវេនទីសម៍ឡៅឌីសេនៅពេលច្បាប់ថ្ងៃអាទិត្យ។</w:t>
      </w:r>
    </w:p>
    <w:p>
      <w:pPr>
        <w:pStyle w:val="ArticleScripture"/>
        <w:jc w:val="left"/>
      </w:pPr>
      <w:r>
        <w:rPr>
          <w:rFonts w:ascii="Leelawadee UI" w:hAnsi="Leelawadee UI" w:eastAsia="Leelawadee UI" w:cs="Leelawadee UI"/>
        </w:rPr>
        <w:t>«ដោយសារអំពើឃោរឃៅ និងការក្បត់បោករបស់ជនជាតិអាំម៉ូន និងម៉ូអាប់ចំពោះអ៊ីស្រាអែល ព្រះជាម្ចាស់បានប្រកាសតាមរយៈលោកម៉ូសេថា ពួកគេត្រូវតែត្រូវបានបិទចេញជារៀងរហូតពីក្រុមជំនុំរបស់រាស្ត្ររបស់ទ្រង់។ សូមមើល ចោទិយកថា 23:3–6។ ដោយប្រឆាំងនឹងព្រះបន្ទូលនេះដោយចេតនា សម្ដេចសង្ឃបានបណ្តេញតង្វាយដែលបានស្តុកទុកនៅក្នុងបន្ទប់នៃព្រះវិហាររបស់ព្រះ ដើម្បីធ្វើកន្លែងឲ្យតំណាងម្នាក់នៃជាតិសាសន៍ដែលត្រូវបានហាមឃាត់នេះ។ មិនអាចមានការមើលងាយចំពោះព្រះយ៉ាងធំជាងនេះទៀតឡើយ ជាងការផ្តល់គុណអនុគ្រោះបែបនេះដល់សត្រូវរបស់ព្រះ និងនៃសេចក្តីពិតរបស់ទ្រង់។»</w:t>
      </w:r>
    </w:p>
    <w:p>
      <w:pPr>
        <w:pStyle w:val="ArticleScripture"/>
        <w:jc w:val="left"/>
      </w:pPr>
      <w:r>
        <w:rPr>
          <w:rFonts w:ascii="Leelawadee UI" w:hAnsi="Leelawadee UI" w:eastAsia="Leelawadee UI" w:cs="Leelawadee UI"/>
        </w:rPr>
        <w:t>«ក្រោយពីត្រឡប់មកពីប្រទេសពែរ្ស នេហេមាបានដឹងអំពីការបំពានដ៏ក្លាហានលើអ្វីដ៏បរិសុទ្ធ ហើយបានចាត់វិធានការយ៉ាងរហ័សដើម្បីបណ្តេញអ្នកឈ្លានពាននោះចេញ។ គាត់ប្រកាសថា៖ «ខ្ញុំមានទុក្ខយ៉ាងខ្លាំង»; «ដូច្នេះ ខ្ញុំបានបោះចេញសម្ភារៈគ្រួសារទាំងអស់របស់តូប៊ីយ៉ាពីបន្ទប់នោះ។ បន្ទាប់មក ខ្ញុំបានបញ្ជា ហើយពួកគេបានសម្អាតបន្ទប់ទាំងនោះ; ហើយខ្ញុំបាននាំយកត្រឡប់មកវិញនៅទីនោះ នូវឧបករណ៍ទាំងឡាយនៃព្រះវិហាររបស់ព្រះ ជាមួយនឹងតង្វាយម្សៅ និងគ្រឿងក្រអូបល្វឹងល្វើយ»។</w:t>
      </w:r>
    </w:p>
    <w:p>
      <w:pPr>
        <w:pStyle w:val="ArticleScripture"/>
        <w:jc w:val="left"/>
      </w:pPr>
      <w:r>
        <w:rPr>
          <w:rFonts w:ascii="Leelawadee UI" w:hAnsi="Leelawadee UI" w:eastAsia="Leelawadee UI" w:cs="Leelawadee UI"/>
        </w:rPr>
        <w:t>«មិនត្រឹមតែព្រះវិហារត្រូវបានបង្អាប់ឲ្យមិនបរិសុទ្ធប៉ុណ្ណោះទេ ប៉ុន្តែតង្វាយទាំងឡាយក៏ត្រូវបានយកទៅប្រើខុសគោលបំណងផងដែរ។ ការនេះបាននាំឲ្យចិត្តសប្បុរសរបស់ប្រជាជនត្រជាក់ចុះ។ ពួកគេបានបាត់បង់សេចក្ដីក្លៀវក្លា និងសេចក្ដីក្តៅក្រហាយរបស់ខ្លួន ហើយមានចិត្តស្ទាក់ស្ទើរក្នុងការថ្វាយដង្វាយមួយភាគដប់របស់ពួកគេ។ ឃ្លាំងទ្រព្យនៃព្រះដំណាក់របស់ព្រះអម្ចាស់មានការផ្គត់ផ្គង់យ៉ាងខ្វះខាត; អ្នកចម្រៀងជាច្រើន និងអ្នកដទៃទៀតដែលត្រូវបានប្រើក្នុងការបម្រើនៅព្រះវិហារ ដោយមិនទទួលបានការឧបត្ថម្ភគ្រប់គ្រាន់ បានចាកចេញពីកិច្ចការរបស់ព្រះទៅធ្វើការនៅកន្លែងផ្សេងទៀត»។ Prophets and Kings, 670.</w:t>
      </w:r>
    </w:p>
    <w:p>
      <w:pPr>
        <w:pStyle w:val="ArticleBody"/>
        <w:jc w:val="left"/>
      </w:pPr>
      <w:r>
        <w:rPr>
          <w:rFonts w:ascii="Leelawadee UI" w:hAnsi="Leelawadee UI" w:eastAsia="Leelawadee UI" w:cs="Leelawadee UI"/>
        </w:rPr>
        <w:t>សេបនា យូដាស និង តូប៊ីយ៉ា ទាំងអស់ សម្គាល់តំណាងឲ្យអាឌវិនទីស្តឡាវឌីកេ នៅចុងបញ្ចប់នៃកាលកំណត់។</w:t>
      </w:r>
    </w:p>
    <w:p>
      <w:pPr>
        <w:pStyle w:val="ArticleScripture"/>
        <w:jc w:val="left"/>
      </w:pPr>
      <w:r>
        <w:rPr>
          <w:rFonts w:ascii="Leelawadee UI" w:hAnsi="Leelawadee UI" w:eastAsia="Leelawadee UI" w:cs="Leelawadee UI"/>
        </w:rPr>
        <w:t>ព្រះអម្ចាស់ នៃពលបរិវារ ទ្រង់មានព្រះបន្ទូលដូច្នេះថា៖ ចូរទៅរកមន្ត្រីហិរញ្ញិកនេះ គឺសេបនា ដែលត្រួតត្រាលើរាជវាំង ហើយនិយាយថា៖ អ្នកមានអ្វីនៅទីនេះ? ហើយអ្នកមាននរណានៅទីនេះ បានជាអ្នកបានជីកផ្នូរសម្រាប់ខ្លួននៅទីនេះ ដូចជាមនុស្សដែលជីកផ្នូរសម្រាប់ខ្លួននៅទីខ្ពស់ ហើយឆ្លាក់ទីលំនៅសម្រាប់ខ្លួនក្នុងថ្មដា? មើល៍ ព្រះអម្ចាស់នឹងចាប់អ្នកយកទៅជាឈ្លើយយ៉ាងខ្លាំងក្លា ហើយទ្រង់នឹងគ្របបាំងអ្នកជាពិតប្រាកដ។ ទ្រង់នឹងបង្វិល ហើយបោះអ្នកដូចជាបាល់ទៅក្នុងស្រុកធំទូលាយមួយដោយហិង្សា៖ នៅទីនោះអ្នកនឹងស្លាប់ ហើយនៅទីនោះរទេះនៃសិរីល្អរបស់អ្នក នឹងក្លាយជាសេចក្តីអាម៉ាស់ដល់វង្សផ្ទះនៃចៅហ្វាយរបស់អ្នក។ ហើយយើងនឹងបណ្តេញអ្នកចេញពីតំណែងរបស់អ្នក ហើយគេនឹងទម្លាក់អ្នកចុះពីឋានៈរបស់អ្នក។ អេសាយ 22:15–19។</w:t>
      </w:r>
    </w:p>
    <w:p>
      <w:pPr>
        <w:pStyle w:val="ArticleBody"/>
        <w:jc w:val="left"/>
      </w:pPr>
      <w:r>
        <w:rPr>
          <w:rFonts w:ascii="Leelawadee UI" w:hAnsi="Leelawadee UI" w:eastAsia="Leelawadee UI" w:cs="Leelawadee UI"/>
        </w:rPr>
        <w:t>ខណៈដែលស្តេចខាងជើងកំពុងខិតជិតមកក្រុងយេរូសាឡឹម គួរត្រូវបានចងចាំថា ការខិតជិតនោះគឺជាការខិតជិតជាបន្តបន្ទាប់ ដែលប្រជាពលរដ្ឋក្រុងយេរូសាឡឹមបានដឹងជាមុនថាវាកំពុងមកដល់។ នេះគឺជាអ្វីដែលត្រូវបានកំណត់អត្តសញ្ញាណនៅក្នុងអេសាយ ជំពូក ២០ ពេលដែលតាតាន មេបញ្ជាការអាស្ស៊ីរី បានវាយយកអាស្ដូដនៅអេហ្ស៊ីប។ ពួកគេបានដឹងថាអ្វីកំពុងមកដល់ ហើយសេប្នាបានចំណាយពេលរបស់ខ្លួនក្នុងការធ្វើផ្នូរដ៏ប្រណីតមួយសម្រាប់ខ្លួនឯង។ អ្នកបុរាណវិទ្យាបានរកឃើញផ្នូររបស់សេប្នា ហើយបានយកសេចក្ដីសរសេរដែលស្ថិតនៅលើច្រកចូលផ្នូរនោះចេញ ហើយឥឡូវនេះវាស្ថិតនៅក្នុងសារមន្ទីរអង់គ្លេសមួយ។ គួរឱ្យអស្ចារ្យណាស់ នៅពេលសេប្នាត្រូវបានដកចេញ ហើយអេលាគីម កូនហ៊ីលគីយ៉ា បានមកកាន់តំណែងដឹកនាំរបស់សេប្នា អេលាគីម កូនហ៊ីលគីយ៉ា បានទទួលត្រារាជមួយ ដែលគាត់អាចប្រើដើម្បីបញ្ជាក់ឈ្មោះរបស់គាត់លើឯកសារផ្លូវការ។ ត្រានោះក៏ត្រូវបានរកឃើញដោយអ្នកបុរាណវិទ្យាផងដែរ ហើយស្ថិតនៅក្នុងសារមន្ទីរដដែលនោះនៅប្រទេសអង់គ្លេស។ សេប្នាស្ថិតនៅក្នុងសារមន្ទីរ ដោយមានផ្នូររបស់គាត់ជាតំណាង គឺជាសញ្ញានៃសេចក្ដីស្លាប់ ហើយអេលាគីម កូនហ៊ីលគីយ៉ា ក៏ស្ថិតនៅក្នុងសារមន្ទីរនោះដែរ ដោយមានត្រាជាតំណាងនៃជីវិត។</w:t>
      </w:r>
    </w:p>
    <w:p>
      <w:pPr>
        <w:pStyle w:val="ArticleBody"/>
        <w:jc w:val="left"/>
      </w:pPr>
      <w:r>
        <w:rPr>
          <w:rFonts w:ascii="Leelawadee UI" w:hAnsi="Leelawadee UI" w:eastAsia="Leelawadee UI" w:cs="Leelawadee UI"/>
        </w:rPr>
        <w:t>ចំពោះការបដិសេធរបស់សេបណាចំពោះសារព្រមានអំពីស្ដេចខាងជើង នោះគាត់ត្រូវបានខ្ទាតចេញពីព្រះឱស្ឋរបស់ព្រះអម្ចាស់ ហើយពាក្យដែលបានបកប្រែថា «ខ្ទាតចេញ» ក្នុងសារព្រមានរបស់វិវរណៈទៅកាន់ឡាវដីសេ ពិតប្រាកដមានន័យថា ក្អួតខ្ទាតយ៉ាងខ្លាំង។ ជាមួយនឹងនេហេមា ទ្រង់បានបណ្ដេញតូប៊ីយ៉ា និងរបស់របររបស់គាត់ចេញ ហើយជាមួយសេបណា គាត់ត្រូវបានបោះចោលយ៉ាងហិង្សា ដូចបាល់មួយ ទៅក្នុងស្រុកឆ្ងាយ។ សេបណាគឺជាអាត់វិន្ទីស្តឡាវដីសេ ដែលកំពុងបដិសេធសារទំនាយដែលត្រូវបានបើកត្រានៅឆ្នាំ 1989 ហើយកំពុងត្រៀមខ្លួនសម្រាប់ផ្នូរ—សញ្ញាសត្វសាហាវ ហើយអេលីយ៉ាគីម កូនរបស់ហ៊ីលគីយ៉ា គឺជាអាត់វិន្ទីស្តភីឡាឌែលភា ដែលទទួលត្រារបស់ព្រះ។</w:t>
      </w:r>
    </w:p>
    <w:p>
      <w:pPr>
        <w:pStyle w:val="ArticleScripture"/>
        <w:jc w:val="left"/>
      </w:pPr>
      <w:r>
        <w:rPr>
          <w:rFonts w:ascii="Leelawadee UI" w:hAnsi="Leelawadee UI" w:eastAsia="Leelawadee UI" w:cs="Leelawadee UI"/>
        </w:rPr>
        <w:t>ហើយនៅថ្ងៃនោះ នឹងកើតមានឡើងថា យើងនឹងហៅអេលីយ៉ាគីម ជាកូនរបស់ហ៊ីលគីយ៉ា ជាអ្នកបម្រើរបស់យើង។ ហើយយើងនឹងស្លៀកពាក់ឲ្យគាត់ដោយអាវរបស់អ្នក ហើយពង្រឹងគាត់ដោយខ្សែក្រវាត់របស់អ្នក ហើយយើងនឹងប្រគល់អំណាចគ្រប់គ្រងរបស់អ្នកទៅក្នុងដៃគាត់។ ហើយគាត់នឹងធ្វើជាឪពុកដល់អ្នកស្រុកក្រុងយេរូសាឡិម និងដល់វង្សយូដា។ អេសាយ 22:20, 21.</w:t>
      </w:r>
    </w:p>
    <w:p>
      <w:pPr>
        <w:pStyle w:val="ArticleBody"/>
        <w:jc w:val="left"/>
      </w:pPr>
      <w:r>
        <w:rPr>
          <w:rFonts w:ascii="Leelawadee UI" w:hAnsi="Leelawadee UI" w:eastAsia="Leelawadee UI" w:cs="Leelawadee UI"/>
        </w:rPr>
        <w:t>នៅពេលច្បាប់ថ្ងៃអាទិត្យមកដល់ ស្រូវសាលី និងស្មៅអាក្រក់នៅក្នុងអាដវេនទីសឹមត្រូវបានញែកចេញពីគ្នា ហើយការដឹកនាំនៃក្រុមជំនុំដែលមានជ័យជម្នះត្រូវបានប្រទានឲ្យអេលីយ៉ាគីម កូនប្រុសរបស់ហ៊ីលគីយ៉ា ហើយបន្ទាប់មក ព្រះអម្ចាស់លើកក្រុមជំនុំរបស់ទ្រង់ឡើងជាទង់សញ្ញា ខណៈដែលសាររបស់ទេវតាទីបីរីកធំឡើងទៅជាសម្រែកយ៉ាងខ្លាំង។ ខ្ញុំប្រហែលជាបាននិយាយដដែលៗហួសពេក ដោយបានបញ្ចូលឃ្លា “កូនប្រុសរបស់ហ៊ីលគីយ៉ា” ខណៈដែលខ្ញុំអាចនិយាយតែអេលីយ៉ាគីមប៉ុណ្ណោះ។ ប៉ុន្តែ ឪពុក និងកូនរបស់គាត់រួមគ្នា គឺជានិមិត្តរូបនៃសាររបស់អេលីយ៉ា មុនគ្រោះកាចទាំងប្រាំពីរចុងក្រោយ។ សាររបស់អេលីយ៉ាប្រើនិមិត្តរូបនៃឪពុក និងកូន ដើម្បីតំណាងឲ្យទីមួយ (ឪពុក) និងទីចុងក្រោយ (កូន)។ ទំនាក់ទំនងព្យាករណ៍នេះរួមចំណែកដល់ប្រស្នាចុងក្រោយៗនៅក្នុងជំពូកម្ភៃពីរ។ សេចក្តីសន្យាចំពោះអេលីយ៉ាគីម កូនប្រុសរបស់ហ៊ីលគីយ៉ា គឺថា ព្រះអម្ចាស់នឹងដាក់កូនសោនៃព្រះដំណាក់របស់ដាវីឌលើស្មារបស់គាត់។</w:t>
      </w:r>
    </w:p>
    <w:p>
      <w:pPr>
        <w:pStyle w:val="ArticleBody"/>
        <w:jc w:val="left"/>
      </w:pPr>
      <w:r>
        <w:rPr>
          <w:rFonts w:ascii="Leelawadee UI" w:hAnsi="Leelawadee UI" w:eastAsia="Leelawadee UI" w:cs="Leelawadee UI"/>
        </w:rPr>
        <w:t>«ផ្ទះរបស់ដាវីឌ» គឺជាសារអំពីព្រះបិតា និងព្រះរាជបុត្រា ដែលព្រះយេស៊ូវបានយោងដល់ក្នុងការសន្ទនាចុងក្រោយរបស់ទ្រង់ជាមួយសាសន៍យូដាដែលបះបោរ។ នេះក៏ជាកន្លែងដែលទ្រង់បិទបញ្ចប់ព្រះគម្ពីរវិវរណៈផងដែរ។ ផ្ទះរបស់ដាវីឌមានកូនសោមួយ ដែលបើគ្មានអ្វីផ្សេងទៀតត្រូវបានប្រើនៅថ្ងៃទី 22 ខែ តុលា ឆ្នាំ 1844 ទេ ពីព្រោះកន្លែងតែមួយគត់ក្នុងបទគម្ពីរដែលយោងដល់កូនសោនេះ គឺនៅក្នុងសារទៅកាន់ក្រុមជំនុំភីឡាដែលភា។</w:t>
      </w:r>
    </w:p>
    <w:p>
      <w:pPr>
        <w:pStyle w:val="ArticleScripture"/>
        <w:jc w:val="left"/>
      </w:pPr>
      <w:r>
        <w:rPr>
          <w:rFonts w:ascii="Leelawadee UI" w:hAnsi="Leelawadee UI" w:eastAsia="Leelawadee UI" w:cs="Leelawadee UI"/>
        </w:rPr>
        <w:t>ហើយយើងនឹងដាក់កូនសោនៃវង្សដាវីឌលើស្មារបស់គាត់ ដូច្នេះគាត់នឹងបើក ហើយគ្មានអ្នកណាអាចបិទបានឡើយ; ហើយគាត់នឹងបិទ ហើយគ្មានអ្នកណាអាចបើកបានឡើយ។ អេសាយ 22:22។</w:t>
      </w:r>
    </w:p>
    <w:p>
      <w:pPr>
        <w:pStyle w:val="ArticleScripture"/>
        <w:jc w:val="left"/>
      </w:pPr>
      <w:r>
        <w:rPr>
          <w:rFonts w:ascii="Leelawadee UI" w:hAnsi="Leelawadee UI" w:eastAsia="Leelawadee UI" w:cs="Leelawadee UI"/>
        </w:rPr>
        <w:t>«ចូរសរសេរទៅកាន់ទេវតានៃក្រុមជំនុំនៅទីក្រុងភីឡាដែលភា ថា៖ ព្រះអង្គដែលបរិសុទ្ធ ព្រះអង្គដែលពិត ព្រះអង្គដែលកាន់កូនសោររបស់ដាវីឌ ព្រះអង្គដែលបើក ហើយគ្មាននរណាបិទបានទេ ហើយបិទ ហើយគ្មាននរណាបើកបានទេ ទ្រង់មានព្រះបន្ទូលដូច្នេះថា៖ យើងស្គាល់អំពើរបស់អ្នកហើយ៖ មើល៍ យើងបានដាក់ទ្វារមួយបើកចំហនៅមុខអ្នក ហើយគ្មាននរណាអាចបិទវាបានទេ ដ្បិតអ្នកមានកម្លាំងតិចតួច ហើយបានរក្សាពាក្យរបស់យើង ហើយមិនបានបដិសេធនាមរបស់យើងទេ។ មើល៍ យើងនឹងធ្វើឲ្យពួកអ្នកដែលស្ថិតក្នុងសាលាប្រជុំរបស់សាតាំង ដែលថាខ្លួនជាជនជាតិយូដា តែមិនមែនទេ គឺកុហកវិញ មើល៍ យើងនឹងធ្វើឲ្យពួកគេមកក្រាបថ្វាយបង្គំនៅមុខជើងអ្នក ហើយឲ្យពួកគេដឹងថា យើងបានស្រឡាញ់អ្នក។ ពីព្រោះអ្នកបានរក្សាព្រះបន្ទូលអំពីសេចក្ដីអត់ធ្មត់របស់យើង យើងក៏នឹងរក្សាអ្នកឲ្យរួចពីម៉ោងនៃសេចក្ដីល្បួង ដែលនឹងមកលើពិភពលោកទាំងមូល ដើម្បីល្បងលអ្នកដែលរស់នៅលើផែនដី។ មើល៍ យើងមកឆាប់ៗនេះ៖ ចូរកាន់ឲ្យជាប់នូវអ្វីដែលអ្នកមាន ដើម្បីកុំឲ្យនរណាម្នាក់ដណ្ដើមមកុដរបស់អ្នកទៅ។ អ្នកណាដែលឈ្នះ យើងនឹងធ្វើឲ្យអ្នកនោះទៅជាសសរមួយនៅក្នុងព្រះវិហារនៃព្រះរបស់យើង ហើយអ្នកនោះនឹងមិនចេញទៅក្រៅទៀតឡើយ៖ ហើយយើងនឹងសរសេរលើអ្នកនោះនូវព្រះនាមនៃព្រះរបស់យើង និងនាមនៃទីក្រុងនៃព្រះរបស់យើង គឺយេរូសាឡឹមថ្មី ដែលចុះមកពីស្ថានសួគ៌ អំពីព្រះរបស់យើង ហើយយើងនឹងសរសេរលើអ្នកនោះនូវនាមថ្មីរបស់យើង។ អ្នកណាដែលមានត្រចៀក ចូរស្តាប់នូវអ្វីដែលព្រះវិញ្ញាណមានព្រះបន្ទូលទៅកាន់ក្រុមជំនុំទាំងឡាយ»។ វិវរណៈ ៣:៧–១២។</w:t>
      </w:r>
    </w:p>
    <w:p>
      <w:pPr>
        <w:pStyle w:val="ArticleBody"/>
        <w:jc w:val="left"/>
      </w:pPr>
      <w:r>
        <w:rPr>
          <w:rFonts w:ascii="Leelawadee UI" w:hAnsi="Leelawadee UI" w:eastAsia="Leelawadee UI" w:cs="Leelawadee UI"/>
        </w:rPr>
        <w:t>អេល្យ៉ាគីមតំណាងឲ្យមនុស្សម្នាក់ក្នុងសម័យភីឡាដែលហ្វ៊ីយ៉ា ក្នុងអំឡុងចលនាមីល្លេរ៉ាយ ដែលបើកទីបរិសុទ្ធបំផុតនៅថ្ងៃទី ២២ ខែតុលា ឆ្នាំ ១៨៤៤។ ខ្ញុំដឹងថា ព្រះគ្រីស្ទ ជាមហាបូជាចារ្យរបស់យើង ទ្រង់ជាអង្គដែលបានបើកទ្វារនៃសម័យកាលនោះ ប៉ុន្តែព្រះគ្រីស្ទបានដាក់កូនសោនោះលើស្មារបស់អេល្យ៉ាគីម កូនរបស់ហ៊ីលគីយ៉ា ហើយមានព្រះបន្ទូលថា «គាត់នឹងបើក»។ យើងបានមកដល់ចំណុចដែលខ្ញុំបានចង្អុលបង្ហាញនៅដើមអត្ថបទនេះ។</w:t>
      </w:r>
    </w:p>
    <w:p>
      <w:pPr>
        <w:pStyle w:val="ArticleBody"/>
        <w:jc w:val="left"/>
      </w:pPr>
      <w:r>
        <w:rPr>
          <w:rFonts w:ascii="Leelawadee UI" w:hAnsi="Leelawadee UI" w:eastAsia="Leelawadee UI" w:cs="Leelawadee UI"/>
        </w:rPr>
        <w:t>នៅក្នុងគម្ពីរអេសាយ យើងឃើញពាក្យ «បន្ទុក» ចំនួនដប់ប្រាំបីដង ប៉ុន្តែក្នុងចំណោមនោះ មានប្រាំពីរដងដែលតំណាងឲ្យអ្វីមួយដែលត្រូវបានសែងនៅលើស្មា ហើយមានដប់មួយដងដែលវាតំណាងឲ្យទំនាយនៃវិនាសកម្ម។ ក្នុងចំណោមដប់ប្រាំបីដងនោះ មានមួយដងដែលពាក្យមានន័យថា ទំនាយនៃវិនាសកម្ម ត្រូវបានប្រើនៅពេលតែមួយផងដែរ ដើម្បីតំណាងឲ្យបន្ទុកមួយដែលត្រូវបានសែងនៅលើស្មា។</w:t>
      </w:r>
    </w:p>
    <w:p>
      <w:pPr>
        <w:pStyle w:val="ArticleBody"/>
        <w:jc w:val="left"/>
      </w:pPr>
      <w:r>
        <w:rPr>
          <w:rFonts w:ascii="Leelawadee UI" w:hAnsi="Leelawadee UI" w:eastAsia="Leelawadee UI" w:cs="Leelawadee UI"/>
        </w:rPr>
        <w:t>រឿងនៃជ្រលងនិមិត្តនេះ ស្តីអំពីសារនៃវិនាសកម្មមួយ ដែលបង្កើតអ្នកថ្វាយបង្គំពីរប្រភេទនៅក្នុងក្រុងយេរូសាឡឹម។ សារព្យាករណ៍ដែលបានកំណត់សម្គាល់ការបើកនៃការជំនុំជម្រះ ត្រូវបានបង្ហាញដោយបិតា Miller ហើយវាគឺជាសាររបស់ទេវតាទីមួយ ដែលបានបញ្ចប់នៅពេលទ្វារទីបរិសុទ្ធត្រូវបានបិទ ហើយទីបរិសុទ្ធបំផុតត្រូវបានបើក នៅថ្ងៃទី 22 ខែតុលា ឆ្នាំ 1844។ «បន្ទុក» ដែលត្រូវបានដាក់លើស្មារបស់ William Miller ដែលលោកត្រូវបានប្រគល់បេសកកម្មឲ្យយកទៅកាន់ពិភពលោក គឺជាសាររបស់ទេវតាទីមួយ ជាព្យាករណ៍នៃវិនាសកម្មមួយ ដែលបានបញ្ចប់នៅថ្ងៃទី 22 ខែតុលា ឆ្នាំ 1844 ដោយការមកដល់នៃសាររបស់ទេវតាទីបី។</w:t>
      </w:r>
    </w:p>
    <w:p>
      <w:pPr>
        <w:pStyle w:val="ArticleBody"/>
        <w:jc w:val="left"/>
      </w:pPr>
      <w:r>
        <w:rPr>
          <w:rFonts w:ascii="Leelawadee UI" w:hAnsi="Leelawadee UI" w:eastAsia="Leelawadee UI" w:cs="Leelawadee UI"/>
        </w:rPr>
        <w:t>«កូនសោនៃព្រះរាជវាំងរបស់ដាវីឌ ខ្ញុំនឹងដាក់លើស្មារបស់គាត់» ហើយវាចែងថា «នៅថ្ងៃនោះ» «ដែកគោលដែលបានបោះជាប់នៅកន្លែងមាំមួន នឹងត្រូវដកចេញ ត្រូវកាត់ចុះ ហើយដួលចុះ; ហើយបន្ទុកដែលនៅលើវា នឹងត្រូវកាត់ផ្តាច់»។</w:t>
      </w:r>
    </w:p>
    <w:p>
      <w:pPr>
        <w:pStyle w:val="ArticleBody"/>
        <w:jc w:val="left"/>
      </w:pPr>
      <w:r>
        <w:rPr>
          <w:rFonts w:ascii="Leelawadee UI" w:hAnsi="Leelawadee UI" w:eastAsia="Leelawadee UI" w:cs="Leelawadee UI"/>
        </w:rPr>
        <w:t>ពាក្យដែលត្រូវបានបកប្រែនៅទីនេះថា «បន្ទុក» គឺជាពាក្យដែលសម្គាល់ទំនាយនៃវិនាសកម្ម ប៉ុន្តែទំនាយនៃវិនាសកម្មនេះមិនមែនជាពាក្យហេព្រើរដែលអេសាយប្រើដើម្បីតំណាងឲ្យអ្វីមួយដែលអ្នកផ្ទុកលើស្មារបស់អ្នកឡើយ។ ក្នុងនាមជាពាក្យសម្រាប់ទំនាយនៃវិនាសកម្ម វាមានន័យថា គន្លឹះរបស់ដាវីឌនឹងត្រូវបានដាក់លើស្មារបស់អេលីយ៉ាគីម កូនរបស់ហ៊ីលគីយ៉ា ហើយបន្ទុកដែលស្ថិតលើស្មារបស់គាត់គឺជាទំនាយនៃវិនាសកម្ម។ នេះជាការលេងពាក្យដ៏ជ្រាលជ្រៅមួយ!</w:t>
      </w:r>
    </w:p>
    <w:p>
      <w:pPr>
        <w:pStyle w:val="ArticleBody"/>
        <w:jc w:val="left"/>
      </w:pPr>
      <w:r>
        <w:rPr>
          <w:rFonts w:ascii="Leelawadee UI" w:hAnsi="Leelawadee UI" w:eastAsia="Leelawadee UI" w:cs="Leelawadee UI"/>
        </w:rPr>
        <w:t>អ្នកស្រី វ៉ាយត៍ បានមានប្រសាសន៍ដូច្នេះអំពីកូនសោមួយដែលភ្ជាប់ជាមួយព្រះគម្ពីរ។</w:t>
      </w:r>
    </w:p>
    <w:p>
      <w:pPr>
        <w:pStyle w:val="ArticleScripture"/>
        <w:jc w:val="left"/>
      </w:pPr>
      <w:r>
        <w:rPr>
          <w:rFonts w:ascii="Leelawadee UI" w:hAnsi="Leelawadee UI" w:eastAsia="Leelawadee UI" w:cs="Leelawadee UI"/>
        </w:rPr>
        <w:t>«ដោយភ្ជាប់ជាមួយនឹងព្រះបន្ទូលរបស់ព្រះ មានកូនសោមួយដែលបើកប្រអប់ដ៏មានតម្លៃនោះ ដើម្បីជាការពេញចិត្ត និងសេចក្តីអំណររបស់យើង។ ខ្ញុំមានអារម្មណ៍អរព្រះគុណចំពោះគ្រប់កាំរស្មីនៃពន្លឺ។ នៅពេលអនាគត បទពិសោធន៍ទាំងឡាយដែលឥឡូវនេះសម្រាប់យើងជារឿងអាថ៌កំបាំងយ៉ាងខ្លាំង នឹងត្រូវបានពន្យល់។ បទពិសោធន៍ខ្លះៗ យើងប្រហែលជាមិនអាចយល់បានពេញលេញឡើយ រហូតទាល់តែសភាពរមែងស្លាប់នេះបានស្លៀកពាក់ដោយសភាពអមតៈ»។ Manuscript Releases, volume 17, 261.</w:t>
      </w:r>
    </w:p>
    <w:p>
      <w:pPr>
        <w:pStyle w:val="ArticleBody"/>
        <w:jc w:val="left"/>
      </w:pPr>
      <w:r>
        <w:rPr>
          <w:rFonts w:ascii="Leelawadee UI" w:hAnsi="Leelawadee UI" w:eastAsia="Leelawadee UI" w:cs="Leelawadee UI"/>
        </w:rPr>
        <w:t>សេចក្ដីថ្លែងបើកដំបូងរបស់ Miller អំពីសុបិនរបស់គាត់ មានដូច្នេះ។</w:t>
      </w:r>
    </w:p>
    <w:p>
      <w:pPr>
        <w:pStyle w:val="ArticleScripture"/>
        <w:jc w:val="left"/>
      </w:pPr>
      <w:r>
        <w:rPr>
          <w:rFonts w:ascii="Leelawadee UI" w:hAnsi="Leelawadee UI" w:eastAsia="Leelawadee UI" w:cs="Leelawadee UI"/>
        </w:rPr>
        <w:t>«ខ្ញុំបានសុបិនឃើញថា ព្រះជាម្ចាស់ ដោយព្រះហស្តមួយដែលមើលមិនឃើញ បានផ្ញើប្រអប់តូចមួយដែលច្នៃប្រឌិតយ៉ាងវិចិត្រមកខ្ញុំ មានប្រវែងប្រហែលដប់អ៊ីញ និងទទឹងប្រាំមួយអ៊ីញជាចតុរកោណស្មើ ធ្វើពីឈើអេបូនី និងគុជខ្យង ដែលបញ្ចូលតុបតែងយ៉ាងវិចិត្រ។ នៅនឹងប្រអប់នោះមានកូនសោមួយភ្ជាប់មកជាមួយ។ ខ្ញុំបានយកកូនសោនោះភ្លាមៗ ហើយបើកប្រអប់នោះ; ខណៈនោះ ដោយសេចក្តីអស្ចារ្យ និងការភ្ញាក់ផ្អើលរបស់ខ្ញុំ ខ្ញុំបានឃើញថា វាពេញទៅដោយគ្រឿងអលង្ការគ្រប់ប្រភេទ និងគ្រប់ទំហំ ពេជ្រ ត្បូងមានតម្លៃ និងកាក់មាសនិងប្រាក់គ្រប់ទំហំ និងគ្រប់តម្លៃ ដែលបានរៀបចំយ៉ាងស្រស់ស្អាតនៅតាមកន្លែងនីមួយៗរបស់វាក្នុងប្រអប់នោះ; ហើយដោយបានរៀបចំបែបនេះ វាបានបញ្ចេញពន្លឺ និងសិរីរុងរឿង ដែលមានតែព្រះអាទិត្យប៉ុណ្ណោះទើបអាចប្រៀបស្មើបាន។» Early Writings, 81.</w:t>
      </w:r>
    </w:p>
    <w:p>
      <w:pPr>
        <w:pStyle w:val="ArticleBody"/>
        <w:jc w:val="left"/>
      </w:pPr>
      <w:r>
        <w:rPr>
          <w:rFonts w:ascii="Leelawadee UI" w:hAnsi="Leelawadee UI" w:eastAsia="Leelawadee UI" w:cs="Leelawadee UI"/>
        </w:rPr>
        <w:t>នៅក្នុងកំណត់សម្គាល់ក្រោមទំព័ររបស់ James White អំពីសុបិននោះ គាត់បាននិយាយដូច្នេះអំពីកូនសោ។</w:t>
      </w:r>
    </w:p>
    <w:p>
      <w:pPr>
        <w:pStyle w:val="ArticleScripture"/>
        <w:jc w:val="left"/>
      </w:pPr>
      <w:r>
        <w:rPr>
          <w:rFonts w:ascii="Leelawadee UI" w:hAnsi="Leelawadee UI" w:eastAsia="Leelawadee UI" w:cs="Leelawadee UI"/>
        </w:rPr>
        <w:t>“‘កូនសោដែលបានភ្ជាប់មក’ គឺជាវិធីសាស្ត្ររបស់គាត់ក្នុងការបកស្រាយព្រះបន្ទូលទំនាយ—ដោយប្រៀបធៀបបទគម្ពីរនឹងបទគម្ពីរ—ព្រះគម្ពីរជាអ្នកបកស្រាយខ្លួនឯង។ ដោយកូនសោនេះ បងប្អូន Miller បានបើក ‘ហិប,’ ឬសេចក្តីពិតដ៏អស្ចារ្យអំពីការយាងមកវិញ ដល់ពិភពលោក។” James White.</w:t>
      </w:r>
    </w:p>
    <w:p>
      <w:pPr>
        <w:pStyle w:val="ArticleBody"/>
        <w:jc w:val="left"/>
      </w:pPr>
      <w:r>
        <w:rPr>
          <w:rFonts w:ascii="Leelawadee UI" w:hAnsi="Leelawadee UI" w:eastAsia="Leelawadee UI" w:cs="Leelawadee UI"/>
        </w:rPr>
        <w:t>James White បានអធិប្បាយលើសុបិននេះ ហើយក្នុងការធ្វើដូច្នោះ គាត់បានសរសេរសេចក្តីណែនាំមួយ។ វាសំខាន់ណាស់ក្នុងការទទួលស្គាល់ថា Miller បានមានសុបិនរបស់គាត់ ហើយបានបោះពុម្ពផ្សាយវានៅឆ្នាំ 1847 យ៉ាងហោចណាស់ពីរឆ្នាំបន្ទាប់ពីការខកចិត្តដ៏ធំ នៅពេលដែលក្រុម Millerite Adventist ដែលធ្លាប់តែរួបរួមគ្នា ត្រូវបានបែកខ្ញែក។ Miller ត្រូវបានបំបែកចេញពីចលនា ហើយ «ហ្វូងតូច» ដែល «ត្រូវបានបែកខ្ញែកទៅគ្រប់ទិស» នៅតែកំពុងរងទុក្ខដោយសារការខកចិត្តនោះ។ សុបិនរបស់ Miller បាននិយាយទៅកាន់ស្ថានភាពនោះ ហើយ James White បានអធិប្បាយលើវា ខណៈដែល Ellen White បានយោងទៅកាន់វាដោយរបៀបវិជ្ជមានយ៉ាងពេញលេញ។ James White បានសរសេរសេចក្តីណែនាំមួយសម្រាប់សុបិនរបស់គាត់ បញ្ចូលសុបិនរបស់គាត់ ហើយបន្ទាប់មកបានបន្ថែមកំណត់សម្គាល់ខ្លីៗមួយចំនួន។ សេចក្តីណែនាំរបស់គាត់ សុបិន និងកំណត់សម្គាល់ខ្លីៗទាំងនោះ នឹងត្រូវដាក់នៅចុងបញ្ចប់នៃអត្ថបទនេះ សម្រាប់អ្នកដែលត្រូវការចូលដំណើរការព័ត៌មាននេះ។</w:t>
      </w:r>
    </w:p>
    <w:p>
      <w:pPr>
        <w:pStyle w:val="ArticleBody"/>
        <w:jc w:val="left"/>
      </w:pPr>
      <w:r>
        <w:rPr>
          <w:rFonts w:ascii="Leelawadee UI" w:hAnsi="Leelawadee UI" w:eastAsia="Leelawadee UI" w:cs="Leelawadee UI"/>
        </w:rPr>
        <w:t>អេសាយ ជំពូក ២២ គឺជារូបភាពបង្ហាញអំពីការចាប់ផ្ដើម និងការបញ្ចប់នៃអាដវេនទីស៊ីម។ ក្នុងប្រវត្តិសាស្ត្រទាំងពីរ មាន និងនឹងមាន ការញែកចេញមួយ ដែលបានកើតឡើងនៅថ្ងៃទី ២២ ខែតុលា ឆ្នាំ ១៨៤៤ ហើយបន្ទាប់មកកើតឡើងម្ដងទៀតនៅពេលច្បាប់ថ្ងៃអាទិត្យ។ ការញែកចេញនៅក្នុងករណីទាំងពីរ ទាំងការចាប់ផ្ដើម និងការបញ្ចប់ គឺជាការបំពេញនៃពាក្យប្រៀបប្រដូចអំពីព្រហ្មចារីទាំងដប់។ បងស្រី វ៉ៃត៍ បានប្រាប់យើងថា ព្រហ្មចារីល្ងង់ គឺជាពួកលាវឌីសេ។ សេបនា តំណាងឲ្យអាដវេនទីស្តលាវឌីសេ នៅក្នុងការចាប់ផ្ដើម និងការបញ្ចប់នៃអាដវេនទីស៊ីម។ អេលីយ៉ាគីម កូនប្រុសរបស់ហ៊ីលគីយ៉ា តំណាងឲ្យអាដវេនទីស្តភីឡាដែលភា។</w:t>
      </w:r>
    </w:p>
    <w:p>
      <w:pPr>
        <w:pStyle w:val="ArticleBody"/>
        <w:jc w:val="left"/>
      </w:pPr>
      <w:r>
        <w:rPr>
          <w:rFonts w:ascii="Leelawadee UI" w:hAnsi="Leelawadee UI" w:eastAsia="Leelawadee UI" w:cs="Leelawadee UI"/>
        </w:rPr>
        <w:t>ប៉ុន្តែ ហ៊ីលគីយ៉ា ក៏តំណាងឲ្យបិតានៃសាសនាអាឌវេនទីសផងដែរ ពីព្រោះ «គាត់នឹងជាបិតាដល់ប្រជាជននៅក្រុងយេរូសាឡឹម និងដល់វង្សយូដា»។ លោក វីល្លៀម មីល្ល័រ ត្រូវបានហៅដោយកិត្តិយសថា «បិតា មីល្ល័រ»។ មីល្ល័រ មាន «កូនសោររបស់ដាវីឌ» ត្រូវបានដាក់លើស្មារបស់គាត់ ដែលតំណាងឲ្យវិធីសាស្ត្ររបស់គាត់ក្នុងការសិក្សាព្រះគម្ពីរ គឺ «បន្ទាត់លើបន្ទាត់»។</w:t>
      </w:r>
    </w:p>
    <w:p>
      <w:pPr>
        <w:pStyle w:val="ArticleBody"/>
        <w:jc w:val="left"/>
      </w:pPr>
      <w:r>
        <w:rPr>
          <w:rFonts w:ascii="Leelawadee UI" w:hAnsi="Leelawadee UI" w:eastAsia="Leelawadee UI" w:cs="Leelawadee UI"/>
        </w:rPr>
        <w:t>ដោយសារប្រអប់នោះជាព្រះគម្ពីរ គាត់បានប្រើ «កូនសោរបស់ដាវីឌ» ដែលតំណាងឲ្យច្បាប់នៃការបកស្រាយទំនាយ ដែលគាត់បានប្រើដើម្បីបើកសេចក្តីពិតរបស់ទេវតាទីមួយ។ ច្បាប់ទាំងនោះ («កូនសោរបស់ដាវីឌ») និងទំនាយនៃសេចក្តីវិនាសរបស់គាត់ («បន្ទុក») ដែលត្រូវបានយល់ដោយកូនសោរបស់ដាវីឌ ត្រូវបានព្យួរ «ដូចជាដែកគោលមួយនៅកន្លែងដ៏មាំមួន» នៅក្នុងទីបរិសុទ្ធ។ «ដែកគោល» នោះគឺជាកាលបរិច្ឆេទថ្ងៃទី 22 ខែតុលា ឆ្នាំ 1844។ ពាក្យ «ដែកគោល» មានន័យថាម្ជុល ដែកគោល ឬបង្គោល ដែលតំណាងឲ្យសញ្ញាសម្គាល់តាមផ្លូវ។ «បន្ទុក» ឬទំនាយនៃសេចក្តីវិនាស ដែលត្រូវបានព្យួរលើដែកគោលនោះ គឺជាសាររបស់ទេវតាទីមួយ ហើយសារនោះបានមកដល់ទីបញ្ចប់នៅថ្ងៃទី 22 ខែតុលា ឆ្នាំ 1844 នៅពេលដែលទំនាយនៃសេចក្តីវិនាសបានសម្រេច ហើយត្រូវបានដកចេញ កាត់ចុះ ហើយវាបានដួលចុះ។ វាត្រូវបានដកចេញ ពីព្រោះសារទំនាយនៃសេចក្តីវិនាសបានក្លាយជាអតីតកាល ហើយបន្ទាប់មក ដែកគោលនោះត្រូវតែផ្លាស់ទៅក្នុងទីបរិសុទ្ធបំផុត ជាកន្លែងដែលបន្ទុកមួយទៀតនៃសេចក្តីវិនាសនឹងត្រូវបានព្យួរលើវា។</w:t>
      </w:r>
    </w:p>
    <w:p>
      <w:pPr>
        <w:pStyle w:val="ArticleBody"/>
        <w:jc w:val="left"/>
      </w:pPr>
      <w:r>
        <w:rPr>
          <w:rFonts w:ascii="Leelawadee UI" w:hAnsi="Leelawadee UI" w:eastAsia="Leelawadee UI" w:cs="Leelawadee UI"/>
        </w:rPr>
        <w:t>ទំនាយនៃវិនាសកម្មរបស់មីឡ័រ ដែលត្រូវបានយល់តាមក្បួនទំនាយ ដែលត្រូវបានតំណាងថាជា «សោរបស់ដាវីឌ» នឹងដាក់ដែកគោលមួយនៅក្នុងទីបរិសុទ្ធ ដែលនឹងទ្រទ្រង់សិរីល្អទាំងអស់នៃវង្សរបស់ឪពុកគាត់។ ពាក្យ «សិរីល្អ» នៅក្នុងខគម្ពីរនោះមានន័យថា ទម្ងន់។ អ្វីដែលទ្រទ្រង់ទម្ងន់របស់ផ្ទះមួយ គឺជាគ្រឹះរបស់ផ្ទះនោះ។ កិច្ចការជាគ្រឹះរបស់មីឡ័រ ទ្រទ្រង់ទម្ងន់នៃពន្លឺបន្ថែមទាំងមូលរបស់សារទេវតាទីបី ដែលត្រូវបានតំណាងដោយ «ពូជពង្ស និងផលកើត»។ វាទ្រទ្រង់ទម្ងន់នៃគ្រឿងប្រដាប់ទាំងឡាយផ្សេងៗទាំងអស់របស់ព្រះវិហារ។ ហើយគ្រឹះនោះត្រូវបានដាក់សម្រាប់ព្រះវិហារមួយ ដើម្បីដាក់បល្ល័ង្កដ៏មានសិរីល្អ។</w:t>
      </w:r>
    </w:p>
    <w:p>
      <w:pPr>
        <w:pStyle w:val="ArticleBody"/>
        <w:jc w:val="left"/>
      </w:pPr>
      <w:r>
        <w:rPr>
          <w:rFonts w:ascii="Leelawadee UI" w:hAnsi="Leelawadee UI" w:eastAsia="Leelawadee UI" w:cs="Leelawadee UI"/>
        </w:rPr>
        <w:t>អេលីយ៉ាគីម កូនរបស់ហ៊ីលគីយ៉ា តំណាងឲ្យក្រុមជំនុំភីឡាដែលភា។ អេលីយ៉ាគីម មានន័យថា ព្រះនៃការលើកឡើង ពីព្រោះអេលីយ៉ាគីម ជាឪពុកនៃក្រុងយេរូសាឡឹម តំណាងឲ្យ វីល្លៀម មីល្លឺរ ដែលព្រះបានប្រើ ដើម្បីលើកឡើងមូលដ្ឋានរបស់ប្រជារាស្ត្រសម្ពន្ធមេត្រីដែលព្រះបានជ្រើសរើស។ លោកជាកូនរបស់ហ៊ីលគីយ៉ា ដែលបានមកពីពាក្យពីរ ដោយពាក្យទីពីរមានន័យថា ព្រះ ហើយពាក្យទីមួយមានន័យថា «ភាពរលូន» ដូចជាភាពរលូនក្នុងការនិយាយ។ ហ៊ីលគីយ៉ា តំណាងឲ្យព្រះបន្ទូល ឬសំឡេងរបស់ព្រះ ហើយកូនរបស់លោកតំណាងឲ្យការលើកឡើងនៃព្រះវិហារ។</w:t>
      </w:r>
    </w:p>
    <w:p>
      <w:pPr>
        <w:pStyle w:val="ArticleBody"/>
        <w:jc w:val="left"/>
      </w:pPr>
      <w:r>
        <w:rPr>
          <w:rFonts w:ascii="Leelawadee UI" w:hAnsi="Leelawadee UI" w:eastAsia="Leelawadee UI" w:cs="Leelawadee UI"/>
        </w:rPr>
        <w:t>នៅចុងបញ្ចប់នៃអាដវេនទីស៊ីម ត្រូវតែមានព្រះបន្ទូលទំនាយអំពីវិនាសកម្មមួយ ហើយព្រះបន្ទូលទំនាយនោះគឺទេវតាទីបីនៃវិវរណៈ ជំពូក ១៤។ ត្រូវតែមានកូនសោមួយនៅចុងបញ្ចប់ ដែលត្រូវបានតំណាងជាមុនដោយកូនសោរបស់ Miller។ «កូនសោ» ក្នុងសម័យរបស់យើង មានមូលដ្ឋានលើការកើតឡើងវិញនៃប្រវត្តិសាស្ត្រ ហើយជាពិសេសលើក្បួននៃការលើកឡើងជាលើកដំបូង ដែលរួមបញ្ចូល ឬជាគោលការណ៍ដែលតំណាងដោយព្រះគ្រីស្ទទ្រង់ផ្ទាល់ ក្នុងនាមជាអាល់ហ្វា និងអូមេហ្គា។ ត្រូវតែមានកូនប្រុសម្នាក់របស់ Miller។ ដូច្នេះ Miller ក្នុងនាមជាបិតា ក្លាយជា Hilkiah គឺជាព្រះបន្ទូលរបស់ព្រះយេហូវ៉ា ហើយកូនប្រុសរបស់ Miller គឺ Eliakim ដែលមានន័យថា ព្រះនៃការលើកឲ្យឡើង។ បិតា Miller បានសង់ព្រះវិហារឡើងវិញ ហើយកូនប្រុសរបស់ Miller កំណត់សម្គាល់ពេលដែល Laodicea និង Philadelphia ត្រូវបានបំបែកចេញពីគ្នា ហើយពួក Philadelphia ត្រូវបានលើកឡើងជាទង់សញ្ញាមួយ។ ត្រូវតែមានដែកគោលមួយដែលបានបោះជាប់យ៉ាងមាំមួន ប៉ុន្តែមិនមែននៅក្នុងទីបរិសុទ្ធដូចក្នុងប្រវត្តិសាស្ត្ររបស់ Miller ទេ គឺនៅក្នុងទីបរិសុទ្ធបំផុត។ ដែកគោលនោះ និងបន្ទុកដែលត្រូវបានព្យួរលើវា នឹងត្រូវបានកាត់ផ្តាច់នៅចុងបញ្ចប់នៃសាររបស់ទេវតាទីបី ដូចដែលបានកើតឡើងនៅចុងបញ្ចប់នៃសាររបស់ទេវតាទីមួយដែរ។ នៅពេលដែល Michael ឈរឡើង ហើយរយៈពេលសាកល្បងរបស់មនុស្សត្រូវបានបិទ ព្រះបន្ទូលទំនាយអំពីវិនាសកម្មនឹងក្លាយជាអតីតកាល ត្រូវបានដកចេញ កាត់ផ្តាច់ ហើយដួលរលំ។</w:t>
      </w:r>
    </w:p>
    <w:p>
      <w:pPr>
        <w:pStyle w:val="ArticleBody"/>
        <w:jc w:val="left"/>
      </w:pPr>
      <w:r>
        <w:rPr>
          <w:rFonts w:ascii="Leelawadee UI" w:hAnsi="Leelawadee UI" w:eastAsia="Leelawadee UI" w:cs="Leelawadee UI"/>
        </w:rPr>
        <w:t>ការបំបែកចេញ ឬការខ្ចាត់ខ្ចាយ បន្ទាប់ពីកន្លងផុតនៃពេលវេលានៅឆ្នាំ 1844 នឹងត្រូវបានធ្វើឡើងម្ដងទៀតនៅពេលច្បាប់ថ្ងៃអាទិត្យមកដល់។ អេសាយ 22 គឺជាឧទាហរណ៍មួយនៃកាលៈទេសៈដែលនាំឲ្យមានការបំបែកអ្នកអាដវេនទីស្ទឡាវឌីសេចេញពីអ្នកអាដវេនទីស្ទភីឡាដែលភា ដែលកើតឡើងនៅក្នុងវិបត្តិច្បាប់ថ្ងៃអាទិត្យ។</w:t>
      </w:r>
    </w:p>
    <w:p>
      <w:pPr>
        <w:pStyle w:val="ArticleScripture"/>
        <w:jc w:val="left"/>
      </w:pPr>
      <w:r>
        <w:rPr>
          <w:rFonts w:ascii="Leelawadee UI" w:hAnsi="Leelawadee UI" w:eastAsia="Leelawadee UI" w:cs="Leelawadee UI"/>
        </w:rPr>
        <w:t>ហើយចូរសរសេរទៅកាន់ទេវតានៃក្រុមជំនុំនៅល៉ាវដីសេថា៖ ព្រះអាម៉ែន ជាសាក្សីដ៏ស្មោះត្រង់ និងពិតប្រាកដ ជាដើមកំណើតនៃសេចក្តីបង្កើតរបស់ព្រះ ទ្រង់មានព្រះបន្ទូលដូច្នេះថា៖ អញស្គាល់អំពើរបស់អ្នកថា អ្នកមិនត្រជាក់ ហើយក៏មិនក្តៅដែរ៖ អញចង់ឲ្យអ្នកត្រជាក់ ឬក្តៅវិញ។ ដូច្នេះ ដោយព្រោះអ្នកក្តៅអ៊ុនៗ ហើយមិនត្រជាក់ ក៏មិនក្តៅ អញនឹងខ្ជាក់អ្នកចេញពីមាត់អញ។ ពីព្រោះអ្នកនិយាយថា ខ្ញុំមានទ្រព្យសម្បត្តិសម្បូរហើយ កើនឡើងដោយទ្រព្យសម្បត្តិ និងមិនត្រូវការអ្វីសោះឡើយ; ហើយមិនដឹងថា អ្នកជាមនុស្សវេទនា គួរឲ្យអាណិត ក្រីក្រ ខ្វាក់ និងអាក្រាតទេ៖ អញណែនាំអ្នកឲ្យទិញមាសពីអញ ជាមាសដែលបានសាកល្បងដោយភ្លើង ដើម្បីឲ្យអ្នកបានមានទ្រព្យពិត; និងសម្លៀកបំពាក់ស ដើម្បីឲ្យអ្នកបានស្លៀកពាក់ ហើយឲ្យសេចក្តីអាម៉ាស់នៃភាពអាក្រាតរបស់អ្នកមិនលេចឡើង; ហើយលាបភ្នែករបស់អ្នកដោយថ្នាំលាបភ្នែក ដើម្បីឲ្យអ្នកមើលឃើញ។ អស់អ្នកដែលអញស្រឡាញ់ អញតែងស្តីបន្ទោស ហើយវិន័យពួកគេ៖ ដូច្នេះ ចូរមានចិត្តខ្នះខ្នែង ហើយប្រែចិត្តចុះ។ មើល៍ អញឈរនៅមាត់ទ្វារ ហើយគោះ៖ បើអ្នកណាស្តាប់សំឡេងអញ ហើយបើកទ្វារ នោះអញនឹងចូលទៅឯអ្នកនោះ ហើយនឹងបរិភោគអាហារជាមួយអ្នកនោះ ហើយអ្នកនោះជាមួយអញ។ អ្នកណាដែលឈ្នះ អញនឹងប្រទានឲ្យអង្គុយជាមួយអញលើបល្ល័ង្ករបស់អញ ដូចជាអញក៏បានឈ្នះដែរ ហើយបានអង្គុយជាមួយព្រះវរបិតារបស់អញលើបល្ល័ង្ករបស់ទ្រង់។ អ្នកណាដែលមានត្រចៀក ចូរឲ្យអ្នកនោះស្តាប់នូវអ្វីដែលព្រះវិញ្ញាណមានព្រះបន្ទូលដល់ក្រុមជំនុំទាំងឡាយ។ វិវរណៈ ៣:៧–២២។</w:t>
      </w:r>
    </w:p>
    <w:p>
      <w:pPr>
        <w:pStyle w:val="ArticleBody"/>
        <w:jc w:val="left"/>
      </w:pPr>
      <w:r>
        <w:rPr>
          <w:rFonts w:ascii="Leelawadee UI" w:hAnsi="Leelawadee UI" w:eastAsia="Leelawadee UI" w:cs="Leelawadee UI"/>
        </w:rPr>
        <w:t>បន្ទាប់ពីសេចក្តីណែនាំអំពីសុបិន លោក James White ក៏បានដាក់បញ្ចូលសុបិននោះជាមួយនឹងកំណត់សម្គាល់ខាងក្រោមផងដែរ។ ខ្ញុំមិនមានបញ្ហាអ្វីឡើយចំពោះការអនុវត្តសុបិនរបស់ Miller ដោយលោក James White ទេ ទោះបីជាការពិតថា យើងបានបោះពុម្ពផ្សាយជាញឹកញាប់នូវការបកស្រាយសុបិនរបស់គាត់មួយ ដែលខុសបន្តិចពីការយល់ឃើញរបស់លោក James White ក៏ដោយ។ វិធីសាស្ត្រមូលដ្ឋានរបស់លោក James White ដែលខុសពីអ្វីដែលយើងបានបោះពុម្ពផ្សាយ គឺថា គាត់ដាក់ “ត្បូងមានតម្លៃ” នៅក្នុងបរិបទនៃរាស្ត្ររបស់ព្រះ ខណៈដែលយើងយល់ថា ត្បូងមានតម្លៃទាំងនោះគឺជាសេចក្តីពិតព្យាករណ៍។ មិនមានការផ្ទុយគ្នាឡើយ ពីព្រោះមនុស្សម្នាក់បង្ហាញឲ្យឃើញនូវអ្វីដែលខ្លួនជឿ ហើយការខ្ចាត់ខ្ចាយនៃត្បូងមានតម្លៃ បន្ទាប់ពីការខកចិត្តដ៏ធំ សម្គាល់ជាមុនអំពីការខ្ចាត់ខ្ចាយនៃរាស្ត្ររបស់ព្រះ មុនច្បាប់ថ្ងៃអាទិត្យ។ ប៉ុន្តែ ការពិតនេះទុកសម្រាប់ការសិក្សាមួយនៅពេលអនាគត។</w:t>
      </w:r>
    </w:p>
    <w:p>
      <w:pPr>
        <w:pStyle w:val="ArticleHeading"/>
        <w:jc w:val="left"/>
      </w:pPr>
      <w:r>
        <w:rPr>
          <w:rFonts w:ascii="Leelawadee UI" w:hAnsi="Leelawadee UI" w:eastAsia="Leelawadee UI" w:cs="Leelawadee UI"/>
        </w:rPr>
        <w:t>សេចក្តីផ្តើមរបស់ James White ចំពោះសុបិនរបស់ William Miller</w:t>
      </w:r>
    </w:p>
    <w:p>
      <w:pPr>
        <w:pStyle w:val="ArticleScripture"/>
        <w:jc w:val="left"/>
      </w:pPr>
      <w:r>
        <w:rPr>
          <w:rFonts w:ascii="Leelawadee UI" w:hAnsi="Leelawadee UI" w:eastAsia="Leelawadee UI" w:cs="Leelawadee UI"/>
        </w:rPr>
        <w:t>«សុបិនខាងក្រោមនេះ ត្រូវបានបោះពុម្ពផ្សាយក្នុងសារព័ត៌មាន Advent Herald តាំងពីជាងពីរឆ្នាំមុនមកហើយ។ ខ្ញុំក៏បានឃើញនៅពេលនោះថា សុបិននេះបានបង្ហាញយ៉ាងច្បាស់អំពីបទពិសោធន៍នៃការយាងមកជាលើកទីពីររបស់យើងកាលពីអតីតកាល ហើយថា ព្រះបានប្រទានសុបិននេះដើម្បីជាប្រយោជន៍ដល់ហ្វូងចៀមដែលបានខ្ចាត់ខ្ចាយ»។</w:t>
      </w:r>
    </w:p>
    <w:p>
      <w:pPr>
        <w:pStyle w:val="ArticleScripture"/>
        <w:jc w:val="left"/>
      </w:pPr>
      <w:r>
        <w:rPr>
          <w:rFonts w:ascii="Leelawadee UI" w:hAnsi="Leelawadee UI" w:eastAsia="Leelawadee UI" w:cs="Leelawadee UI"/>
        </w:rPr>
        <w:t>«ក្នុងចំណោមទីសម្គាល់នៃការខិតជិតមកដល់នៃថ្ងៃដ៏ធំ និងគួរស្ញែងខ្លាចរបស់ព្រះអម្ចាស់ ព្រះបានដាក់សុបិនទុកជាសញ្ញាមួយ។ សូមមើល Joel 2:28–31; Acts 2:17–20។ សុបិនអាចកើតឡើងតាមបីយ៉ាង៖ ទីមួយ “ដោយសារកិច្ចការជាច្រើន”។ សូមមើល Ecclesiastes 5:3។ ទីពីរ អស់អ្នកដែលស្ថិតនៅក្រោមវិញ្ញាណអាក្រក់ និងការបោកបញ្ឆោតរបស់សាតាំង អាចមានសុបិនដោយឥទ្ធិពលរបស់វា។ សូមមើល Deuteronomy 8:1–5; Jeremiah 23:25–28; 27:9; 29:8; Zechariah 10:2; Jude 8។ ហើយទីបី ព្រះតែងតែបានបង្រៀន ហើយនៅតែបង្រៀនប្រជារាស្ត្ររបស់ទ្រង់ តាមរយៈសុបិនច្រើនឬតិច ដែលកើតឡើងដោយការបម្រើរបស់ទេវតា និងព្រះវិញ្ញាណបរិសុទ្ធ។ អស់អ្នកដែលឈរនៅក្នុងពន្លឺដ៏ច្បាស់លាស់នៃសេចក្តីពិត នឹងដឹងនៅពេលព្រះប្រទានសុបិនដល់ពួកគេ ហើយអ្នកទាំងនោះនឹងមិនត្រូវបានបោកបញ្ឆោត និងនាំឲ្យវង្វេងដោយសុបិនក្លែងក្លាយឡើយ។»</w:t>
      </w:r>
    </w:p>
    <w:p>
      <w:pPr>
        <w:pStyle w:val="ArticleScripture"/>
        <w:jc w:val="left"/>
      </w:pPr>
      <w:r>
        <w:rPr>
          <w:rFonts w:ascii="Leelawadee UI" w:hAnsi="Leelawadee UI" w:eastAsia="Leelawadee UI" w:cs="Leelawadee UI"/>
        </w:rPr>
        <w:t>«ព្រះអង្គមានព្រះបន្ទូលថា ចូរស្ដាប់ពាក្យរបស់យើងឥឡូវនេះ៖ បើមានហោរាម្នាក់នៅក្នុងចំណោមអ្នករាល់គ្នា យើង គឺព្រះយេហូវ៉ា នឹងសម្ដែងអង្គយើងឲ្យគេស្គាល់ក្នុងនិមិត្ត ហើយនឹងមានព្រះបន្ទូលទៅកាន់គេក្នុងសុបិន។» ជនគណនា 12:5។</w:t>
      </w:r>
    </w:p>
    <w:p>
      <w:pPr>
        <w:pStyle w:val="ArticleScripture"/>
        <w:jc w:val="left"/>
      </w:pPr>
      <w:r>
        <w:rPr>
          <w:rFonts w:ascii="Leelawadee UI" w:hAnsi="Leelawadee UI" w:eastAsia="Leelawadee UI" w:cs="Leelawadee UI"/>
        </w:rPr>
        <w:t>យ៉ាកុបបាននិយាយថា «ទេវទូតរបស់ព្រះអម្ចាស់បានមានព្រះបន្ទូលមកកាន់ខ្ញុំក្នុងសុបិនមួយ»។ លោកុប្បត្តិ 31:2។ «ហើយព្រះបានយាងមកកាន់ឡាបាន់ ជាជនស៊ីរី ក្នុងសុបិននៅពេលយប់»។ លោកុប្បត្តិ 31:24។ ចូរអានសុបិនរបស់យ៉ូសែប នៅក្នុង លោកុប្បត្តិ 37:5–9 ហើយបន្ទាប់មករឿងដ៏គួរឲ្យចាប់អារម្មណ៍អំពីការសម្រេចនៃសុបិនទាំងនោះនៅស្រុកអេស៊ីប។</w:t>
      </w:r>
    </w:p>
    <w:p>
      <w:pPr>
        <w:pStyle w:val="ArticleScripture"/>
        <w:jc w:val="left"/>
      </w:pPr>
      <w:r>
        <w:rPr>
          <w:rFonts w:ascii="Leelawadee UI" w:hAnsi="Leelawadee UI" w:eastAsia="Leelawadee UI" w:cs="Leelawadee UI"/>
        </w:rPr>
        <w:t>«នៅកិបេអូន ព្រះអម្ចាស់បានលេចមកដល់សាឡូម៉ូនក្នុងសុបិនមួយនៅពេលយប់»។ ១ ពង្សាវតារក្សត្រ ៣៖៥។ រូបសំណាកដ៏ធំ និងសំខាន់នៅក្នុងដានីយ៉ែល ជំពូកទី២ ត្រូវបានប្រទានមកក្នុងសុបិនមួយ ហើយក៏មានសត្វបួន ផងដែរ នៃជំពូកទី៧។ នៅពេលហេរ៉ូឌស្វែងរកបំផ្លាញព្រះអង្គសង្គ្រោះដ៏ទារក យ៉ូសែបត្រូវបានព្រមានក្នុងសុបិនមួយឲ្យរត់ភៀសទៅកាន់អេស៊ីប។ ម៉ាថាយ ២៖១៣។</w:t>
      </w:r>
    </w:p>
    <w:p>
      <w:pPr>
        <w:pStyle w:val="ArticleScripture"/>
        <w:jc w:val="left"/>
      </w:pPr>
      <w:r>
        <w:rPr>
          <w:rFonts w:ascii="Leelawadee UI" w:hAnsi="Leelawadee UI" w:eastAsia="Leelawadee UI" w:cs="Leelawadee UI"/>
        </w:rPr>
        <w:t>«ហើយនៅក្នុងថ្ងៃចុងក្រោយបង្អស់ នឹងកើតមានឡើង ដូចព្រះទ្រង់មានព្រះបន្ទូលថា យើងនឹងចាក់បង្ហូរពីព្រះវិញ្ញាណរបស់យើងមកលើមនុស្សគ្រប់រូប ហើយកូនប្រុស និងកូនស្រីរបស់អ្នករាល់គ្នានឹងថ្លែងទំនាយ ព្រមទាំងយុវជនរបស់អ្នករាល់គ្នានឹងឃើញនិមិត្ត ហើយមនុស្សចាស់របស់អ្នករាល់គ្នានឹងយល់សប្តិ»។ កិច្ចការ 2:17។</w:t>
      </w:r>
    </w:p>
    <w:p>
      <w:pPr>
        <w:pStyle w:val="ArticleScripture"/>
        <w:jc w:val="left"/>
      </w:pPr>
      <w:r>
        <w:rPr>
          <w:rFonts w:ascii="Leelawadee UI" w:hAnsi="Leelawadee UI" w:eastAsia="Leelawadee UI" w:cs="Leelawadee UI"/>
        </w:rPr>
        <w:t>«អំណោយទាននៃការព្យាករណ៍ តាមរយៈសុបិន និងនិមិត្ត គឺនៅទីនេះជាផលផ្លែនៃព្រះវិញ្ញាណបរិសុទ្ធ ហើយនៅគ្រាចុងក្រោយ ត្រូវបានសម្ដែងឡើងយ៉ាងគ្រប់គ្រាន់ ដើម្បីបង្កើតជាទីសម្គាល់មួយ។ វាគឺជាអំណោយទានមួយក្នុងចំណោមអំណោយទានទាំងឡាយរបស់ក្រុមជំនុំដំណឹងល្អ។»</w:t>
      </w:r>
    </w:p>
    <w:p>
      <w:pPr>
        <w:pStyle w:val="ArticleScripture"/>
        <w:jc w:val="left"/>
      </w:pPr>
      <w:r>
        <w:rPr>
          <w:rFonts w:ascii="Leelawadee UI" w:hAnsi="Leelawadee UI" w:eastAsia="Leelawadee UI" w:cs="Leelawadee UI"/>
        </w:rPr>
        <w:t>«ហើយទ្រង់បានប្រទានឲ្យខ្លះជាសាវក; ខ្លះជាព្យាការី; ខ្លះជាអ្នកផ្សាយដំណឹងល្អ; ហើយខ្លះជាគ្រូគង្វាល និងជាគ្រូបង្រៀន; ដើម្បីឲ្យពួកបរិសុទ្ធបានគ្រប់លក្ខណ៍ សម្រាប់កិច្ចការនៃការបម្រើ និងសម្រាប់ការស្ថាបនារូបកាយរបស់ព្រះគ្រីស្ទ»។ អេភេសូរ ៤:១១, ១២។</w:t>
      </w:r>
    </w:p>
    <w:p>
      <w:pPr>
        <w:pStyle w:val="ArticleScripture"/>
        <w:jc w:val="left"/>
      </w:pPr>
      <w:r>
        <w:rPr>
          <w:rFonts w:ascii="Leelawadee UI" w:hAnsi="Leelawadee UI" w:eastAsia="Leelawadee UI" w:cs="Leelawadee UI"/>
        </w:rPr>
        <w:t>«ហើយព្រះជាម្ចាស់បានតែងតាំងអ្នកខ្លះនៅក្នុងពួកជំនុំ ជាមុនដំបូងជាសាវក បន្ទាប់មកជា ហោរា ជាដើម»។ ១ កូរិនថូស ៧៖២៨។</w:t>
      </w:r>
    </w:p>
    <w:p>
      <w:pPr>
        <w:pStyle w:val="ArticleScripture"/>
        <w:jc w:val="left"/>
      </w:pPr>
      <w:r>
        <w:rPr>
          <w:rFonts w:ascii="Leelawadee UI" w:hAnsi="Leelawadee UI" w:eastAsia="Leelawadee UI" w:cs="Leelawadee UI"/>
        </w:rPr>
        <w:t>«កុំមើលងាយការព្យាករណ៍ឡើយ»។ ១ ថេស្សាឡូនីច ៥៖២០។ សូមមើលផងដែរ កិច្ចការ ១៣៖១; ២១៖៩; រ៉ូម ១២៖៦; ១ កូរិនថូស ១៤៖១, ២៤, ៣៩។ ពួកហោរា ឬការព្យាករណ៍ គឺសម្រាប់ការកសាងសាសនាចក្ររបស់ព្រះគ្រីស្ទ; ហើយគ្មានភស្តុតាងណាមួយដែលអាចយកមកបង្ហាញពីព្រះបន្ទូលរបស់ព្រះបានថា ពួកគេត្រូវបញ្ឈប់មុនពេលដែលពួកអ្នកផ្សាយដំណឹងល្អ គ្រូគង្វាល និងគ្រូបង្រៀន ត្រូវបញ្ឈប់នោះឡើយ។ ប៉ុន្តែ អ្នកជំទាស់និយាយថា «មាននិមិត្ត និងសុបិនក្លែងក្លាយជាច្រើនណាស់ រហូតខ្ញុំមិនអាចមានទំនុកចិត្តលើអ្វីប្រភេទនោះបានទេ»។ នេះជាការពិត ដែលសាតាំងមានរបស់ក្លែងបន្លំរបស់វា។ វាតែងតែមានពួកហោរាក្លែងក្លាយ; ហើយពិតប្រាកដណាស់ យើងអាចរំពឹងថាមានពួកគេនៅពេលនេះ ក្នុងម៉ោងចុងក្រោយនៃការបោកបញ្ឆោត និងជ័យជម្នះរបស់វា។ អស់អ្នកដែលបដិសេធការបើកសម្ដែងពិសេសបែបនេះ ដោយព្រោះមានរបស់ក្លែងបន្លំ នោះក៏អាចទៅឆ្ងាយបន្តិចទៀតដោយសមគួរ ហើយបដិសេធថា ព្រះមិនដែលបើកសម្ដែងអង្គទ្រង់ដល់មនុស្សតាមរយៈសុបិន ឬនិមិត្តឡើយ ពីព្រោះរបស់ក្លែងបន្លំតែងតែមានជានិច្ច។</w:t>
      </w:r>
    </w:p>
    <w:p>
      <w:pPr>
        <w:pStyle w:val="ArticleScripture"/>
        <w:jc w:val="left"/>
      </w:pPr>
      <w:r>
        <w:rPr>
          <w:rFonts w:ascii="Leelawadee UI" w:hAnsi="Leelawadee UI" w:eastAsia="Leelawadee UI" w:cs="Leelawadee UI"/>
        </w:rPr>
        <w:t>«សុបិន្ត និងនិមិត្តជាមធ្យោបាយដែលព្រះបានសម្ដែងអង្គទ្រង់ដល់មនុស្ស។ តាមរយៈមធ្យោបាយនេះ ទ្រង់បានមានព្រះបន្ទូលដល់ពួកហោរា; ទ្រង់បានដាក់អំណោយទាននៃការព្យាករណ៍ក្នុងចំណោមអំណោយទានទាំងឡាយនៃក្រុមជំនុំនៃដំណឹងល្អ ហើយបានចាត់សុបិន្ត និងនិមិត្តជាមួយនឹងទីសម្គាល់ដទៃទៀតនៃ «ថ្ងៃចុងក្រោយ»។ អាម៉ែន។»</w:t>
      </w:r>
    </w:p>
    <w:p>
      <w:pPr>
        <w:pStyle w:val="ArticleScripture"/>
        <w:jc w:val="left"/>
      </w:pPr>
      <w:r>
        <w:rPr>
          <w:rFonts w:ascii="Leelawadee UI" w:hAnsi="Leelawadee UI" w:eastAsia="Leelawadee UI" w:cs="Leelawadee UI"/>
        </w:rPr>
        <w:t>«គោលបំណងរបស់ខ្ញុំក្នុងសេចក្ដីសម្គាល់ខាងលើ គឺដើម្បីដកចេញនូវការជំទាស់ទាំងឡាយតាមរបៀបស្របតាមព្រះគម្ពីរ ហើយរៀបចំគំនិតរបស់អ្នកអានសម្រាប់អ្វីដែលតទៅនេះ»។ James White, Brother Miller’s Dream, 1–3.</w:t>
      </w:r>
    </w:p>
    <w:p>
      <w:pPr>
        <w:pStyle w:val="ArticleHeading"/>
        <w:jc w:val="left"/>
      </w:pPr>
      <w:r>
        <w:rPr>
          <w:rFonts w:ascii="Leelawadee UI" w:hAnsi="Leelawadee UI" w:eastAsia="Leelawadee UI" w:cs="Leelawadee UI"/>
        </w:rPr>
        <w:t>សុបិនទីពីររបស់ William Miller</w:t>
      </w:r>
    </w:p>
    <w:p>
      <w:pPr>
        <w:pStyle w:val="ArticleScripture"/>
        <w:jc w:val="left"/>
      </w:pPr>
      <w:r>
        <w:rPr>
          <w:rFonts w:ascii="Leelawadee UI" w:hAnsi="Leelawadee UI" w:eastAsia="Leelawadee UI" w:cs="Leelawadee UI"/>
        </w:rPr>
        <w:t>«ខ្ញុំយល់សប្តិថា ព្រះជាម្ចាស់ ដោយព្រះហស្តមួយដែលមិនអាចមើលឃើញ បានផ្ញើមកខ្ញុំនូវប្រអប់តូចមួយដែលច្នៃយ៉ាងវិចិត្រ ប្រវែងប្រហែលដប់អ៊ីញ ទទឹងនិងបណ្ដោយប្រាំមួយអ៊ីញ ធ្វើពីឈើអេបូនី ហើយបង្កប់គុជខ្យងយ៉ាងវិចិត្រ។ ជាមួយប្រអប់នោះ មានកូនសោមួយភ្ជាប់មកផង។ ខ្ញុំក៏យកកូនសោនោះភ្លាម ហើយបើកប្រអប់នោះចេញ; ពេលនោះ ដោយសេចក្ដីអស្ចារ្យ និងការភ្ញាក់ផ្អើលរបស់ខ្ញុំ ខ្ញុំបានឃើញថា វាពោរពេញដោយគ្រឿងអលង្ការគ្រប់ប្រភេទ និងគ្រប់ទំហំ ពេជ្រ ត្បូងមានតម្លៃ និងកាក់មាសនិងប្រាក់គ្រប់ខ្នាត និងគ្រប់តម្លៃ ដែលបានរៀបចំយ៉ាងស្រស់ស្អាតតាមទីកន្លែងនីមួយៗរបស់វាក្នុងប្រអប់នោះ; ហើយនៅក្នុងការរៀបចំដូច្នោះ ពួកវាបានបញ្ចេញពន្លឺ និងសិរីល្អ ដែលមានសមភាពបានតែនឹងព្រះអាទិត្យប៉ុណ្ណោះ។»</w:t>
      </w:r>
    </w:p>
    <w:p>
      <w:pPr>
        <w:pStyle w:val="ArticleScripture"/>
        <w:jc w:val="left"/>
      </w:pPr>
      <w:r>
        <w:rPr>
          <w:rFonts w:ascii="Leelawadee UI" w:hAnsi="Leelawadee UI" w:eastAsia="Leelawadee UI" w:cs="Leelawadee UI"/>
        </w:rPr>
        <w:t>ខ្ញុំបានគិតថា វាមិនមែនជាកាតព្វកិច្ចរបស់ខ្ញុំទេ ដែលត្រូវរីករាយនឹងទិដ្ឋភាពដ៏អស្ចារ្យនេះតែម្នាក់ឯង ទោះបីជាចិត្តរបស់ខ្ញុំពោរពេញដោយអំណរយ៉ាងខ្លាំងចំពោះភាពភ្លឺចិញ្ចាច សោភ័ណភាព និងតម្លៃនៃអ្វីៗដែលមាននៅក្នុងនោះក៏ដោយ។ ហេតុដូច្នេះហើយ ខ្ញុំបានដាក់វាលើតុកណ្ដាលក្នុងបន្ទប់របស់ខ្ញុំ ហើយបានផ្សព្វផ្សាយដំណឹងថា អស់អ្នកណាដែលមានបំណងអាចមកមើលទិដ្ឋភាពដ៏រុងរឿង និងភ្លឺចិញ្ចាចបំផុត ដែលមនុស្សធ្លាប់បានឃើញក្នុងជីវិតនេះ។</w:t>
      </w:r>
    </w:p>
    <w:p>
      <w:pPr>
        <w:pStyle w:val="ArticleScripture"/>
        <w:jc w:val="left"/>
      </w:pPr>
      <w:r>
        <w:rPr>
          <w:rFonts w:ascii="Leelawadee UI" w:hAnsi="Leelawadee UI" w:eastAsia="Leelawadee UI" w:cs="Leelawadee UI"/>
        </w:rPr>
        <w:t>«មនុស្សជាច្រើនបានចាប់ផ្ដើមចូលមក ដំបូងមានតិចបន្តិច ប៉ុន្តែកើនឡើងរហូតដល់ជាហ្វូងមនុស្ស។ នៅពេលដែលពួកគេបានមើលចូលទៅក្នុងប្រអប់ដំបូង ពួកគេនឹងមានការអស្ចារ្យ ហើយស្រែកដោយអំណរ។ ប៉ុន្តែនៅពេលដែលអ្នកទស្សនាកើនឡើង មនុស្សគ្រប់គ្នាចាប់ផ្ដើមរំខានដល់គ្រឿងអលង្ការ ដោយយកវាចេញពីប្រអប់ ហើយបាចសាយវានៅលើតុ។ ខ្ញុំចាប់ផ្ដើមគិតថា ម្ចាស់វានឹងទាមទារប្រអប់ និងគ្រឿងអលង្ការវិញពីដៃខ្ញុំ; ហើយបើខ្ញុំអនុញ្ញាតឲ្យពួកវាត្រូវបានបាចសាយ ខ្ញុំនឹងមិនអាចដាក់ពួកវាត្រឡប់ទៅកន្លែងរបស់វានៅក្នុងប្រអប់វិញ ដូចពីមុនបានឡើយ; ហើយខ្ញុំមានអារម្មណ៍ថា ខ្ញុំនឹងមិនអាចប្រឈមមុខនឹងការទទួលខុសត្រូវនោះបានទេ ពីព្រោះវាធំធេងខ្លាំងណាស់។ បន្ទាប់មក ខ្ញុំចាប់ផ្ដើមអង្វរដល់មនុស្សទាំងនោះកុំឲ្យប៉ះពាល់វា ហើយកុំយកវាចេញពីប្រអប់; ប៉ុន្តែ càng ខ្ញុំអង្វរច្រើនប៉ុណ្ណា ពួកគេកាន់តែបាចសាយច្រើនប៉ុណ្ណោះ; ហើយឥឡូវនេះ ពួកគេហាក់ដូចជាបាចសាយវាទូទាំងបន្ទប់ លើកម្រាលឥដ្ឋ និងលើគ្រប់គ្រឿងសង្ហារឹមនៅក្នុងបន្ទប់។»</w:t>
      </w:r>
    </w:p>
    <w:p>
      <w:pPr>
        <w:pStyle w:val="ArticleScripture"/>
        <w:jc w:val="left"/>
      </w:pPr>
      <w:r>
        <w:rPr>
          <w:rFonts w:ascii="Leelawadee UI" w:hAnsi="Leelawadee UI" w:eastAsia="Leelawadee UI" w:cs="Leelawadee UI"/>
        </w:rPr>
        <w:t>បន្ទាប់មក ខ្ញុំបានឃើញថា ក្នុងចំណោមត្បូងពិត និងកាក់ពិតទាំងឡាយនោះ ពួកគេបានបាចសាច់ចោលត្បូងក្លែងក្លាយ និងកាក់ក្លែងក្លាយជាចំនួនរាប់មិនអស់។ ខ្ញុំមានកំហឹងយ៉ាងខ្លាំងចំពោះអាកប្បកិរិយាទាបថោក និងការអកតញ្ញូរបស់ពួកគេ ហើយបានស្តីបន្ទោស និងស្តីតិះដៀលពួកគេពីព្រោះការនោះ; ប៉ុន្តែ កាលណាខ្ញុំស្តីបន្ទោសកាន់តែច្រើន ពួកគេក៏បាចសាច់ចោលត្បូងក្លែងក្លាយ និងកាក់ក្លែងក្លាយចូលក្នុងចំណោមត្បូងពិតកាន់តែច្រើនដែរ។</w:t>
      </w:r>
    </w:p>
    <w:p>
      <w:pPr>
        <w:pStyle w:val="ArticleScripture"/>
        <w:jc w:val="left"/>
      </w:pPr>
      <w:r>
        <w:rPr>
          <w:rFonts w:ascii="Leelawadee UI" w:hAnsi="Leelawadee UI" w:eastAsia="Leelawadee UI" w:cs="Leelawadee UI"/>
        </w:rPr>
        <w:t>«បន្ទាប់មក ខ្ញុំក៏កើតមានការខឹងសម្បានៅក្នុងព្រលឹងខាងសាច់ឈាមរបស់ខ្ញុំ ហើយចាប់ផ្តើមប្រើកម្លាំងខាងសាច់ឈាម ដើម្បីរុញច្រានពួកគេចេញពីបន្ទប់; ប៉ុន្តែ ខណៈដែលខ្ញុំកំពុងរុញច្រានម្នាក់មួយចេញទៅ នោះមានបីនាក់ទៀតចូលមក ហើយនាំយកធូលី កម្ទេចឈើ និងខ្សាច់ ព្រមទាំងសំរាមគ្រប់បែបយ៉ាងចូលមកផង ដល់ថ្នាក់ពួកវាគ្របដណ្ដប់អលង្ការពិត ពេជ្រ និងកាក់ទាំងអស់ រហូតដល់មើលមិនឃើញទៀតឡើយ។ ពួកគេក៏ហែកប្រអប់របស់ខ្ញុំជាកំណាត់ៗ ហើយបោះខ្ចាត់ខ្ចាយវាចូលក្នុងគំនរសំរាមនោះ។ ខ្ញុំគិតថា គ្មានមនុស្សណាម្នាក់យកចិត្តទុកដាក់ចំពោះទុក្ខព្រួយ ឬកំហឹងរបស់ខ្ញុំឡើយ។ ខ្ញុំក៏បាក់ទឹកចិត្ត និងអស់សង្ឃឹមទាំងស្រុង រួចអង្គុយចុះ ហើយយំ។»</w:t>
      </w:r>
    </w:p>
    <w:p>
      <w:pPr>
        <w:pStyle w:val="ArticleScripture"/>
        <w:jc w:val="left"/>
      </w:pPr>
      <w:r>
        <w:rPr>
          <w:rFonts w:ascii="Leelawadee UI" w:hAnsi="Leelawadee UI" w:eastAsia="Leelawadee UI" w:cs="Leelawadee UI"/>
        </w:rPr>
        <w:t>«កាលខ្ញុំកំពុងយំសោក និងកាន់ទុក្ខដោយសារការបាត់បង់ដ៏ធំ និងការទទួលខុសត្រូវរបស់ខ្ញុំដូច្នោះ ខ្ញុំក៏នឹកចាំដល់ព្រះ ហើយអធិស្ឋានដោយអស់ពីចិត្ត សូមឲ្យទ្រង់ចាត់ជំនួយមកខ្ញុំ។ ភ្លាមនោះ ទ្វារក៏បើកឡើង ហើយបុរសម្នាក់បានចូលមកក្នុងបន្ទប់ ខណៈដែលមនុស្សទាំងអស់បានចេញពីបន្ទប់នោះ; រួចគាត់កាន់ច្រាសបោសធូលីមួយនៅក្នុងដៃ ក៏បើកបង្អួចទាំងឡាយ ហើយចាប់ផ្ដើមបោសយកធូលី និងសំរាមចេញពីបន្ទប់។»</w:t>
      </w:r>
    </w:p>
    <w:p>
      <w:pPr>
        <w:pStyle w:val="ArticleScripture"/>
        <w:jc w:val="left"/>
      </w:pPr>
      <w:r>
        <w:rPr>
          <w:rFonts w:ascii="Leelawadee UI" w:hAnsi="Leelawadee UI" w:eastAsia="Leelawadee UI" w:cs="Leelawadee UI"/>
        </w:rPr>
        <w:t>«ខ្ញុំបានអង្វរទ្រង់ឲ្យទ្រង់អត់ធ្មត់ទុកសិន ព្រោះមានគ្រឿងអលង្ការដ៏មានតម្លៃមួយចំនួនរាយប៉ាយនៅកណ្ដាលគំនរសំណល់ខូចខាតនោះ។»</w:t>
      </w:r>
    </w:p>
    <w:p>
      <w:pPr>
        <w:pStyle w:val="ArticleScripture"/>
        <w:jc w:val="left"/>
      </w:pPr>
      <w:r>
        <w:rPr>
          <w:rFonts w:ascii="Leelawadee UI" w:hAnsi="Leelawadee UI" w:eastAsia="Leelawadee UI" w:cs="Leelawadee UI"/>
        </w:rPr>
        <w:t>ទ្រង់បានមានបន្ទូលមកខ្ញុំឲ្យ «កុំខ្លាច» ពីព្រោះទ្រង់នឹង «ថែរក្សាពួកគេ»។</w:t>
      </w:r>
    </w:p>
    <w:p>
      <w:pPr>
        <w:pStyle w:val="ArticleScripture"/>
        <w:jc w:val="left"/>
      </w:pPr>
      <w:r>
        <w:rPr>
          <w:rFonts w:ascii="Leelawadee UI" w:hAnsi="Leelawadee UI" w:eastAsia="Leelawadee UI" w:cs="Leelawadee UI"/>
        </w:rPr>
        <w:t>បន្ទាប់មក ខណៈដែលគាត់កំពុងបោសសម្អាតធូលី និងសំរាម ត្បូងក្លែងក្លាយ និងកាក់ក្លែងក្លាយទាំងអស់ បានហើរឡើង ហើយចេញតាមបង្អួចដូចជាពពកមួយ ហើយខ្យល់បានបក់នាំវាទៅឆ្ងាយ។ ក្នុងភាពអ៊ូអរ ខ្ញុំបានបិទភ្នែកមួយភ្លែត; នៅពេលខ្ញុំបើកវាវិញ សំរាមទាំងអស់បានបាត់អស់។ ត្បូងដ៏មានតម្លៃ ពេជ្រ និងកាក់មាសកាក់ប្រាក់ បានរាយប៉ាយយ៉ាងសម្បូរបែបពេញទូទាំងបន្ទប់។</w:t>
      </w:r>
    </w:p>
    <w:p>
      <w:pPr>
        <w:pStyle w:val="ArticleScripture"/>
        <w:jc w:val="left"/>
      </w:pPr>
      <w:r>
        <w:rPr>
          <w:rFonts w:ascii="Leelawadee UI" w:hAnsi="Leelawadee UI" w:eastAsia="Leelawadee UI" w:cs="Leelawadee UI"/>
        </w:rPr>
        <w:t>«បន្ទាប់មក គាត់បានដាក់ប្រអប់មួយលើតុ ដែលធំជាង និងស្រស់ស្អាតជាងប្រអប់មុនយ៉ាងខ្លាំង ហើយបានប្រមូលគ្រឿងអលង្ការ ពេជ្រ និងកាក់ទាំងឡាយដោយក្តាប់ដៃ រួចបោះវាចូលទៅក្នុងប្រអប់នោះ រហូតដល់មិនសល់មួយឡើយ ទោះបីពេជ្រខ្លះមិនធំជាងចុងម្ជុលក៏ដោយ។»</w:t>
      </w:r>
    </w:p>
    <w:p>
      <w:pPr>
        <w:pStyle w:val="ArticleScripture"/>
        <w:jc w:val="left"/>
      </w:pPr>
      <w:r>
        <w:rPr>
          <w:rFonts w:ascii="Leelawadee UI" w:hAnsi="Leelawadee UI" w:eastAsia="Leelawadee UI" w:cs="Leelawadee UI"/>
        </w:rPr>
        <w:t>«បន្ទាប់មក គាត់បានហៅខ្ញុំឲ្យ “មក ហើយមើល”»។</w:t>
      </w:r>
    </w:p>
    <w:p>
      <w:pPr>
        <w:pStyle w:val="ArticleScripture"/>
        <w:jc w:val="left"/>
      </w:pPr>
      <w:r>
        <w:rPr>
          <w:rFonts w:ascii="Leelawadee UI" w:hAnsi="Leelawadee UI" w:eastAsia="Leelawadee UI" w:cs="Leelawadee UI"/>
        </w:rPr>
        <w:t>«ខ្ញុំបានក្រឡេកមើលចូលទៅក្នុងហិបនោះ ប៉ុន្តែភ្នែករបស់ខ្ញុំត្រូវបានពន្លឺនៃទិដ្ឋភាពនោះធ្វើឲ្យភ្លឺស្រឡះ។ វាបានភ្លឺរលោងដោយសិរីរុងរឿងដប់ដងលើសពីសភាពដើមរបស់វា។ ខ្ញុំគិតថា វាត្រូវបានលាងសម្អាតក្នុងខ្សាច់ដោយជើងរបស់មនុស្សអាក្រក់ទាំងនោះ ដែលបានកម្ចាត់វាចោល ហើយជាន់វាចូលក្នុងធូលីដី។ វាត្រូវបានរៀបចំដោយលំដាប់ដ៏ស្រស់ស្អាតនៅក្នុងហិប នីមួយៗស្ថិតនៅកន្លែងរបស់ខ្លួន ដោយគ្មានស្នាមឃើញណាមួយនៃការខិតខំរបស់បុរសដែលបានបោះវាទៅក្នុងនោះឡើយ។ ខ្ញុំបានស្រែកឡើងដោយអំណរយ៉ាងខ្លាំង ហើយសំឡេងស្រែកនោះបានដាស់ខ្ញុំឲ្យភ្ញាក់ឡើង»។ Early Writings, 81–83.</w:t>
      </w:r>
    </w:p>
    <w:p>
      <w:pPr>
        <w:pStyle w:val="ArticleHeading"/>
        <w:jc w:val="left"/>
      </w:pPr>
      <w:r>
        <w:rPr>
          <w:rFonts w:ascii="Leelawadee UI" w:hAnsi="Leelawadee UI" w:eastAsia="Leelawadee UI" w:cs="Leelawadee UI"/>
        </w:rPr>
        <w:t>ជើងកំណត់សម្គាល់របស់ James White</w:t>
      </w:r>
    </w:p>
    <w:p>
      <w:pPr>
        <w:pStyle w:val="ArticleScripture"/>
        <w:jc w:val="left"/>
      </w:pPr>
      <w:r>
        <w:rPr>
          <w:rFonts w:ascii="Leelawadee UI" w:hAnsi="Leelawadee UI" w:eastAsia="Leelawadee UI" w:cs="Leelawadee UI"/>
        </w:rPr>
        <w:t>«ប្រអប់» នេះតំណាងឲ្យសេចក្ដីពិតដ៏អស្ចារ្យៗនៃព្រះគម្ពីរ ដែលពាក់ព័ន្ធនឹងការយាងមកជាលើកទីពីររបស់ព្រះអម្ចាស់យេស៊ូវគ្រីស្ទរបស់យើង ដែលបានប្រទានដល់បងប្រុស មីល្លឺរ ឲ្យប្រកាសផ្សាយទៅកាន់លោកិយ។</w:t>
      </w:r>
    </w:p>
    <w:p>
      <w:pPr>
        <w:pStyle w:val="ArticleScripture"/>
        <w:jc w:val="left"/>
      </w:pPr>
      <w:r>
        <w:rPr>
          <w:rFonts w:ascii="Leelawadee UI" w:hAnsi="Leelawadee UI" w:eastAsia="Leelawadee UI" w:cs="Leelawadee UI"/>
        </w:rPr>
        <w:t>«សោដែលភ្ជាប់មកនោះ» គឺជាវិធីរបស់គាត់ក្នុងការបកស្រាយព្រះបន្ទូលទំនាយ—ប្រៀបធៀបបទគម្ពីរនឹងបទគម្ពីរ—ព្រះគម្ពីរជាអ្នកបកស្រាយខ្លួនវាផ្ទាល់។ ដោយសោនេះ បងមីល្លើរបានបើក «ហិប» ឬសេចក្តីពិតដ៏អស្ចារ្យអំពីការយាងមកវិញ ដល់ពិភពលោក។</w:t>
      </w:r>
    </w:p>
    <w:p>
      <w:pPr>
        <w:pStyle w:val="ArticleScripture"/>
        <w:jc w:val="left"/>
      </w:pPr>
      <w:r>
        <w:rPr>
          <w:rFonts w:ascii="Leelawadee UI" w:hAnsi="Leelawadee UI" w:eastAsia="Leelawadee UI" w:cs="Leelawadee UI"/>
        </w:rPr>
        <w:t>«ប្រជាជនបានចាប់ផ្តើមមកជុំគ្នា ដំបូងមានចំនួនតិច ប៉ុន្តែកើនឡើងដល់ជាហ្វូងមនុស្សមួយ»។ នៅពេលដំបូងដែលគោលលទ្ធិអំពីការយាងមកត្រូវបានប្រកាសដោយបងប្រុស Miller និងមនុស្សផ្សេងទៀតតែពីរបីនាក់ វាមានឥទ្ធិពលតិចតួចប៉ុណ្ណោះ ហើយមានមនុស្សតិចណាស់ដែលត្រូវបានដាស់ឲ្យភ្ញាក់ឡើងដោយសារវា; ប៉ុន្តែចាប់ពីឆ្នាំ 1840 ដល់ឆ្នាំ 1844 នៅទីណាក៏ដោយដែលវាត្រូវបានប្រកាស សហគមន៍ទាំងមូលត្រូវបានកម្រើកឡើង។</w:t>
      </w:r>
    </w:p>
    <w:p>
      <w:pPr>
        <w:pStyle w:val="ArticleScripture"/>
        <w:jc w:val="left"/>
      </w:pPr>
      <w:r>
        <w:rPr>
          <w:rFonts w:ascii="Leelawadee UI" w:hAnsi="Leelawadee UI" w:eastAsia="Leelawadee UI" w:cs="Leelawadee UI"/>
        </w:rPr>
        <w:t>«“គ្រឿងអលង្ការ ត្បូងពេជ្រ ជាដើម” ដែលមាន “គ្រប់ប្រភេទ និងគ្រប់ទំហំ” ហើយ “ត្រូវបានរៀបចំយ៉ាងស្រស់ស្អាតនៅទីកន្លែងរៀងៗខ្លួនក្នុងប្រអប់” នោះ តំណាងឲ្យកូនចៅរបស់ព្រះ [Malachi 3:17,] មកពីគ្រប់ក្រុមជំនុំទាំងអស់ និងពីស្ទើរតែគ្រប់ឋានៈ និងគ្រប់ស្ថានភាពនៃជីវិត ដែលបានទទួលសេចក្ដីជំនឿអំពីការយាងមកវិញ ហើយត្រូវបានឃើញថា បានឈរយ៉ាងក្លាហាននៅតាមទីកន្លែងរៀងៗខ្លួន ក្នុងបុព្វហេតុបរិសុទ្ធនៃសេចក្ដីពិត។ នៅពេលដែលកំពុងដើរតាមលំដាប់នេះ ម្នាក់ៗយកចិត្តទុកដាក់ចំពោះកាតព្វកិច្ចរបស់ខ្លួន ហើយដើរដោយចិត្តទាបសុភាពនៅចំពោះព្រះ “ពួកគេបានឆ្លុះបញ្ចាំងពន្លឺ និងសិរីល្អ” ទៅដល់លោកិយ ដែលមានសមភាពតែប៉ុណ្ណោះនឹងក្រុមជំនុំនៅក្នុងសម័យសាវក។ សារនោះ [Revelation 14:6, 7] បានចេញទៅ ដូចជានៅលើស្លាបនៃខ្យល់ ហើយសេចក្ដីអញ្ជើញថា “ចូរមក ដ្បិតគ្រប់ការទាំងអស់បានត្រៀមរួចហើយ” [Luke 14:17.] បានសាយភាយទៅដោយអំណាច និងប្រសិទ្ធភាព។»</w:t>
      </w:r>
    </w:p>
    <w:p>
      <w:pPr>
        <w:pStyle w:val="ArticleScripture"/>
        <w:jc w:val="left"/>
      </w:pPr>
      <w:r>
        <w:rPr>
          <w:rFonts w:ascii="Leelawadee UI" w:hAnsi="Leelawadee UI" w:eastAsia="Leelawadee UI" w:cs="Leelawadee UI"/>
        </w:rPr>
        <w:t>«នៅពេលដែលទេវតាហោះហើរ [វិវរណៈ 14:6, 7.] បានចាប់ផ្តើមប្រកាសដំណឹងល្អដ៏អស់កល្បជានិច្ចជាលើកដំបូងថា “ចូរខ្លាចព្រះ ហើយថ្វាយសិរីល្អដល់ទ្រង់ ដ្បិតម៉ោងនៃការជំនុំជម្រះរបស់ទ្រង់បានមកដល់ហើយ” មនុស្សជាច្រើនបានស្រែកអំណរដោយសារការទស្សន៍ទាយអំពីការយាងមករបស់ព្រះយេស៊ូវ និងការស្តារឡើងវិញ ប៉ុន្តែក្រោយមកបានប្រឆាំង ចំអក និងសើចចំអកដល់សេចក្ដីពិត ដែលមួយរយៈខ្លីមុននេះបានបំពេញពួកគេដោយអំណរ។ ពួកគេបានធ្វើឲ្យគ្រឿងអលង្ការមានតម្លៃត្រូវរងទុក្ខលំបាក ហើយត្រូវបានបំបែកខ្ចាត់ខ្ចាយ។ នេះនាំយើងមកដល់រដូវស្លឹកឈើជ្រុះនៃឆ្នាំ 1844 នៅពេលដែលសម័យនៃការខ្ចាត់ខ្ចាយបានចាប់ផ្តើម។ ចូរកត់សម្គាល់ចំណុចនេះ៖ គឺពួកអ្នកដែលធ្លាប់ “ស្រែកអំណរ” នោះហើយ ដែលបានធ្វើឲ្យគ្រឿងអលង្ការមានតម្លៃរងទុក្ខលំបាក ហើយត្រូវបានខ្ចាត់ខ្ចាយ។ ហើយចាប់តាំងពីឆ្នាំ 1844 មក គ្មាននរណាណាដែលបានខ្ចាត់ខ្ចាយហ្វូងចៀម និងនាំពួកគេចេញពីផ្លូវយ៉ាងមានប្រសិទ្ធភាពដូចពួកអ្នកដែលធ្លាប់ប្រកាសសេចក្ដីពិត ហើយបានអរសប្បាយក្នុងសេចក្ដីនោះទេ ប៉ុន្តែក្រោយមកបានបដិសេធព្រះរាជកិច្ចរបស់ព្រះ និងការសម្រេចនៃព្រះបន្ទូលទំនាយនៅក្នុងបទពិសោធន៍អំពីការយាងមករបស់ព្រះអម្ចាស់របស់យើងកាលកន្លងមក»។</w:t>
      </w:r>
    </w:p>
    <w:p>
      <w:pPr>
        <w:pStyle w:val="ArticleScripture"/>
        <w:jc w:val="left"/>
      </w:pPr>
      <w:r>
        <w:rPr>
          <w:rFonts w:ascii="Leelawadee UI" w:hAnsi="Leelawadee UI" w:eastAsia="Leelawadee UI" w:cs="Leelawadee UI"/>
        </w:rPr>
        <w:t>«សក្ខីភាពរបស់បងប្រុស Miller អស់រយៈពេលជាច្រើនខែ បន្ទាប់ពីសម្រែកអធ្រាត្រ ក្នុងខែទីប្រាំពីរ ឆ្នាំ 1844 គឺថា ទ្វារបានបិទហើយ ហើយថា ចលនាការយាងមកវិញ គឺជាការសម្រេចនៃព្រះបន្ទូលទំនាយ ហើយថា យើងបានត្រឹមត្រូវក្នុងការប្រកាសអំពីពេលវេលា។ បន្ទាប់មក គាត់បានទូន្មានបងប្អូនរបស់គាត់ តាមរយៈ Advent Herald ឲ្យកាន់ខ្ជាប់ឲ្យមាំមួន ឲ្យអត់ធ្មត់ ហើយកុំឲ្យរអ៊ូរទាំទាស់នឹងគ្នាទៅវិញទៅមកឡើយ; ហើយព្រះជាម្ចាស់នឹងឆាប់ៗនេះ បង្ហាញថាពួកគេត្រឹមត្រូវ ដោយសារការប្រកាសអំពីពេលវេលា។ ដោយវិធីនេះ គាត់បានអង្វរសុំជំនួសអលង្ការទាំងឡាយ ខណៈដែលគាត់មានអារម្មណ៍ពី “ការទទួលខុសត្រូវ” របស់គាត់ចំពោះពួកគេ ហើយថា “វានឹងធំសម្បើមណាស់”។»</w:t>
      </w:r>
    </w:p>
    <w:p>
      <w:pPr>
        <w:pStyle w:val="ArticleScripture"/>
        <w:jc w:val="left"/>
      </w:pPr>
      <w:r>
        <w:rPr>
          <w:rFonts w:ascii="Leelawadee UI" w:hAnsi="Leelawadee UI" w:eastAsia="Leelawadee UI" w:cs="Leelawadee UI"/>
        </w:rPr>
        <w:t>«ត្បូងក្លែងក្លាយ និងកាក់ក្លែងបន្លំ» ដែលត្រូវបានខ្ចាត់ខ្ចាយនៅក្នុងចំណោមរបស់ពិតប្រាកដ នោះយ៉ាងច្បាស់បង្ហាញពីអ្នកប្រែចិត្តក្លែងក្លាយ ឬ «កូនចម្លែក» [ហូសេ 5:7។] ចាប់តាំងពីទ្វារត្រូវបានបិទនៅឆ្នាំ 1844។</w:t>
      </w:r>
    </w:p>
    <w:p>
      <w:pPr>
        <w:pStyle w:val="ArticleScripture"/>
        <w:jc w:val="left"/>
      </w:pPr>
      <w:r>
        <w:rPr>
          <w:rFonts w:ascii="Leelawadee UI" w:hAnsi="Leelawadee UI" w:eastAsia="Leelawadee UI" w:cs="Leelawadee UI"/>
        </w:rPr>
        <w:t>«ប្រអប់ទីពីរ “ដែលធំជាង និងស្រស់ស្អាតជាងប្រអប់មុនជាច្រើន” ដែលក្នុងនោះ “ត្បូង” “ពេជ្រ” និង “កាក់” ដែលបានខ្ចាត់ខ្ចាយ ត្រូវបានប្រមូលមកវិញ នោះតំណាងឲ្យវាលទូលំទូលាយនៃសេចក្ដីពិតបច្ចុប្បន្នដ៏មានជីវិត ដែលហ្វូងចៀមដែលបានខ្ចាត់ខ្ចាយនឹងត្រូវបានប្រមូលមកក្នុងវា គឺទាំង 144,000 នាក់ ដោយពួកគេទាំងអស់មានត្រានៃព្រះដ៏មានព្រះជន្មរស់។ មិនមានពេជ្រដ៏មានតម្លៃណាមួយត្រូវទុកឲ្យនៅក្នុងសេចក្ដីងងឹតឡើយ។ ទោះបីមានខ្លះ “មិនធំជាងចុងម្ជុល” ក៏ដោយ ក៏ពួកគេនឹងមិនត្រូវបានមើលរំលង ហើយមិនត្រូវបានទុកចោលនៅក្នុងថ្ងៃនេះ ដែលព្រះកំពុងប្រមូលត្បូងរបស់ទ្រង់ឡើយ។ [Malachi 3:16–18.] ទ្រង់អាចចាត់ទេវតារបស់ទ្រង់ ហើយប្រញាប់បញ្ជូនពួកគេចេញទៅ ដូចដែលទ្រង់បាននាំលោក Lot ចេញពីក្រុង Sodom ដែរ។ “ព្រះអម្ចាស់នឹងធ្វើកិច្ចការមួយយ៉ាងឆាប់រហ័សនៅលើផែនដីនេះ”។ “ទ្រង់នឹងបញ្ចប់វាឲ្យខ្លីក្នុងសេចក្ដីសុចរិត”។ សូមមើល Romans 9:28។»</w:t>
      </w:r>
    </w:p>
    <w:p>
      <w:pPr>
        <w:pStyle w:val="ArticleScripture"/>
        <w:jc w:val="left"/>
      </w:pPr>
      <w:r>
        <w:rPr>
          <w:rFonts w:ascii="Leelawadee UI" w:hAnsi="Leelawadee UI" w:eastAsia="Leelawadee UI" w:cs="Leelawadee UI"/>
        </w:rPr>
        <w:t>«ធូលី និងកម្ទេចឈើ ខ្សាច់ និងសំរាមគ្រប់បែបយ៉ាង» តំណាងឲ្យកំហុសផ្សេងៗ និងជាច្រើន ដែលត្រូវបាននាំចូលមកក្នុងចំណោមអ្នកជឿលើការយាងមកលើកទីពីរ តាំងពីរដូវស្លឹកឈើជ្រុះ ឆ្នាំ 1844 មក។ នៅទីនេះ ខ្ញុំនឹងលើកយកខ្លះៗនៃកំហុសទាំងនោះមកពិចារណា។</w:t>
      </w:r>
    </w:p>
    <w:p>
      <w:pPr>
        <w:pStyle w:val="ArticleScripture"/>
        <w:jc w:val="left"/>
      </w:pPr>
      <w:r>
        <w:rPr>
          <w:rFonts w:ascii="Leelawadee UI" w:hAnsi="Leelawadee UI" w:eastAsia="Leelawadee UI" w:cs="Leelawadee UI"/>
        </w:rPr>
        <w:t>«១. ទស្សនៈដែល “អ្នកគង្វាល” ខ្លះៗបានប្រកាន់យ៉ាងអួតអាងភ្លាមៗ បន្ទាប់ពីបានប្រកាសសម្រែកអធ្រាត្រ គឺថា អំណាចរំលាយចិត្តដ៏សម្បូរបែប និងគួរឲ្យគោរពកោតខ្លាចនៃព្រះវិញ្ញាណបរិសុទ្ធ ដែលបានអមជាមួយនឹងចលនាខែទីប្រាំពីរ គ្រាន់តែជាឥទ្ធិពលម៉េស្មេរិចប៉ុណ្ណោះ។ George Storrs ស្ថិតក្នុងចំណោមអ្នកដំបូងៗដែលបានប្រកាន់ទស្សនៈនេះ។ សូមមើលសំណេររបស់គាត់នៅផ្នែកចុងក្រោយនៃឆ្នាំ 1844 ក្នុង Midnight Cry ដែលនៅពេលនោះបានបោះពុម្ពផ្សាយនៅទីក្រុង New York។ J. V. Himes នៅសន្និសីទ Albany ក្នុងរដូវនិទាឃរដូវ ឆ្នាំ 1845 បាននិយាយថា ចលនាខែទីប្រាំពីរបង្កើតម៉េស្មេរិសម៍ជម្រៅប្រាំពីរហ្វីត។ ខ្ញុំបានទទួលដំណឹងនេះពីមនុស្សម្នាក់ដែលមានវត្តមាននៅទីនោះ ហើយបានឮពាក្យសម្ដីនោះផ្ទាល់។ អ្នកផ្សេងទៀតដែលបានចូលរួមយ៉ាងសកម្មក្នុងសម្រែកខែទីប្រាំពីរ ក្រោយមកបានប្រកាសថា ចលនានោះជាកិច្ចការរបស់អារក្ស។ ការចាត់ទុកកិច្ចការរបស់ព្រះគ្រីស្ទ និងព្រះវិញ្ញាណបរិសុទ្ធថាជាកិច្ចការរបស់អារក្ស ក្នុងសម័យព្រះអង្គសង្គ្រោះរបស់យើង គឺជាការប្រមាថព្រះ ហើយឥឡូវនេះក៏ជាការប្រមាថព្រះដែរ។»</w:t>
      </w:r>
    </w:p>
    <w:p>
      <w:pPr>
        <w:pStyle w:val="ArticleScripture"/>
        <w:jc w:val="left"/>
      </w:pPr>
      <w:r>
        <w:rPr>
          <w:rFonts w:ascii="Leelawadee UI" w:hAnsi="Leelawadee UI" w:eastAsia="Leelawadee UI" w:cs="Leelawadee UI"/>
        </w:rPr>
        <w:t>«២. ការសាកល្បងជាច្រើនអំពីពេលវេលាជាក់លាក់។ ចាប់តាំងពី ២៣០០ ថ្ងៃបានបញ្ចប់នៅឆ្នាំ 1844 មក មានពេលវេលាជាច្រើនត្រូវបានកំណត់ឡើងដោយបុគ្គលផ្សេងៗ សម្រាប់ការបញ្ចប់របស់វា។ ក្នុងការធ្វើដូច្នេះ ពួកគេបានដកចេញនូវ “សញ្ញាសម្គាល់ព្រំដែន” ហើយបានបោះស្រមោលនៃភាពងងឹត និងសេចក្ដីសង្ស័យលើចលនាការយាងមកទាំងមូល។»</w:t>
      </w:r>
    </w:p>
    <w:p>
      <w:pPr>
        <w:pStyle w:val="ArticleScripture"/>
        <w:jc w:val="left"/>
      </w:pPr>
      <w:r>
        <w:rPr>
          <w:rFonts w:ascii="Leelawadee UI" w:hAnsi="Leelawadee UI" w:eastAsia="Leelawadee UI" w:cs="Leelawadee UI"/>
        </w:rPr>
        <w:t>«៣. វិញ្ញាណនិយម ជាមួយនឹងសេចក្តីស្រមើស្រមៃ និងការលើសលប់ទាំងអស់របស់វា។ ល្បិចកលនេះរបស់អារក្ស ដែលបានបង្កើតការងារដ៏គួរឲ្យរន្ធត់នៃសេចក្តីស្លាប់ ត្រូវបានតំណាងយ៉ាងសមស្របបំផុតដោយ “កម្ទេចឈើ” និង “សំរាមគ្រប់ប្រភេទ”។ មនុស្សជាច្រើនក្នុងចំណោមអ្នកដែលបានផឹកយកពិសនៃវិញ្ញាណនិយម បានទទួលស្គាល់សេចក្តីពិតអំពីបទពិសោធន៍នៃការយាងមករបស់ព្រះអម្ចាស់របស់យើងកាលពីមុន ហើយដោយសារហេតុការណ៍នេះ មនុស្សជាច្រើនត្រូវបានធ្វើឲ្យជឿថា វិញ្ញាណនិយម គឺជាផលធម្មជាតិនៃការជឿថា ព្រះបានដឹកនាំចលនាដ៏អស្ចារ្យអំពីការយាងមករបស់ព្រះអម្ចាស់ ក្នុងឆ្នាំ 1843 និង 1844។ ពេត្រុស ក្នុងការនិយាយអំពីអ្នកទាំងឡាយដែលនឹង “នាំចូលសាសនាខុសឆ្គងដែលនាំទៅដល់សេចក្តីវិនាស សូម្បីតែបដិសេធព្រះអម្ចាស់ដែលបានលោះពួកគេ” បានមានប្រសាសន៍ថា “ដោយសារពួកគេ ផ្លូវនៃសេចក្តីពិត នឹងត្រូវគេនិយាយអាក្រក់ពី”។»</w:t>
      </w:r>
    </w:p>
    <w:p>
      <w:pPr>
        <w:pStyle w:val="ArticleScripture"/>
        <w:jc w:val="left"/>
      </w:pPr>
      <w:r>
        <w:rPr>
          <w:rFonts w:ascii="Leelawadee UI" w:hAnsi="Leelawadee UI" w:eastAsia="Leelawadee UI" w:cs="Leelawadee UI"/>
        </w:rPr>
        <w:t>«៤. លោក ស៍. ស៍. ស្នូ ដែលអះអាងខ្លួនថាជា “អេលីយ៉ា ព្យាការី”» បុរសនេះ ក្នុងដំណើរជីវិតដ៏ចម្លែក និងព្រៃផ្សៃរបស់ខ្លួន ក៏បានសម្តែងតួនាទីរបស់ខ្លួនក្នុងកិច្ចការនៃសេចក្តីស្លាប់នេះដែរ ហើយដំណើររបស់គាត់មាននិន្នាការនាំឲ្យទីតាំងដ៏ត្រឹមត្រូវរបស់ពួកបរិសុទ្ធដែលកំពុងរង់ចាំ ត្រូវបានធ្វើឲ្យបាត់បង់កិត្តិយស នៅក្នុងគំនិតរបស់ព្រលឹងស្មោះត្រង់ជាច្រើន។</w:t>
      </w:r>
    </w:p>
    <w:p>
      <w:pPr>
        <w:pStyle w:val="ArticleScripture"/>
        <w:jc w:val="left"/>
      </w:pPr>
      <w:r>
        <w:rPr>
          <w:rFonts w:ascii="Leelawadee UI" w:hAnsi="Leelawadee UI" w:eastAsia="Leelawadee UI" w:cs="Leelawadee UI"/>
        </w:rPr>
        <w:t>«ចំពោះបញ្ជីនៃកំហុសទាំងនេះ ខ្ញុំអាចបន្ថែមច្រើនទៀតបាន ដូចជា “មួយពាន់ឆ្នាំ” នៅក្នុង វិវរណៈ 20:4, 7 ដែលស្ថិតនៅក្នុងអតីតកាល 144,000 នាក់ នៅក្នុង វិវរណៈ 7:4; 14:1 ពួកអ្នកដែល “បានរស់ឡើងវិញ ហើយចេញមកពីផ្នូរ” បន្ទាប់ពីការរស់ពីស្លាប់ឡើងវិញរបស់ព្រះគ្រីស្ទ គោលលទ្ធិមិនធ្វើការ គោលលទ្ធិស្តីអំពីការបំផ្លាញទារកៗ ។ល។ ។ល។»</w:t>
      </w:r>
    </w:p>
    <w:p>
      <w:pPr>
        <w:pStyle w:val="ArticleScripture"/>
        <w:jc w:val="left"/>
      </w:pPr>
      <w:r>
        <w:rPr>
          <w:rFonts w:ascii="Leelawadee UI" w:hAnsi="Leelawadee UI" w:eastAsia="Leelawadee UI" w:cs="Leelawadee UI"/>
        </w:rPr>
        <w:t>«កំហុសទាំងនេះត្រូវបានផ្សព្វផ្សាយយ៉ាងឧស្សាហ៍ព្យាយាមខ្លាំង ហើយត្រូវបានជំរុញដាក់លើហ្វូងចៀមដែលកំពុងរង់ចាំ ដល់ថ្នាក់ថា នៅពេលបងប្អូន Miller បានសុបិននោះ គ្រឿងអលង្ការពិតត្រូវបាន “បិទបាំងមិនឲ្យឃើញ” ហើយព្រះបន្ទូលរបស់ហោរាក៏អាចយកមកអនុវត្តបាន—“ហើយការវិនិច្ឆ័យត្រូវបានបង្វែរថយក្រោយ ហើយយុត្តិធម៌ឈរនៅឆ្ងាយ” ជាដើម ជាដើម។ សូមមើល អេសាយ 59:14។ នៅគ្រានោះ មិនមានកាសែតអាដវេនណាមួយនៅក្នុងប្រទេសដែលគាំទ្របុព្វហេតុនៃសេចក្ដីពិតសម្រាប់ពេលបច្ចុប្បន្នឡើយ។ The Day-Dawn គឺជាសារព័ត៌មានចុងក្រោយដែលការពារជំហរពិតរបស់ហ្វូងតូច; ប៉ុន្តែវាបានបាត់បង់ជីវិតទៅរួចហើយជាច្រើនខែមុនពេលព្រះអម្ចាស់ប្រទានសុបិននេះដល់ Bro. Miller; ហើយនៅក្នុងការតស៊ូចុងក្រោយមុនស្លាប់របស់វា វាបានចង្អុលបង្ហាញពួកបរិសុទ្ធដែលនឿយហត់ និងដកដង្ហើមធ្ងន់ឲ្យមើលទៅឆ្នាំ 1877 ដែលនៅពេលនោះនៅឆ្ងាយទៅមុខសាមសិបឆ្នាំ ថាជាពេលនៃការរំដោះចុងក្រោយរបស់ពួកគេ។ អាលាស! អាលាស! មិនគួរឲ្យឆ្ងល់ឡើយដែលបងប្អូន Miller ក្នុងសុបិនរបស់គាត់ “អង្គុយចុះហើយយំ” ពីព្រោះសភាពការណ៍ដ៏គួរឲ្យសោកសៅនេះ។»</w:t>
      </w:r>
    </w:p>
    <w:p>
      <w:pPr>
        <w:pStyle w:val="ArticleScripture"/>
        <w:jc w:val="left"/>
      </w:pPr>
      <w:r>
        <w:rPr>
          <w:rFonts w:ascii="Leelawadee UI" w:hAnsi="Leelawadee UI" w:eastAsia="Leelawadee UI" w:cs="Leelawadee UI"/>
        </w:rPr>
        <w:t>«បងប្រុស Miller បានបិទភ្នែករបស់គាត់ក្នុងសេចក្តីស្លាប់ នៅថ្ងៃទី 22 ខែធ្នូ ឆ្នាំ 1849 ដែលបានបំពេញពាក្យដូចតទៅនេះក្នុងសុបិនរបស់គាត់ថា “ក្នុងការចលាចល ខ្ញុំបានបិទភ្នែករបស់ខ្ញុំមួយភ្លែត”។ ការបំពេញយ៉ាងអស្ចារ្យនេះច្បាស់លាស់ណាស់ ដល់ថ្នាក់គ្មាននរណាម្នាក់នឹងខកខានមិនឃើញវាទេ។»</w:t>
      </w:r>
    </w:p>
    <w:p>
      <w:pPr>
        <w:pStyle w:val="ArticleScripture"/>
        <w:jc w:val="left"/>
      </w:pPr>
      <w:r>
        <w:rPr>
          <w:rFonts w:ascii="Leelawadee UI" w:hAnsi="Leelawadee UI" w:eastAsia="Leelawadee UI" w:cs="Leelawadee UI"/>
        </w:rPr>
        <w:t>«ហិប» នេះ តំណាងឲ្យសេចក្តីពិតអំពីការយាងមកវិញ ដែលបងប្រុស Miller បានប្រកាសដល់លោកិយ ដូចដែលបានកំណត់ទុកក្នុងប្រៀបប្រដូចអំពីព្រហ្មចារីទាំងដប់។ [ម៉ាថាយ 25:1–11.] ជាដំបូង គឺពេលវេលា ឆ្នាំ 1843; ជាទីពីរ គឺរយៈពេលពន្យារ; ជាទីបី គឺសម្រែកអធ្រាត្រ នៅខែទីប្រាំពីរ ឆ្នាំ 1844; ហើយជាទីបួន គឺទ្វារបិទ។ គ្មានអ្នកណាម្នាក់ដែលបានអានកាសែតអំពីការយាងមកវិញលើកទីពីរ តាំងពីឆ្នាំ 1843 មក នឹងបដិសេធថា បងប្រុស Miller បានគាំទ្រចំណុចសំខាន់ទាំងបួននេះក្នុងប្រវត្តិសាស្ត្រនៃការយាងមកវិញឡើយ។ ប្រព័ន្ធសេចក្តីពិតដ៏សមស្របនេះ ឬ «ហិប» នេះ ត្រូវបានហែកជាបំណែកៗ ហើយខ្ចាត់ខ្ចាយនៅក្នុងគំនរសម្រាម ដោយពួកអ្នកដែលបានបដិសេធបទពិសោធន៍របស់ខ្លួនឯង ហើយបានបដិសេធសេចក្តីពិតទាំងនោះឯង ដែលពួកគេ រួមជាមួយបងប្រុស Miller បានប្រកាសដល់លោកិយយ៉ាងក្លាហានមិនញញើត។</w:t>
      </w:r>
    </w:p>
    <w:p>
      <w:pPr>
        <w:pStyle w:val="ArticleScripture"/>
        <w:jc w:val="left"/>
      </w:pPr>
      <w:r>
        <w:rPr>
          <w:rFonts w:ascii="Leelawadee UI" w:hAnsi="Leelawadee UI" w:eastAsia="Leelawadee UI" w:cs="Leelawadee UI"/>
        </w:rPr>
        <w:t>«ពេលនោះ ក្រុមជំនុំនឹងបរិសុទ្ធ ហើយ “ឥតមានកំហុសនៅចំពោះបល្ល័ង្ករបស់ព្រះ” ដោយបានសារភាពអំពីសេចក្ដីខុសឆ្គង កំហុស និងអំពើបាបទាំងអស់របស់ខ្លួន ហើយដោយបានឲ្យឈាមរបស់ព្រះគ្រីស្ទលាងសម្អាត និងលុបបំបាត់វាចេញ ពួកគេនឹង “ឥតមានស្នាមប្រឡាក់ ឬជ្រួញ ឬអ្វីណាមួយដូច្នោះឡើយ”។ ពេលនោះ ពួកគេនឹងភ្លឺចែងចាំងដោយ “សិរីល្អដប់ដងលើសពីសិរីល្អដើមរបស់ពួកគេ”»។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ឡៅឌីសេ — លេខមួយ</dc:title>
  <dc:subject>សេចក្ដីព្យាករណ៍របស់អេសាយអំពីវិនាសកម្មសម្រាប់ជ្រលងនៃនិមិត្ត vision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