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ឡៅឌីសេ—លេខពីរ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ស្នែងប្រូតេស្តង់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ក្នុងការយល់ដឹងអំពីសារដែលកំពុងត្រូវបានបើកត្រានៅក្នុងព្រះគម្ពីរវិវរណៈ នោះជាការចាំបាច់យ៉ាងខ្លាំងដែលត្រូវទទួលស្គាល់ឫសគល់ ការអភិវឌ្ឍ និងសារៈសំខាន់នៃកំណែទម្រង់ប្រូតេស្តង់។ ខ្សែបន្ទាត់សំខាន់បីនៅក្នុងប្រវត្តិសាស្ត្រនៃកំណែទម្រង់នោះ ទាក់ទងនឹងព្រះគម្ពីរ និងវិធីសាស្ត្រត្រឹមត្រូវដែលត្រូវប្រើក្នុងការសិក្សាព្រះគម្ពីរ ហើយក៏ទាក់ទងផងដែរថា អ្នកនាំសារដែលត្រូវបានជ្រើសរើសតាមរយៈប្រវត្តិសាស្ត្រនោះ គឺជាសញ្ញាសម្គាល់នៃប្រវត្តិសាស្ត្រនោះ។ ដូចជាដែលតែងតែកើតមាន សាតាំងបានព្យាយាមលាក់ព្រះគម្ពីរ King James ដោយប្រើរបស់ក្លែងក្លាយជាច្រើន ហើយវាបានស្វែងរកលាក់វិធីសាស្ត្រត្រឹមត្រូវសម្រាប់ការយល់ព្រះគម្ពីរដោយប្រើរបស់ក្លែងក្លាយជាច្រើន ហើយវាក៏បានស្វែងរកលាក់អ្នកនាំសារត្រឹមត្រូវ (សញ្ញាសម្គាល់) ដែលត្រូវបានបង្កើតឡើងជាបន្តបន្ទាប់តាមផ្លូវក្នុងប្រវត្តិសាស្ត្រនោះផងដែរ។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សាតាំង មិនបាននៅទំនេរឡើយ។ ឥឡូវនេះ វាបានព្យាយាមនូវអ្វីដែលវាបានព្យាយាមក្នុងចលនាកំណែទម្រង់ទាំងអស់ផ្សេងទៀត គឺ បោកបញ្ឆោត និងបំផ្លាញប្រជាជន ដោយយករបស់ក្លែងក្លាយមកបន្លំដាក់ជំនួសកិច្ចការពិត។ ដូចដែលមានព្រះគ្រីស្ទក្លែងក្លាយនៅក្នុងសតវត្សទីមួយនៃក្រុមជំនុំគ្រីស្ទាន នោះក៏មានហោរាក្លែងក្លាយបានកើតឡើងនៅក្នុងសតវត្សទីដប់ប្រាំមួយផងដែរ»។ The Great Controversy, 186.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ក្នុងប្រវត្តិសាស្ត្រមីឡើរ៉ាយត៍ ចាប់ពីឆ្នាំ 1840 ដល់ 1844 អាវធំនៃព្រូតេស្តង់និយម (ដែលជាស្នែងមួយក្នុងចំណោមស្នែងទាំងពីរលើសត្វពីផែនដី ដែលគឺជាសហរដ្ឋអាមេរិក) អាដវិន្ទីសម៍មីឡើរ៉ាយត៍បានក្លាយជាស្នែងព្រូតេស្តង់។ នៅពេលដំណាលគ្នានោះ ពួកក្រុមជំនុំដែលពីមុនបានប្រកាសថាខ្លួនជាព្រូតេស្តង់ បានក្លាយជាព្រូតេស្តង់ក្បត់ជំនឿ ឬដូចដែលពួកមីឡើរ៉ាយត៍បានកំណត់អត្តសញ្ញាណពួកគេថា «កូនស្រីរបស់រ៉ូម»។ នៅពេលដែលពួកព្រូតេស្តង់បានបដិសេធសាររបស់ទេវតាទីមួយនៅក្នុងឆ្នាំ 1843 ពួកគេបានដួលរលំ ហើយពួកមីឡើរ៉ាយត៍បានបន្តកាន់អាវធំនៃព្រូតេស្តង់និយម។ ប្រវត្តិសាស្ត្រមីឡើរ៉ាយត៍ គឺជាចំណុចកំពូលនៃកិច្ចការរបស់ព្រះ ក្នុងការនាំ «ក្រុមជំនុំរបស់ទ្រង់នៅក្នុងទីរហោស្ថាន» ឡើងទៅដល់ការយល់ដឹងពេញលេញអំពីព្រះបន្ទូលរបស់ព្រះ។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ការបើកនៃការជំនុំជម្រះស៊ើបអង្កេតបាននាំមកនូវការសាកល្បងអំពីក្រឹត្យវិន័យរបស់ព្រះ ហើយជាពិសេសគឺថ្ងៃសប្ប័ទ។ ការប្រកាសសាររបស់ទេវតាទីបី តម្រូវឲ្យមានពួកជំនុំមួយដែលកាន់ខ្ជាប់ក្រឹត្យវិន័យរបស់ព្រះ ដែលបានត្រូវកប់បាំងនៅក្រោមប្រពៃណី និងទំនៀមទម្លាប់របស់សាសនាចក្របាប ក្នុងកំឡុងយុគងងឹត។ ព្រះគ្រីស្ទបាននាំពួកប្រូតេស្តង់ទៅកាន់ប្រវត្តិសាស្ត្រនៃឆ្នាំ 1840 ដល់ 1844 ហើយបានបង្ហាញការសាកល្បងរបស់អេលីយ៉ា ដែលវីល្លៀម មីឡឺរ ត្រូវបានតំណាងជាគំរូដោយគាត់ ហើយនៅពេលដែលពួកប្រូតេស្តង់បានបដិសេធសាររបស់មីឡឺរ ពួកគេបានត្រឡប់ទៅកាន់រ៉ូមវិញ។ ការសាកល្បងនៃសារទេវតាទីមួយ ដូចដែលបានប្រកាសដោយមីឡឺរ ត្រូវបានតំណាងជាគំរូដោយអេលីយ៉ានៅលើភ្នំកាម៉ែល។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ហើយអេលីយ៉ាបានមកដល់មុខប្រជាជនទាំងអស់ ហើយនិយាយថា៖ «តើអ្នករាល់គ្នានឹងឈប់ស្ទាក់ស្ទើររវាងគំនិតពីរនេះដល់កាលណាទៀត? បើព្រះយេហូវ៉ាជាព្រះ នោះចូរដើរតាមទ្រង់ចុះ; ប៉ុន្តែបើព្រះបាលជាព្រះ នោះចូរដើរតាមគាត់ចុះ»។ ហើយប្រជាជនមិនបានឆ្លើយតបគាត់សូម្បីតែមួយម៉ាត់ឡើយ។ ១ ពង្សាវតារក្សត្រ 18:21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1840 នៅពេលដែលបានប្រឈមមុខនឹងសាររបស់អេលីយ៉ា ដែលតំណាងដោយ Miller និងទេវតាទីមួយ ពួកប្រូតេស្តង់បានជ្រើសរើសបាល!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កំណែទម្រង់ប្រូតេស្តង់ គឺជាការបើកត្រានៃសេចក្ដីពិតទាំងឡាយនៃព្រះគម្ពីរ ដែលបានចាប់ផ្តើមជាមួយនឹង «ផ្កាយព្រឹក» ដែលបានសន្យាថា នឹងត្រូវប្រទានឲ្យក្នុងអំឡុងប្រវត្តិសាស្ត្រដែលត្រូវបានតំណាងដោយក្រុមជំនុំថ្យាទីរ៉ា។ ការវាយប្រហារដោយផ្ទាល់ប្រឆាំងនឹងព្រះគម្ពីរ បានចាប់ផ្តើមមុននោះជាច្រើនសតវត្សរ៍ ហើយត្រូវបានបង្ហាញយ៉ាងច្បាស់នៅក្នុង The Great Controversy ជាពិសេសតាមរយៈប្រវត្តិសាស្ត្ររបស់ពួកវ៉ាល់ដង់ស៊ី។ នៅឆ្នាំ 1930 បេនចាមីន វីលកឺសិន បានបោះពុម្ពសៀវភៅ Our Authorized Bible Vindicated។ សៀវភៅនោះបានកត់ត្រាអំពីសង្គ្រាមប្រឆាំងនឹងអត្ថបទដើមដ៏វិសុទ្ធ ដែលនៅទីបំផុតត្រូវបានប្រើសម្រាប់បកប្រែព្រះគម្ពីរ King James និងអត្ថបទក្លែងក្លាយសាតាំងផ្សេងៗ ដែលត្រូវបាន និងនៅតែត្រូវបានលើកស្ទួយដោយពួកកាតូលិក ព្រូតេស្តង់ដែលក្បត់ជំនឿ និងអែដវិនទីស្តឡៅឌីសេ។ សង្គ្រាមនេះបានចាប់ផ្តើមយូរមុនប្រវត្តិសាស្ត្ររបស់ពួកវ៉ាល់ដង់ស៊ី ប៉ុន្តែពួកគេគឺជាសញ្ញាសម្គាល់ និងជានិមិត្តរូបនៃអ្នកទាំងឡាយដែលបានថ្វាយជីវិតរបស់ខ្លួន ដើម្បីធ្វើបន្ទាល់អំពីសារៈសំខាន់នៃឯកសារដើមត្រឹមត្រូវ ដែលនៅទីបំផុតត្រូវបានបកប្រែចូលក្នុងព្រះគម្ពីរ King James ឆ្នាំ 1611។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ការបង្កើតព្រះគម្ពីរ King James នៅឆ្នាំ 1611 បានឆ្លងកាត់ដំណើរការបកប្រែដ៏ជាក់លាក់យ៉ាងខ្លាំងមួយ។ ដំណើរការនៃការបកប្រែ និងការបោះពុម្ពព្រះគម្ពីរ ត្រូវបានសម្រេចឡើងតាមរយៈជំហានផលិតកម្មប្រាំពីរ។ វាក៏បានចំណាយពេលប្រាំពីរឆ្នាំដើម្បីសម្រេចការនោះផងដែរ ហើយប្រាំពីរឆ្នាំតាមព្រះគម្ពីរ គឺស្មើនឹងពីរពាន់ប្រាំរយម្ភៃថ្ងៃ។ ជាការពិត នោះគឺជាចំនួនថ្ងៃទំនាយដូចគ្នា ដែលព្រះយេស៊ូវបានបញ្ជាក់សេចក្តីសញ្ញាជាមួយមនុស្សជាច្រើន ដើម្បីបំពេញសម្រេចតាមដានីយ៉ែល ជំពូក ៩។ នៅកណ្តាលសប្តាហ៍ដ៏បរិសុទ្ធនោះ ព្រះគ្រីស្ទត្រូវបានឆ្កាង ហើយជាការពិត ព្រះគ្រីស្ទដែលត្រូវបានឆ្កាង គឺជាចំណុចកណ្តាលនៃព្រះគម្ពីរ។ ជំហានទាំងប្រាំពីរនោះ ដើម្បីបង្កើតព្រះបន្ទូលដ៏បរិសុទ្ធរបស់ព្រះ មានដូចតទៅ៖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1. ការបកប្រែដំបូងដោយបុគ្គល៖ អ្នកបកប្រែប្រហែល ៥០ នាក់ ត្រូវបានបែងចែកជា ៦ គណៈកម្មការ ដែលគណៈកម្មការនីមួយៗទទួលខុសត្រូវលើផ្នែកផ្សេងៗនៃព្រះគម្ពីរ។ បុគ្គលទាំងនេះបានធ្វើការបកប្រែពីភាសាដើម (ហេប្រ៊ូ អារ៉ាមិច និងក្រិក) ទៅជាភាសាអង់គ្លេស។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2. ការពិនិត្យឡើងវិញរបស់គណៈកម្មាធិការ៖ បន្ទាប់ពីគណៈកម្មាធិការនីមួយៗបានបញ្ចប់ការបកប្រែផ្នែកណាមួយរបស់ខ្លួន ការងារនោះត្រូវបានពិនិត្យឡើងវិញដោយសមាជិកគណៈកម្មាធិការទាំងនោះផ្ទាល់។ វាអនុញ្ញាតឱ្យមានការផ្តល់យោបល់រួម និងការកែតម្រូវកំហុស។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3. ការពិនិត្យឡើងវិញដោយគណៈកម្មាធិការទូទៅ៖ បន្ទាប់មក ការបកប្រែរបស់គណៈកម្មាធិការនីមួយៗ ត្រូវបានដាក់ស្នើទៅកាន់ក្រុមអ្នកប្រាជ្ញធំមួយ ដែលហៅថា គណៈកម្មាធិការទូទៅ។ គណៈកម្មាធិការនេះ មានសមាសភាពពីតំណាងមកពីគណៈកម្មាធិការបកប្រែទាំងប្រាំមួយ។ ពួកគេបានពិនិត្យការងារទាំងមូល ដោយប្រៀបធៀប និងសម្របសម្រួលការបកប្រែផ្សេងៗរបស់គណៈកម្មាធិការទាំងនោះ។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4. ការពិនិត្យ និងការកែសម្រួលបន្ថែម៖ កំណែដែលបានកែសម្រួលឡើងវិញរបស់គណៈកម្មាធិការទូទៅ ត្រូវបានផ្ញើត្រឡប់ទៅគណៈកម្មាធិការនីមួយៗវិញ ដើម្បីឲ្យមានការពិនិត្យឡើងវិញ និងការកែលម្អបន្ថែមទៀត។ ដំណើរការដែលធ្វើឡើងជាចន្លោះជាបន្តបន្ទាប់នេះ បានជួយធានាថា ការបកប្រែមានភាពស្របគ្នា និងត្រឹមត្រូវ។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5. ការពិនិត្យឡើងវិញ និងការអនុម័តចុងក្រោយ៖ នៅពេលគណៈកម្មការនីមួយៗបានបញ្ចប់ការកែសម្រួលរបស់ខ្លួនហើយ សេចក្តីព្រាងចុងក្រោយត្រូវបានដាក់ជូនគណៈកម្មាធិការទូទៅ ដើម្បីឲ្យធ្វើការពិនិត្យឡើងវិញ និងអនុម័តជាចុងក្រោយ។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6. ការអនុម័ត និងការបោះពុម្ពផ្សាយដោយព្រះរាជា៖ បន្ទាប់មក ការបកប្រែដែលបានអនុម័ត ត្រូវបានដាក់ថ្វាយជូនព្រះបាទ James I ដើម្បីទទួលព្រះរាជានុញ្ញាតរបស់ព្រះអង្គ។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7. ក្រោយពីទ្រង់បានប្រទានការអនុម័តដោយព្រះរាជសិទ្ធិរួចហើយ ការបកប្រែនោះត្រូវបានបោះពុម្ពផ្សាយនៅឆ្នាំ 1611 ក្នុងនាមជា King James Version (Authorized Version) នៃព្រះគម្ពីរ។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ព្រះបន្ទូលរបស់ព្រះអម្ចាស់ជាពាក្យបរិសុទ្ធ ដូចប្រាក់ដែលបានសាកល្បងក្នុងឡដី ហើយបានសម្អាតឲ្យបរិសុទ្ធអស់ប្រាំពីរដង។ ឱព្រះអម្ចាស់អើយ ទ្រង់នឹងរក្សាពាក្យទាំងនោះ ទ្រង់នឹងការពារពួកវាពីជំនាន់នេះជារៀងរហូត។ ទំនុកដំកើង 12:6, 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នៅក្នុងសង្គ្រាមរបស់សាតាំងប្រឆាំងនឹងព្រះបន្ទូលរបស់ព្រះ និងប្រឆាំងនឹងសញ្ញាសម្គាល់តាមដំណាក់កាលដែលតំណាងដោយអ្នកនាំសារផ្សេងៗក្នុងប្រវត្តិសាស្ត្រដែលកំពុងលាតត្រដាងនោះ និងនៃវិធីសាស្ត្រត្រឹមត្រូវដែលត្រូវប្រើក្នុងការចែកចាយព្រះបន្ទូលរបស់ទ្រង់ឲ្យត្រឹមត្រូវ ព្រះគម្ពីរ King James Bible ឆ្នាំ 1611 គឺជាសញ្ញាសម្គាល់តាមដំណាក់កាលមួយ ដែលត្រូវបានកំណត់អត្តសញ្ញាណយ៉ាងជាក់លាក់នៅក្នុងទំនុកដំកើង 12។ គ្មានព្រះគម្ពីរក្លែងក្លាយណាមួយក្នុងចំណោមព្រះគម្ពីរផ្សេងៗដែលត្រូវបានផលិតឡើងតាមរយៈសាត្រាស្លឹករឹតកាតូលិកដែលបានបំពុលនោះ អាចបំពេញតាមលក្ខខណ្ឌនៃទំនុកដំកើង 12 បានឡើយ។ ដំណើរការបន្សុទ្ធដែលបានឆ្លងកាត់ប្រាំពីរជំហាន និងរយៈពេលពីរពាន់ប្រាំរយម្ភៃថ្ងៃ បញ្ជាក់ថា ព្រះគម្ពីរ King James Bible គឺជា «ព្រះបន្ទូលដ៏បរិសុទ្ធ» របស់ព្រះ។ ព្រះទ្រង់សន្យាថា នឹងរក្សាព្រះគម្ពីរ King James Bible ជាព្រះបន្ទូលដ៏បរិសុទ្ធរបស់ទ្រង់ជារៀងរហូត ហេតុនេះទ្រង់ក៏សន្យាថា នឹងគាំទ្រវិធីសាស្ត្រ «historicism» ដែលត្រូវបានប្រើដោយពួកអ្នកកែទម្រង់ប្រូតេស្តង់ រួមទាំង William Miller 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នៅសតវត្សទីដប់បួន លោក John Wycliffe ដែលត្រូវបានកំណត់អត្តសញ្ញាណថា «តារាព្រឹកនៃការកែទម្រង់» នៅក្នុងសៀវភៅ The Great Controversy ត្រូវបានព្រះប្រើឲ្យបកប្រែព្រះគម្ពីរទៅជាភាសាដែលសូម្បីតែមនុស្សសាមញ្ញក៏អាចយល់បាន។ លោកគឺជាអ្នកនាំសារដែលសម្គាល់សញ្ញាសំគាល់នៃការចាប់ផ្តើមនៃការកែទម្រង់ប្រូតេស្តង់។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«ចលនាដ៏អស្ចារ្យដែល Wycliffe បានចាប់ផ្ដើមឡើង ដែលមានគោលបំណងដើម្បីរំដោះមនសិការ និងបញ្ញា ហើយដោះលែងបណ្ដាប្រជាជាតិទាំងឡាយដែលបានជាប់ចំណងជាយូរមកហើយនឹងរទេះជ័យជម្នះរបស់ក្រុងរ៉ូម នោះ មានប្រភពចេញពីព្រះគម្ពីរ។ នៅទីនេះហើយ ជាប្រភពនៃស្ទឹងព្រះពរនោះ ដែលដូចជាទឹកនៃជីវិត បានហូរឆ្លងកាត់សម័យកាលទាំងឡាយចាប់តាំងពីសតវត្សទីដប់បួនមក។ Wycliffe បានទទួលយកព្រះគម្ពីរបរិសុទ្ធដោយសេចក្តីជំនឿឥតសង្ស័យថា ជាវិវរណៈដែលបានបណ្ដាលដោយព្រះវិញ្ញាណនៃព្រះហឫទ័យរបស់ព្រះ ជាមាត្រដ្ឋានគ្រប់គ្រាន់សម្រាប់សេចក្តីជំនឿ និងការប្រតិបត្តិ។ គាត់ត្រូវបានអប់រំឲ្យចាត់ទុកសាសនាចក្ររូមថាជាសិទ្ធិអំណាចដ៏ទេវភាព មិនអាចខុសឆ្គងបាន ហើយឲ្យទទួលយកដោយសេចក្តីគោរពឥតសង្ស័យនូវសេចក្តីបង្រៀន និងទំនៀមទម្លាប់ដែលបានតាំងឡើងអស់រយៈពេលមួយពាន់ឆ្នាំ; ប៉ុន្តែ គាត់បានបែរចេញពីអ្វីៗទាំងអស់នេះ ដើម្បីស្តាប់ព្រះបន្ទូលបរិសុទ្ធរបស់ព្រះ។ នេះហើយជាសិទ្ធិអំណាចដែលគាត់បានជំរុញឲ្យប្រជាជនទទួលស្គាល់។ ជំនួសឲ្យសាសនាចក្រនិយាយតាមរយៈសម្តេចប៉ាប គាត់បានប្រកាសថា សិទ្ធិអំណាចពិតតែមួយគត់ គឺជាព្រះសូរសៀងរបស់ព្រះ ដែលមានបន្ទូលតាមរយៈព្រះបន្ទូលរបស់ទ្រង់។ ហើយគាត់ក៏បានបង្រៀនផងដែរថា មិនត្រឹមតែព្រះគម្ពីរជាវិវរណៈដ៏គ្រប់លក្ខណ៍នៃព្រះហឫទ័យរបស់ព្រះប៉ុណ្ណោះទេ ប៉ុន្តែព្រះវិញ្ញាណបរិសុទ្ធគឺជាអ្នកបកស្រាយតែមួយគត់របស់វា ហើយមនុស្សគ្រប់រូប តាមរយៈការសិក្សាសេចក្តីបង្រៀនរបស់វា ត្រូវរៀនស្គាល់កាតព្វកិច្ចរបស់ខ្លួនដោយខ្លួនឯង។ ដូច្នេះ គាត់បានបង្វែរគំនិតរបស់មនុស្សចេញពីសម្តេចប៉ាប និងសាសនាចក្ររូម ទៅកាន់ព្រះបន្ទូលរបស់ព្រះ។»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«វិក្លីហ្វ គឺជាម្នាក់ក្នុងចំណោមអ្នកកែទម្រង់ដ៏អស្ចារ្យបំផុត។ ក្នុងទូលំទូលាយនៃប្រាជ្ញា ក្នុងភាពច្បាស់លាស់នៃគំនិត ក្នុងភាពរឹងមាំក្នុងការរក្សាសេចក្ដីពិត និងក្នុងភាពក្លាហានក្នុងការការពារសេចក្ដីនោះ មានមនុស្សតិចណាស់ក្នុងចំណោមអ្នកដែលមកក្រោយគាត់អាចស្មើនឹងគាត់បាន។ ភាពបរិសុទ្ធនៃជីវិត ការឧស្សាហ៍ព្យាយាមឥតនឿយហត់ក្នុងការសិក្សា និងក្នុងការបំពេញការងារ សុចរិតភាពដែលមិនអាចបង្ខូចបាន និងសេចក្ដីស្រឡាញ់និងភាពស្មោះត្រង់ដូចព្រះគ្រីស្ទក្នុងព័ន្ធកិច្ចរបស់គាត់ បានកំណត់លក្ខណៈរបស់អ្នកកែទម្រង់ដំបូងនេះ។ ហើយនេះ ទោះបីជាមានភាពងងឹតខាងបញ្ញា និងអំពើពុករលួយខាងសីលធម៌នៃសម័យកាលដែលគាត់បានលេចចេញមកពីនោះក៏ដោយ។»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«លក្ខណៈរបស់ Wycliffe ជាសក្ខីភាពមួយអំពីអំណាចអប់រំ និងអំណាចបំលែងរបស់ព្រះគម្ពីរបរិសុទ្ធ។ គឺព្រះគម្ពីរនេះហើយដែលបានធ្វើឲ្យគាត់ក្លាយជាអ្វីដែលគាត់ជា។ ការខិតខំយល់ឲ្យចាប់បានសេចក្ដីពិតដ៏មហិមានៃការបើកសម្ដែងទ្រង់ទ្រាយឲ្យមានភាពស្រស់ថ្មី និងកម្លាំងដល់សមត្ថភាពទាំងអស់។ វាពង្រីកចិត្តគំនិត ធ្វើឲ្យការយល់ឃើញមុតមាំឡើង ហើយធ្វើឲ្យការវិនិច្ឆ័យទុំចាស់។ ការសិក្សាព្រះគម្ពីរ នឹងលើកតម្កើងគ្រប់ទាំងគំនិត អារម្មណ៍ និងបំណងប្រាថ្នា ដូចដែលគ្មានការសិក្សាណាផ្សេងទៀតអាចធ្វើបានឡើយ។ វាផ្តល់ឲ្យមានស្ថិរភាពនៃគោលបំណង ការអត់ធ្មត់ ភាពក្លាហាន និងភាពរឹងមាំ; វាចម្រាញ់លក្ខណៈ និងញែកព្រលឹងឲ្យបរិសុទ្ធ។ ការសិក្សាព្រះគម្ពីរដោយស្មោះអស់ពីចិត្ត និងដោយការគោរពកោតខ្លាច ដោយនាំឲ្យចិត្តគំនិតរបស់អ្នកសិក្សាប៉ះពាល់ដោយផ្ទាល់ជាមួយព្រះបញ្ញាអនន្ត នឹងផ្តល់ឲ្យពិភពលោកនូវមនុស្សដែលមានបញ្ញាខ្លាំងក្លា និងសកម្មជាង ព្រមទាំងមានគោលការណ៍ដ៏ខ្ពង់ខ្ពស់ជាង អ្វីដែលធ្លាប់បានកើតមកពីការបណ្ដុះបណ្ដាលដ៏ឆ្នើមបំផុតដែលទស្សនវិជ្ជាមនុស្សអាចផ្តល់បាន។ អ្នកទំនុកតម្កើងបានមានប្រសាសន៍ថា «ការបើកបង្ហាញព្រះបន្ទូលរបស់ទ្រង់ នាំមកនូវពន្លឺ; វាផ្តល់ការយល់ដឹង»។ ទំនុកតម្កើង 119:130»។ The Great Controversy, 93, 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បន្ទាប់ពីសក្ខីកម្មអំពី John Wycliffe នៅក្នុង The Great Controversy បងស្រី White បានផ្តល់បញ្ជីនៃអ្នកកែទម្រង់ស្មោះត្រង់ (waymarks) ដែលនៅទីបំផុតឈានដល់អ្នកកែទម្រង់ John Knox។ នាងបានកំណត់សម្គាល់សំណួរដ៏សំខាន់មួយ ដែល Mary មហាក្សត្រីនីនៃស្កុតឡេន បានសួរទៅកាន់ John Knox។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«យ៉ូហាន ណុកស៍ បានបែរចេញពីប្រពៃណី និងអាថ៌កំបាំងនិយមរបស់ព្រះវិហារ ដើម្បីចិញ្ចឹមជីវិតខ្លួនលើសេចក្ដីពិតនៃព្រះបន្ទូលរបស់ព្រះ; ហើយការបង្រៀនរបស់វិ</w:t>
      </w:r>
      <w:r>
        <w:rPr>
          <w:rFonts w:ascii="Nirmala UI" w:hAnsi="Nirmala UI" w:eastAsia="Nirmala UI" w:cs="Nirmala UI"/>
        </w:rPr>
        <w:t>ஷ</w:t>
      </w:r>
      <w:r>
        <w:rPr>
          <w:rFonts w:ascii="Leelawadee UI" w:hAnsi="Leelawadee UI" w:eastAsia="Leelawadee UI" w:cs="Leelawadee UI"/>
        </w:rPr>
        <w:t>ាត បានបញ្ជាក់កាន់តែមុតមាំដល់ការសម្រេចចិត្តរបស់គាត់ ក្នុងការលះបង់ការរួមសហគមន៍នៃក្រុងរ៉ូម ហើយភ្ជាប់ខ្លួនគាត់ជាមួយនឹងពួកអ្នកកែទម្រង់ដែលកំពុងត្រូវបៀតបៀន។ …»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«នៅពេលត្រូវបាននាំឲ្យឈរទល់មុខនឹងព្រះមហាក្សត្រីនៃស្កុតឡេន ដែលនៅចំពោះព្រះនាងនោះ ក្ដីក្លៀវក្លារបស់មេដឹកនាំប្រូតេស្តង់ជាច្រើនបានថយចុះ ចន នក់ស៍ បានធ្វើបន្ទាល់យ៉ាងមិនរំញោចសម្រាប់សេចក្តីពិត។ គាត់មិនអាចត្រូវបានឈ្នះដោយការលួងលោមទន់ភ្លន់ឡើយ; ហើយក៏មិនរួញរាចំពោះការគំរាមកំហែងដែរ។ ព្រះមហាក្សត្រីបានចោទគាត់ថាជាអ្នកបង្រៀនលទ្ធិខុសឆ្គង។ ព្រះនាងបានប្រកាសថា គាត់បានបង្រៀនប្រជាជនឲ្យទទួលយកសាសនាមួយដែលរដ្ឋបានហាមឃាត់ ហើយដោយអំពើនោះបានរំលងបញ្ញត្តិរបស់ព្រះ ដែលបង្គាប់ឲ្យរាស្ត្រត្រូវស្តាប់បង្គាប់ចំពោះអង្គម្ចាស់របស់ខ្លួន។ នក់ស៍បានឆ្លើយយ៉ាងរឹងមាំថា៖—«ដោយសារសាសនាដ៏ត្រឹមត្រូវមិនបានទទួលទាំងប្រភពដើម ឬសិទ្ធិអំណាចរបស់វាពីអង្គម្ចាស់ទាំងឡាយឡើយ ប៉ុន្តែពីព្រះដ៏អស់កល្បជានិច្ចតែមួយគត់ ដូច្នេះរាស្ត្រក៏មិនត្រូវជាប់កាតព្វកិច្ចក្នុងការកែសម្រួលសាសនារបស់ខ្លួនឲ្យស្របតាមចំណង់ចំណូលព្រះទ័យរបស់អង្គម្ចាស់របស់ខ្លួនដែរ។ ដ្បិតជាញឹកញាប់ អង្គម្ចាស់ទាំងឡាយ ក្នុងចំណោមមនុស្សទាំងអស់ គឺជាអ្នកដែលល្ងង់ខ្លៅបំផុតអំពីសាសនាពិតរបស់ព្រះ។ ប្រសិនបើពូជពង្សអាប្រាហាំទាំងមូលបានកាន់សាសនារបស់ផារ៉ោន ដែលពួកគេធ្លាប់ជារាស្ត្ររបស់ទ្រង់អស់រយៈពេលយូរ ខ្ញុំសូមទូលសួរព្រះនាងថា តើនៅក្នុងលោកនេះនឹងមានសាសនាអ្វី? ហើយប្រសិនបើមនុស្សទាំងអស់នៅក្នុងសម័យពួកសាវក បានកាន់សាសនារបស់អធិរាជរ៉ូម ខ្ញុំសូមទូលសួរព្រះនាងថា តើឥឡូវនេះនៅលើផែនដីនឹងមានសាសនាអ្វី? … ដូច្នេះ ព្រះនាងអាចយល់ឃើញថា រាស្ត្រមិនជាប់កាតព្វកិច្ចត្រូវកាន់សាសនារបស់អង្គម្ចាស់របស់ខ្លួនឡើយ ទោះបីជាពួកគេត្រូវបានបង្គាប់ឲ្យគោរពចំពោះពួកទ្រង់ក៏ដោយ»។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ម៉ារាបានមានប្រសាសន៍ថា៖ «អ្នកបកស្រាយព្រះគម្ពីរតាមរបៀបមួយ ហើយពួកគេ [គ្រូបង្រៀនរ៉ូម៉ាំង] បកស្រាយវាតាមរបៀបមួយទៀត; តើខ្ញុំគួរជឿអ្នកណា ហើយអ្នកណានឹងធ្វើជាចៅក្រម?»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«“អ្នករាល់គ្នាត្រូវជឿព្រះជាម្ចាស់ ដែលទ្រង់មានព្រះបន្ទូលយ៉ាងច្បាស់នៅក្នុងព្រះបន្ទូលរបស់ទ្រង់” អ្នកកែទម្រង់នោះបានឆ្លើយថា “ហើយលើសពីអ្វីដែលព្រះបន្ទូលបង្រៀនអ្នក នោះអ្នករាល់គ្នាមិនត្រូវជឿទាំងម្នាក់នេះ ឬម្នាក់នោះឡើយ។ ព្រះបន្ទូលរបស់ព្រះជាម្ចាស់មានភាពច្បាស់លាស់នៅក្នុងខ្លួនវាផ្ទាល់ ហើយប្រសិនបើនៅកន្លែងណាមួយមានសេចក្តីមិនច្បាស់ នោះព្រះវិញ្ញាណបរិសុទ្ធ ដែលមិនដែលផ្ទុយនឹងទ្រង់ផ្ទាល់សោះ ទ្រង់នឹងបកស្រាយរឿងដដែលនោះឲ្យកាន់តែច្បាស់នៅកន្លែងផ្សេងៗទៀត ដូច្នេះមិនអាចនៅសល់សេចក្តីសង្ស័យណាមួយឡើយ លើកលែងតែចំពោះអ្នកដែលល្ងង់ដោយរឹងចចេសប៉ុណ្ណោះ។” នេះហើយជាសេចក្តីពិតដែលអ្នកកែទម្រង់ដ៏មិនចេះភ័យខ្លាចនោះ បានថ្លែងនៅក្នុងព្រះកាណ៌នៃព្រះមហាក្សត្រ ដោយប្រថុយជីវិតរបស់ខ្លួន។ ដោយសេចក្តីក្លាហានដ៏មិនរាថយដូចគ្នានោះ គាត់បានប្រកាន់ខ្ជាប់គោលបំណងរបស់ខ្លួន ដោយអធិស្ឋាន និងតយុទ្ធក្នុងសង្គ្រាមរបស់ព្រះអម្ចាស់ រហូតដល់ស្កុតឡែនបានរួចផុតពីលទ្ធិពពាយ។” The Great Controversy, 250, 251.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អន្តរកម្មរវាងអ្នកកែទម្រង់ និងព្រះមហាក្សត្រី បញ្ជាក់ឲ្យឃើញខ្សែទីបីក្នុងប្រវត្តិសាស្ត្រការកែទម្រង់ ដែលកំណត់សម្គាល់ការខិតខំរបស់សាតាំងក្នុងការក្លែងបន្លំព្រះគម្ពីរ អ្នកកែទម្រង់ទាំងឡាយ និងវិធីសាស្ត្រនៃការសិក្សាព្រះគម្ពីរ។ ចម្លើយរបស់យ៉ូហានចំពោះព្រះមហាក្សត្រី គឺថា វិធីសាស្ត្រដែលត្រឹមត្រូវគឺ “historicism” ដែលមានមូលដ្ឋានលើខ្សែប្រវត្តិសាស្ត្រព្យាករណ៍មួយ ត្រូវបានពន្យល់ដោយព្រះវិញ្ញាណបរិសុទ្ធ តាមរយៈខ្សែប្រវត្តិសាស្ត្រព្យាករណ៍មួយទៀត។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ពន្លឺត្រូវបានបើកឡើងនៅក្នុងសេចក្តីងងឹត។ Wycliffe និងអ្នកកែលម្អដំបូងៗ រហូតដល់ប្រវត្តិសាស្ត្រនៃចលនា Millerite បានប្រើវិធីសាស្ត្រសិក្សាព្រះគម្ពីរមួយ ដែលត្រូវបានហៅថា «historicism»។ ប្រវត្តិសាស្ត្រនៃវិធីសាស្ត្រព្រះគម្ពីរសម្រាប់សិក្សាព្រះគម្ពីរនេះ ជាញឹកញាប់ត្រូវបានមើលរំលង ប៉ុន្តែវាជាអ្វីដែលចាំបាច់ត្រូវទទួលស្គាល់ ប្រសិនបើមនុស្សម្នាក់ពិតជានឹងឃើញសារៈសំខាន់នៃច្បាប់នៃការបកស្រាយព្យាករណ៍ ដែលត្រូវបាន Miller ទទួលយក ហើយបន្ទាប់មកដោយ Future for America។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មានតែពួកជំនុំពីរប៉ុណ្ណោះដែលអ្នកស្រី White កំណត់ថាជារាស្ត្រដែលមាននាមហៅរបស់ព្រះ គឺ អ៊ីស្រាអែលបុរាណ និងពួកជំនុំអាដ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ទីស្ទថ្ងៃទីប្រាំពីរ។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«មូលហេតុដែលយើងត្រូវបានហៅថាជាប្រជាជនរបស់ព្រះ គួរត្រូវបានរំលឹកឡើងវិញ ហើយរំលឹកឡើងវិញម្ដងទៀត។ ចោទិយកថា 4:1–13» Manuscript Releases, volume 8, 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«សាសនាចក្ររបស់ពួកសាវក» និងសាសនាចក្រនៅក្នុងទីរហោស្ថានក្នុងអំឡុងសម័យងងឹតនៃអំណាចសម្ដេចប៉ាប មិនដែលត្រូវបានហៅថា ជារាស្ត្រដែលព្រះបានប្រសិទ្ធនាមឡើយ ព្រោះពាក្យនោះ (មានន័យថា ត្រូវបានដាក់ឈ្មោះ) តំណាងឲ្យសាសនាចក្រមួយដែលត្រូវបានប្រគល់ភារកិច្ចឲ្យធ្វើជាអ្នកថែរក្សាច្បាប់របស់ព្រះ ហើយជាមួយនឹងលទ្ធិអាដវេនទីស ពួកគេក៏ត្រូវធ្វើជាអ្នកថែរក្សាសេចក្ដីពិតខាងទំនាយរបស់ព្រះផងដែរ។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«ព្រះជាម្ចាស់បានហៅក្រុមជំនុំរបស់ទ្រង់នៅសម័យនេះ ដូចដែលទ្រង់បានហៅអ៊ីស្រាអែលបុរាណ ឲ្យឈរជាពន្លឺមួយនៅលើផែនដី។ ដោយកាំបិតបំបែកដ៏មានអំណាចនៃសេចក្តីពិត គឺជាសាររបស់ទេវតាទីមួយ ទីពីរ និងទីបី ទ្រង់បានញែកពួកគេចេញពីក្រុមជំនុំទាំងឡាយ និងចេញពីលោកិយ ដើម្បីនាំពួកគេចូលមកក្នុងភាពជិតស្និទ្ធដ៏បរិសុទ្ធជាមួយនឹងទ្រង់។ ទ្រង់បានតែងតាំងពួកគេឲ្យជាអ្នកថែរក្សាក្រឹត្យវិន័យរបស់ទ្រង់ ហើយបានប្រគល់សេចក្តីពិតដ៏អស្ចារ្យនៃទំនាយសម្រាប់សម័យនេះដល់ពួកគេ។ ដូចជាព្រះបន្ទូលដ៏បរិសុទ្ធដែលបានប្រគល់ដល់អ៊ីស្រាអែលបុរាណដែរ ទាំងនេះគឺជាទំនុកចិត្តដ៏បរិសុទ្ធមួយ ដែលត្រូវផ្សព្វផ្សាយទៅកាន់លោកិយ។ ទេវតាទាំងបីក្នុងវិវរណៈ 14 តំណាងឲ្យប្រជាជនដែលទទួលយកពន្លឺនៃសាររបស់ព្រះជាម្ចាស់ ហើយចេញទៅជាភ្នាក់ងាររបស់ទ្រង់ ដើម្បីបន្លឺសេចក្តីព្រមាននេះទៅទូទាំងបណ្តោយ និងទទឹងនៃផែនដី»។ Testimonies, volume 5, 455.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វីល្លៀម មីឡែរ តំណាងឲ្យអ្នកនាំសារដែលបានជ្រើសរើស ដើម្បីបើកសេចក្តីពិតទំនាយរបស់ព្រះ ហើយនៅពេលសេចក្តីពិតទាំងនោះបាននាំប្រជាជនមួយក្រុមទៅដល់ទ្វារដែលបានបើកនៃទីបរិសុទ្ធបំផុត ក្នុងឆ្នាំ 1844 នោះ ព្រះក៏បានបើកសម្ដែងក្រឹត្យវិន័យរបស់ព្រះផងដែរ។ វ៉ាយក្លីហ្វ គឺជាសញ្ញាសំគាល់មួយក្នុងការបើកព្រះគម្ពីរ និងបង្កើតការចាប់ផ្ដើមនៃការកែទម្រង់ប្រូតេស្តង់ ប៉ុន្តែគាត់ក៏ជាសញ្ញាសំគាល់មួយនៃកិច្ចការរបស់ព្រះ ដើម្បីស្ថាបនា «សេចក្តីពិតដ៏ធំនៃទំនាយ» ផងដែរ។ ចន វ៉ាយក្លីហ្វ គឺជាផ្កាយព្រឹកដែលត្រូវបានកំណត់អត្តសញ្ញាណនៅក្នុងប្រវត្តិសាស្ត្រនៃការគ្រប់គ្រងរយៈពេលមួយពាន់ពីររយហុកសិបឆ្នាំរបស់សម្តេចប៉ាប។ កិច្ចការរបស់គាត់បានចាប់ផ្ដើមនៅក្នុងសតវត្សទីដប់បួន បន្ទាប់មក នៅក្នុងសតវត្សទីដប់ប្រាំពីរ សញ្ញាសំគាល់មួយទៀតនៃខ្សែទំនាយនោះ គឺការបង្កើតព្រះគម្ពីរ King James ក្នុងឆ្នាំ 1611។ នៅលើខ្សែនោះ ទីបំផុតយើងឈានដល់សញ្ញាសំគាល់នៃច្បាប់បកស្រាយទំនាយរបស់មីឡែរ។ មីឡែរ គឺជាសញ្ញាសំគាល់មួយនៅក្នុងខ្សែសេចក្តីពិតនោះ ហើយច្បាប់របស់គាត់ក៏ដូចគ្នាដែរ។ ច្បាប់របស់គាត់ផ្ដល់សាក្សីអំពីសញ្ញាសំគាល់មួយនៅចុងបញ្ចប់នៃអាដវេនទីស្ត ដែលត្រូវបានតំណាងដោយការបោះពុម្ពផ្សាយ Prophetic Keys។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ប្រសិនបើយើងមិនយល់ថា ក្បួនរបស់មីឡឺរ ជាសញ្ញាសំគាល់មួយនៅក្នុងខ្សែប្រវត្តិសាស្ត្រព្យាករណ៍ ដែលតំណាងឲ្យកិច្ចការក្នុងការរក្សាទុកអត្ថបទដើម និងអត្ថបទត្រឹមត្រូវនៃព្រះគម្ពីរ ហើយក៏តំណាងឲ្យកិច្ចការនៃការបើកបង្ហាញការយល់ដឹងពិតអំពីព្រះគម្ពីរ ដែលបានទាមទារឲ្យពួកអ្នកកែទម្រង់ត្រូវបានដឹកនាំឲ្យយល់ និងប្រើប្រាស់វិធីសាស្ត្រសិក្សាដ៏វិសុទ្ធ ដែលហៅថា “historicism” ផងដែរ នោះយើងខ្វះព័ត៌មានចាំបាច់សម្រាប់ស្គាល់សេចក្តីពិតខាងព្យាករណ៍ដែលពាក់ព័ន្ធនឹងកិច្ចការនៃការបង្ហាញ និងការរក្សាទុកពន្លឺរបស់ទេវតាទីបីនៅចុងបញ្ចប់នៃអាឌ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ទីស៊ីម។ ដោយហេតុនេះហើយ វាសំខាន់ក្នុងការស្ទង់មើលខ្សែប្រវត្តិសាស្ត្រនោះបន្តិច។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និយមន័យពិតតែមួយគត់នៃពាក្យ «ប្រូតេស្តង់» គឺការប្រឆាំងនឹងក្រុងរ៉ូម។ ប្រសិនបើក្រុមជំនុំមួយឈប់ប្រឆាំងនឹងក្រុងរ៉ូម នោះវាមិនមែនជាប្រូតេស្តង់ទៀតឡើយ ហើយវាក៏ក្លាយជាកូនស្រីរបស់ក្រុងរ៉ូម ដូចដែលបានកើតឡើងចំពោះពួកប្រូតេស្តង់ដែលបានបដិសេធសាររបស់ទេវតាទីមួយ។ ការយល់ដឹងសំខាន់បំផុតដែលបានក្លាយជា «បាវចនា» របស់ពួកប្រូតេស្តង់ដែលបានចេញពីព្រះវិហារកាតូលិក គឺ «ព្រះគម្ពីរ ហើយព្រះគម្ពីរតែមួយប៉ុណ្ណោះ»។ ទោះយ៉ាងណា ប្រវត្តិសាស្ត្របានបញ្ជាក់ថា ព្រះគម្ពីរត្រូវការការបែងចែកឲ្យត្រឹមត្រូវ។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ចូរខិតខំប្រឹងប្រែងបង្ហាញខ្លួនឲ្យបានទទួលស្គាល់នៅចំពោះព្រះ ជាអ្នកធ្វើការម្នាក់ដែលមិនចាំបាច់ត្រូវអៀនខ្មាស់ ដោយបែងចែកព្រះបន្ទូលនៃសេចក្តីពិតយ៉ាងត្រឹមត្រូវ។ ប៉ុន្តែ ចូរជៀសវាងពាក្យសម្តីអាសអាភាស និងឥតប្រយោជន៍ ពីព្រោះវានឹងនាំឲ្យកើនឡើងទៅក្នុងអំពើមិនគោរពព្រះកាន់តែច្រើន។ ២ ធីម៉ូថេ ២:១៥, ១៦។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វិធីសាស្ត្រនៃការសិក្សាព្រះគម្ពីរដែលពួកប្រូតេស្តង់ត្រូវបានដឹកនាំឲ្យប្រើ ក្នុងការខិតខំរបស់ពួកគេដើម្បីបែងចែកព្រះបន្ទូលនៃសេចក្តីពិតឲ្យបានត្រឹមត្រូវ គឺ «ប្រវត្តិសាស្ត្រនិយម»។ វិធីសាស្ត្រនោះគឺជាគោលដៅជាក់លាក់ និងធ្ងន់ធ្ងរមួយសម្រាប់សាតាំងក្នុងការវាយប្រហារ ហើយវាក៏បានវាយប្រហារពិតប្រាកដមែន។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«យើងគួរតែដឹងដោយខ្លួនឯងថា អ្វីទៅជាគ្រិស្តសាសនា អ្វីទៅជាសេចក្តីពិត អ្វីទៅជាជំនឿដែលយើងបានទទួល ហើយអ្វីទៅជាក្បួនច្បាប់នៃព្រះគម្ពីរ—ក្បួនច្បាប់ដែលបានប្រទានមកយើងពីអំណាចដ៏ខ្ពង់ខ្ពស់បំផុត»។ The 1888 Materials, 403.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ការបំផ្លាញវិធីសាស្ត្រព្រះគម្ពីរដែលអ្នកកែទម្រង់បានប្រើប្រាស់រហូតដល់ និងរួមទាំង William Miller ត្រូវបានកំណត់យ៉ាងច្បាស់ថា បានចាប់ផ្ដើមនៅសតវត្សទីដប់ប្រាំ ជាមួយនឹងអ្នកប្រាជ្ញ Jesuit ម្នាក់ឈ្មោះ Francisco Ribera (1537–1591) ដែលត្រូវបានចាត់ទុកថា ជាអ្នកធ្វើឲ្យការបកស្រាយបែបអនាគតនិយមក្លាយជាទូលំទូលាយ។ គាត់បានសរសេរសេចក្ដីអធិប្បាយលើគម្ពីរវិវរណៈ ដែលបានស្នើការបកស្រាយសេចក្ដីទំនាយក្នុងបែបអនាគតនិយម ដោយបំបែកវាចេញពីបរិបទប្រវត្តិសាស្ត្រ។ Ribera បានបង្កើតវិធីសាស្ត្រនេះឡើង ដើម្បីប្រឆាំងនឹងសេចក្ដីពិតដែលវិធីសាស្ត្របកស្រាយបែបប្រវត្តិសាស្ត្រនិយមតែងតែនាំមក។ សេចក្ដីពិតនោះគឺថា សម្តេចប៉ាបនៃទីក្រុងរ៉ូម គឺជាអង់ទីគ្រីស្ទនៃសេចក្ដីទំនាយក្នុងព្រះគម្ពីរ។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ក្នុងសតវត្សរ៍ទីដប់ប្រាំពីរ និងទីដប់ប្រាំបី មានភស្តុតាងបញ្ជាក់បានថា ព្រតេស្តង់និយមបានដឹងថា វិធីសាស្ត្រក្លែងក្លាយរបស់ Ribera គឺជារបស់សាតាំង និងគ្មានមូលដ្ឋានត្រឹមត្រូវ។ ពួកព្រតេស្តង់នៅក្នុងប្រវត្តិសាស្ត្រនោះបានសរសេរសៀវភៅ និងបណ្ណិកាប្រឆាំងនឹង «ពាក្យសម្ដីអាសអាភាស និងទទេឥតប្រយោជន៍» របស់អ្នកប្រាជ្ញ Jesuit នោះ។ ប៉ុន្តែ នៅឆ្នាំ 1909 សេះ Trojan គឺ Scofield Reference Bible ត្រូវបានបោះពុម្ពផ្សាយ ហើយសេចក្ដីយោងដែលបានបញ្ចូលក្នុងកំណត់សម្គាល់ខាងក្រោមទំព័រនៃព្រះគម្ពីរនោះ គឺផ្អែកលើសេចក្ដីបង្រៀនរបស់ Ribera និង Jesuit ម្នាក់ទៀតឈ្មោះ Manuel Lacunza (1731–1801)។ Lacunza បានសរសេរក្រោមនាមបំភាន់ Juan Josafat Ben-Ezra ហើយបានបោះពុម្ពសៀវភៅមួយមានចំណងជើងថា The Coming of the Messiah in Glory and Majesty។ ដូច Ribera មុនគាត់ដែរ សៀវភៅនោះជាការវាយប្រហារដោយផ្ទាល់ទៅលើការសម្រេចបំពេញនៃព្រះបន្ទូលទំនាយក្នុងគម្ពីរវិវរណៈ។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សាតាំងបានដឹងថា សារដែលវាត្រូវធ្វើឲ្យមេឃ្មុំដោយសេចក្តីច្របូកច្របល់នោះ គឺជាសារព្រមានចុងក្រោយ ដែលមកពីព្រះគម្ពីរវិវរណៈ។ ការបញ្ចូលពាក្យសម្តីអាសគ្រាម និងឥតប្រយោជន៍របស់បូជាចារ្យយេស៊ុយអ៊ីតទាំងពីរនាក់ទៅក្នុងសេចក្តីយោងនានានៅក្នុង Scofield Reference Bible បានអនុញ្ញាតឲ្យសាតាំងដឹកនាំពួកប្រូតេស្តង់ក្បត់ជំនឿឲ្យទទួលយកវិធីសាស្ត្ររបស់យេស៊ុយអ៊ីត ដូច្នេះហើយបានធ្វើឲ្យពួកគេខ្វាក់ចំពោះសេចក្តីពិត។ សាតាំងបានសម្រេចកិច្ចការនេះដោយការនាំចូលគំរូទំនាយកាតូលិកជាច្រើន ដែលបានដកចេញនូវលទ្ធភាពក្នុងការកំណត់អត្តសញ្ញាណឲ្យបានច្បាស់ថា អ្នកប្រឆាំងព្រះគ្រីស្ទនៅក្នុងទំនាយព្រះគម្ពីរជានរណា។ នេះមិនមែនជាការបោកបញ្ឆោតដ៏លំបាកសម្រាប់សាតាំងឡើយ ពីព្រោះពួកប្រូតេស្តង់បានវិលត្រឡប់ទៅកាន់ព្រះវិហាររ៉ូមរួចហើយ ដោយសារការបដិសេធសាររបស់ Miller នៅក្នុងឆ្នាំ 1843។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មានសៀវភៅ និងអត្ថបទជាច្រើនត្រូវបានបោះពុម្ពផ្សាយតាមរយៈឆ្នាំកន្លងមក ដែលកត់ត្រាអំពីការវាយប្រហាររបស់សាតាំងប្រឆាំងនឹងព្រះគម្ពីរ ដែលបានចាប់ផ្ដើមនៅក្នុងប៉ុន្មានសតវត្សរ៍ដំបូងបន្ទាប់ពីព្រះគ្រីស្ទត្រូវបានឆ្កាង។ ការវាយប្រហារនោះបានឈានដល់កម្រិតមួយ ដែលសាតាំងបាននាំយកសាត្រាស្លឹករឹតក្លែងក្លាយចូលមក ដើម្បីបង្កើតព្រះគម្ពីរក្លែងក្លាយ។ សាតាំងក៏បានវាយប្រហារអ្នកកែទម្រង់ទាំងឡាយដែលត្រូវបានលើកឡើងឡើង ដើម្បីកាន់ខ្ជាប់ព្រះបន្ទូលរបស់ព្រះ ខណៈពេលពួកគេនៅរស់ និងសូម្បីតែបន្ទាប់ពីអ្នកកែទម្រង់ទាំងនោះបានស្លាប់ទៅហើយក៏ដោយ។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សូមពិចារណាមើលថា អ្នកប្រវត្តិសាស្ត្រ និងអ្នកទេវវិទ្យា នៃក្រុមសេវិនថ</w:t>
      </w:r>
      <w:r>
        <w:rPr>
          <w:rFonts w:ascii="Nirmala UI" w:hAnsi="Nirmala UI" w:eastAsia="Nirmala UI" w:cs="Nirmala UI"/>
        </w:rPr>
        <w:t>்</w:t>
      </w:r>
      <w:r>
        <w:rPr>
          <w:rFonts w:ascii="Leelawadee UI" w:hAnsi="Leelawadee UI" w:eastAsia="Leelawadee UI" w:cs="Leelawadee UI"/>
        </w:rPr>
        <w:t>-ដេ អាដវិនទីស សម័យទំនើប បានប្រព្រឹត្តចំពោះប្រធានបទអំពី William Miller ដូចម្តេច។ វាប្រៀបដូចជាពួកគេបានជីកយកឆ្អឹងរបស់គាត់ឡើងមក ហើយបោះវាចូលទៅក្នុងទន្លេ Mississippi។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«វីល្លៀម មិល្លើរ បានធ្វើឲ្យនគររបស់សាតាំងរងការរញ្ជួយ ហើយសត្រូវដ៏ធំបំផុតនោះបានស្វែងរក មិនត្រឹមតែដើម្បីរារាំងឥទ្ធិពលនៃសារនោះប៉ុណ្ណោះទេ ប៉ុន្តែដើម្បីបំផ្លាញអ្នកនាំសារនោះផ្ទាល់ផងដែរ។ នៅពេលលោកឪពុក មិល្លើរ បានអនុវត្តសេចក្តីពិតនៃព្រះគម្ពីរយ៉ាងជាក់ស្តែងទៅលើចិត្តរបស់អ្នកស្តាប់របស់គាត់ កំហឹងរបស់ពួកគ្រីស្ទានតាមឈ្មោះបានឆេះឡើងប្រឆាំងនឹងគាត់ ដូចជាកំហឹងរបស់ពួកយូដាបានត្រូវកម្រើកឡើងប្រឆាំងនឹងព្រះគ្រីស្ទ និងពួកសាវករបស់ទ្រង់ដែរ។ សមាជិកព្រះវិហារបានញុះញង់ពួកជនថ្នាក់ទាប ហើយនៅក្នុងឱកាសជាច្រើន ពួកសត្រូវបានរៀបផែនការដើម្បីយកជីវិតរបស់គាត់ នៅពេលគាត់ចាកចេញពីកន្លែងប្រជុំ។ ប៉ុន្តែទេវតាបរិសុទ្ធបានស្ថិតនៅក្នុងហ្វូងមនុស្សនោះ ហើយម្នាក់ក្នុងចំណោមទេវតាទាំងនោះ ក្នុងរូបរាងជាមនុស្ស បានចាប់ដៃអ្នកបម្រើរបស់ព្រះអម្ចាស់រូបនេះ ហើយនាំគាត់ចេញដោយសុវត្ថិភាពពីហ្វូងមនុស្សដ៏កំពុងខឹងសម្បារ។ កិច្ចការរបស់គាត់មិនទាន់បានបញ្ចប់នៅឡើយទេ ហើយសាតាំងនិងបម្រើរបស់វាបានខកចិត្តក្នុងគោលបំណងរបស់ពួកវា»។ Spirit of Prophecy, volume 4, 219.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សូមមើលថា ប្រភេទទាំងពីរនៃអាដវិនទីសមដដែលនោះ (អ្នកទេវវិទូ និងអ្នកប្រវត្តិសាស្ត្រ) បានបន្ថយសារៈសំខាន់ និងលាក់បាំងសុពលភាពនៃក្បួនច្បាប់របស់ Miller ដូចម្តេច ខណៈដែល Sister White បានប្រាប់យើងថា ក្បួនទាំងនោះនឹងត្រូវបានប្រើដោយអស់អ្នកដែលពិតប្រាកដប្រកាសសាររបស់ទេវតាទាំងបី។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“អ្នកដែលកំពុងចូលរួមក្នុងការប្រកាសសាររបស់ទេវតាទីបី កំពុងស្រាវជ្រាវព្រះគម្ពីរតាមវិធីដូចគ្នាដែលលោកបិតា Miller បានអនុវត្ត។ ក្នុងសៀវភៅតូចមួយដែលមានចំណងជើងថា Views of the Prophecies and Prophetic Chronology លោកបិតា Miller បានផ្តល់នូវក្បួនសាមញ្ញ ប៉ុន្តែប្រកបដោយប្រាជ្ញា និងសំខាន់ ដូចខាងក្រោម សម្រាប់ការសិក្សា និងការបកស្រាយព្រះគម្ពីរ៖—”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«[ច្បាប់ទីមួយដល់ទីប្រាំ ដែលបានដកស្រង់។]»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«ខាងលើនេះជាផ្នែកមួយនៃក្បួនទាំងនេះ ហើយក្នុងការសិក្សាព្រះគម្ពីររបស់យើង យើងទាំងអស់គ្នានឹងប្រព្រឹត្តបានល្អ ប្រសិនបើយកចិត្តទុកដាក់ចំពោះគោលការណ៍ដែលបានបង្ហាញទុកនោះ»។ Review and Herald, November 25, 1884.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បើមិនពិនិត្យឡើងវិញនូវខ្សែបីនៃបន្ទាត់ប្រវត្តិសាស្ត្រព្យាករណ៍ ដែលពាក់ព័ន្ធនឹងការអភិវឌ្ឍ និងការបង្កើតឲ្យតាំងមាំនៃព្រះបន្ទូលរបស់ព្រះទេ នោះមិនអាចមើលឃើញសារៈសំខាន់នៃសក្ខីភាពដ៏សំខាន់មួយ ដែលគាំទ្រវីល្យាម មីល្ល័រ ជាអ្នកនាំសារ ដែលត្រូវបានបំភាសដោយអេលីយ៉ា ក្នុងការបង្ហាញសាររបស់គាត់ ហើយដោយម៉ូសេ ក្នុងព្រះបន្ទូលសន្យាអំពីការដែលមីល្ល័រនឹងត្រូវបានលើកឲ្យរស់ឡើងវិញ ក្នុងការរស់ឡើងវិញរបស់មនុស្សសុចរិត ហើយដោយអេលីសេ ក្នុងឆន្ទៈរបស់គាត់ក្នុងការចាកចេញពីកសិដ្ឋានរបស់ខ្លួន ហើយបម្រើសាររបស់អេលីយ៉ា។ បងស្រី វ៉ៃត៍ កំណត់អត្តសញ្ញាណវីរបុរសទាំងបីនៃព្រះគម្ពីរ ថាជាការបំភាសទៅលើវីល្យាម មីល្ល័រ ដែលឥឡូវនេះត្រូវបានអ្នកទេវវិទូ និងអ្នកប្រវត្តិសាស្ត្រ អាដវែនទីស្ទសម័យទំនើប ប្រព្រឹត្តចំពោះគាត់ ដូចជាគាត់គ្រាន់តែជា «កូនកសិករក្រីក្រ» ម្នាក់ ពីសតវត្សទីដប់ប្រាំបីប៉ុណ្ណោះ។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William Tyndale គឺជាម្នាក់ក្នុងចំណោមអ្នកកែទម្រង់ជាច្រើន ដែលត្រូវបានលើកឡើងនៅក្នុងខ្សែប្រវត្តិសាស្ត្រព្យាករណ៍នេះ។ ប្រសិនបើខ្ញុំអាចនិយាយបែបនេះបាន សេចក្ដីប្រកាសបេសកកម្មរបស់គាត់ ប្រឆាំងនឹងទូតរបស់សម្តេចប៉ាបដែលគាត់បានទាក់ទងជាមួយ គឺថា៖ «ខ្ញុំនឹងធ្វើឲ្យក្មេងប្រុសដែលបើកនង្គ័លដឹងអំពីបទគម្ពីរច្រើនជាងអ្នកទៅទៀត»។ William Miller គឺជាក្មេងប្រុសកសិដ្ឋាន ដែលបើកនង្គ័ល ហើយបានបំពេញពាក្យព្យាករណ៍របស់ Tyndale។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សេចក្តីផ្ដើមនេះ ត្រូវបានសម្រួលឲ្យសាមញ្ញយ៉ាងខ្លាំង ទាក់ទងនឹងប្រវត្តិសាស្ត្រទាំងអស់ដែលអាចយកមកប្រើជាភស្តុតាងគាំទ្រចំពោះអ្វីដែលយើងបានបង្ហាញរហូតមកដល់ពេលនេះ។ ឥឡូវនេះ យើងនឹងពិចារណាអំពីសញ្ញាសម្គាល់ខ្លះៗនៃអាល់ហ្វា និង អូមេហ្គា ដើម្បីនាំត្រឡប់ទៅកាន់ការពិចារណាអំពី Miller ជាសញ្ញាសម្គាល់ និងជាអ្នកនាំសារ។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សៀវភៅដានីយ៉ែលជាចំណុចចាប់ផ្ដើមនៃសៀវភៅមួយ ដែលផ្សំឡើងដោយសៀវភៅពីរ។ ចុងបញ្ចប់នៃសៀវភៅនោះគឺសៀវភៅវិវរណៈ។ ទោះបីជាពួកវាជាសៀវភៅពីរដាច់ដោយឡែកពីគ្នាក៏ដោយ ប៉ុន្តែនៅជាមួយគ្នាពួកវាតំណាងឲ្យសៀវភៅតែមួយ។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កាលពីច្រើនឆ្នាំមុន ខ្ញុំបានមានការប្រាស្រ័យជាសាធារណៈជាមួយនឹងអ្នកទេវវិទូសេវិនដេ អាដវិនទីសម្នាក់ដែលមានឈ្មោះល្បី ហើយបានបម្រើការនៅវិទ្យាស្ថានស្រាវជ្រាវព្រះគម្ពីរ នៃសន្និសីទទូទៅរបស់ព្រះវិហារសេវិនដេ អាដវិនទីស។ អ្នកទេវវិទូនោះកំពុងព្យាយាមកែតម្រូវការយល់ដឹងរបស់ខ្ញុំអំពីខណ្ឌប្រាំមួយចុងក្រោយនៃដានីយ៉ែលជំពូក ១១ ហើយក៏អំពីការយល់ដឹងរបស់ខ្ញុំចំពោះ “ប្រចាំថ្ងៃ” នៅក្នុងសៀវភៅដានីយ៉ែលផងដែរ។ ក្នុងការប្រាស្រ័យរបស់យើង ដែលបានប្រព្រឹត្តទៅអស់រយៈពេលមួយ ព្រោះវារួមមានការដែលគាត់បានសរសេរអត្ថបទមួយ ហើយខ្ញុំបានឆ្លើយតបនឹងអត្ថបទនោះ បន្ទាប់មកគាត់បានឆ្លើយតបមកវិញ ហើយជាការពិត ខ្ញុំក៏បានបង្ហាញគំនិតរបស់ខ្ញុំតបវិញទៀត ហើយបន្តទៅមុខដូច្នោះ។ នៅក្នុងការប្រាស្រ័យនោះ គាត់បានប្រាប់ខ្ញុំថា នៅក្នុងគណៈកម្មការដែលគាត់បម្រើការនៅសន្និសីទទូទៅ គាត់ត្រូវបានគេចាត់ទុកថាជាអ្នកជំនាញអំពីសៀវភៅដានីយ៉ែល ហើយសហការីម្នាក់របស់គាត់ត្រូវបានគេចាត់ទុកថាជាអ្នកជំនាញប្រចាំការអំពីសៀវភៅវិវរណៈ។ ក្នុងការប្រាស្រ័យរបស់យើង គាត់មិនចង់លើកយកចំណុចនានានៅក្នុងសៀវភៅវិវរណៈមកពិភាក្សាទេ ប៉ុន្តែចង់បញ្ជូនចំណុចទាំងនោះទៅកាន់សហការីរបស់គាត់វិញ។ គាត់ចង់រក្សាការពិភាក្សាឱ្យស្ថិតនៅក្នុងសៀវភៅដានីយ៉ែលតែប៉ុណ្ណោះ។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អ្នកស្រី វ៉ាយត៍ បានបញ្ជាក់យ៉ាងច្បាស់ថា ដានីយ៉ែល និង វិវរណៈ ជាសៀវភៅតែមួយ។ នៅកម្រិតនោះ វាទាំងពីរតំណាងឲ្យព្រះគម្ពីរ ដែលជាសៀវភៅតែមួយ ប៉ុន្តែបង្កើតឡើងពីសៀវភៅពីរ គឺ គម្ពីរសញ្ញាចាស់ និង គម្ពីរសញ្ញាថ្មី។ អ្នកស្រី វ៉ាយត៍ ក៏បានអធិប្បាយអំពីពួកជំនុំយូដាផងដែរ ថាពួកគេគិតតែសៀវភៅចាស់ប៉ុណ្ណោះថាជាសៀវភៅតែមួយ ហើយលោកស្រីក៏បានអធិប្បាយអំពីអ្នកទាំងឡាយដែលមិនអើពើសៀវភៅចាស់ ដ្បិតពួកគេយល់ ឬមានតែឆន្ទៈនឹងយល់ សៀវភៅថ្មីប៉ុណ្ណោះ។ សក្ខីកម្មដែលបានបំផុសគំនិតរបស់លោកស្រីគឺថា ប្រសិនបើអ្នកទទួលយកតែសៀវភៅថ្មី នោះអ្នកបដិសេធសៀវភៅចាស់ ហើយផ្ទុយទៅវិញក៏ដូចគ្នា។ សម្រាប់អ្នកទេវវិទូដែលអះអាងថា ខ្លួនជាអ្នកជំនាញខាងដានីយ៉ែល ប៉ុន្តែមិនមែនខាងវិវរណៈ នោះគឺជាការធ្វើឡើងវិញនូវគំនិតរបស់ពួកយូដា ដែលទទួលយកតែគម្ពីរសញ្ញាចាស់ប៉ុណ្ណោះ ហើយយើងដឹងហើយថា ទស្សនៈដ៏ចង្អៀតនោះបាននាំពួកយូដាទៅដល់ទីណា។ ការឈរនៅខាងណាមួយនៃបញ្ហានេះ មិនថាទទួលយកសៀវភៅចាស់ ប៉ុន្តែមិនទទួលយកសៀវភៅថ្មី ឬទទួលយកសៀវភៅថ្មី ប៉ុន្តែមិនទទួលយកសៀវភៅចាស់ក៏ដោយ គឺជាការបដិសេធសក្ខីកម្មទាំងមូល។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«ព្រះអង្គសង្គ្រោះបានសួរសិស្សរបស់ទ្រង់ថា តើពួកគេយល់អំពីការទាំងនេះឬទេ។ ពួកគេបានឆ្លើយថា “បាទ ព្រះអម្ចាស់”។ ហើយទ្រង់មានបន្ទូលទៅកាន់ពួកគេថា “ហេតុនេះហើយ អាចារ្យគ្រប់រូបដែលបានទទួលការបង្រៀនសម្រាប់នគរស្ថានសួគ៌ គឺដូចជាម្ចាស់ផ្ទះម្នាក់ ដែលនាំយករបស់ថ្មី និងរបស់ចាស់ចេញពីឃ្លាំងទ្រព្យរបស់ខ្លួន”។ ក្នុងពាក្យប្រៀបប្រដូចនេះ ព្រះយេស៊ូវបានដាក់មុខសិស្សរបស់ទ្រង់នូវការទទួលខុសត្រូវរបស់អ្នកទាំងឡាយ ដែលកិច្ចការរបស់ពួកគេគឺត្រូវផ្តល់ឲ្យពិភពលោកនូវពន្លឺដែលពួកគេបានទទួលពីទ្រង់។ នៅពេលនោះ ព្រះគម្ពីរសញ្ញាចាស់គឺជាព្រះគម្ពីរទាំងមូលតែមួយដែលមានស្រាប់; ប៉ុន្តែ វាមិនត្រូវបានសរសេរឡើងសម្រាប់តែជនបុរាណប៉ុណ្ណោះទេ; វាសម្រាប់គ្រប់សម័យកាល និងសម្រាប់មនុស្សទាំងអស់។ ព្រះយេស៊ូវមានព្រះបំណងឲ្យអ្នកបង្រៀនគោលលទ្ធិរបស់ទ្រង់ ស្វែងរកក្នុងព្រះគម្ពីរសញ្ញាចាស់ដោយឧស្សាហ៍ព្យាយាម នូវពន្លឺដែលបញ្ជាក់អត្តសញ្ញាណរបស់ទ្រង់ថាជាព្រះមេស្ស៊ីដែលបានទាយទុកក្នុងពាក្យទំនាយ ហើយបង្ហាញអំពីសភាពនៃបេសកកម្មរបស់ទ្រង់ចំពោះពិភពលោក។ ព្រះគម្ពីរសញ្ញាចាស់ និងព្រះគម្ពីរសញ្ញាថ្មី មិនអាចបំបែកចេញពីគ្នាបានទេ ពីព្រោះទាំងពីរគឺជាសេចក្តីបង្រៀនរបស់ព្រះគ្រីស្ទ។ គោលលទ្ធិរបស់ជនជាតិយូដា ដែលទទួលស្គាល់តែព្រះគម្ពីរសញ្ញាចាស់ប៉ុណ្ណោះ មិននាំទៅដល់សេចក្តីសង្គ្រោះទេ ព្រោះពួកគេបដិសេធព្រះអង្គសង្គ្រោះ ដែលជីវិត និងកិច្ចបម្រើរបស់ទ្រង់ គឺជាការបំពេញនៃក្រឹត្យវិន័យ និងពាក្យទំនាយ។ ហើយគោលលទ្ធិរបស់អ្នកទាំងឡាយដែលបោះបង់ចោលព្រះគម្ពីរសញ្ញាចាស់ ក៏មិននាំទៅដល់សេចក្តីសង្គ្រោះដែរ ពីព្រោះវាបដិសេធអ្វីដែលជាសក្ខីភាពដោយផ្ទាល់អំពីព្រះគ្រីស្ទ។ ពួកអ្នកសង្ស័យចាប់ផ្តើមដោយការបន្ថយតម្លៃព្រះគម្ពីរសញ្ញាចាស់ ហើយត្រូវការតែជំហានមួយទៀតប៉ុណ្ណោះ ដើម្បីបដិសេធសុពលភាពនៃព្រះគម្ពីរសញ្ញាថ្មី ហើយដូច្នេះ ទាំងពីរក៏ត្រូវបានបដិសេធ»។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«ជនជាតិយូដាមានឥទ្ធិពលតិចតួចលើពិភពគ្រីស្ទបរិស័ទ ក្នុងការបង្ហាញដល់ពួកគេអំពីសារៈសំខាន់នៃព្រះបញ្ញត្តិទាំងឡាយ រួមទាំងក្រឹត្យវិន័យដែលចងភ្ជាប់ស្តីពីថ្ងៃសប្ប័ទផងដែរ ពីព្រោះក្នុងការនាំយកទ្រព្យបុរាណនៃសេចក្តីពិតចេញមក ពួកគេបានបោះចោលទ្រព្យថ្មីទាំងឡាយនៅក្នុងសេចក្តីបង្រៀនផ្ទាល់របស់ព្រះយេស៊ូវ។ ផ្ទុយទៅវិញ មូលហេតុដ៏ខ្លាំងបំផុតដែលធ្វើឲ្យពួកគ្រីស្ទានមិនអាចមានឥទ្ធិពលលើជនជាតិយូដា ឲ្យទទួលយកសេចក្តីបង្រៀនរបស់ព្រះគ្រីស្ទជាភាសានៃប្រាជ្ញាដ៏ទេវភាពបាន នោះគឺថា ក្នុងការនាំយកទ្រព្យនៃព្រះបន្ទូលរបស់ទ្រង់ចេញមក ពួកគេបានប្រព្រឹត្តដោយមើលងាយចំពោះសេចក្តីសម្បូរបែបនៃគម្ពីរសញ្ញាចាស់ ដែលជាសេចក្តីបង្រៀនដំបូងៗរបស់ព្រះរាជបុត្រានៃព្រះ តាមរយៈលោកម៉ូសេ។ ពួកគេបដិសេធក្រឹត្យវិន័យដែលត្រូវបានប្រកាសចេញពីភ្នំស៊ីណាយ និងថ្ងៃសប្ប័ទនៃព្រះបញ្ញត្តិទីបួន ដែលត្រូវបានបង្កើតឡើងនៅក្នុងសួនអេដែន។ ប៉ុន្តែ អ្នកបម្រើព្រះកិច្ចនៃដំណឹងល្អ ដែលដើរតាមសេចក្តីបង្រៀនរបស់ព្រះគ្រីស្ទ នឹងទទួលបានចំណេះដឹងយ៉ាងជ្រាលជ្រៅអំពីទាំងគម្ពីរសញ្ញាចាស់ និងគម្ពីរសញ្ញាថ្មី ដើម្បីឲ្យគាត់អាចបង្ហាញវាទាំងនោះដល់ប្រជាជនក្នុងពន្លឺពិតរបស់វា ជាឯកភាពមួយដែលមិនអាចបំបែកចេញពីគ្នាបាន—មួយពឹងផ្អែកលើមួយទៀត ហើយបំភ្លឺមួយទៀត។ ដូច្នេះ ដូចដែលព្រះយេស៊ូវបានបង្រៀនសិស្សរបស់ទ្រង់ ពួកគេនឹងនាំយកចេញពីឃ្លាំងទ្រព្យរបស់ខ្លួន ‘របស់ថ្មី និងរបស់ចាស់’»។ Spirit of Prophecy, volume 2, 255.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ដំបូន្មានមុននេះក៏មានការអនុវត្តមួយទៀតសម្រាប់អ្នកអាឌ្វែនទីស្ទឡាវឌីសេផងដែរ។ ការប្រកាសថាជឿព្រះគម្ពីរទាំងមូល ទាំងគម្ពីរសញ្ញាចាស់ និងគម្ពីរសញ្ញាថ្មី ប៉ុន្តែបដិសេធព្រះវិញ្ញាណនៃការព្យាករណ៍ នោះគឺជារណ្តៅដដែលនៃការទទួលយកសក្ខីភាពតែមួយប៉ុណ្ណោះ។ ត្រូវការសាក្សីពីរដើម្បីបញ្ជាក់សេចក្តីពិត ដូច្នេះវាមិនអាចបញ្ជាក់សេចក្តីពិតដោយសាក្សីតែមួយបានឡើយ ហើយបើមានអ្នកណាព្យាយាមធ្វើដូច្នោះ នោះពួកគេកំពុងបដិសេធសាក្សីទាំងពីរ ពួកគេកំពុងស្ថាបនាជំនឿរបស់ខ្លួនលើអ្វីដែលត្រូវបានហៅថា «សេចក្តីពិតពាក់កណ្តាល»។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ឥឡូវនេះ ខ្ញុំនឹងលើកសំណួរមួយឡើងវិញ ដែលមាននៅក្នុងអត្ថបទដំបូងៗមួយចំនួន ដែលបានចេញផ្សាយតាំងពីខែកក្កដា ឆ្នាំ 2023 មក។ សំណួរនោះគឺ៖ «តើមានពន្លឺថ្មីអ្វីខ្លះបានលេចចេញពីអាដវេនទីសនិយម ចាប់តាំងពីឆ្នាំ 1863 មក?» ចម្លើយគឺសាមញ្ញថា៖ «គ្មានអ្វីសោះ»។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«សៀវភៅដានីយ៉ែល និង វិវរណៈ គឺតែមួយ។ មួយជាពាក្យទំនាយ ហើយមួយទៀតជាវិវរណៈ; មួយជាសៀវភៅដែលបានបិទត្រា ហើយមួយទៀតជាសៀវភៅដែលបានបើក។ យ៉ូហានបានឮអាថ៌កំបាំងទាំងឡាយដែលផ្គរលាន់បានបន្លឺចេញមក ប៉ុន្តែគាត់ត្រូវបានបង្គាប់មិនឲ្យសរសេរអ្វីទាំងនោះទេ»។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ព្រះអាល់ហ្វា និងអូមេហ្គា បញ្ជាក់ថា សៀវភៅដានីយ៉ែលគឺជាសៀវភៅដំបូង ហើយសៀវភៅវិវរណៈគឺជាសៀវភៅចុងក្រោយ។ សៀវភៅដានីយ៉ែលតំណាងឲ្យការចាប់ផ្ដើម ហើយសៀវភៅវិវរណៈតំណាងឲ្យចុងបញ្ចប់នៃអាដ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ទីស៊ឹម។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«វិវរណៈជាសៀវភៅដែលបានបិទត្រា ប៉ុន្តែវាក៏ជាសៀវភៅដែលបានបើកផងដែរ។ វាកត់ត្រាអំពីព្រឹត្តិការណ៍ដ៏អស្ចារ្យដែលនឹងកើតឡើងនៅក្នុងថ្ងៃចុងក្រោយនៃប្រវត្តិសាស្ត្រផែនដីនេះ។ សេចក្ដីបង្រៀននៅក្នុងសៀវភៅនេះមានភាពច្បាស់លាស់ មិនមែនជាអ្វីដែលអាថ៌កំបាំង និងមិនអាចយល់បាននោះទេ។ នៅក្នុងវា ខ្សែបន្ទាត់ព្យាករណ៍ដដែលត្រូវបានលើកយកមកដូចដែលមាននៅក្នុងដានីយ៉ែល។ ព្រះជាម្ចាស់បានធ្វើឲ្យពាក្យព្យាករណ៍ខ្លះត្រូវបានធ្វើម្ដងទៀត ដោយបង្ហាញថា ត្រូវតែផ្ដល់សារៈសំខាន់ដល់ពាក្យទាំងនោះ។ ព្រះអម្ចាស់មិនធ្វើឲ្យអ្វីៗត្រូវបានធ្វើម្ដងទៀតទេ ប្រសិនបើអ្វីទាំងនោះគ្មានសារៈសំខាន់យ៉ាងខ្លាំងទេ»។ Manuscript Releases, volume 9,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នៅដើមកំណើតនៃសាសនាអាដវិនទិស្ត ក្នុងខទាំងនោះជាក់ស្តែងដែលជាសសរគ្រឹះកណ្តាលនៃសាសនាអាដវិនទិស្ត គឺខទាំងឡាយដែលត្រូវបានបើកត្រានៅឆ្នាំ 1798; ព្រះយេស៊ូវបានណែនាំអង្គទ្រង់ថា «Palmoni» គឺជាព្រះអង្គដ៏អស្ចារ្យអ្នករាប់ចំនួន។ នៅចុងបញ្ចប់នៃសាសនាអាដវិនទិស្ត ព្រះយេស៊ូវណែនាំអង្គទ្រង់ថា «Alpha and Omega» គឺជាអ្នកភាសាវិទូដ៏អស្ចារ្យ—ព្រះបន្ទូលរបស់ព្រះ។ ដោយហេតុនេះ ការចាប់ផ្តើមនៃសាសនាអាដវិនទិស្ត និងសាររបស់ទេវតាទីមួយ ត្រូវបានព្យួរលើពេលវេលា។ នៅចុងបញ្ចប់នៃសាសនាអាដវិនទិស្ត សាររបស់ទេវតាទីបីនឹងត្រូវបានព្យួរលើព្រះបន្ទូលរបស់ទ្រង់។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ការចាប់ផ្ដើម និងការបញ្ចប់របស់អាដវេនទីសឹម កើតឡើងក្នុងអំឡុងប្រវត្តិសាស្ត្រនៃអាណាចក្រទីប្រាំមួយនៃពាក្យទំនាយក្នុងព្រះគម្ពីរ ដូច្នេះវាក៏កើតឡើងក្នុងអំឡុងការចាប់ផ្ដើម និងការបញ្ចប់របស់សហរដ្ឋអាមេរិកផងដែរ។ ប្រវត្តិសាស្ត្រទំនាយរបស់សហរដ្ឋអាមេរិក គឺជាប្រវត្តិសាស្ត្រនៃស្នែងទាំងពីរ គឺសាធារណរដ្ឋនិយម និងប្រូតេស្តង់និយម។ នៅចុងបញ្ចប់នៃប្រវត្តិសាស្ត្រនោះ ស្នែងទាំងពីរនោះនឹងបានផ្លាស់ប្រែពីកូនចៀមទៅជានាគ។ សាធារណរដ្ឋនិយមនឹងផ្លាស់ប្រែទៅជាប្រជាធិបតេយ្យ ហើយប្រូតេស្តង់និយមនឹងផ្លាស់ប្រែទៅជាប្រូតេស្តង់និយមក្បត់សេចក្តីជំនឿ។ នៅពេលពែងនៃរយៈពេលសាកល្បងរបស់សហរដ្ឋអាមេរិកចាប់ផ្ដើមខិតទៅដល់ការបិទបញ្ចប់របស់វា ដូចដែលកំពុងកើតឡើងឥឡូវនេះ ស្នែងទាំងពីរនៃសាធារណរដ្ឋនិយមក្បត់ និងប្រូតេស្តង់និយមក្បត់ នឹងបង្កើតរូបតំណាងមួយដល់សត្វតិរច្ឆាន ដោយហេតុនោះបានបញ្ចូលព្រះវិហារ និងរដ្ឋឲ្យក្លាយជាស្នែងតែមួយ ដែលនិយាយដូចជានាគ។ ប៉ុន្តែ ព្រះនឹងមិនត្រូវទុកឲ្យគ្មានសាក្សីឡើយ ព្រោះក្នុងដំណើរនៃការនាំមកនូវការបញ្ចប់ដល់សហរដ្ឋអាមេរិក ទ្រង់នឹងលើកឡើងស្នែងពិតប្រាកដនៃប្រូតេស្តង់និយម ដើម្បីតវ៉ាប្រឆាំងទាំងរូបតំណាងរបស់សត្វតិរច្ឆាននៅក្នុងសហរដ្ឋអាមេរិក និងបន្ទាប់មករូបតំណាងរបស់សត្វតិរច្ឆានដែលប្រឈមមុខនឹងពិភពលោកទាំងមូល។ ការលើកឡើងស្នែងប្រូតេស្តង់នៅចុងបញ្ចប់របស់សហរដ្ឋអាមេរិក នឹងត្រូវបានសម្រេចឡើងនៅក្នុងរចនាសម្ព័ន្ធប្រវត្តិសាស្ត្រដូចគ្នានឹងស្នែងប្រូតេស្តង់ដែលត្រូវបានលើកឡើងនៅដើមដំបូងរបស់សហរដ្ឋអាមេរិក។ ប្រជាជននៃសេចក្តីសញ្ញាមួយក្រុមពីមុន នឹងត្រូវបានរំលង ហើយប្រជាជនថ្មីមួយក្រុមនឹងក្លាយជាប្រជាជននៃសេចក្តីសញ្ញាថ្មី។ ក្រោមព្រះអាទិត្យ គ្មានអ្វីថ្មីឡើយ។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នៅពេលយើងប្រើពាក្យទំនាយអំពីពេលវេលា ដូចដែលបានយល់ និងបានបង្ហាញនៅក្នុងប្រវត្តិសាស្ត្ររបស់ក្រុម Millerite ដើម្បីវាយតម្លៃអាល់ហ្វា និងអូមេហ្គា យើងឃើញថា ពួកវាគឺជាមួយតែមួយដដែល។ ពាក្យទំនាយអំពីពេលវេលាទាំងអស់ ចាប់ផ្តើមដោយប្រវត្តិសាស្ត្រមួយ នៅពេលដែលពាក្យទំនាយនោះត្រូវបានប្រកាស ហើយប្រវត្តិសាស្ត្រនោះតែងតែជានិមិត្តរូបជាមុននៃប្រវត្តិសាស្ត្រ នៅពេលដែលពាក្យទំនាយនោះត្រូវបានសម្រេច។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ប្រវត្តិសាស្រ្តនៃទំនាយពីរពាន់បីរយឆ្នាំបានចាប់ផ្តើមនៅព្រះរាជក្រឹត្យទីបី ក្នុងឆ្នាំ 457 មុន គ.ស. ហើយបានបញ្ចប់នៅសាររបស់ទេវតាទីបី នៅថ្ងៃទី 22 ខែតុលា ឆ្នាំ 1844។ មុនពេលការមកដល់នៃព្រះរាជក្រឹត្យទីបី ប៉ុន្តែក្នុងដំណើរនាំមកដល់នោះ កិច្ចការសាងសង់ព្រះវិហារ និងក្រុងយេរូសាឡឹម ត្រូវបានសម្រេចរួចរាល់។ ដូចគ្នានេះដែរ ក្នុងប្រវត្តិសាស្រ្តដែលនាំទៅដល់ការមកដល់នៃទេវតាទីបី សេចក្តីពិតជាមូលដ្ឋាននៃព្រះវិហាររបស់ពួកមីល្លើរ៉ាយត៍ ត្រូវបានបង្កើតឡើង។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ក្នុងឆ្នាំ 1798 ព្រះបន្ទូលទំនាយរយៈពេលពីរពាន់ប្រាំរយម្ភៃឆ្នាំ ដែលបានចាប់ផ្តើមនៅឆ្នាំ 723 មុន គ.ស. ដោយការបំបែកបំបាក់នៃកុលសម្ព័ន្ធទាំងដប់ខាងជើង បានសម្រេចពេញលេញ។ ទំនាយនោះបានកំណត់អត្តសញ្ញាណរយៈពេលពីរនៃមួយពាន់ពីររយហុកសិបឆ្នាំ ដោយសម្គាល់ការជាន់ឈ្លីព្រះវិហារពិត និងក្រុងយេរូសាឡឹមពិត ដោយរ៉ូមបាកានពិតប្រាកដ ហើយបន្ទាប់មកមានរយៈពេលមួយពាន់ពីររយហុកសិបឆ្នាំនៃរ៉ូមបាប ដែលបានជាន់ឈ្លីទីក្រុងខាងវិញ្ញាណ និងព្រះវិហារខាងវិញ្ញាណ។ ទំនាយនេះបានចាប់ផ្តើមដោយការបំផ្លាញនគរខាងជើង និងការបំបែកបំបាក់ប្រជាពលរដ្ឋរបស់នគរនោះ។ នៅកណ្ដាលផ្លូវនៃទំនាយ នៅឆ្នាំ 538 ជាសញ្ញាសម្គាល់ចុងបញ្ចប់នៃការជាន់ឈ្លីប្រជារាស្ត្ររបស់ព្រះដោយរ៉ូមបាកាន ដែលជានគរទីបួននៃទំនាយព្រះគម្ពីរ ហើយនាំឲ្យមានការបំបែកបំបាក់ក្រុមជំនុំរបស់ព្រះចូលទៅក្នុងទីរហោស្ថាននៃយុគងងឹត។ ចុងបញ្ចប់នៃទំនាយពេលវេលានោះ នៅឆ្នាំ 1798 សម្គាល់ចុងបញ្ចប់នៃនគរទីប្រាំនៃទំនាយព្រះគម្ពីរ។ ការបំបែកបំបាក់នៃកុលសម្ព័ន្ធទាំងដប់ខាងជើង និងនៃក្រុមជំនុំគ្រីស្ទបរិស័ទដែលបានរត់ភៀសខ្លួនចូលទៅក្នុងទីរហោស្ថាន តំណាងឲ្យការប្រមូលផ្តុំរបស់អ្នកទាំងឡាយដែលបានកំណត់ទុកឲ្យក្លាយជាស្នែងនៃប្រូតេស្តង់និយម។ សញ្ញាសម្គាល់តាមផ្លូវទំនាយជាញឹកញាប់ត្រូវបានតំណាងដោយវត្ថុផ្ទុយគ្នា ហើយការបំបែកបំបាក់មួយអាចតំណាងឲ្យការប្រមូលផ្តុំមួយ ដូចដែលអេលីយ៉ាតំណាងឲ្យយ៉ូហាន បាទីស្ទ។ ក្នុងការប្រឈមមុខខាងទំនាយដដែលនោះ អេលីយ៉ាមិនស្លាប់ទេ ប៉ុន្តែយ៉ូហាន បាទីស្ទ ស្លាប់។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677 មុន គ.ស. កុលសម្ព័ន្ធយូដាខាងត្បូង (ដែលក្នុងព្រះគម្ពីរផងដែរ ត្រូវបានកំណត់ថាជា “ទឹកដីដ៏រុងរឿង”) ត្រូវបានបំបែកខ្ចាត់ខ្ចាយអស់រយៈពេលពីរពាន់ប្រាំរយម្ភៃឆ្នាំ ដោយបញ្ចប់នៅថ្ងៃទី 22 ខែតុលា ឆ្នាំ 1844។ ទំនាយនោះកំពុងកំណត់សម្គាល់អំពីការជាន់ឈ្លីប្រជារាស្ត្ររបស់ព្រះ ដែលដានីយ៉ែលកំណត់ថាជា “ពល” ក្នុង ដានីយ៉ែល 8:13, 14។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រួចមក ខ្ញុំបានឮបរិសុទ្ធម្នាក់កំពុងនិយាយ ហើយបរិសុទ្ធម្នាក់ទៀតបានសួរទៅកាន់បរិសុទ្ធនោះ ដែលកំពុងនិយាយថា និមិត្តអំពីយញ្ញបូជាប្រចាំថ្ងៃ និងអំពើរំលងដែលបង្កឲ្យមានសេចក្ដីវិនាស ដែលប្រគល់ទាំងទីបរិសុទ្ធ និងពលបរិវារឲ្យត្រូវគេជាន់ឈ្លីនោះ នឹងមានរយៈពេលដល់កាលណា? ហើយទ្រង់មានបន្ទូលមកខ្ញុំថា ដល់ពីរពាន់បីរយថ្ងៃ; បន្ទាប់មក ទីបរិសុទ្ធនឹងត្រូវបានសម្អាត។ ដានីយ៉ែល 8:13, 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ទំនាយរយៈពេលពីរពាន់បីរយឆ្នាំ ដែលបានបញ្ចប់នៅពេលដូចគ្នានឹងទំនាយរយៈពេលពីរពាន់ប្រាំរយម្ភៃឆ្នាំ ដែលបានចាប់ផ្តើមនៅឆ្នាំ 677 មុន គ.ស. នោះ កំពុងសម្គាល់អំពីការជាន់ឈ្លីទីបរិសុទ្ធ ដូចដែលបានបញ្ជាក់នៅក្នុង ដានីយ៉ែល 8:13, 14។ ទំនាយអំពីការបំបែកសាសន៍យូដា នៅឆ្នាំ 677 មុន គ.ស. ត្រូវបាននាំមុខដោយការវាយប្រហារចំនួនបីលើកពីស្ដេចនេប៊ូក្នេសារ ហើយទំនាយនោះបានបញ្ចប់នៅពេលសារទីបីបានមកដល់នៅថ្ងៃទី 22 ខែតុលា ឆ្នាំ 1844។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ទំនាយពីរដែលមានរយៈពេលពីរពាន់ប្រាំរយម្ភៃឆ្នាំ បញ្ចប់រៀងៗខ្លួននៅឆ្នាំ 1798 និង 1844 បញ្ជាក់អំពីរយៈពេលសែសិបប្រាំមួយឆ្នាំនៃការសង់គ្រឹះព្រះវិហាររបស់ពួក Millerite។ លោកម៉ូសេបានចំណាយពេលសែសិបប្រាំមួយថ្ងៃក្នុងការទទួលបញ្ជាអំពីការសង់ព្រះវិហារ ហើយការជួសជុលព្រះវិហាររបស់ហេរ៉ូឌនៅសម័យព្រះគ្រីស្ទបានចំណាយពេលសែសិបប្រាំមួយឆ្នាំ ដែលបានបញ្ចប់នៅឆ្នាំនៃពិធីបុណ្យជ្រមុជទឹករបស់ព្រះគ្រីស្ទ។ ចាប់ពីពិធីបុណ្យជ្រមុជទឹកនោះ ទ្រង់បានយាងទៅទីរហោស្ថានអស់សែសិបថ្ងៃ ហើយនៅពេលទ្រង់ត្រឡប់មកវិញ ទ្រង់បានសម្អាតព្រះវិហារជាលើកទីមួយ ហើយពួកយូដាដែលចេះតែជជែកទាស់ចង់ដឹងថា ទ្រង់បានធ្វើការនោះដោយអំណាចអ្វី។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ហើយបុណ្យរំលងរបស់សាសន៍យូដាក៏ជិតមកដល់ ហើយព្រះយេស៊ូវបានយាងឡើងទៅក្រុងយេរូសាឡឹម។ ព្រះអង្គបានឃើញនៅក្នុងព្រះវិហារ មានអ្នកលក់គោ ចៀម និងព្រាប ហើយមានអ្នកប្តូរប្រាក់អង្គុយនៅទីនោះ។ កាលព្រះអង្គបានធ្វើរំពាត់មួយពីខ្សែតូចៗហើយ នោះទ្រង់ក៏ដេញពួកគេទាំងអស់ចេញពីព្រះវិហារ ទាំងចៀម និងគោផង ហើយចាក់ទម្លាក់ប្រាក់របស់ពួកអ្នកប្តូរប្រាក់ និងផ្តួលតុទាំងនោះចោល។ ព្រះអង្គមានព្រះបន្ទូលទៅកាន់ពួកអ្នកលក់ព្រាបថា៖ «ចូរយករបស់ទាំងនេះចេញពីទីនេះទៅ កុំធ្វើឲ្យដំណាក់នៃព្រះបិតារបស់ខ្ញុំទៅជាផ្ទះជួញដូរឡើយ»។ ហើយពួកសិស្សរបស់ព្រះអង្គបាននឹកចាំថា មានសេចក្ដីចែងទុកមកថា៖ «សេចក្ដីខ្នះខ្នែងចំពោះដំណាក់របស់ទ្រង់បានស៊ីបំផ្លាញខ្ញុំហើយ»។ ដូច្នេះ ពួកសាសន៍យូដាបានឆ្លើយ ហើយទូលសួរព្រះអង្គថា៖ «តើលោកបង្ហាញទីសម្គាល់អ្វីដល់យើង ដោយព្រោះលោកធ្វើការទាំងនេះ?» ព្រះយេស៊ូវបានមានព្រះបន្ទូលឆ្លើយទៅពួកគេថា៖ «ចូរបំផ្លាញព្រះវិហារនេះចុះ ហើយក្នុងបីថ្ងៃ ខ្ញុំនឹងសង់វាឡើងវិញ»។ ដូច្នេះ ពួកសាសន៍យូដាបាននិយាយថា៖ «ព្រះវិហារនេះបានសង់អស់រយៈពេលសែសិបប្រាំមួយឆ្នាំហើយ តើលោកនឹងសង់វាឡើងវិញក្នុងបីថ្ងៃឬ?» ប៉ុន្តែ ព្រះអង្គមានព្រះបន្ទូលអំពីព្រះវិហារនៃព្រះកាយរបស់ព្រះអង្គ។ ដូច្នេះ កាលព្រះអង្គបានរស់ឡើងវិញពីស្លាប់ហើយ ពួកសិស្សរបស់ព្រះអង្គក៏នឹកចាំថា ព្រះអង្គបានមានព្រះបន្ទូលនេះទៅកាន់ពួកគេ ហើយពួកគេក៏ជឿបទគម្ពីរ និងព្រះបន្ទូលដែលព្រះយេស៊ូវបានមានព្រះបន្ទូល។ យ៉ូហាន 2:13–22។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ព្រះវិហាររបស់ពួកម</w:t>
      </w:r>
      <w:r>
        <w:rPr>
          <w:rFonts w:ascii="Nirmala UI" w:hAnsi="Nirmala UI" w:eastAsia="Nirmala UI" w:cs="Nirmala UI"/>
        </w:rPr>
        <w:t>ில்ல</w:t>
      </w:r>
      <w:r>
        <w:rPr>
          <w:rFonts w:ascii="Leelawadee UI" w:hAnsi="Leelawadee UI" w:eastAsia="Leelawadee UI" w:cs="Leelawadee UI"/>
        </w:rPr>
        <w:t>ឺរ៉ាយត៍ ត្រូវបានសង់ឡើងក្នុងរយៈពេលសែសិបប្រាំមួយឆ្នាំ ចាប់ពីឆ្នាំ 1798 នៅចុងបញ្ចប់នៃទំនាយពីរពាន់ប្រាំរយម្ភៃឆ្នាំទីមួយ ហើយបានបញ្ចប់សែសិបប្រាំមួយឆ្នាំក្រោយមក នៅពេលសម្រេចបំពេញនៃទំនាយពីរពាន់ប្រាំរយម្ភៃឆ្នាំទីពីរ ក្នុងឆ្នាំ 1844។ សែសិបប្រាំមួយឆ្នាំទាំងនោះបានចាប់ផ្តើមជាមួយការមកដល់របស់ទេវតាទីមួយ ហើយបានបញ្ចប់ជាមួយការមកដល់របស់ទេវតាទីបី ពីព្រោះព្រះគ្រីស្ទបានមានព្រះបន្ទូលថា ព្រះវិហាររបស់ទ្រង់នឹងត្រូវលើកឡើងវិញក្នុងរយៈពេលបីថ្ងៃ។ ប្រសិនបើអ្នកមិនព្រមទទួលស្គាល់អង្គហេតុទាំងនេះ នោះគឺដោយសារបញ្ហាសំខាន់ពីរយ៉ាង បន្ថែមពីលើបញ្ហាដែលអាចមានស្រាប់នៅក្នុងចិត្តដែលមិនស្ម័គ្រចិត្ត និងមិនទាន់បានប្រែចិត្តជឿ។ បញ្ហាទីមួយគឺថា អ្នកមិនព្រមចូលទៅកាន់ព្រះបន្ទូលទំនាយតាមទស្សនវិស័យដែលថា ប្រវត្តិសាស្ត្រកើតឡើងម្តងហើយម្តងទៀត។ អ្នកមិនមែនជាអ្នកប្រកាន់ទស្សនៈប្រវត្តិនិយមទេ។ បញ្ហាមួយទៀតគឺ ការខ្វះសមត្ថភាពក្នុងការអនុវត្តពាក្យនិមិត្តរូប ដែលត្រូវបានកត់ត្រាទុកនៅក្នុងព្រះបន្ទូលនៃព្រះ ដោយព្រះបន្ទូលនៃព្រះផ្ទាល់។ ការចាប់ផ្តើមនៃទំនាយទាំងអស់នេះ សម្គាល់ចុងបញ្ចប់ ហើយវាតែងតែសម្គាល់អ្វីច្រើនជាងគ្រាន់តែជាប្រវត្តិសាស្ត្រដែលកើតឡើងម្តងហើយម្តងទៀតប៉ុណ្ណោះ។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ព្រះគម្ពីរប្រាប់ថា យើងជាព្រះវិហារសម្រាប់ព្រះវិញ្ញាណបរិសុទ្ធ ហើយព្រះវិហារនៃរូបកាយនេះត្រូវបានបង្កើតឡើងពីក្រូម៉ូសូមសែសិបប្រាំមួយ។ អ្នកវិទ្យាសាស្ត្រដែលសិក្សាអំពីក្រូម៉ូសូមសែសិបប្រាំមួយនោះ បានជូនដំណឹងដល់យើងថា ក្រូម៉ូសូមបុរសម្ភៃបី និងក្រូម៉ូសូមស្ត្រីម្ភៃបី ត្រូវបានរុំព័ទ្ធជុំវិញប្រូតេអ៊ីនមួយដែលមានរាងជាឈើឆ្កាង។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 ដានីយ៉ែល ជំពូក ១២ មានទំនាយអំពីពេលវេលាបី ដែលជាប់ទាក់ទងគ្នា។ ទំនាយទីមួយសំដៅទៅលើការខ្ចាត់ខ្ចាយអំណាចរបស់ប្រជាជនបរិសុទ្ធ ដែលតំណាងឲ្យ «ប្រាំពីរដង» នៃ លេវីវិន័យ ជំពូក ២៦។ ការខ្ចាត់ខ្ចាយអំណាចរបស់ប្រជាជនបរិសុទ្ធ ដែលបានសម្រេចលើពួកគេនោះ មានរយៈពេលពីរពាន់ប្រាំរយម្ភៃឆ្នាំ ប៉ុន្តែនៅក្នុង ដានីយ៉ែល ជំពូក ១២ វាសំដៅតែពាក់កណ្ដាលចុងក្រោយនៃរយៈពេលនោះប៉ុណ្ណោះ។ វាបង្ហាញថា ដានីយ៉ែល មិនបានយល់នូវអ្វីដែលមានន័យដោយសេចក្ដីប្រកាសនោះទេ។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ហើយខ្ញុំបានឮបុរសម្នាក់ដែលស្លៀកពាក់ក្រណាត់ទេសឯក ឈរលើទឹកនៃទន្លេ កាលដែលគាត់បានលើកដៃស្តាំ និងដៃឆ្វេងរបស់គាត់ឡើងទៅឯស្ថានសួគ៌ ហើយបានស្បថដោយព្រះអង្គដែលមានព្រះជន្មរស់នៅអស់កល្បជានិច្ចថា នោះនឹងមានរយៈពេលមួយគ្រា ពីរគ្រា និងកន្លះគ្រា; ហើយកាលណាគាត់បានបំពេញការបំបែកអំណាចរបស់ប្រជាជនបរិសុទ្ធរួចរាល់ នោះការទាំងអស់នេះនឹងត្រូវបានបញ្ចប់។ ហើយខ្ញុំបានឮ ប៉ុន្តែខ្ញុំមិនយល់ទេ; រួចខ្ញុំបាននិយាយថា ឱព្រះអម្ចាស់របស់ខ្ញុំអើយ ចុងបញ្ចប់នៃការទាំងនេះនឹងទៅជាយ៉ាងណា? ដានីយ៉ែល 12:7, 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 ជំពូក ១២ កំពុងបង្ហាញសារដែលត្រូវបានបើកត្រានៅពេលវេលាចុងបញ្ចប់ ដែលគឺឆ្នាំ 1798។ នៅក្នុងអត្ថបទនោះ ដានីយ៉ែលតំណាងឲ្យ William Miller ដែលជានិមិត្តសញ្ញាសំខាន់បំផុតនៃពួកអ្នកមានប្រាជ្ញានៅក្នុងប្រវត្តិសាស្ត្រនោះ។ Miller ត្រូវបានដឹកនាំជាមុនទៅកាន់ទំនាយរយៈពេលពីរពាន់ប្រាំរយម្ភៃឆ្នាំនៃ លេវីវិន័យ ២៦ ហើយនៅក្នុងខ ៧ និង ៨ គាត់តំណាងឲ្យពួកអ្នកមានប្រាជ្ញា ដែលត្រូវតែផ្គូផ្គងសេចក្តីពិតថា ការការខ្ចាត់ខ្ចាយរយៈពេលពីរពាន់ប្រាំរយម្ភៃឆ្នាំ នោះ ត្រូវបានកំណត់អត្តសញ្ញាណយ៉ាងច្បាស់លាស់ថា ជាការខ្ចាត់ខ្ចាយប្រជាជនរបស់ព្រះដោយព្រះអង្គផ្ទាល់។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ហើយបើអ្នករាល់គ្នានៅតែមិនស្តាប់តាមខ្ញុំ ដោយហេតុទាំងអស់នេះទេ នោះខ្ញុំនឹងផ្តន្ទាទោសអ្នករាល់គ្នាឲ្យធ្ងន់ជាងមុនប្រាំពីរដង ដោយព្រោះអំពើបាបរបស់អ្នករាល់គ្នា។ ហើយខ្ញុំនឹងបំបាក់អំណួតនៃកម្លាំងរបស់អ្នករាល់គ្នា; ហើយខ្ញុំនឹងធ្វើឲ្យមេឃរបស់អ្នករាល់គ្នាដូចជាដែក ហើយផែនដីរបស់អ្នករាល់គ្នាដូចជាលង្ហិន។ លេវីវិន័យ ២៦៖១៨, ១៩។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«មោទនភាព» របស់អ៊ីស្រាអែលបុរាណ គឺនៅពេលដែលពួកគេត្រូវបានអនុញ្ញាតឲ្យបដិសេធព្រះជាម្ចាស់ជាស្តេចរបស់ពួកគេ ហើយជ្រើសរើសស្តេចជាមនុស្សម្នាក់។ មោទនភាពរបស់ពួកគេ ដែលនាំឲ្យមានការធ្លាក់ចុះ (សុភាសិត 16:18) គឺជាបំណងប្រាថ្នារបស់ពួកគេចង់ឲ្យដូចនឹងអាណាចក្រថ្វាយបង្គំព្រះក្លែងក្លាយទាំងអស់នៅជុំវិញពួកគេ។ ការដកចេញជាមុនសិននគរខាងជើង ហើយបន្ទាប់មកនគរខាងត្បូង គឺជាការកំចាត់កម្លាំងអំណាច (ស្តេច) ឲ្យខ្ចាត់ខ្ចាយ ក្នុងឆ្នាំ 723 មុន គ.ស. និង 677 មុន គ.ស. តាមលំដាប់។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មីឡែរតំណាងឲ្យពួកអ្នកមានប្រាជ្ញា ដែលបានយល់អំពីការកើនឡើងនៃចំណេះដឹង ដែលត្រូវបានបើកបង្ហាញក្នុងខមុនៗនៃ ដានីយ៉ែល ១២ ហើយនៅក្នុងខ ៧ និង ៨ គាត់ត្រូវបានបង្ហាញថាមិនយល់អំពីទំនាក់ទំនងរវាង ១,២៦០ ឆ្នាំ ជាមួយនឹង ២,៥២០ ឆ្នាំនៃការបំបែកខ្ចាត់ខ្ចាយរបស់ប្រជាជនព្រះទេ។ ដានីយ៉ែលកំពុងតំណាងឲ្យប្រជាជនរបស់ព្រះនៅចុងបញ្ចប់នៃអាដវេនទីស៊ីម ក៏ដូចជាមីឡែរនៅដើមកំណើតនៃអាដវេនទីស៊ីមផងដែរ។ នៅចុងបញ្ចប់នៃអាដវេនទីស៊ីម កង្វល់ដូចគ្នានេះក៏មានដែរ ពីព្រោះនៅពេលអាដវេនទីស៊ីមបានដាក់ឲ្យនៅមួយឡែកការយល់ដឹងរបស់មីឡែរអំពី “ប្រាំពីរដង” ពួកគេត្រូវបានបង្ខំឲ្យកំណត់អត្តសញ្ញាណតែ ១,២៦០ ឆ្នាំប៉ុណ្ណោះថាជាយុគសម័យងងឹត។ ពួកអ្នកមានប្រាជ្ញានៅចុងបញ្ចប់មានបញ្ហាស្រដៀងគ្នាមួយដែលត្រូវដោះស្រាយ ដូចដែលដានីយ៉ែល និងមីឡែរបានបង្ហាញ។ ហេតុអ្វីបានជាពាក្យសព្ទរបស់ លេវីវិន័យ ២៦ ត្រូវបានប្រើដើម្បីបង្ហាញអំពីបីដងកន្លះ ជំនួសឲ្យប្រាំពីរដង?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មីឡឺរមិនដែលដោះស្រាយវិបត្តិនេះបានយ៉ាងពេញលេញឡើយ ប៉ុន្តែនៅឆ្នាំ 1856 “ពន្លឺព្យាករណ៍ថ្មី” ចុងក្រោយត្រូវបានបង្ហាញក្នុងអត្ថបទប្រាំមួយ ដែលមិនដែលត្រូវបានបញ្ចប់ ដោយកំណត់អត្តសញ្ញាណថា រយៈពេលប្រាំពីរដង តំណាងឲ្យរយៈពេលបីឆ្នាំកន្លះនៃរ៉ូមបាកានដែលជាន់ឈ្លីអ៊ីស្រាអែលពិតរបស់ព្រះ បន្ទាប់មកដោយរយៈពេលបីឆ្នាំកន្លះនៃរ៉ូមប៉ាបដែលជាន់ឈ្លីអ៊ីស្រាអែលខាងវិញ្ញាណ។ ប្រាំពីរឆ្នាំក្រោយមក អាដវេនទីសមបានបដិសេធដាច់ខាតនូវពន្លឺទាំងមូលអំពីរយៈពេលប្រាំពីរដង ដោយរៀបចំវិបត្តិនោះសម្រាប់អ្នកប្រាជ្ញនៅពេលវេលាចុងក្រោយក្នុងឆ្នាំ 1989 នៅពេលដែល ដូចដែលបានពិពណ៌នាក្នុង ដានីយ៉ែល ជំពូកដប់មួយ ខទីសែសិប ប្រទេសទាំងឡាយដែលតំណាងឲ្យអតីតសហភាពសូវៀត ត្រូវបានបោកបក់ចេញដោយអំណាចប៉ាប និងសហរដ្ឋអាមេរិក។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ពន្លឺដំបូងដែលបានប្រទានដល់ Miller ត្រូវបានបដិសេធក្នុងឆ្នាំ 1863 ហើយពន្លឺចុងក្រោយលើប្រធានបទនោះត្រូវបានប្រទានដោយ Hiram Edson ក្នុងអត្ថបទទាំងប្រាំមួយនោះ។ អត្ថបទទាំងនោះត្រូវបានបញ្ឈប់ ហើយក្រោយមកប្រាំពីរឆ្នាំ (គ្រា) អំណាចនៃអ៊ីស្រាអែលសម័យទំនើបត្រូវបានទុកចោល ដើម្បីយកតម្រាប់តាមពួកក្រុមជំនុំថ្វាយបង្គំព្រះក្លែងក្លាយ ដែលប៉ុន្មានឆ្នាំមុននោះត្រូវបានកំណត់អត្តសញ្ញាណយ៉ាងត្រឹមត្រូវថាជាកូនស្រីរបស់បាប៊ីឡូន។ គ្រាទាំងប្រាំពីរនៃលេវីវិន័យ ជំពូក 26 ក្នុងនាមជាគោលលទ្ធិព្យាករណ៍ បានក្លាយជាថ្មជំពប់ ហើយមោទនភាពរបស់អ៊ីស្រាអែលបុរាណ ដូចដែលត្រូវបានតំណាងដោយបំណងប្រាថ្នារបស់ពួកគេចង់ឲ្យសូលគ្រប់គ្រងលើពួកគេជាស្តេច ត្រូវបានធ្វើឡើងម្តងទៀត។ ព្រះយេស៊ូវតំណាងឲ្យចុងបញ្ចប់ដោយការចាប់ផ្ដើម។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សៀវភៅដានីយ៉ែលក៏កំណត់ទំនាយមួយមានរយៈពេលមួយពាន់ពីររយកៅសិបឆ្នាំ ព្រមទាំងទំនាយមួយមានរយៈពេលមួយពាន់បីរយសាមសិបប្រាំឆ្នាំ ដែលទាំងពីរចាប់ផ្តើមពីការដកយកចេញនូវ «ប្រចាំថ្ងៃ» នៅឆ្នាំ 508។ ការដកយកចេញនូវ «ប្រចាំថ្ងៃ» នេះ តំណាងឲ្យការដកចេញនូវការតស៊ូប្រឆាំងរបស់រ៉ូមប៉ាកានចំពោះការកើនឡើងនៃអំណាចសម្តេចប៉ាប នៅឆ្នាំ 538។ មានរយៈពេលផ្លាស់ប្តូរមួយសាមសិបឆ្នាំ មុនពេលអំណាចសម្តេចប៉ាបត្រូវបានដាក់ឡើងលើបល្ល័ង្កនៃផែនដីនៅឆ្នាំ 538 បន្ទាប់មក មួយពាន់ពីររយហុកសិបឆ្នាំដែលនៅសល់ បានបញ្ចប់នៅឆ្នាំ 1798។ រយៈពេលផ្លាស់ប្តូរសាមសិបឆ្នាំពីនគរមួយទៅនគរបន្ទាប់ កំណត់អត្តសញ្ញាណឆ្នាំចុងក្រោយនៃការគ្រប់គ្រងរបស់សម្តេចប៉ាប ដែលនាំទៅដល់នគរទីប្រាំមួយនៃទំនាយព្រះគម្ពីរ ត្រូវបានដាក់ឡើងលើបល្ល័ង្កនៃផែនដីនៅឆ្នាំ 1798។ ការចាប់ផ្តើមនៃទំនាយមួយពាន់ពីររយកៅសិបឆ្នាំ កំណត់អត្តសញ្ញាណការផ្លាស់ប្តូរពីនគរមួយនៃទំនាយព្រះគម្ពីរ ទៅកាន់នគរបន្ទាប់នៃទំនាយព្រះគម្ពីរ ដូចគ្នានឹងការបញ្ចប់នៃទំនាយនោះដែរ។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ទំនាយរយៈពេលមួយពាន់បីរយសាមសិបប្រាំឆ្នាំ ដែលបានចាប់ផ្តើមនៅពេល «ការបម្រើប្រចាំ» ត្រូវបានដកចេញនៅឆ្នាំ 508 បញ្ចប់នៅឆ្នាំ 1843។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ចាប់តាំងពីពេលដែលយកតង្វាយប្រចាំថ្ងៃចេញ ហើយតាំងអំពើស្អប់ខ្ពើមដែលធ្វើឲ្យវិនាសឡើង នោះនឹងមានមួយពាន់ពីររយកៅសិបថ្ងៃ។ មានពរហើយ អ្នកដែលរង់ចាំ ហើយមកដល់មួយពាន់បីរយសាមសិបប្រាំថ្ងៃ។ ដានីយ៉ែល 12:11, 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ទំនាយអំពីមួយពាន់បីរយសាមសិបប្រាំឆ្នាំ បានបញ្ចប់នៅឆ្នាំ 1843 ហើយដានីយ៉ែលមានប្រសាសន៍ថា អស់អ្នកដែល «រង់ចាំ» នៅពេលដែលទំនាយនោះនឹងបានសម្រេច នឹងទទួលព្រះពរ។ ស៊ីស្ទើរ វ៉ាយ បាននិយាយដូចនេះ។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«ព្រះភក្ត្រភ្នែកទាំងឡាយដែលបានឃើញអ្វីៗដែលត្រូវបានឃើញនៅក្នុងឆ្នាំ 1843 និង 1844 មានពរ។»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«សារនោះត្រូវបានប្រទានហើយ។ ហើយមិនគួរមានការពន្យារពេលណាមួយក្នុងការផ្សាយសារនោះឡើងវិញទេ ពីព្រោះសញ្ញានៃសម័យកាលកំពុងតែបំពេញសម្រេច; កិច្ចការបិទបញ្ចប់ត្រូវតែធ្វើឲ្យសម្រេច។ កិច្ចការដ៏ធំមួយនឹងត្រូវបានធ្វើក្នុងរយៈពេលដ៏ខ្លី។ មិនយូរទៀតទេ សារមួយនឹងត្រូវបានប្រទានតាមការតែងតាំងរបស់ព្រះ ដែលនឹងពង្រីកឡើងទៅជាសម្រែកយ៉ាងខ្លាំង។ បន្ទាប់មក ដានីយ៉ែលនឹងឈរនៅក្នុងចំណែករបស់គាត់ ដើម្បីផ្តល់ទីបន្ទាល់របស់គាត់»។ Manuscript Releases, volume 21, 437.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ការចាប់ផ្តើមនៃពាក្យទំនាយមួយពាន់បីរយសាមសិបប្រាំឆ្នាំ បញ្ជាក់អំពីការផ្លាស់ប្តូរពីសាសនានៃព្រហ្មញ្ញសាសនាទៅកាន់សាសនានៃអំណាចសម្តេចប៉ាប ដូច្នេះក៏បញ្ជាក់អំពីការផ្លាស់ប្តូរពីប្រូតេស្តង់និយមទៅកាន់ប្រូតេស្តង់និយមបែបមីល្លឺរ៉ាយត៍ផងដែរ។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ពួកអាដវេនទីស្តទាំងឡាយណាដែលបដិសេធសេចក្តីពិតជាមូលដ្ឋាននៃអាដវេនទីស្ម ក៏បដិសេធទំនាយអំពីពេលវេលាទាំងអស់ដែលពួកមីឡ្លឺរ៉ាយត៍បានលើកបង្ហាញផងដែរ ទោះបីជារាប់បញ្ចូលទាំងព្យាករណ៍អំពីរយៈពេលពីរពាន់បីរយឆ្នាំនៃ ដានីយ៉ែល 8:14 ក៏ដោយ។ ពួកគេអាចនឹងបដិសេធការពិតនេះយ៉ាងមុតមាំមែន ប៉ុន្តែអាចបង្ហាញដោយហេតុផលតាមតក្កវិជ្ជាបានថា ការពិតនេះជាការពិតមែន។ ទោះជាយ៉ាងណា ចំណុចដែលខ្ញុំចង់លើកឡើងនៅពេលនេះគឺខុសពីនេះ ដូច្នេះខ្ញុំនឹងទុកប្រធានបទនោះសិនសម្រាប់ពេលនេះ ខណៈដែលយើងព្យាយាមនាំអត្ថបទនេះទៅដល់សេចក្តីសន្និដ្ឋាន។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ការខ្ចាត់ខ្ចាយនៃ «ដែនដីដ៏រុងរឿង» របស់យូដា នៅឆ្នាំ 677 មុនគ.ស. តំណាងឲ្យការត្រូវជាន់ឈ្លីរបស់ «ពលបរិវារ» ក្នុង ដានីយ៉ែល 8:13, 14 ហើយចង្អុលបង្ហាញទៅកាន់ការបង្កើតឡើងនៃដែនដីដ៏រុងរឿងសម័យទំនើប គឺសហរដ្ឋអាមេរិក។ រយៈពេលពីរពាន់បីរយឆ្នាំនៃខដដែលនោះបានចាប់ផ្ដើមនៅឆ្នាំ 457 មុនគ.ស. ហើយតំណាងឲ្យការត្រូវជាន់ឈ្លីរបស់ «ទីបរិសុទ្ធ»។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រួចមក ខ្ញុំបានឮវិសុទ្ធម្នាក់កំពុងនិយាយ ហើយវិសុទ្ធម្នាក់ទៀតបានសួរទៅកាន់វិសុទ្ធនោះដែលកំពុងនិយាយថា និមិត្តអំពីយញ្ញបូជាប្រចាំថ្ងៃ និងអំពើរំលងដែលនាំឲ្យមានការបំផ្លាញ ដែលប្រគល់ទាំងទីបរិសុទ្ធ និងពលបរិវារឲ្យត្រូវគេជាន់ឈ្លីនោះ នឹងបន្តដល់កាលណា? ហើយគាត់បាននិយាយមកខ្ញុំថា ដល់ពីរពាន់បីរយថ្ងៃ; បន្ទាប់មក ទីបរិសុទ្ធនឹងត្រូវបានសម្អាត។ ដានីយ៉ែល ៨:១៣, ១៤។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ឆ្នាំ 677 មុនគ្រិស្តសករាជ និងឆ្នាំ 457 មុនគ្រិស្តសករាជ គឺជាកាលបរិច្ឆេទដែលមានទំនាក់ទំនងគ្នាដោយសារទំនាក់ទំនងរវាងប្រជារាស្ត្ររបស់ព្រះ និងទីសក្ការៈរបស់ព្រះ។ ព្រះបាននាំទាំងពួកពល និងទីសក្ការៈឲ្យត្រឡប់មករួមគ្នាវិញនៅពេលតែមួយគ្នា នៅថ្ងៃទី 22 ខែតុលា ឆ្នាំ 1844។ រយៈពេលពីររយម្ភៃឆ្នាំរវាងឆ្នាំ 677 មុនគ្រិស្តសករាជ និងឆ្នាំ 457 មុនគ្រិស្តសករាជ ជានិមិត្តរូបនៃសម័យកាលមួយ ដែលក្នុងនោះព្រះបង្កើតទីសម្គាល់មួយតាមផ្លូវ តំណាងឲ្យការកើនឡើងនៃពន្លឺ។ នៅថ្ងៃទី 22 ខែតុលា ឆ្នាំ 1844 ពន្លឺរបស់ទេវតាទីបីបានមកដល់ ពន្លឺនៃទីសក្ការៈបានចាប់ផ្តើមភ្លឺឡើង ហើយមានពួកពលមួយនៅទីនោះ ដើម្បីប្រកាសពន្លឺនោះ។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នៅក្នុងខ្សែបន្ទាត់នៃព្រះបន្ទូលទំនាយ ដែលកំណត់សម្គាល់សង្គ្រាមបីជាន់ដែលសាតាំង និងព្រះគ្រីស្ទបានចូលរួម ប្រកាសព្រះគម្ពីរ King James Bible ឆ្នាំ 1611 ត្រូវបានបោះពុម្ពផ្សាយ។ ពិតប្រាកដបន្ទាប់ពីពីររយម្ភៃឆ្នាំ ក្នុងឆ្នាំ 1831 លោក William Miller បានបោះពុម្ពផ្សាយសាររបស់គាត់ជាលើកដំបូង៖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«អស់រយៈពេលប្រាំបួនឆ្នាំ William Miller មានការជឿជាក់ថា គាត់គួរតែផ្សាយសាររបស់គាត់ដល់ពួកជំនុំទាំងឡាយ ប៉ុន្តែគាត់បានរង់ចាំ ដោយសង្ឃឹមថា នឹងមានអ្នកមានសិទ្ធិអំណាចដែលគេទទួលស្គាល់ណាម្នាក់ ប្រកាសដំណឹងដ៏រីករាយអំពីព្រះអង្គសង្គ្រោះដែលនឹងយាងមកក្នុងពេលឆាប់ៗ។ ក្នុងការរង់ចាំដូច្នេះ គាត់គ្រាន់តែបញ្ជាក់សេចក្ដីពិតនៃសារនោះប៉ុណ្ណោះ គឺថា ពួកគេមានឈ្មោះថារស់នៅ ប៉ុន្តែពួកគេកំពុងស្លាប់យ៉ាងឆាប់រហ័ស។ នៅឆ្នាំ 1831 Miller បានថ្លែងសុន្ទរកថាលើកដំបូងរបស់គាត់អំពីព្យាករណ៍ទាំងឡាយ»។ Steven Haskell, The Seer of Patmos, 77.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ព្រះជាម្ចាស់បានការពារអត្ថបទដើមដ៏វិសុទ្ធ និងត្រឹមត្រូវ ដែលត្រូវបានប្រើសម្រាប់បង្កើតព្រះគម្ពីរ។ បន្ទាប់មក ទ្រង់បានបង្កើតព្រះគម្ពីររបស់ទ្រង់នៅឆ្នាំ 1611។ បន្ទាប់មក ទ្រង់បានលើកតាំងអ្នកនាំសារម្នាក់ ដែលនឹងប្រើច្បាប់ទាំងឡាយដែលមានទីតាំងនៅក្នុងព្រះគម្ពីរ ដែលបានទាញយកចេញពីព្រះគម្ពីរ និងបានបង្កើតឡើងនៅក្នុងព្រះគម្ពីរ ដើម្បីបង្កើតសាររបស់ទេវតាទីមួយ។ នៅឆ្នាំ 1831 សាររបស់ Miller ត្រូវបានរៀបចំឱ្យមានទម្រង់ជាផ្លូវការ ដូចជាសារនៅក្នុងប្រវត្តិសាស្ត្ររបស់ព្រះគ្រីស្ទត្រូវបានរៀបចំឱ្យមានទម្រង់ជាផ្លូវការដោយយ៉ូហាន បាទីស្ទ ដូចដែលសារត្រូវបានរៀបចំឱ្យមានទម្រង់ជាផ្លូវការនៅក្នុងគ្រប់ចលនាកំណែទម្រង់ទាំងអស់។ សាររបស់ Miller គឺជាសាររបស់ទេវតាទីមួយ ដែលប្រកាសអំពីការបើកការជំនុំជម្រះ ហើយត្រូវបានគាំទ្រដោយផ្ទាល់តាមរយៈការអនុវត្តនៃរយៈពេលព្យាករណ៍ពីររយម្ភៃឆ្នាំ។ វាគឺជាសារព្រមាននៅដើមនៃនគរទីប្រាំមួយនៃព្យាករណ៍ព្រះគម្ពីរ—សហរដ្ឋអាមេរិក។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ក្នុងឆ្នាំ 1996 ការបម្រើរបស់ Future for America បានចាប់ផ្តើម ហើយសាររបស់ទេវតាទីបី ដែលត្រូវបានបើកត្រានៅឆ្នាំ 1989 គឺសារដែលកំណត់អត្តសញ្ញាណអំពីការជាសះស្បើយនៃរបួសដ៏ស្លាប់របស់សម្តេចសង្ឃ និងច្បាប់ថ្ងៃអាទិត្យដែលនឹងមកដល់ក្នុងពេលឆាប់ៗ ត្រូវបានបោះពុម្ពផ្សាយនៅក្នុងទស្សនាវដ្តីមួយដែលមានចំណងជើងថា The Time of the End។ សារនៅចុងបញ្ចប់នៃ Adventism ត្រូវបានរៀបចំឲ្យមានទម្រង់ជាផ្លូវការ ដូចជាសារនៅដើមដំបូងក៏ត្រូវបានរៀបចំឲ្យមានទម្រង់ជាផ្លូវការដូចគ្នា។ នៅដើមដំបូង សារនោះត្រូវបានព្យួរលើពេលវេលា ហើយតំណាងឲ្យការអភិវឌ្ឍបន្ថែមទៀតនៃសេចក្តីពិតដែលមាននៅក្នុងព្រះបន្ទូលរបស់ព្រះ។ នៅក្នុងឆ្នាំ 1996 ពីររយម្ភៃឆ្នាំបន្ទាប់ពីកំណើតរបស់សហរដ្ឋអាមេរិកនៅឆ្នាំ 1776 សារនៅចុងបញ្ចប់នៃ Adventism ត្រូវបានរៀបចំឲ្យមានទម្រង់ជាផ្លូវការ ហើយតំណាងឲ្យការអភិវឌ្ឍបន្ថែមទៀតនៃសាររបស់ទេវតាទាំងបី។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នៅពេលយើងពិភាក្សាអំពីប្រវត្តិសាស្ត្រស្របគ្នានៃស្នែងសាធារណរដ្ឋ និងស្នែងប្រូតេស្តង់ ក្នុងប្រវត្តិសាស្ត្រនៃនគរទីប្រាំមួយនៃព្រះបន្ទូលទំនាយក្នុងព្រះគម្ពីរ នោះត្រូវតែយល់ឲ្យច្បាស់ថា ស្នែងប្រូតេស្តង់ជានរណា ហើយមិនមែនជានរណាទេ។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ចូរខិតខំរៀនសូត្រ ដើម្បីបង្ហាញខ្លួនឯងថា បានទទួលសេចក្តីពេញព្រះហឫទ័យនៅចំពោះព្រះ ជាអ្នកធ្វើការម្នាក់ដែលមិនចាំបាច់ខ្មាសអៀន ដោយបែងចែកព្រះបន្ទូលនៃសេចក្តីពិតយ៉ាងត្រឹមត្រូវ។ ប៉ុន្តែ ចូរជៀសវាងពាក្យសម្តីអាសអាភាស និងឥតប្រយោជន៍ ដ្បិតវានឹងនាំឲ្យកើនឡើងទៅក្នុងអំពើអសុចរិតកាន់តែច្រើន។ ២ ធីម៉ូថេ ២៖១៥, ១៦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ឡៅឌីសេ—លេខពីរ</dc:title>
  <dc:subject>ស្នែងប្រូតេស្តង់</dc:subject>
  <dc:creator>Jeff Pippenger</dc:creator>
  <cp:keywords/>
  <dc:description>Generated by ArticleDigger from laodicea\02_laodicea.json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laodicea</cp:category>
  <cp:lastPrinted>2000-01-01T00:00:00Z</cp:lastPrinted>
</cp:coreProperties>
</file>