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លៅឌីសេអា - លេខបួន</w:t>
      </w:r>
    </w:p>
    <w:p>
      <w:pPr>
        <w:pStyle w:val="ArticleSubtitle"/>
        <w:jc w:val="left"/>
      </w:pPr>
      <w:r>
        <w:rPr>
          <w:rFonts w:ascii="Leelawadee UI" w:hAnsi="Leelawadee UI" w:eastAsia="Leelawadee UI" w:cs="Leelawadee UI"/>
        </w:rPr>
        <w:t>ប្រវត្តិសាស្ត្រដែលត្រួតស៊ីគ្នា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2023-09-01</w:t>
      </w:r>
    </w:p>
    <w:p>
      <w:pPr>
        <w:pStyle w:val="ArticleBody"/>
        <w:jc w:val="left"/>
      </w:pPr>
      <w:r>
        <w:rPr>
          <w:rFonts w:ascii="Leelawadee UI" w:hAnsi="Leelawadee UI" w:eastAsia="Leelawadee UI" w:cs="Leelawadee UI"/>
        </w:rPr>
        <w:t>ទិដ្ឋភាពដែលខ្ញុំបានចង្អុលបង្ហាញថា Stephen Haskell ប្រហែលជាមិនបានឃើញ ទោះបីគាត់បានគាំទ្រវា ដោយការទទួលស្គាល់សេចក្ដីពិតដែលនាំឲ្យការពិតនេះត្រូវបានបំភ្លឺក៏ដោយ នោះគឺថា នៅក្នុងប្រវត្តិសាស្ត្រនៅចុងបញ្ចប់នៃអ៊ីស្រាអែលបុរាណ អ្នកក៏ឃើញក្នុងពេលដំណាលគ្នានូវការចាប់ផ្ដើមរបស់អ៊ីស្រាអែលសម័យទំនើប ដែលត្រួតស៊ីគ្នានឹងរយៈពេលប្រវត្តិសាស្ត្រដដែលនោះ។ នៅពេលដែលព្រះគ្រីស្ទកំពុងបញ្ជាក់សេចក្ដីសញ្ញាជាមួយមនុស្សជាច្រើនអស់រយៈពេលមួយសប្ដាហ៍ (ពីរពាន់ប្រាំរយម្ភៃថ្ងៃ) អ៊ីស្រាអែលបុរាណកំពុងរស់នៅតាមបទពិសោធន៍របស់ឡៅឌីសេ នៅលើមាត់ជ្រោះនៃការត្រូវព្រះអម្ចាស់ខ្ជាក់ចេញពីព្រះឱស្ឋរបស់ទ្រង់។ ក្នុងពេលដំណាលគ្នានោះ អ៊ីស្រាអែលសម័យទំនើបកំពុងរស់នៅតាមបទពិសោធន៍របស់អេភេសូរ។ ឡៅឌីសេនៃអ៊ីស្រាអែលបុរាណកំពុងត្រូវបានបំបែកខ្ចាត់ខ្ចាយ ហើយអេភេសូរនៃអ៊ីស្រាអែលសម័យទំនើបកំពុងត្រូវបានប្រមូលផ្ដុំ ក្នុងប្រវត្តិសាស្ត្រដដែលនោះផ្ទាល់។</w:t>
      </w:r>
    </w:p>
    <w:p>
      <w:pPr>
        <w:pStyle w:val="ArticleBody"/>
        <w:jc w:val="left"/>
      </w:pPr>
      <w:r>
        <w:rPr>
          <w:rFonts w:ascii="Leelawadee UI" w:hAnsi="Leelawadee UI" w:eastAsia="Leelawadee UI" w:cs="Leelawadee UI"/>
        </w:rPr>
        <w:t>ហើយ «បាទ/ចាស» ប្រសិនបើអ្នកកំពុងឆ្ងល់ ខ្ញុំដឹងថា សប្ដាហ៍ដែលព្រះគ្រីស្ទបានបញ្ជាក់សេចក្ដីសញ្ញា ដើម្បីបំពេញដានីយ៉ែល ជំពូក ៩ ដែលបានចាប់ផ្តើមនៅពេលព្រះអង្គទទួលបុណ្យជ្រមុជទឹក ហើយបញ្ចប់ដោយការគប់ដុំថ្មស្ទេផាន មិនមែនជាពីរពាន់ប្រាំរយម្ភៃថ្ងៃតាមអក្សរពិតៗទេ ប៉ុន្តែក្នុងន័យទំនាយ វាពិតជាមែនប្រាកដណាស់ ដ្បិតក្នុងន័យទំនាយ មួយឆ្នាំស្មើនឹងបីរយហុកសិបថ្ងៃ។ បីរយហុកសិបថ្ងៃ គុណនឹងប្រាំពីរ ស្មើនឹងពីរពាន់ប្រាំរយម្ភៃថ្ងៃ ហើយ «ចំណុចកណ្ដាលពិតប្រាកដ» នៃសប្ដាហ៍ទំនាយនោះ គឺឈើឆ្កាង។ ក្នុងន័យទំនាយ ព្រះគ្រីស្ទបានដាក់ឈើឆ្កាងនៅចំកណ្ដាលពិតប្រាកដ នៃអំឡុងពេលទំនាយពីរពាន់ប្រាំរយម្ភៃថ្ងៃ ដូច្នេះបង្ហាញថា «ប្រាំពីរដង» នៃលេវីវិន័យ ជំពូក ២៦ ត្រូវបានបង្កើត និងគាំទ្រដោយឈើឆ្កាងរបស់ព្រះគ្រីស្ទ។ វាមិនមែនជាឧប្បត្តិហេតុចៃដន្យទេ ដែលនៅពេលបងស្រី វ៉ាយ ត បង្រៀន ដូចដែលនាងបានបង្រៀនថា តារាងបរិសុទ្ធទាំងពីររបស់ហាបាគុក គឺតារាងឆ្នាំ 1843 និង 1850 មានទំនាយពីរពាន់ប្រាំរយម្ភៃឆ្នាំនៅចំកណ្ដាលពិតប្រាកដនៃតារាង ហើយតារាងទាំងពីរនោះក៏មានឈើឆ្កាងនៅចំកណ្ដាលពិតប្រាកដនៃរូបបង្ហាញនោះផងដែរ។</w:t>
      </w:r>
    </w:p>
    <w:p>
      <w:pPr>
        <w:pStyle w:val="ArticleScripture"/>
        <w:jc w:val="left"/>
      </w:pPr>
      <w:r>
        <w:rPr>
          <w:rFonts w:ascii="Leelawadee UI" w:hAnsi="Leelawadee UI" w:eastAsia="Leelawadee UI" w:cs="Leelawadee UI"/>
        </w:rPr>
        <w:t>«ព្រះគម្ពីរមានគ្រប់ទាំងគោលការណ៍ទាំងអស់ដែលមនុស្សត្រូវការយល់ ដើម្បីឲ្យបានសមរម្យសម្រាប់ទាំងជីវិតនេះ ឬសម្រាប់ជីវិតដែលនឹងមក។ ហើយគោលការណ៍ទាំងនេះ អ្នកទាំងអស់គ្នាអាចយល់បាន។ គ្មាននរណាម្នាក់ដែលមានវិញ្ញាណសម្រាប់កោតសរសើរដល់សេចក្ដីបង្រៀនរបស់វា អាចអានតែមួយឃ្លាពីព្រះគម្ពីរ ដោយមិនទទួលបានពីនោះនូវគំនិតណាមួយដែលមានប្រយោជន៍ឡើយ។ ប៉ុន្តែ ការបង្រៀនដ៏មានតម្លៃបំផុតនៃព្រះគម្ពីរ មិនអាចទទួលបានដោយការសិក្សាជាប្រចាំកាលខ្លះៗ ឬដោយមិនមានការភ្ជាប់ទាក់ទងគ្នានោះទេ។ ប្រព័ន្ធសេចក្ដីពិតដ៏ធំរបស់វា មិនត្រូវបានបង្ហាញឡើងយ៉ាងដូច្នេះទេ ដើម្បីឲ្យអ្នកអានដែលប្រញាប់ប្រញាល់ ឬធ្វេសប្រហែស អាចយល់ឃើញបាន។ ទ្រព្យសម្បត្តិជាច្រើនរបស់វា ស្ថិតនៅឆ្ងាយក្រោមផ្ទៃ ហើយអាចទទួលបានតែដោយការស្រាវជ្រាវយ៉ាងឧស្សាហ៍ និងដោយការខិតខំប្រឹងប្រែងជាបន្តបន្ទាប់ប៉ុណ្ណោះ។ សេចក្ដីពិតទាំងឡាយដែលរួមគ្នាបង្កើតជាសរុបដ៏ធំនោះ ត្រូវតែស្វែងរក និងប្រមូលផ្តុំឡើង ‘បន្តិចនៅទីនេះ ហើយបន្តិចនៅទីនោះ។’ អេសាយ 28:10.»</w:t>
      </w:r>
    </w:p>
    <w:p>
      <w:pPr>
        <w:pStyle w:val="ArticleScripture"/>
        <w:jc w:val="left"/>
      </w:pPr>
      <w:r>
        <w:rPr>
          <w:rFonts w:ascii="Leelawadee UI" w:hAnsi="Leelawadee UI" w:eastAsia="Leelawadee UI" w:cs="Leelawadee UI"/>
        </w:rPr>
        <w:t>«នៅពេលដែលត្រូវបានស្វែងរកយ៉ាងដូច្នេះ ហើយប្រមូលផ្តុំរួមគ្នា នោះវានឹងត្រូវបានឃើញថា សមស្របឥតខ្ចោះជាមួយគ្នាទៅវិញទៅមក។ ដំណឹងល្អនីមួយៗជាការបំពេញបន្ថែមដល់ដំណឹងល្អផ្សេងៗ ព្រះបន្ទូលទំនាយនីមួយៗជាការពន្យល់នៃមួយទៀត សេចក្តីពិតនីមួយៗជាការអភិវឌ្ឍនៃសេចក្តីពិតមួយផ្សេងទៀត។ និមិត្តរូបនៃរបបសាសនាយូដាត្រូវបានធ្វើឲ្យច្បាស់ដោយដំណឹងល្អ។ គោលការណ៍ទាំងអស់ក្នុងព្រះបន្ទូលរបស់ព្រះមានកន្លែងរបស់វា ព្រឹត្តិការណ៍នីមួយៗមានន័យទំនាក់ទំនងរបស់វា។ ហើយរចនាសម្ព័ន្ធទាំងមូលនេះ ទាំងក្នុងគម្រោង និងក្នុងការអនុវត្ត បង្ហាញទីបន្ទាល់អំពីព្រះអង្គជាព្រះនិពន្ធរបស់វា។ រចនាសម្ព័ន្ធបែបនេះ គ្មានចិត្តណាមួយអាចនឹកគិត ឬបង្កើតបានឡើយ លើកលែងតែព្រះបញ្ញានៃព្រះអនន្តប៉ុណ្ណោះ»។ Education, 123.</w:t>
      </w:r>
    </w:p>
    <w:p>
      <w:pPr>
        <w:pStyle w:val="ArticleBody"/>
        <w:jc w:val="left"/>
      </w:pPr>
      <w:r>
        <w:rPr>
          <w:rFonts w:ascii="Leelawadee UI" w:hAnsi="Leelawadee UI" w:eastAsia="Leelawadee UI" w:cs="Leelawadee UI"/>
        </w:rPr>
        <w:t>ក្រៅពីគោលការណ៍ដែលថា ព្រះវិហារទាំងប្រាំពីរត្រូវបានកើតឡើងម្តងទៀតទាំងក្នុងប្រវត្តិសាស្ត្រមីឡេរីត និងក្នុងប្រវត្តិសាស្ត្ររបស់យើងផងដែរ នោះ នៅមានគោលការណ៍សំខាន់មួយទៀតដែលសាសនាអាឌវេនទីសមដំបូងបានទទួលស្គាល់។ គោលការណ៍នោះបង្ហាញថា ខ្សែទំនាយ «ខាងក្នុង និងខាងក្រៅ» នៃប្រវត្តិសាស្ត្រដូចគ្នា ត្រូវបានព្រះវិញ្ញាណបរិសុទ្ធប្រើ ដើម្បីបញ្ជូនសេចក្តីពិត។ មីឡឺរបានទទួលស្គាល់រឿងនេះ ហើយបានបង្រៀនវាដោយផ្ទាល់។ គាត់បានបង្រៀនយ៉ាងត្រឹមត្រូវថា ត្រាទាំងប្រាំពីរនៅក្នុងព្រះគម្ពីរវិវរណៈ តំណាងឲ្យប្រវត្តិសាស្ត្រដែលស្របគ្នានឹងព្រះវិហារ ប៉ុន្តែនៅក្នុងការបង្ហាញស្របគ្នានោះ ត្រាទាំងនោះតំណាងឲ្យសេចក្តីពិតខាងក្រៅ ហើយព្រះវិហារតំណាងឲ្យសេចក្តីពិតខាងក្នុង នៃប្រវត្តិសាស្ត្រដូចគ្នានោះ។ Uriah Smith ក៏បានលើកឡើងអំពីគោលការណ៍នេះដែរ ហើយបានប្រើពាក្យ «ខាងក្នុង» និង «ខាងក្រៅ» ដែលតាមគំនិតរបស់ខ្ញុំ ហាក់ដូចជាវិធីដ៏ល្អបំផុតក្នុងការបញ្ជាក់ខ្សែស្របគ្នាទាំងពីរនេះ។</w:t>
      </w:r>
    </w:p>
    <w:p>
      <w:pPr>
        <w:pStyle w:val="ArticleScripture"/>
        <w:jc w:val="left"/>
      </w:pPr>
      <w:r>
        <w:rPr>
          <w:rFonts w:ascii="Leelawadee UI" w:hAnsi="Leelawadee UI" w:eastAsia="Leelawadee UI" w:cs="Leelawadee UI"/>
        </w:rPr>
        <w:t>«ត្រាទាំងឡាយត្រូវបាននាំមកឲ្យយើងកត់សម្គាល់នៅក្នុងវិវរណៈ ជំពូក ៤, ៥, និង ៦។ ឈុតហេតុការណ៍ដែលត្រូវបានបង្ហាញក្រោមត្រាទាំងនេះ ត្រូវបាននាំមកឲ្យឃើញនៅក្នុងវិវរណៈ ៦ និងខទី១ នៃវិវរណៈ ៨។ ជាក់ស្តែង វាគ្របដណ្តប់លើព្រឹត្តិការណ៍ទាំងឡាយដែលពាក់ព័ន្ធនឹងពួកជំនុំ ចាប់ពីការបើកសម័យកាលនៃការរៀបចំនេះ រហូតដល់ការយាងមករបស់ព្រះគ្រីស្ទ។»</w:t>
      </w:r>
    </w:p>
    <w:p>
      <w:pPr>
        <w:pStyle w:val="ArticleScripture"/>
        <w:jc w:val="left"/>
      </w:pPr>
      <w:r>
        <w:rPr>
          <w:rFonts w:ascii="Leelawadee UI" w:hAnsi="Leelawadee UI" w:eastAsia="Leelawadee UI" w:cs="Leelawadee UI"/>
        </w:rPr>
        <w:t>«ខណៈដែលក្រុមជំនុំទាំងប្រាំពីរបង្ហាញប្រវត្តិសាស្ត្រខាងក្នុងរបស់ក្រុមជំនុំ នោះត្រាទាំងប្រាំពីរក៏នាំឲ្យឃើញព្រឹត្តិការណ៍ធំៗនៃប្រវត្តិសាស្ត្រខាងក្រៅរបស់វា។» Uriah Smith, The Biblical Institute, 253.</w:t>
      </w:r>
    </w:p>
    <w:p>
      <w:pPr>
        <w:pStyle w:val="ArticleBody"/>
        <w:jc w:val="left"/>
      </w:pPr>
      <w:r>
        <w:rPr>
          <w:rFonts w:ascii="Leelawadee UI" w:hAnsi="Leelawadee UI" w:eastAsia="Leelawadee UI" w:cs="Leelawadee UI"/>
        </w:rPr>
        <w:t>ឥឡូវនេះ យើងនឹងចាប់ផ្តើមការពិចារណារបស់យើងអំពីក្រុមជំនុំទាំងប្រាំពីរ។ ជាការសំខាន់ណាស់ដែលត្រូវទទួលស្គាល់ថា ក្រុមជំនុំពីរដំបូង ហើយបន្ទាប់មកម្តងទៀត ក្រុមជំនុំទីបី និងទីបួន មានទំនាក់ទំនង «ហេតុ និង ផល» ដែលទាមទារឲ្យគេពិចារណាវាជាមួយគ្នា។ ស្ម៊ឺណា ជាក្រុមជំនុំដែលតំណាងឲ្យអ្នកទាំងឡាយដែលត្រូវរ៉ូមបៀតបៀន ហើយអេភេសូរ គឺជាក្រុមជំនុំដែលបាននាំដំណឹងល្អទៅកាន់ពិភពលោកទាំងមូល។</w:t>
      </w:r>
    </w:p>
    <w:p>
      <w:pPr>
        <w:pStyle w:val="ArticleScripture"/>
        <w:jc w:val="left"/>
      </w:pPr>
      <w:r>
        <w:rPr>
          <w:rFonts w:ascii="Leelawadee UI" w:hAnsi="Leelawadee UI" w:eastAsia="Leelawadee UI" w:cs="Leelawadee UI"/>
        </w:rPr>
        <w:t>«នៅក្រុងអាន់ទីយ៉ុក នោះហើយ ដែលពួកសិស្សត្រូវបានហៅជាលើកដំបូងថា គ្រីស្ទបរិស័ទ។ ឈ្មោះនេះត្រូវបានដាក់ឲ្យពួកគេ ពីព្រោះព្រះគ្រីស្ទជាប្រធានបទសំខាន់នៃការប្រកាសប្រាប់ ការបង្រៀន និងការសន្ទនារបស់ពួកគេ។ ជានិច្ចពួកគេបានរំលឹកឡើងវិញអំពីហេតុការណ៍ទាំងឡាយដែលបានកើតឡើងក្នុងអំឡុងថ្ងៃនៃព្រះរាជកិច្ចរបស់ទ្រង់នៅលើផែនដី កាលដែលពួកសិស្សរបស់ទ្រង់បានទទួលព្រះពរដោយសារវត្តមានផ្ទាល់របស់ទ្រង់។ ដោយមិនចេះនឿយហត់ ពួកគេបានពិចារណាជាប់ជានិច្ចលើព្រះបន្ទូលបង្រៀនរបស់ទ្រង់ និងអព្ភូតហេតុនៃការព្យាបាលរបស់ទ្រង់។ ដោយបបូរមាត់ញ័រ និងភ្នែកពោរពេញដោយទឹកភ្នែក ពួកគេបាននិយាយអំពីព្រះវេទនារបស់ទ្រង់នៅក្នុងសួនច្បារ អំពីការក្បត់របស់ទ្រង់ ការជំនុំជម្រះ និងការប្រហារជីវិតទ្រង់ ព្រមទាំងការអត់ធ្មត់ និងភាពរាបទាបដែលទ្រង់បានស៊ូទ្រាំនឹងការប្រមាថ និងទារុណកម្មដែលសត្រូវរបស់ទ្រង់បានដាក់មកលើទ្រង់ ហើយអំពីព្រះមេត្តាករុណាដូចជាព្រះ ដែលទ្រង់បានអធិស្ឋានសម្រាប់អស់អ្នកដែលបៀតបៀនទ្រង់។ ការរស់ឡើងវិញ និងការយាងឡើងស្ថានសួគ៌របស់ទ្រង់ ព្រមទាំងព្រះរាជកិច្ចរបស់ទ្រង់នៅស្ថានសួគ៌ ក្នុងនាមជាព្រះមជ្ឈការសម្រាប់មនុស្សដែលបានធ្លាក់ក្នុងបាប គឺជាប្រធានបទដែលពួកគេរីករាយនឹងពិចារណាលើវា។ ជនសាសន៍ដទៃពិតជាអាចហៅពួកគេថា គ្រីស្ទបរិស័ទបានយ៉ាងសមគួរ ពីព្រោះពួកគេបានប្រកាសអំពីព្រះគ្រីស្ទ ហើយបានថ្វាយសេចក្ដីអធិស្ឋានរបស់ពួកគេទៅកាន់ព្រះជាម្ចាស់តាមរយៈទ្រង់។»</w:t>
      </w:r>
    </w:p>
    <w:p>
      <w:pPr>
        <w:pStyle w:val="ArticleScripture"/>
        <w:jc w:val="left"/>
      </w:pPr>
      <w:r>
        <w:rPr>
          <w:rFonts w:ascii="Leelawadee UI" w:hAnsi="Leelawadee UI" w:eastAsia="Leelawadee UI" w:cs="Leelawadee UI"/>
        </w:rPr>
        <w:t>«វាជាព្រះជាម្ចាស់ដែលបានប្រទាននាមថា គ្រីស្ទាន ដល់ពួកគេ។ នេះជានាមរាជវង្ស ដែលបានប្រទានដល់អស់អ្នកដែលភ្ជាប់ខ្លួនជាមួយព្រះគ្រីស្ទ។ ក្រោយមក យ៉ាកុបបានសរសេរអំពីនាមនេះថា «តើមនុស្សមានមិនសង្កត់សង្កិនអ្នករាល់គ្នា ហើយនាំអ្នករាល់គ្នាទៅមុខអាសនៈជំនុំជម្រះទេឬ? តើពួកគេមិនប្រមាថដល់នាមដ៏ប្រសើរនោះ ដែលអ្នករាល់គ្នាត្រូវបានហៅតាមនាមនោះទេឬ?» យ៉ាកុប 2:6, 7។ ហើយ ពេត្រុសបានប្រកាសថា «បើអ្នកណាម្នាក់ទទួលទុក្ខវេទនាក្នុងនាមជាគ្រីស្ទាន កុំឲ្យគាត់ខ្មាសឡើយ តែចូរឲ្យគាត់លើកតម្កើងព្រះជាម្ចាស់ដោយហេតុនេះវិញ»។ «បើអ្នករាល់គ្នាត្រូវបានត្មះតិះដៀលដោយព្រោះនាមនៃព្រះគ្រីស្ទ នោះអ្នករាល់គ្នាមានពរ ពីព្រោះព្រះវិញ្ញាណនៃសិរីល្អ និងនៃព្រះ ទ្រង់សណ្ឋិតលើអ្នករាល់គ្នា»។ 1 ពេត្រុស 4:16, 14។» កិច្ចការរបស់ពួកសាវក, 157។</w:t>
      </w:r>
    </w:p>
    <w:p>
      <w:pPr>
        <w:pStyle w:val="ArticleBody"/>
        <w:jc w:val="left"/>
      </w:pPr>
      <w:r>
        <w:rPr>
          <w:rFonts w:ascii="Leelawadee UI" w:hAnsi="Leelawadee UI" w:eastAsia="Leelawadee UI" w:cs="Leelawadee UI"/>
        </w:rPr>
        <w:t>សាសនាចក្រអេភេសូរ តំណាងឲ្យសាសនាចក្រដំបូង ដែលបានរស់នៅ «ដោយសេចក្ដីគោរពព្រះ ក្នុងព្រះគ្រីស្ទយេស៊ូវ» ដែលជាមូលហេតុមួយ ដែលតែងតែបង្កើតឲ្យមានផលវិបាកមួយ។</w:t>
      </w:r>
    </w:p>
    <w:p>
      <w:pPr>
        <w:pStyle w:val="ArticleScripture"/>
        <w:jc w:val="left"/>
      </w:pPr>
      <w:r>
        <w:rPr>
          <w:rFonts w:ascii="Leelawadee UI" w:hAnsi="Leelawadee UI" w:eastAsia="Leelawadee UI" w:cs="Leelawadee UI"/>
        </w:rPr>
        <w:t>ពិតណាស់ អស់អ្នកទាំងអស់ដែលប្រាថ្នារស់នៅដោយគោរពព្រះក្នុងព្រះគ្រីស្ទយេស៊ូវ នឹងត្រូវទទួលទុក្ខបៀតបៀន។ ២ ធីម៉ូថេ ៣:១២</w:t>
      </w:r>
    </w:p>
    <w:p>
      <w:pPr>
        <w:pStyle w:val="ArticleBody"/>
        <w:jc w:val="left"/>
      </w:pPr>
      <w:r>
        <w:rPr>
          <w:rFonts w:ascii="Leelawadee UI" w:hAnsi="Leelawadee UI" w:eastAsia="Leelawadee UI" w:cs="Leelawadee UI"/>
        </w:rPr>
        <w:t>ភាពគោរពព្រះនៃក្រុមជំនុំអេភេសូរ បានបណ្តាលឲ្យមានការបៀតបៀនដែលត្រូវបានតំណាងដោយក្រុមជំនុំស្មីរណា។ ក្រុមជំនុំទាំងពីរនេះតំណាងឲ្យទំនាក់ទំនងនៃមូលហេតុ និងផលវិបាក ហើយផលវិបាកតម្រូវឲ្យមានមូលហេតុនាំមុខជាមុន។ ការបៀតបៀនក្នុងវិបត្តិច្បាប់ថ្ងៃអាទិត្យ ត្រូវបានជំរុញឡើងដោយការបង្ហាញនៃអ្វីដែលបងស្រី វ៉ាយ ត្រាស់ហៅថា «ភាពគោរពព្រះដើម»។ ជាភាពគោរពព្រះមួយដែលបានត្រូវបង្ហាញជាគំរូរួចមកហើយនៅក្នុងប្រវត្តិសាស្ត្រអតីតកាល ឬ ប្រវត្តិសាស្ត្រដើម។</w:t>
      </w:r>
    </w:p>
    <w:p>
      <w:pPr>
        <w:pStyle w:val="ArticleScripture"/>
        <w:jc w:val="left"/>
      </w:pPr>
      <w:r>
        <w:rPr>
          <w:rFonts w:ascii="Leelawadee UI" w:hAnsi="Leelawadee UI" w:eastAsia="Leelawadee UI" w:cs="Leelawadee UI"/>
        </w:rPr>
        <w:t>«ទោះបីជាការធ្លាក់ចុះនៃសេចក្ដីជំនឿ និងការគោរពបូជាប្រកបដោយសេចក្ដីភ័យខ្លាចព្រះ បានរីករាលដាលយ៉ាងទូលំទូលាយក៏ដោយ ក៏នៅក្នុងពួកជំនុំទាំងនេះនៅតែមានអ្នកដើរតាមព្រះគ្រីស្ទពិតប្រាកដដែរ។ មុនពេលការយាងមកពិនិត្យទណ្ឌកម្មចុងក្រោយនៃសេចក្ដីវិនិច្ឆ័យរបស់ព្រះលើផែនដី នឹងមានក្នុងចំណោមប្រជាជនរបស់ព្រះនូវការស្ដារឡើងវិញនៃភាពសុចរិតដើមដំបូងយ៉ាងមហិមា ដែលមិនធ្លាប់បានឃើញតាំងពីសម័យសាវកមក។ ព្រះវិញ្ញាណ និងអំណាចរបស់ព្រះ នឹងត្រូវបានចាក់បង្ហូរលើកូនចៅរបស់ទ្រង់។ នៅពេលនោះ មនុស្សជាច្រើននឹងញែកខ្លួនចេញពីពួកជំនុំទាំងនោះ ដែលក្នុងនោះសេចក្ដីស្រឡាញ់លោកិយនេះបានជំនួសសេចក្ដីស្រឡាញ់ចំពោះព្រះ និងព្រះបន្ទូលរបស់ទ្រង់។ មនុស្សជាច្រើន ទាំងអ្នកបម្រើ និងប្រជាជន នឹងទទួលយកដោយអំណរពិតធំៗទាំងនោះ ដែលព្រះបានបណ្ដាលឲ្យមានការប្រកាសឡើងនៅពេលនេះ ដើម្បីរៀបចំប្រជាជនមួយសម្រាប់ការយាងមកជាលើកទីពីររបស់ព្រះអម្ចាស់។ សត្រូវនៃព្រលឹងមនុស្ស ប្រាថ្នាចង់រារាំងកិច្ចការនេះ; ហើយមុនពេលដែលដល់ពេលសម្រាប់ចលនាបែបនេះកើតឡើង នោះវានឹងខិតខំទប់ស្កាត់វា ដោយនាំចូលនូវរបស់ក្លែងក្លាយមួយ។ ក្នុងពួកជំនុំទាំងនោះដែលវាអាចនាំឲ្យស្ថិតក្រោមអំណាចបោកបញ្ឆោតរបស់វា វានឹងធ្វើឲ្យមើលទៅដូចជាព្រះពរពិសេសរបស់ព្រះត្រូវបានចាក់បង្ហូរចុះមក; នឹងមានការសម្ដែងឲ្យឃើញនូវអ្វីដែលគេគិតថាជាចំណាប់អារម្មណ៍ខាងសាសនាដ៏មហិមា។ មហាជនជាច្រើននឹងត្រេកអរថាព្រះកំពុងធ្វើការយ៉ាងអស្ចារ្យសម្រាប់ពួកគេ ខណៈដែលកិច្ចការនោះជាកិច្ចការរបស់វិញ្ញាណមួយផ្សេងទៀត។ ក្រោមរូបរាងខាងសាសនា សាតាំងនឹងស្វែងរកពង្រីកឥទ្ធិពលរបស់វាទៅលើពិភពគ្រីស្ទបរិស័ទ»។ The Great Controversy, 464.</w:t>
      </w:r>
    </w:p>
    <w:p>
      <w:pPr>
        <w:pStyle w:val="ArticleBody"/>
        <w:jc w:val="left"/>
      </w:pPr>
      <w:r>
        <w:rPr>
          <w:rFonts w:ascii="Leelawadee UI" w:hAnsi="Leelawadee UI" w:eastAsia="Leelawadee UI" w:cs="Leelawadee UI"/>
        </w:rPr>
        <w:t>សម្រែកនៅពាក់កណ្តាលអធ្រាត្រនៃ «ថ្ងៃចុងក្រោយ» គឺជាការរស់ឡើងវិញនៃ «ភាពគោរពព្រះដ៏ដើមដំបូង» ដែលត្រូវបានកំណត់សម្គាល់នៅក្នុងអត្ថបទនោះ។ នេះជាការរស់ឡើងវិញមួយដែលកើតឡើងនៅក្នុងចលនា មិនមែនក្នុងព្រះវិហារទេ។ ប្រវត្តិដែលសិស្ទ័រ វ៉ាយ ប្រើដើម្បីពិពណ៌នាអំពីការរស់ឡើងវិញនោះ គឺជាប្រវត្តិនៃ «សម័យសាវក» ដែលត្រូវបានតំណាងដោយព្រះវិហារអេភេសូរ។ ការរស់ឡើងវិញនោះនឹងបង្កើតឲ្យមាន «ការបៀតបៀន»។</w:t>
      </w:r>
    </w:p>
    <w:p>
      <w:pPr>
        <w:pStyle w:val="ArticleScripture"/>
        <w:jc w:val="left"/>
      </w:pPr>
      <w:r>
        <w:rPr>
          <w:rFonts w:ascii="Leelawadee UI" w:hAnsi="Leelawadee UI" w:eastAsia="Leelawadee UI" w:cs="Leelawadee UI"/>
        </w:rPr>
        <w:t>«មនុស្សជាច្រើននឹងត្រូវឃុំឃាំង មនុស្សជាច្រើននឹងរត់គេចពីទីក្រុង និងភូមិទាំងឡាយ ដើម្បីសង្គ្រោះជីវិតរបស់ខ្លួន ហើយមនុស្សជាច្រើននឹងក្លាយជាសាក្សីដោយឈាម ដោយព្រោះព្រះគ្រីស្ទ ខណៈដែលឈរឡើងការពារសេចក្ដីពិត»។ Selected Messages, សៀវភៅទី ៣, ៣៩៧។</w:t>
      </w:r>
    </w:p>
    <w:p>
      <w:pPr>
        <w:pStyle w:val="ArticleBody"/>
        <w:jc w:val="left"/>
      </w:pPr>
      <w:r>
        <w:rPr>
          <w:rFonts w:ascii="Leelawadee UI" w:hAnsi="Leelawadee UI" w:eastAsia="Leelawadee UI" w:cs="Leelawadee UI"/>
        </w:rPr>
        <w:t>«ជីវិតរបស់ព្រះគ្រីស្ទនៅលើផែនដី» ក្នុងបទខាងក្រោម តំណាងឲ្យការចាប់ផ្តើមនៃក្រុមជំនុំអេភេសូរ ប៉ុន្តែវាក៏ជាគំរូបែបព្យាករណ៍នៃប្រវត្តិសាស្ត្រអាដវេនទីសម៍ឡាវឌីសេនៅចុងបញ្ចប់នៃលោកិយផងដែរ។</w:t>
      </w:r>
    </w:p>
    <w:p>
      <w:pPr>
        <w:pStyle w:val="ArticleScripture"/>
        <w:jc w:val="left"/>
      </w:pPr>
      <w:r>
        <w:rPr>
          <w:rFonts w:ascii="Leelawadee UI" w:hAnsi="Leelawadee UI" w:eastAsia="Leelawadee UI" w:cs="Leelawadee UI"/>
        </w:rPr>
        <w:t>«ការជំនុំជម្រះត្រូវបានបង្វែរទៅក្រោយ ហើយសេចក្តីយុត្តិធម៌ឈរនៅឆ្ងាយ; ដ្បិតសេចក្តីពិតបានដួលនៅតាមផ្លូវ ហើយសេចក្តីទៀងត្រង់មិនអាចចូលបានឡើយ។ មែនហើយ សេចក្តីពិតបានបាត់បង់; ហើយអ្នកណាដែលចៀសចេញពីអំពើអាក្រក់ នោះធ្វើឲ្យខ្លួនក្លាយជាចំណីរងគ្រោះ»។ អេសាយ 59:14, 15។ នេះបានសម្រេចឡើងក្នុងព្រះជីវិតរបស់ព្រះគ្រីស្ទនៅលើផែនដី។ ទ្រង់ស្មោះត្រង់ចំពោះបញ្ញត្តិរបស់ព្រះ ដោយទុកចោលប្រពៃណី និងតម្រូវការរបស់មនុស្ស ដែលត្រូវបានលើកតម្កើងដាក់ជំនួសបញ្ញត្តិទាំងនោះ។ ដោយសារតែរឿងនេះ ទ្រង់ត្រូវបានស្អប់ និងបៀតបៀន។ ប្រវត្តិសាស្ត្រនេះកំពុងត្រូវបានធ្វើឲ្យកើតឡើងម្ដងទៀត»។ Christ’s Object Lessons, 170។</w:t>
      </w:r>
    </w:p>
    <w:p>
      <w:pPr>
        <w:pStyle w:val="ArticleBody"/>
        <w:jc w:val="left"/>
      </w:pPr>
      <w:r>
        <w:rPr>
          <w:rFonts w:ascii="Leelawadee UI" w:hAnsi="Leelawadee UI" w:eastAsia="Leelawadee UI" w:cs="Leelawadee UI"/>
        </w:rPr>
        <w:t>បទពិសោធន៍ដែលត្រូវបានតំណាងដោយអេភេសូរ កើតឡើងព្រមគ្នាជាមួយនឹងបទពិសោធន៍របស់ឡាវឌីកា។ ជនយូដាដែលចូលចិត្តឈ្លោះវែកញែក គឺជាពួកឡាវឌីកានៃអ៊ីស្រាអែលបុរាណ ហើយព្រះគ្រីស្ទ និងសិស្សរបស់ព្រះអង្គ គឺជាពួកអេភេសូរនៃអ៊ីស្រាអែលសម័យថ្មី។ យ៉ូហាន បាទីស្ទ បានណែនាំក្រុមជំនុំអេភេសូរ ហើយគាត់តំណាងឲ្យក្រុមជំនុំនៅក្នុង “ថ្ងៃចុងក្រោយ” ដែលត្រូវបានប្រឆាំងដោយពួកឡាវឌីកា ដែលហៅខ្លួនឯងថាជាជនយូដា ប៉ុន្តែមិនមែនទេ។</w:t>
      </w:r>
    </w:p>
    <w:p>
      <w:pPr>
        <w:pStyle w:val="ArticleScripture"/>
        <w:jc w:val="left"/>
      </w:pPr>
      <w:r>
        <w:rPr>
          <w:rFonts w:ascii="Leelawadee UI" w:hAnsi="Leelawadee UI" w:eastAsia="Leelawadee UI" w:cs="Leelawadee UI"/>
        </w:rPr>
        <w:t>«កិច្ចការរបស់យ៉ូហាន បាទីស្ទ និងកិច្ចការរបស់អ្នកទាំងឡាយដែលនៅថ្ងៃចុងក្រោយចេញទៅដោយវិញ្ញាណ និងអំណាចរបស់អេលីយ៉ា ដើម្បីដាស់រាស្ត្រឱ្យភ្ញាក់ពីភាពព្រងើយកន្តើយរបស់ខ្លួន នោះមានភាពដូចគ្នាក្នុងច្រើនផ្នែក។ កិច្ចការរបស់គាត់ជាគំរូនៃកិច្ចការដែលត្រូវតែបានធ្វើនៅក្នុងសម័យនេះ។ ព្រះគ្រីស្ទនឹងយាងមកជាលើកទីពីរ ដើម្បីជំនុំជម្រះលោកិយដោយសេចក្តីសុចរិត។ អ្នកនាំសាររបស់ព្រះដែលកាន់សារព្រមានចុងក្រោយដែលត្រូវផ្តល់ឲ្យលោកិយ នោះត្រូវរៀបចំផ្លូវសម្រាប់ការយាងមកជាលើកទីពីររបស់ព្រះគ្រីស្ទ ដូចដែលយ៉ូហានបានរៀបចំផ្លូវសម្រាប់ការយាងមកជាលើកទីមួយរបស់ទ្រង់។ ក្នុងកិច្ចការរៀបចំនេះ “ជ្រលងទាំងអស់នឹងត្រូវបានលើកឡើង ហើយភ្នំទាំងអស់នឹងត្រូវបានបន្ទាបចុះ ហើយទីកោងកាចនឹងត្រូវបានធ្វើឲ្យត្រង់ ហើយទីរដិបរដុបនឹងក្លាយជាទីរាបស្មើ” ពីព្រោះប្រវត្តិសាស្ត្រនឹងត្រូវកើតឡើងម្ដងទៀត ហើយម្តងទៀត “សិរីល្អរបស់ព្រះអម្ចាស់នឹងត្រូវបានបើកសម្ដែង ហើយមនុស្សទាំងអស់នឹងឃើញវាជាមួយគ្នា ដ្បិតព្រះឱស្ឋរបស់ព្រះអម្ចាស់បានមានព្រះបន្ទូលហើយ។” Southern Watchman, March 21, 1905.»</w:t>
      </w:r>
    </w:p>
    <w:p>
      <w:pPr>
        <w:pStyle w:val="ArticleBody"/>
        <w:jc w:val="left"/>
      </w:pPr>
      <w:r>
        <w:rPr>
          <w:rFonts w:ascii="Leelawadee UI" w:hAnsi="Leelawadee UI" w:eastAsia="Leelawadee UI" w:cs="Leelawadee UI"/>
        </w:rPr>
        <w:t>អេភេសូរគឺជា «មូលហេតុ» ហើយស្មឺរណាគឺជា «ផលវិបាក»។ ពើកាម៉ុស និងធីយ៉ាទីរ៉ា ក៏តំណាងឲ្យទំនាក់ទំនងរវាងមូលហេតុ និងផលវិបាកផងដែរ។ ពើកាម៉ុសគឺជាក្រុមជំនុំនៃការសម្របសម្រួល ដែលបានបង្ខូចសាសនាគ្រីស្ទ ដោយលាយបញ្ចូលវាជាមួយនឹងសាសនាព្រហ្មញ្ញ។ ក្រុមជំនុំគ្រីស្ទានបានដួលរលំ នៅពេលដែលវាទទួលយកគោលការណ៍ថា ការថ្វាយបង្គំរូបព្រះនៃសាសនាព្រហ្មញ្ញអាចរួមមានជាមួយគ្នានៅក្នុងព្រំដែនរបស់វាបាន។ អធិរាជកុងស្តង់ទីន គឺជានិមិត្តរូបនៃប្រវត្តិសាស្ត្រនៃការសម្របសម្រួលនោះ ហើយតួនាទីព្យាករណ៍របស់គាត់ គឺដើម្បីបង្កើតការបោះបង់ចោលសាសនាគ្រីស្ទពិតជាមុន មុនពេលអំណាចសម្តេចប៉ាបត្រូវបានបើកសម្ដែង។</w:t>
      </w:r>
    </w:p>
    <w:p>
      <w:pPr>
        <w:pStyle w:val="ArticleScripture"/>
        <w:jc w:val="left"/>
      </w:pPr>
      <w:r>
        <w:rPr>
          <w:rFonts w:ascii="Leelawadee UI" w:hAnsi="Leelawadee UI" w:eastAsia="Leelawadee UI" w:cs="Leelawadee UI"/>
        </w:rPr>
        <w:t>កុំឲ្យអ្នកណាម្នាក់បោកបញ្ឆោតអ្នករាល់គ្នាដោយមធ្យោបាយណាមួយឡើយ ដ្បិតថ្ងៃនោះនឹងមិនមកដល់ទេ លុះត្រាតែមានការបោះបង់ចោលជំនឿកើតមានមុនសិន ហើយមនុស្សនៃអំពើបាបនោះត្រូវបានបើកសម្ដែង គឺជាកូននៃសេចក្ដីវិនាស; ជាអ្នកដែលប្រឆាំង ហើយលើកតម្កើងខ្លួនឯងខ្ពស់ជាងអ្វីៗទាំងអស់ដែលគេហៅថាព្រះ ឬដែលគេថ្វាយបង្គំ; ដល់ថ្នាក់ដែលគាត់អង្គុយក្នុងព្រះវិហារនៃព្រះ ដោយបង្ហាញខ្លួនថាខ្លួនជាព្រះ។ តើអ្នករាល់គ្នាមិនចាំទេឬថា កាលខ្ញុំនៅជាមួយអ្នករាល់គ្នានៅឡើយ ខ្ញុំបានប្រាប់សេចក្ដីទាំងនេះដល់អ្នករាល់គ្នាហើយ? ហើយឥឡូវនេះ អ្នករាល់គ្នាដឹងហើយអំពីអ្វីដែលរារាំងទុក ដើម្បីឲ្យគាត់ត្រូវបានបើកសម្ដែងនៅក្នុងពេលកំណត់របស់គាត់។ ដ្បិតអាថ៌កំបាំងនៃអំពើទុច្ចរិតកំពុងតែធ្វើការរួចស្រេចហើយ មានតែអ្នកដែលឥឡូវនេះកំពុងរារាំងប៉ុណ្ណោះ ដែលនឹងបន្តរារាំងទៅ រហូតដល់គាត់ត្រូវបានដកចេញពីផ្លូវ។ ហើយបន្ទាប់មក មនុស្សអាក្រក់នោះនឹងត្រូវបានបើកសម្ដែង ដែលព្រះអម្ចាស់នឹងបំផ្លាញដោយវិញ្ញាណនៃព្រះឱស្ឋរបស់ទ្រង់ ហើយនឹងបំផ្លាញចោលដោយរស្មីនៃការយាងមករបស់ទ្រង់។ ២ ថែស្សាឡូនីច ២:៣–៨។</w:t>
      </w:r>
    </w:p>
    <w:p>
      <w:pPr>
        <w:pStyle w:val="ArticleBody"/>
        <w:jc w:val="left"/>
      </w:pPr>
      <w:r>
        <w:rPr>
          <w:rFonts w:ascii="Leelawadee UI" w:hAnsi="Leelawadee UI" w:eastAsia="Leelawadee UI" w:cs="Leelawadee UI"/>
        </w:rPr>
        <w:t>ព្រះវិហារនៅពើរគាមុមគឺជា «មូលហេតុ» ហើយធៀធីរ៉ាគឺជា «លទ្ធផល»។ ហោរាដានីយ៉ែលជាញឹកញាប់បង្ហាញប្រវត្តិសាស្ត្រនៃលទ្ធិបាកានដែលបើកផ្លូវឲ្យលទ្ធិប៉ាប និងការធ្លាក់ចេញពីសេចក្ដីជំនឿដែលបានកើតមានមុនការបង្កើតអំណាចប៉ាប ដែលប៉ូលបានកំណត់សម្គាល់ នោះត្រូវបានលើកឡើងនៅក្នុង ដានីយ៉ែល ១១។</w:t>
      </w:r>
    </w:p>
    <w:p>
      <w:pPr>
        <w:pStyle w:val="ArticleScripture"/>
        <w:jc w:val="left"/>
      </w:pPr>
      <w:r>
        <w:rPr>
          <w:rFonts w:ascii="Leelawadee UI" w:hAnsi="Leelawadee UI" w:eastAsia="Leelawadee UI" w:cs="Leelawadee UI"/>
        </w:rPr>
        <w:t>ដ្បិត នាវារបស់គីត្តឹមនឹងមកប្រឆាំងនឹងគាត់; ហេតុដូច្នេះ គាត់នឹងកើតទុក្ខព្រួយ ហើយត្រឡប់វិញ ទាំងមានសេចក្តីក្រោធប្រឆាំងនឹងសញ្ញាបរិសុទ្ធ; គាត់នឹងប្រព្រឹត្តដូច្នោះមែន; គាត់នឹងត្រឡប់វិញទៀត ហើយមានការយោគយល់ជាមួយអ្នកទាំងឡាយដែលបោះបង់ចោលសញ្ញាបរិសុទ្ធ។ ហើយកងទ័ពនឹងឈរនៅខាងគាត់ ហើយពួកគេនឹងបង្អាប់ទីបរិសុទ្ធជាបន្ទាយមាំមួន ហើយនឹងដកយញ្ញបូជាប្រចាំថ្ងៃចេញ ហើយពួកគេនឹងដាក់អំពើគួរស្អប់ខ្ពើមដែលបង្កឲ្យស្ងាត់ជ្រងំ។ ដានីយ៉ែល 11:30–31។</w:t>
      </w:r>
    </w:p>
    <w:p>
      <w:pPr>
        <w:pStyle w:val="ArticleBody"/>
        <w:jc w:val="left"/>
      </w:pPr>
      <w:r>
        <w:rPr>
          <w:rFonts w:ascii="Leelawadee UI" w:hAnsi="Leelawadee UI" w:eastAsia="Leelawadee UI" w:cs="Leelawadee UI"/>
        </w:rPr>
        <w:t>ក្រុមជំនុំនៃការសម្របសម្រួលដែលបានធ្លាក់ចេញពីសេចក្ដីជំនឿ មុនពេលអំណាចសម្តេចប៉ាបត្រូវបានបើកសម្ដែងចូលមកក្នុងប្រវត្តិសាស្ត្រ ត្រូវបានដានីយ៉ែលតំណាងថា ជា «ពួកអ្នកដែល» បានបោះបង់ «សេចក្ដីសញ្ញាបរិសុទ្ធ»។ បន្ទាប់ពីពួកគេបានបោះបង់សេចក្ដីសញ្ញានោះហើយ នោះអំណាចសម្តេចប៉ាប ដែលដានីយ៉ែលតំណាងថា ជា «អំពើគួរស្អប់ខ្ពើមដែលធ្វើឲ្យស្ងាត់ជ្រងំ» ត្រូវបានដាក់ឡើងលើបល្ល័ង្កនៃផែនដី។ បងស្រី វ៉ាយត៍ កំណត់អត្តសញ្ញាណខចុងក្រោយប្រាំមួយខាងក្នុង ដានីយ៉ែល ជំពូក ១១ នៅពេលដែលនាងថ្លែងថា «ទំនាយនៅក្នុងដានីយ៉ែល ជំពូក ១១ ជិតបានឈានដល់ការបំពេញសម្រេចទាំងស្រុងរបស់វាហើយ»។ ខចុងក្រោយប្រាំមួយនោះគឺជាការបំពេញសម្រេចចុងក្រោយនៃ ដានីយ៉ែល ជំពូក ១១ ហើយនាងបង្រៀនថា ប្រវត្តិសាស្ត្រដែលត្រូវបានតំណាងដោយខចុងក្រោយទាំងនោះ ត្រូវបានធ្វើជាគំរូទុកជាមុនដោយ ដានីយ៉ែល ១១:៣០–៣៦ ដែលកំណត់អត្តសញ្ញាណ «មូលហេតុ និង ផលវិបាក» ខាងប្រវត្តិសាស្ត្រ ដែលត្រូវបានតំណាងដោយ ប៉ឺរកាម៉ុស និង ធាទីរ៉ា។</w:t>
      </w:r>
    </w:p>
    <w:p>
      <w:pPr>
        <w:pStyle w:val="ArticleScripture"/>
        <w:jc w:val="left"/>
      </w:pPr>
      <w:r>
        <w:rPr>
          <w:rFonts w:ascii="Leelawadee UI" w:hAnsi="Leelawadee UI" w:eastAsia="Leelawadee UI" w:cs="Leelawadee UI"/>
        </w:rPr>
        <w:t>«យើងគ្មានពេលត្រូវបាត់បង់ទៀតឡើយ។ គ្រាលំបាកកំពុងស្ថិតនៅចំពោះមុខយើង។ ពិភពលោកកំពុងកក្រើកឡើងដោយវិញ្ញាណនៃសង្គ្រាម។ មិនយូរប៉ុន្មាន ទិដ្ឋភាពនានានៃសេចក្តីលំបាកដែលបាននិយាយទុកក្នុងទំនាយនឹងកើតឡើង។ ទំនាយក្នុង ដានីយ៉ែល ជំពូក ១១ បានឈានជិតដល់ការសម្រេចពេញលេញរបស់វាហើយ។ ប្រវត្តិសាស្ត្រជាច្រើនដែលបានកើតឡើងក្នុងការបំពេញទំនាយនេះ នឹងត្រូវបានកើតឡើងសារជាថ្មីម្តងទៀត។»</w:t>
      </w:r>
    </w:p>
    <w:p>
      <w:pPr>
        <w:pStyle w:val="ArticleScripture"/>
        <w:jc w:val="left"/>
      </w:pPr>
      <w:r>
        <w:rPr>
          <w:rFonts w:ascii="Leelawadee UI" w:hAnsi="Leelawadee UI" w:eastAsia="Leelawadee UI" w:cs="Leelawadee UI"/>
        </w:rPr>
        <w:t>«នៅក្នុងខទីសាមសិប មានការនិយាយអំពីអំណាចមួយ ដែល “ខទី៣០ ដល់ ខទី៣៦ ត្រូវបានដកស្រង់”»។</w:t>
      </w:r>
    </w:p>
    <w:p>
      <w:pPr>
        <w:pStyle w:val="ArticleScripture"/>
        <w:jc w:val="left"/>
      </w:pPr>
      <w:r>
        <w:rPr>
          <w:rFonts w:ascii="Leelawadee UI" w:hAnsi="Leelawadee UI" w:eastAsia="Leelawadee UI" w:cs="Leelawadee UI"/>
        </w:rPr>
        <w:t>«ឈុតហេតុការណ៍ដែលស្រដៀងនឹងអ្វីដែលបានពិពណ៌នានៅក្នុងពាក្យទាំងនេះ នឹងកើតឡើង។» Manuscript Releases, លេខ 13, 394.</w:t>
      </w:r>
    </w:p>
    <w:p>
      <w:pPr>
        <w:pStyle w:val="ArticleBody"/>
        <w:jc w:val="left"/>
      </w:pPr>
      <w:r>
        <w:rPr>
          <w:rFonts w:ascii="Leelawadee UI" w:hAnsi="Leelawadee UI" w:eastAsia="Leelawadee UI" w:cs="Leelawadee UI"/>
        </w:rPr>
        <w:t>ទំនាក់ទំនងហេតុ និង ផល របស់ Pergamos និង Thyatira ព្រមទាំងទំនាក់ទំនងហេតុ និង ផល របស់ Ephesus និង Smyrna ត្រូវបានធ្វើឲ្យកើតឡើងម្តងទៀតនៅក្នុង «ថ្ងៃចុងក្រោយ»។ ពួកប្រូតេស្តង់នៃសហរដ្ឋអាមេរិកនឹងសម្របសម្រួលជាមួយនឹងការថ្វាយបង្គំរូបព្រះក្លែងក្លាយ ដូចដែលត្រូវបានតំណាងដោយ Pergamos (សញ្ញាសំខាន់បំផុតនៃការថ្វាយបង្គំរូបព្រះក្លែងក្លាយគឺការថ្វាយបង្គំព្រះអាទិត្យ) ហើយនៅពេលដែលពួកគេធ្លាក់ចេញពីសេចក្តីជំនឿ នោះផ្លូវត្រូវបានរៀបចំសម្រាប់បុរសនៃអំពើបាប ឲ្យត្រូវបានបើកសម្ដែងឡើងវិញតាមបែបព្យាករណ៍ម្តងទៀត។ ខណៈដែលការធ្លាក់ចេញពីសេចក្តីជំនឿ និងការដាក់អំណាចសម្តេចប៉ាបឡើងលើបល្ល័ង្ក ត្រូវបានធ្វើឲ្យកើតឡើងម្តងទៀត ព្រះជាម្ចាស់ក៏នឹងកំពុងលើកតម្កើងក្រុមជំនុំមួយដែលត្រូវបានតំណាងដោយ Ephesus ឲ្យនាំសារនៃ Daniel និង Revelation ទៅកាន់ពិភពលោក ហើយការបៀតបៀនដែលត្រូវបានតំណាងដោយ Smyrna ក៏នឹងត្រូវបានធ្វើឲ្យកើតឡើងម្តងទៀតដែរ។</w:t>
      </w:r>
    </w:p>
    <w:p>
      <w:pPr>
        <w:pStyle w:val="ArticleBody"/>
        <w:jc w:val="left"/>
      </w:pPr>
      <w:r>
        <w:rPr>
          <w:rFonts w:ascii="Leelawadee UI" w:hAnsi="Leelawadee UI" w:eastAsia="Leelawadee UI" w:cs="Leelawadee UI"/>
        </w:rPr>
        <w:t>ខ្ញុំនឹងលើកឡើងអំពីក្រុមជំនុំបីចុងក្រោយ បន្ទាប់ពីយើងពិចារណាសេចក្តីពិតថា ត្រាបួនដំបូងនៃវិវរណៈ គឺជាបន្ទាត់ខាងក្រៅនៃសេចក្តីពិត ដែលរត់ស្របគ្នានឹងបន្ទាត់ខាងក្នុងនៃសេចក្តីពិត ដែលត្រូវបានតំណាងដោយក្រុមជំនុំបួនដំបូង។ ដូចដែលបានកត់សម្គាល់រួចហើយ Uriah Smith បានថ្លែងវាដូចនេះ៖</w:t>
      </w:r>
    </w:p>
    <w:p>
      <w:pPr>
        <w:pStyle w:val="ArticleScripture"/>
        <w:jc w:val="left"/>
      </w:pPr>
      <w:r>
        <w:rPr>
          <w:rFonts w:ascii="Leelawadee UI" w:hAnsi="Leelawadee UI" w:eastAsia="Leelawadee UI" w:cs="Leelawadee UI"/>
        </w:rPr>
        <w:t>«ខណៈដែលក្រុមជំនុំទាំងប្រាំពីរបង្ហាញអំពីប្រវត្តិសាស្ត្រខាងក្នុងរបស់ក្រុមជំនុំ នោះត្រាទាំងប្រាំពីរបាននាំឲ្យឃើញព្រឹត្តិការណ៍ដ៏សំខាន់ៗនៃប្រវត្តិសាស្ត្រខាងក្រៅរបស់វា»។ Uriah Smith, The Biblical Institute, 253.</w:t>
      </w:r>
    </w:p>
    <w:p>
      <w:pPr>
        <w:pStyle w:val="ArticleBody"/>
        <w:jc w:val="left"/>
      </w:pPr>
      <w:r>
        <w:rPr>
          <w:rFonts w:ascii="Leelawadee UI" w:hAnsi="Leelawadee UI" w:eastAsia="Leelawadee UI" w:cs="Leelawadee UI"/>
        </w:rPr>
        <w:t>យើងបានបង្ហាញហើយថា ព្រះវិហារបួនដំបូងតំណាងឲ្យទំនាក់ទំនង «ហេតុ និង ផល» ពីរយ៉ាង ដែលត្រូវបានធ្វើឡើងម្តងទៀតនៅក្នុង «ថ្ងៃចុងក្រោយ»។ ដោយផ្អែកលើអ្នកបង្កើតមូលដ្ឋានដំបូងនៃសាសនាអាឌវេនទីស្ត ប៉ុន្តែសំខាន់ជាងនេះទៅទៀត ដោយផ្អែកលើសិទ្ធិអំណាចនៃព្រះបន្ទូលរបស់ព្រះ ប្រវត្តិសាស្ត្រខាងក្នុងទាំងបួននោះនៃព្រះវិហារ គួរតែមានប្រវត្តិសាស្ត្រខាងក្រៅស្របគ្នា ដែលត្រូវបានតំណាងដោយត្រាបួនដំបូង។ ត្រាទីមួយ និងទីពីរ បន្លឺសូរស្រដៀងនឹងលក្ខណៈដូចគ្នានៃអេភេសូរ និងស្មឺរណា ប៉ុន្តែប្រើសេះពណ៌ស ដើម្បីតំណាងឲ្យកិច្ចការនៃការនាំយកសាសនាគ្រីស្ទទៅកាន់ពិភពលោក។ វាតំណាងឲ្យកិច្ចការខាងក្រៅរបស់ព្រះវិហារ ហើយត្រាទីពីរ តំណាងឲ្យការងូតក្នុងឈាមរបស់ស្មឺរណា ដោយសេះពណ៌ក្រហម។</w:t>
      </w:r>
    </w:p>
    <w:p>
      <w:pPr>
        <w:pStyle w:val="ArticleScripture"/>
        <w:jc w:val="left"/>
      </w:pPr>
      <w:r>
        <w:rPr>
          <w:rFonts w:ascii="Leelawadee UI" w:hAnsi="Leelawadee UI" w:eastAsia="Leelawadee UI" w:cs="Leelawadee UI"/>
        </w:rPr>
        <w:t>ហើយខ្ញុំបានឃើញ នៅពេលកូនចៀមបានបើកត្រាមួយក្នុងចំណោមត្រាទាំងនោះ ហើយខ្ញុំបានឮសំឡេងមួយ ដូចជាសំឡេងរន្ទះ ដែលសត្វមានជីវិតមួយក្នុងចំណោមសត្វមានជីវិតទាំងបួនកំពុងនិយាយថា៖ «ចូរមក ហើយមើល»។ ហើយខ្ញុំបានឃើញ ហើយមើលចុះ មានសេះពណ៌សមួយ; អ្នកដែលអង្គុយលើវាមានធ្នូមួយ; ហើយមកុដមួយត្រូវបានប្រទានដល់គាត់; ហើយគាត់បានចេញទៅ ដោយឈ្នះ និងដើម្បីឈ្នះ។ ហើយនៅពេលដែលទ្រង់បានបើកត្រាទីពីរ ខ្ញុំបានឮសត្វមានជីវិតទីពីរនិយាយថា៖ «ចូរមក ហើយមើល»។ ហើយមានសេះមួយទៀតបានចេញទៅ គឺសេះពណ៌ក្រហម; ហើយអំណាចត្រូវបានប្រទានដល់អ្នកដែលអង្គុយលើវា ឲ្យដកយកសេចក្ដីសុខសាន្តចេញពីផែនដី ហើយឲ្យមនុស្សទាំងឡាយសម្លាប់គ្នាទៅវិញទៅមក; ហើយដាវធំមួយត្រូវបានប្រទានដល់គាត់។ វិវរណៈ 6:1–4។</w:t>
      </w:r>
    </w:p>
    <w:p>
      <w:pPr>
        <w:pStyle w:val="ArticleBody"/>
        <w:jc w:val="left"/>
      </w:pPr>
      <w:r>
        <w:rPr>
          <w:rFonts w:ascii="Leelawadee UI" w:hAnsi="Leelawadee UI" w:eastAsia="Leelawadee UI" w:cs="Leelawadee UI"/>
        </w:rPr>
        <w:t>សាការីមានបទគម្ពីរខ្លះៗដែលកំណត់អត្តសញ្ញាណដោយផ្ទាល់អំពីសេះទាំងបួន ដែលតំណាងនៅក្នុងត្រាទាំងបួនដំបូងនៃព្រះវិវរណៈ។ ក្នុងបទគម្ពីរមួយក្នុងចំណោមបទទាំងនោះ នៅជំពូកទីដប់ សាការីបញ្ជាក់ថា នៅពេលភ្លៀងចុងក្រោយត្រូវបានចាក់ស្រោចមក “ហ្វូងយូដា” ដែលជា “ដំណាក់” របស់ព្រះ នឹងត្រូវបានប្រែទៅជា “សេះដ៏ល្អប្រសើររបស់ទ្រង់ក្នុងសង្គ្រាម”។</w:t>
      </w:r>
    </w:p>
    <w:p>
      <w:pPr>
        <w:pStyle w:val="ArticleScripture"/>
        <w:jc w:val="left"/>
      </w:pPr>
      <w:r>
        <w:rPr>
          <w:rFonts w:ascii="Leelawadee UI" w:hAnsi="Leelawadee UI" w:eastAsia="Leelawadee UI" w:cs="Leelawadee UI"/>
        </w:rPr>
        <w:t>ចូរសូមភ្លៀងពីព្រះយេហូវ៉ា នៅក្នុងរដូវភ្លៀងចុងក្រោយ; ដូច្នេះ ព្រះយេហូវ៉ានឹងបង្កើតពពកភ្លឺៗ ហើយប្រទានភ្លៀងធ្លាក់ជាស្រក់ៗ ដល់មនុស្សរាល់គ្នា ឱ្យមានស្មៅនៅក្នុងវាល។ ដ្បិត រូបព្រះក្លែងក្លាយបាននិយាយអំពីអំពើឥតប្រយោជន៍ ហើយពួកគ្រូទស្សន៍ទាយបានឃើញសេចក្តីកុហក និងបានប្រាប់សុបិនក្លែងក្លាយ; ពួកគេកំសាន្តចិត្តមនុស្សដោយឥតប្រយោជន៍។ ហេតុនេះហើយ ពួកគេបានចេញទៅដូចហ្វូងចៀម ពួកគេត្រូវបានរំខាន ពីព្រោះគ្មានអ្នកគង្វាល។ កំហឹងរបស់យើងបានឆេះឡើងទាស់នឹងពួកអ្នកគង្វាល ហើយយើងបានដាក់ទោសពពែឈ្មោលទាំងឡាយ; ដ្បិតព្រះយេហូវ៉ានៃពលបរិវារបានយាងមកទតហ្វូងរបស់ទ្រង់ គឺវង្សយូដា ហើយបានធ្វើឱ្យពួកគេដូចសេះដ៏រុងរឿងរបស់ទ្រង់ក្នុងសង្គ្រាម។ សាការី 10:1–3។</w:t>
      </w:r>
    </w:p>
    <w:p>
      <w:pPr>
        <w:pStyle w:val="ArticleBody"/>
        <w:jc w:val="left"/>
      </w:pPr>
      <w:r>
        <w:rPr>
          <w:rFonts w:ascii="Leelawadee UI" w:hAnsi="Leelawadee UI" w:eastAsia="Leelawadee UI" w:cs="Leelawadee UI"/>
        </w:rPr>
        <w:t>អែលែន វ៉ៃត៍ បានកំណត់យ៉ាងស្ទាក់ស្ទើរម្តងហើយម្តងទៀតថា ការចាក់បង្ហូរព្រះវិញ្ញាណបរិសុទ្ធនៅថ្ងៃបុណ្យភេនទីកុស្ត បង្ហាញជានិមិត្តរូបនៃភ្លៀងចុងក្រោយ ដែលកំពុងធ្លាក់ចុះនៅពេលនេះ។ កិច្ចការដែលបានធ្វើសម្រាប់ពិភពលោកនៅថ្ងៃបុណ្យភេនទីកុស្ត ត្រូវបានតំណាងដោយក្រុមជំនុំអេភេសូរ ហើយអេភេសូរបង្កឲ្យមានការបៀតបៀនដែលត្រូវបានតំណាងដោយស្មៀរណា ដែលយ៉ូហានបានតំណាងថាជា «សេះក្រហម» នៃត្រាទីពីរ។ ត្រាទីមួយ និងទីពីរ រត់ស្របគ្នានឹងក្រុមជំនុំទីមួយ និងទីពីរ ហើយវាបង្ហាញអំពី «ថ្ងៃចុងក្រោយ» នៅពេលដែលភ្លៀងចុងក្រោយកំពុងត្រូវបានចាក់បង្ហូរ។</w:t>
      </w:r>
    </w:p>
    <w:p>
      <w:pPr>
        <w:pStyle w:val="ArticleBody"/>
        <w:jc w:val="left"/>
      </w:pPr>
      <w:r>
        <w:rPr>
          <w:rFonts w:ascii="Leelawadee UI" w:hAnsi="Leelawadee UI" w:eastAsia="Leelawadee UI" w:cs="Leelawadee UI"/>
        </w:rPr>
        <w:t>ព្រះវិញ្ញាណនៃការព្យាករណ៍ ក៏ជ្រើសយកទាំងចុងបញ្ចប់នៃត្រាទីបី និងការចាប់ផ្តើមនៃត្រាទីបួន ដោយភ្ជាប់វាទាំងពីរចូលគ្នាដូច្នេះ (ហេតុ និងផល) ហើយក្នុងការធ្វើដូច្នេះ នាងបានដាក់ប្រវត្តិសាស្ត្រដែលត្រូវបានតំណាងថាមានស្រាប់នៅក្នុងសម័យរបស់នាង និងនៅក្នុង «ថ្ងៃចុងក្រោយ»។</w:t>
      </w:r>
    </w:p>
    <w:p>
      <w:pPr>
        <w:pStyle w:val="ArticleScripture"/>
        <w:jc w:val="left"/>
      </w:pPr>
      <w:r>
        <w:rPr>
          <w:rFonts w:ascii="Leelawadee UI" w:hAnsi="Leelawadee UI" w:eastAsia="Leelawadee UI" w:cs="Leelawadee UI"/>
        </w:rPr>
        <w:t>«វិញ្ញាណដដែលនោះត្រូវបានឃើញនៅសព្វថ្ងៃនេះ ដែលត្រូវបានតំណាងនៅក្នុង វិវរណៈ 6:6–8។ ប្រវត្តិសាស្ត្រត្រូវនឹងត្រូវកើតឡើងម្តងទៀត។ អ្វីដែលធ្លាប់មានហើយ នឹងមានឡើងវិញម្តងទៀត»។ Manuscript Releases, volume 9, 7.</w:t>
      </w:r>
    </w:p>
    <w:p>
      <w:pPr>
        <w:pStyle w:val="ArticleBody"/>
        <w:jc w:val="left"/>
      </w:pPr>
      <w:r>
        <w:rPr>
          <w:rFonts w:ascii="Leelawadee UI" w:hAnsi="Leelawadee UI" w:eastAsia="Leelawadee UI" w:cs="Leelawadee UI"/>
        </w:rPr>
        <w:t>នៅក្នុងប្រវត្តិផ្ទាល់ខ្លួនរបស់បងស្រី វ៉ាយត៍ (ដែលបានសរសេរនៅឆ្នាំ 1898) វិញ្ញាណនៃការសម្របសម្រួល ដែលរៀបចំផ្លូវឲ្យសាសនាបាប៉ាស៊ីត្រូវបានលើកឡើងឡើងវិញឲ្យគ្រងអំណាច ម្តងទៀត នោះ បានមានជីវិត និងសកម្មភាពរឹងមាំរួចហើយ ពីព្រោះការធ្លាក់ចេញពីជំនឿរបស់ប្រូតេស្តង់និយម ដែលបានចាប់ផ្តើមដោយការបដិសេធសាររបស់ទេវតាទីមួយ នៅនិទាឃរដូវឆ្នាំ 1844 នោះ បានចាប់ផ្តើមរួចហើយ (នៅឆ្នាំ 1863) ចូលរំលោភលើស្នែងនៃអាដ</w:t>
      </w:r>
      <w:r>
        <w:rPr>
          <w:rFonts w:ascii="Sylfaen" w:hAnsi="Sylfaen" w:eastAsia="Sylfaen" w:cs="Sylfaen"/>
        </w:rPr>
        <w:t>վեն</w:t>
      </w:r>
      <w:r>
        <w:rPr>
          <w:rFonts w:ascii="Leelawadee UI" w:hAnsi="Leelawadee UI" w:eastAsia="Leelawadee UI" w:cs="Leelawadee UI"/>
        </w:rPr>
        <w:t>ទីសប្រូតេស្តង់និយម។</w:t>
      </w:r>
    </w:p>
    <w:p>
      <w:pPr>
        <w:pStyle w:val="ArticleBody"/>
        <w:jc w:val="left"/>
      </w:pPr>
      <w:r>
        <w:rPr>
          <w:rFonts w:ascii="Leelawadee UI" w:hAnsi="Leelawadee UI" w:eastAsia="Leelawadee UI" w:cs="Leelawadee UI"/>
        </w:rPr>
        <w:t>ការសម្រុះសម្រួលរបស់ពើកាមុស ត្រូវបានតំណាងដោយ “ជញ្ជីងមួយគូ” នៅក្នុងត្រាទីបី។ ជញ្ជីងពីរសម្រាប់ថ្លឹងវាស់ បង្ហាញពីការវាស់វែងមិនស្មោះត្រង់។ ត្រាទីបីនាំទៅកាន់ត្រាទីបួន ដែលត្រូវបានតំណាងដោយ “សេះពណ៌ស្លេក” នៃ “សេចក្តីស្លាប់” ដូច្នេះហើយ វាតំណាងឲ្យការសម្លាប់មនុស្សរាប់លាននាក់ដោយអំណាចសម្តេចប៉ាប ក្នុងអំឡុងយុគងងឹត។ “ស្ថាននរក” គឺជាអ្វីដែលដើរតាមសេះពណ៌ស្លេកនៃអំណាចសម្តេចប៉ាប។ ប្រវត្តិនៃត្រាទីបី និងទីបួន ស្របគ្នានឹងប្រវត្តិនៃក្រុមជំនុំពើកាមុស និងធាទីរ៉ា។ ការសម្រុះសម្រួលរបស់កុងស្តង់ទីន ជាកិច្ចការមួយដែលរីកចម្រើនជាបន្តបន្ទាប់; ដូច្នេះ វិញ្ញាណនៃការសម្រុះសម្រួល បានកំពុងសកម្មរួចហើយនៅក្នុងប្រវត្តិផ្ទាល់ខ្លួនរបស់បងស្រី វ៉ាយត៍ ដូចដែលវាបានសកម្មនៅក្នុងសម័យរបស់ប៉ុល នៅពេលដែលគាត់បាននិយាយថា “អាថ៌កំបាំងនៃអំពើទុច្ចរិត កំពុងប្រព្រឹត្តការរួចហើយ”។ ការធ្លាក់ចេញពីជំនឿ ដែលកើតមានមុនការឡើងគ្រងអំណាចរបស់អំណាចសម្តេចប៉ាប តែងតែជាប្រវត្តិសាស្ត្រដែលរីកចម្រើនជាបន្តបន្ទាប់ ហើយ “ប្រវត្តិនោះត្រូវនឹងកើតឡើងម្តងទៀត។ អ្វីដែលបានកើតឡើងហើយ នឹងកើតឡើងម្តងទៀត។”</w:t>
      </w:r>
    </w:p>
    <w:p>
      <w:pPr>
        <w:pStyle w:val="ArticleScripture"/>
        <w:jc w:val="left"/>
      </w:pPr>
      <w:r>
        <w:rPr>
          <w:rFonts w:ascii="Leelawadee UI" w:hAnsi="Leelawadee UI" w:eastAsia="Leelawadee UI" w:cs="Leelawadee UI"/>
        </w:rPr>
        <w:t>ហើយខ្ញុំបានឮសំឡេងមួយនៅកណ្ដាលសត្វទាំងបួននោះថា «សាលីមួយមាត្រា តម្លៃមួយដេណារីយ៉ុស ហើយស្រូវបាឡេបីមាត្រា តម្លៃមួយដេណារីយ៉ុស; ហើយចូរប្រយ័ត្ន កុំឲ្យបំផ្លាញប្រេង និងស្រាទំពាំងបាយជូរឡើយ»។ ហើយកាលទ្រង់បានបើកត្រាទីបួន ខ្ញុំបានឮសំឡេងរបស់សត្វទីបួនថា «ចូរមកមើល»។ ហើយខ្ញុំក៏មើល ហើយមើល៍! មានសេះពណ៌ស្លេកមួយ; អ្នកដែលអង្គុយលើវាមានឈ្មោះថា សេចក្តីស្លាប់ ហើយស្ថាននរកបានតាមមកជាមួយនឹងគាត់។ ហើយអំណាចត្រូវបានប្រទានដល់ពួកគេលើផែនដីមួយភាគបួន ដើម្បីសម្លាប់ដោយដាវ ដោយទុរ្ភិក្ស ដោយសេចក្តីស្លាប់ និងដោយសត្វសាហាវនៃផែនដី។ វិវរណៈ ៦:៦–៨។</w:t>
      </w:r>
    </w:p>
    <w:p>
      <w:pPr>
        <w:pStyle w:val="ArticleBody"/>
        <w:jc w:val="left"/>
      </w:pPr>
      <w:r>
        <w:rPr>
          <w:rFonts w:ascii="Leelawadee UI" w:hAnsi="Leelawadee UI" w:eastAsia="Leelawadee UI" w:cs="Leelawadee UI"/>
        </w:rPr>
        <w:t>លោក James White បានកំណត់ឃើញភាពមិនប្រក្រតីខាងទំនាយមួយទៀតនៅក្នុងក្រុមជំនុំទាំងប្រាំពីរ និងត្រាទាំងប្រាំពីរ។ គាត់បានសម្គាល់ការបែងចែកដោយចេតនាមួយរវាងក្រុមជំនុំបួនដំបូង និងក្រុមជំនុំបីចុងក្រោយ ហើយបន្ទាប់មក ក៏ឃើញបាតុភូតដូចគ្នានេះផងដែរនៅក្នុងត្រាបួនដំបូង និងត្រាបីចុងក្រោយ។</w:t>
      </w:r>
    </w:p>
    <w:p>
      <w:pPr>
        <w:pStyle w:val="ArticleScripture"/>
        <w:jc w:val="left"/>
      </w:pPr>
      <w:r>
        <w:rPr>
          <w:rFonts w:ascii="Leelawadee UI" w:hAnsi="Leelawadee UI" w:eastAsia="Leelawadee UI" w:cs="Leelawadee UI"/>
        </w:rPr>
        <w:t>«ឥឡូវនេះ យើងបានតាមដានពួកក្រុមជំនុំ ត្រាទាំងឡាយ និងសត្វទាំងឡាយ ឬ សត្វមានជីវិត ទៅដល់កម្រិតដែលវាអាចប្រៀបធៀបគ្នាបានថា គ្របដណ្តប់លើរយៈពេលដូចគ្នា។ ត្រាទាំងឡាយមានចំនួនប្រាំពីរ រីឯសត្វមានតែបួនប៉ុណ្ណោះ។ ហើយនៅទីនេះ គួរឲ្យកត់សម្គាល់ថា នៅពេលបើកត្រាទីមួយ ទីពីរ ទីបី និងទីបួន សត្វទីមួយ ទីពីរ ទីបី និងទីបួន ត្រូវបានឮនិយាយថា “ចូរមក ហើយមើល”; ប៉ុន្តែនៅពេលត្រាទីប្រាំ ទីប្រាំមួយ និងទីប្រាំពីរ ត្រូវបានបើក គ្មានសំឡេងបែបនោះត្រូវបានឮឡើយ។ ដូចគ្នានេះផងដែរ ក្រុមជំនុំបីចុងក្រោយ និងត្រាបីចុងក្រោយ មិនប្រៀបធៀបគ្នាទេ ក្នុងន័យថា គ្របដណ្តប់លើរយៈពេលដូចគ្នា ដូចដែលក្រុមជំនុំបួនដំបូង និងត្រាបួនដំបូង ប្រៀបធៀបគ្នានោះឡើយ។ ប៉ុន្តែ ដូចដែលយើងបានបង្ហាញហើយ ក្រុមជំនុំ ត្រា និងសត្វទាំងឡាយ ពិតជាស្របគ្នា ក្នុងន័យថា គ្របដណ្តប់លើរយៈពេលដូចគ្នា សម្រាប់ចន្លោះពេលជិត 1800 ឆ្នាំ រហូតទាល់តែយើងមកដល់បន្តិចលើសកន្លះសតវត្សរ៍នៃសម័យបច្ចុប្បន្ននេះ»។ James White, Review and Herald, February 12, 1857.</w:t>
      </w:r>
    </w:p>
    <w:p>
      <w:pPr>
        <w:pStyle w:val="ArticleBody"/>
        <w:jc w:val="left"/>
      </w:pPr>
      <w:r>
        <w:rPr>
          <w:rFonts w:ascii="Leelawadee UI" w:hAnsi="Leelawadee UI" w:eastAsia="Leelawadee UI" w:cs="Leelawadee UI"/>
        </w:rPr>
        <w:t>James White មិនបានរួមបញ្ចូលការពិតដែលថា លំនាំដូចគ្នានេះក៏មាននៅក្នុងត្រែទាំងឡាយផងដែរ ប៉ុន្តែវាពិតជាមានមែន។ ត្រែបួនដំបូងគឺជាត្រែ ប៉ុន្តែត្រែបីចុងក្រោយគឺជាវេទនាបី។ ត្រែបួនដំបូងតំណាងឲ្យការជំនុំជម្រះរបស់ព្រះលើរ៉ូមមិនជឿ ពីព្រោះច្បាប់ថ្ងៃអាទិត្យរបស់ Constantine នៅក្នុងឆ្នាំ 321 ហើយវេទនានៃត្រែទាំងបីតំណាងឲ្យសាសនាឥស្លាម។ វេទនាត្រែពីរដំបូងគឺជាការជំនុំជម្រះប្រឆាំងនឹងរ៉ូមបាបល សម្រាប់ច្បាប់ថ្ងៃអាទិត្យដែលវាបានអនុម័តនៅក្នុងឆ្នាំ 538 ហើយវេទនាត្រែទីបីគឺសម្រាប់វិបត្តិច្បាប់ថ្ងៃអាទិត្យដែលកំពុងនឹងមកដល់ក្នុងអនាគតដ៏ខ្លីខាងមុខបំផុត។</w:t>
      </w:r>
    </w:p>
    <w:p>
      <w:pPr>
        <w:pStyle w:val="ArticleBody"/>
        <w:jc w:val="left"/>
      </w:pPr>
      <w:r>
        <w:rPr>
          <w:rFonts w:ascii="Leelawadee UI" w:hAnsi="Leelawadee UI" w:eastAsia="Leelawadee UI" w:cs="Leelawadee UI"/>
        </w:rPr>
        <w:t>យ៉ូសែប បេតស៍ ប្រើការយល់ដឹងរបស់អ្នកត្រួសត្រាយផ្លូវអំពីពួកជំនុំបីចុងក្រោយ ជានិមិត្តសញ្ញាតែមួយ ដើម្បីពិពណ៌នាអំពីពួកជំនុំសម័យបច្ចុប្បន្នបី ក្នុងអំឡុងពេលនៃចលនាមីល្លឺរ។ ការសង្កត់ធ្ងន់ទាំងអស់ក្នុងអត្ថបទនោះ ត្រូវបានដាក់បញ្ចូលដោយ បេតស៍។</w:t>
      </w:r>
    </w:p>
    <w:p>
      <w:pPr>
        <w:pStyle w:val="ArticleScripture"/>
        <w:jc w:val="left"/>
      </w:pPr>
      <w:r>
        <w:rPr>
          <w:rFonts w:ascii="Leelawadee UI" w:hAnsi="Leelawadee UI" w:eastAsia="Leelawadee UI" w:cs="Leelawadee UI"/>
        </w:rPr>
        <w:t>«នៅគ្រប់ទូទាំងស្រុកនោះ ព្រះអម្ចាស់មានព្រះបន្ទូលថា៖ ពីរភាគនៅក្នុងនោះនឹងត្រូវកាត់ផ្តាច់ ហើយស្លាប់ទៅ; ប៉ុន្តែ មួយភាគទីបី នឹងត្រូវទុកឲ្យនៅសេសសល់ក្នុងនោះ។ ព្រះទ្រង់មានព្រះបន្ទូលថា ទ្រង់នឹងនាំ មួយភាគទីបី នោះឲ្យឆ្លងកាត់ភ្លើង ហើយសម្អាតពួកគេឲ្យបរិសុទ្ធ។ ពួកគេនឹងអំពាវនាវដល់ទ្រង់ ហើយទ្រង់នឹងស្តាប់ពួកគេ។ ទ្រង់នឹងមានព្រះបន្ទូលថា “នេះជារាស្ត្ររបស់យើង”; ហើយពួកគេនឹងនិយាយថា “ព្រះយេហូវ៉ាជាព្រះរបស់ខ្ញុំ។” ភាគទីមួយ គឺ សាឌីស ដែលជាពួកជំនុំតែក្នុងនាម ឬ បាប៊ីឡូន។ ភាគទីពីរ គឺ ឡៅឌីសេ ដែលជាអ្នកអេដវេនទីសតែក្នុងនាម។ ភាគទីបី គឺ ភីឡាឌែលភា ជាពួកជំនុំពិតតែមួយរបស់ព្រះនៅលើផែនដី ពីព្រោះពួកគេត្រូវបានផ្លាស់ប្រែឡើងទៅទីក្រុងរបស់ព្រះ។ វិវរណៈ 3:12; ហេព្រើរ 12:22–24។ ក្នុងព្រះនាមនៃព្រះយេស៊ូវ ខ្ញុំសូមទូន្មានអ្នកម្តងទៀតឲ្យរត់គេចចេញពីពួកឡៅឌីសេ ដូចជាចេញពីសូដុម និងកូម៉ូរ៉ាដែរ។ សេចក្តីបង្រៀនរបស់ពួកគេគឺក្លែងក្លាយ និងបោកបញ្ឆោត; ហើយនាំទៅកាន់សេចក្តីវិនាសយ៉ាងពេញលេញ។ សេចក្តីស្លាប់! សេចក្តីស្លាប់!!* សេចក្តីស្លាប់អស់កល្បជានិច្ច!!! កំពុងតាមគន្លងរបស់ពួកគេ។ ចូរនឹកចាំភរិយារបស់ឡុត»។ Joseph Bates, Review and Herald, volume 1, November 1850.</w:t>
      </w:r>
    </w:p>
    <w:p>
      <w:pPr>
        <w:pStyle w:val="ArticleBody"/>
        <w:jc w:val="left"/>
      </w:pPr>
      <w:r>
        <w:rPr>
          <w:rFonts w:ascii="Leelawadee UI" w:hAnsi="Leelawadee UI" w:eastAsia="Leelawadee UI" w:cs="Leelawadee UI"/>
        </w:rPr>
        <w:t>នៅក្នុងប្រវត្តិសាស្ត្រមីឡឺរ៉ាយត៍ សាឌីស គឺជាក្រុមជំនុំដែលមានឈ្មោះអះអាងថាខ្លួនមានជីវិត ប៉ុន្តែវាបានស្លាប់ហើយ។</w:t>
      </w:r>
    </w:p>
    <w:p>
      <w:pPr>
        <w:pStyle w:val="ArticleScripture"/>
        <w:jc w:val="left"/>
      </w:pPr>
      <w:r>
        <w:rPr>
          <w:rFonts w:ascii="Leelawadee UI" w:hAnsi="Leelawadee UI" w:eastAsia="Leelawadee UI" w:cs="Leelawadee UI"/>
        </w:rPr>
        <w:t>ចូរសរសេរទៅកាន់ទេវតានៃក្រុមជំនុំនៅក្រុងសារឌីសថា៖ ព្រះអង្គដែលកាន់កាប់ព្រះវិញ្ញាណទាំងប្រាំពីររបស់ព្រះ និងផ្កាយទាំងប្រាំពីរ មានព្រះបន្ទូលដូច្នេះថា៖ ខ្ញុំស្គាល់អំពើរបស់អ្នកថា អ្នកមានឈ្មោះថារស់ ប៉ុន្តែអ្នកស្លាប់ហើយ។ វិវរណៈ ៣:១</w:t>
      </w:r>
    </w:p>
    <w:p>
      <w:pPr>
        <w:pStyle w:val="ArticleBody"/>
        <w:jc w:val="left"/>
      </w:pPr>
      <w:r>
        <w:rPr>
          <w:rFonts w:ascii="Leelawadee UI" w:hAnsi="Leelawadee UI" w:eastAsia="Leelawadee UI" w:cs="Leelawadee UI"/>
        </w:rPr>
        <w:t>ប្រជាជនរបស់ព្រះតែងតែមានឈ្មោះមួយជានិច្ច។ ឈ្មោះក្នុងអំឡុងប្រវត្តិសាស្ត្រពីសម័យអេភេសូរដល់ពើហ្គាម៉ុស គឺជា «គ្រីស្ទាន»។ ឈ្មោះក្នុងអំឡុងការគ្រប់គ្រងរបស់សម្តេចប៉ាប គឺជា «ក្រុមជំនុំក្នុងទីរហោស្ថាន»។ ឈ្មោះចាប់ពីការណែនាំនៃផ្កាយព្រឹក គឺ John Wycliffe គឺជា «ប្រូតេស្តង់»។ នៅពេលចុងបញ្ចប់ក្នុងឆ្នាំ 1798 ពួកប្រូតេស្តង់បានចាប់ផ្តើមវិលត្រឡប់ទៅកាន់សាមគ្គីភាពរ៉ូមរួចហើយ។ អ្វីដែលត្រូវការនៅពេលនោះ គឺការសាកល្បងមួយដែលនឹងបង្ហាញឲ្យឃើញការពិតថា ទោះបីជាពួកគេអះអាងឈ្មោះរបស់ខ្លួនយ៉ាងណាក៏ដោយ ក៏ពួកគេលែងជាក្រុមជំនុំដែលបានត្រូវជ្រើសរើសទៀតហើយ។ នៅរដូវនិទាឃរដូវ ឆ្នាំ 1844 ពួកគេបានឈានទៅដល់ការសាកល្បងដែលនឹងបង្ហាញថា ពួកគេលែងជាក្រុមជំនុំដែលកាន់ឈ្មោះសញ្ញាសម្ពន្ធរបស់ព្រះគ្រីស្ទទៀតហើយ។ រឿងរបស់អេលីយ៉ាផ្តល់សាក្សីទីពីរដែលលម្អិតយ៉ាងខ្លាំងអំពីការពិតនេះ។ នៅពេលដែលពួកគេបានបង្ហាញអត្តសញ្ញាណពិតរបស់ខ្លួន វាជាការលំបាកសម្រាប់ពួកមីឡឺរ៉ាយត៍ក្នុងការសម្គាល់ដំបូងថា ពួកប្រូតេស្តង់បានបង្ហាញថា ពួកគេបានក្លាយជាកូនស្រីរបស់បាប៊ីឡូនហើយ។ ប៉ុន្តែ នៅទីបំផុត ពួកមីឡឺរ៉ាយត៍បានធ្វើរឿងនោះពិតមែន ហើយបានចាប់ផ្តើមហៅព្រលឹងទាំងឡាយឲ្យចេញពីក្រុមជំនុំដែលដួលរលំទាំងនោះ ដើម្បីបំពេញសាររបស់ទេវតាទីពីរ។ បន្ទាប់មក មានដំណើរការសាកល្បងមួយ ដែលនឹងធ្វើឲ្យពួកមីឡឺរ៉ាយត៍បង្ហាញអត្តចរិតរបស់ខ្លួនផ្ទាល់។ តើពួកគេជាភីឡាដិលភាន ឬឡាវឌីសេ?</w:t>
      </w:r>
    </w:p>
    <w:p>
      <w:pPr>
        <w:pStyle w:val="ArticleBody"/>
        <w:jc w:val="left"/>
      </w:pPr>
      <w:r>
        <w:rPr>
          <w:rFonts w:ascii="Leelawadee UI" w:hAnsi="Leelawadee UI" w:eastAsia="Leelawadee UI" w:cs="Leelawadee UI"/>
        </w:rPr>
        <w:t>ពួកភីឡាដែលភានបានដើរតាមព្រះគ្រីស្ទចូលទៅក្នុងទីបរិសុទ្ធបំផុត ហើយពួកមីឡេរីតទាំងឡាយដែលបដិសេធមិនព្រមធ្វើដូច្នោះ បានបង្ហាញអត្តលក្ខណៈរបស់ពួកឡៅឌីសេ។ ដូច្នេះ យើងឃើញមូលហេតុតាមតក្កវិជ្ជាសម្រាប់ការកំណត់អត្តសញ្ញាណរបស់ Bates ចំពោះក្រុមជំនុំទាំងបីថា ជាសហសម័យគ្នានៅក្នុងប្រវត្តិសាស្ត្រដូចគ្នា។ ប្រវត្តិសាស្ត្រនោះត្រូវបានបំពេញនៅក្នុងរចនាសម្ព័ន្ធទំនាយនៃឧទាហរណ៍អំពីព្រហ្មចារីទាំងដប់ ដែលការបំផុសគំនិតបានប្រាប់យើងថា បាន និងនឹងត្រូវបានបំពេញយ៉ាងត្រឹមត្រូវតាមអក្សរនីមួយៗ។</w:t>
      </w:r>
    </w:p>
    <w:p>
      <w:pPr>
        <w:pStyle w:val="ArticleScripture"/>
        <w:jc w:val="left"/>
      </w:pPr>
      <w:r>
        <w:rPr>
          <w:rFonts w:ascii="Leelawadee UI" w:hAnsi="Leelawadee UI" w:eastAsia="Leelawadee UI" w:cs="Leelawadee UI"/>
        </w:rPr>
        <w:t>«ពាក្យប្រៀបប្រដូចអំពីព្រហ្មចារីដប់នាក់ ក្នុង ម៉ាថាយ 25 ក៏បង្ហាញអំពីបទពិសោធន៍របស់ប្រជាជនអាដវែនទីស្តផងដែរ»។ The Great Controversy, 393.</w:t>
      </w:r>
    </w:p>
    <w:p>
      <w:pPr>
        <w:pStyle w:val="ArticleScripture"/>
        <w:jc w:val="left"/>
      </w:pPr>
      <w:r>
        <w:rPr>
          <w:rFonts w:ascii="Leelawadee UI" w:hAnsi="Leelawadee UI" w:eastAsia="Leelawadee UI" w:cs="Leelawadee UI"/>
        </w:rPr>
        <w:t>«ខ្ញុំត្រូវបានយោងទៅកាន់ប្រស្នានៃព្រហ្មចារីទាំងដប់ជាញឹកញាប់ ដែលក្នុងនោះប្រាំនាក់មានប្រាជ្ញា និងប្រាំនាក់ល្ងង់។ ប្រស្នានេះបានសម្រេច និងនឹងសម្រេចតាមអក្សរពិតប្រាកដបំផុត ពីព្រោះវាមានការអនុវត្តពិសេសសម្រាប់សម័យនេះ ហើយដូចជាសាររបស់ទេវតាទីបី វាបានសម្រេចហើយ និងនឹងបន្តជាសេចក្តីពិតសម្រាប់បច្ចុប្បន្នរហូតដល់ទីបញ្ចប់នៃកាលវេលា»។ Review and Herald, August 19, 1890.</w:t>
      </w:r>
    </w:p>
    <w:p>
      <w:pPr>
        <w:pStyle w:val="ArticleBody"/>
        <w:jc w:val="left"/>
      </w:pPr>
      <w:r>
        <w:rPr>
          <w:rFonts w:ascii="Leelawadee UI" w:hAnsi="Leelawadee UI" w:eastAsia="Leelawadee UI" w:cs="Leelawadee UI"/>
        </w:rPr>
        <w:t>ពួកជំនុំបីចុងក្រោយតំណាងឲ្យអស់អ្នកដែលនៅខាងក្រៅចលនាមីលើរ៉ាយត៍ជាសាឌីស ហើយអស់អ្នកដែលនៅក្នុងចលនានោះ តំណាងឲ្យទាំងភីឡាឌែលភា ឬឡាវឌីសេ។ ពួកជំនុំទាំងបីនោះត្រូវបានកំណត់សម្គាល់នៅក្នុងវិវរណៈ ជំពូក៣ ហើយពួកជំនុំបួនដំបូងស្ថិតនៅក្នុងជំពូក២។ ដូច្នេះ នៅពេលដែលសិស្ទើរវ៉ាយត៍យោងទៅកាន់ប្រវត្តិនៃវិវរណៈ ជំពូក៣ នាងកំពុងកំណត់សម្គាល់អំពីពួកជំនុំដដែលនោះឯង ដែលយ៉ូសែប បេតស៍ ទើបតែបានកំណត់សម្គាល់រួចហើយ។</w:t>
      </w:r>
    </w:p>
    <w:p>
      <w:pPr>
        <w:pStyle w:val="ArticleScripture"/>
        <w:jc w:val="left"/>
      </w:pPr>
      <w:r>
        <w:rPr>
          <w:rFonts w:ascii="Leelawadee UI" w:hAnsi="Leelawadee UI" w:eastAsia="Leelawadee UI" w:cs="Leelawadee UI"/>
        </w:rPr>
        <w:t>«ឱ អ្វីទៅជាការពិពណ៌នាមួយដ៏អស្ចារ្យ! មានមនុស្សជាច្រើនប៉ុនណាដែលស្ថិតនៅក្នុងស្ថានភាពគួរឱ្យខ្លាចនេះ។ ខ្ញុំសូមអង្វរយ៉ាងស្មោះអស់ពីចិត្តដល់អ្នកបម្រើទាំងអស់ ឲ្យសិក្សាជំពូកទីបីនៃព្រះគម្ពីរវិវរណៈដោយឧស្សាហ៍ព្យាយាម ពីព្រោះនៅក្នុងជំពូកនោះ បានបង្ហាញអំពីស្ថានភាពនានាដែលកំពុងមាននៅក្នុងថ្ងៃចុងក្រោយ។ ចូរសិក្សាខគម្ពីរគ្រប់ខក្នុងជំពូកនេះដោយប្រុងប្រយ័ត្ន ពីព្រោះតាមរយៈពាក្យទាំងនេះ ព្រះយេស៊ូវកំពុងមានបន្ទូលមកកាន់អ្នក»។ Manuscript Releases, volume 18, 193.</w:t>
      </w:r>
    </w:p>
    <w:p>
      <w:pPr>
        <w:pStyle w:val="ArticleBody"/>
        <w:jc w:val="left"/>
      </w:pPr>
      <w:r>
        <w:rPr>
          <w:rFonts w:ascii="Leelawadee UI" w:hAnsi="Leelawadee UI" w:eastAsia="Leelawadee UI" w:cs="Leelawadee UI"/>
        </w:rPr>
        <w:t>ព្រះវិហារបីសម័យនៃប្រវត្តិសាស្ត្រមីឡឺរ៉ាយត៍ ត្រូវបានធ្វើឡើងម្តងទៀតនៅចុងបញ្ចប់នៃអាដវេនទីស៊ឹម។ យ៉ូសែប បេតស៍ បានកំពុងកំណត់អត្តសញ្ញាណអន្តរកម្មនានានៃសម័យមីឡឺរ៉ាយត៍ ហើយបានកំណត់សារឌីសថាជាកូនស្រីរបស់បាប៊ីឡូន ដែលជាក្រុមអ្នកស្តាប់គោលដៅនៃសាររបស់ទេវតាទីពីរ។ គាត់កំពុងលើកឡើងអំពីការតស៊ូរវាងហ្វូងតូច ដែលបានដើរតាមព្រះគ្រីស្ទចូលទៅក្នុងទីបរិសុទ្ធបំផុត នៅថ្ងៃទី 22 ខែតុលា ឆ្នាំ 1844 និងអ្នកទាំងឡាយដែលបដិសេធមិនព្រមចេញពីទីបរិសុទ្ធ។ គាត់កំពុងព្យាយាមអំពាវនាវឲ្យពួកឡៅឌីសេចេញពីសេចក្តីងងឹតដែលពួកគេបានទទួល ហើយយ៉ាងហោចណាស់ផ្នែកមួយនៃភាពខ្វាក់របស់ពួកឡៅឌីសេ គឺបណ្តាលមកពីការពិតដែលថា វីល្លាម មីឡឺរ បានកាន់តំណែងដឹកនាំមួយនៅក្នុងចលនាឡៅឌីសេ។ នេះគឺជាការតស៊ូដូចគ្នាដែលត្រូវបានកំណត់អត្តសញ្ញាណនៅក្នុងសារទៅកាន់ភីឡាដែលភា។</w:t>
      </w:r>
    </w:p>
    <w:p>
      <w:pPr>
        <w:pStyle w:val="ArticleScripture"/>
        <w:jc w:val="left"/>
      </w:pPr>
      <w:r>
        <w:rPr>
          <w:rFonts w:ascii="Leelawadee UI" w:hAnsi="Leelawadee UI" w:eastAsia="Leelawadee UI" w:cs="Leelawadee UI"/>
        </w:rPr>
        <w:t>មើល៍ចុះ ខ្ញុំនឹងធ្វើឲ្យពួកដែលស្ថិតនៅក្នុងសាលាប្រជុំរបស់សាតាំង គឺពួកដែលនិយាយថា ខ្លួនជាជនយូដា ប៉ុន្តែមិនមែនទេ ហើយកំពុងកុហក—មើល៍ចុះ ខ្ញុំនឹងធ្វើឲ្យពួកគេមកក្រាបថ្វាយបង្គំនៅមុខជើងអ្នក ហើយឲ្យពួកគេដឹងថា ខ្ញុំបានស្រឡាញ់អ្នក។ វិវរណៈ ៣:៩</w:t>
      </w:r>
    </w:p>
    <w:p>
      <w:pPr>
        <w:pStyle w:val="ArticleBody"/>
        <w:jc w:val="left"/>
      </w:pPr>
      <w:r>
        <w:rPr>
          <w:rFonts w:ascii="Leelawadee UI" w:hAnsi="Leelawadee UI" w:eastAsia="Leelawadee UI" w:cs="Leelawadee UI"/>
        </w:rPr>
        <w:t>វិបត្តិសាសនាមួយ តែងតែបង្កើតអ្នកថ្វាយបង្គំពីរប្រភេទជានិច្ច ដូចដែលបានកើតឡើងនៅក្នុងការខកចិត្តដ៏ធំ។ អាវបំពាក់អំណាចរបស់ប្រូតេស្តង់ ត្រូវបានដកចេញពីសារឌីសទើបតែនោះ ខណៈដែលពួកគេបានត្រឡប់ទៅរកក្រុងរ៉ូម ហើយបានក្លាយជាកូនស្រីរបស់រ៉ូមជាផ្លូវការ។ បន្ទាប់មក អាវបំពាក់អំណាចនោះ ត្រូវបានកាន់កាប់ដោយអាវេនទីសមីល្លឺរ៉ាយ ប៉ុន្តែការសាកល្បងមួយ នឹងបង្កើតមនុស្សពីរប្រភេទក្នុងចំណោមអ្នកដែលអះអាងថាជាហ្វូងតូចនោះក្នុងពេលមិនយូរប៉ុន្មានបន្ទាប់មក។ គឺមានហ្វូងពិតមួយ និងហ្វូងក្លែងក្លាយមួយ។ បេតស៍ តំណាងឲ្យហ្វូងតូចដែលបានដើរតាមព្រះគ្រីស្ទចូលទៅក្នុងទីបរិសុទ្ធបំផុត។ ការតស៊ូរបស់គាត់ គឺជាមួយពួកឡាវឌីសេ ដែលអះអាងថាជាហ្វូងតូច។ ក្នុងនាមជាភីឡាឌែលភាម្នាក់ ការតស៊ូរបស់បេតស៍ គឺជាមួយសាលាប្រជុំរបស់សាតាំង ជាក្រុមមួយដែលអះអាងថាជាប្រជារាស្ត្ររបស់ព្រះ ប៉ុន្តែពួកគេបានកុហក ហើយមិនមែនជាយូដាទេ។</w:t>
      </w:r>
    </w:p>
    <w:p>
      <w:pPr>
        <w:pStyle w:val="ArticleBody"/>
        <w:jc w:val="left"/>
      </w:pPr>
      <w:r>
        <w:rPr>
          <w:rFonts w:ascii="Leelawadee UI" w:hAnsi="Leelawadee UI" w:eastAsia="Leelawadee UI" w:cs="Leelawadee UI"/>
        </w:rPr>
        <w:t>នៅពេលដែលរឿងប្រៀបប្រដូចនេះត្រូវបានបំពេញសម្រេចជាលើកចុងក្រោយនៅចុងបញ្ចប់នៃអាដ្វេនទីសម៍ នោះនឹងមានរាស្ត្រសន្ធិសញ្ញាដែលត្រូវបានជ្រើសរើសមួយក្រុម ដែលត្រូវបានរំលងហួសនៅពេលវេលាចុងបញ្ចប់ក្នុងឆ្នាំ 1989 ដូចគ្នានឹងការដែលមេដឹកនាំយូដាត្រូវបានរំលងហួសនៅពេលកំណើតរបស់ព្រះគ្រីស្ទ ដែលជាតំណាងឲ្យពេលវេលាចុងបញ្ចប់នៅក្នុងប្រវត្តិសាស្ត្រព្យាករណ៍នោះដែរ។ នៅពេលប្រវត្តិសាស្ត្ររបស់ព្រះគ្រីស្ទបានឈានដល់ការយាងចូលក្រុងយេរូសាឡឹមដោយជ័យជម្នះ នោះប្រវត្តិសាស្ត្រ «សម្រែកកណ្តាលអធ្រាត្រ» នៃសម័យមីល្លឺរ៉ាយត៍ត្រូវបានធ្វើជាគំរូទុកជាមុន។ ការបំផុសគំនិតបានតម្រឹមជាញឹកញាប់នូវសញ្ញាសម្គាល់នៃឈើឆ្កាងជាមួយនឹងការខកចិត្តដ៏ធំក្នុងឆ្នាំ 1844។ យូដាសតំណាងឲ្យពួកឡៅឌីសេនៅក្នុងប្រវត្តិសាស្ត្ររបស់ព្រះគ្រីស្ទ ហើយពួកសាវកគឺជាពួកភីឡាដែលភា។ អស់រយៈពេលបីឆ្នាំកន្លះបន្ទាប់ពីឈើឆ្កាង ពួកភីឡាដែលភា ដែលត្រូវបានតំណាងដោយ Bates បានព្យាយាមអំពាវនាវហៅពួកឡៅឌីសេចេញពីក្រុមជំនុំដែលបានធ្លាក់ចុះ ដែលត្រូវបានតំណាងដោយសិស្សយូដាស អ៊ីស្ការីយ៉ុត។</w:t>
      </w:r>
    </w:p>
    <w:p>
      <w:pPr>
        <w:pStyle w:val="ArticleBody"/>
        <w:jc w:val="left"/>
      </w:pPr>
      <w:r>
        <w:rPr>
          <w:rFonts w:ascii="Leelawadee UI" w:hAnsi="Leelawadee UI" w:eastAsia="Leelawadee UI" w:cs="Leelawadee UI"/>
        </w:rPr>
        <w:t>នៅឆ្នាំ 1989 ប្រជាជនសញ្ញាសម្ពន្ធដែលបានត្រូវជ្រើសរើសពីមុន បានបដិសេធពន្លឺដែលត្រូវបានបើកបង្ហាញ ហើយត្រូវបានរំលងចោល។ នៅពេលការខកចិត្តលើកដំបូងនៅថ្ងៃទី 18 ខែកក្កដា ឆ្នាំ 2020 មកដល់ ដំណើរការសាកល្បងបានចាប់ផ្តើមនៅក្នុងចំណោមអ្នកដែលពីមុនមកហាក់ដូចជាស្ថិតក្នុងចលនាដូចគ្នា។ ទោះយ៉ាងណា មានក្រុមមួយជាលាវឌីសេ និងក្រុមមួយទៀតជាភីឡាដែលហ្វា។ ដូចដែលយូដាសបានចុះកិច្ចព្រមព្រៀងបីដងជាមួយសនហេដ្រីន ដើម្បីក្បត់ព្រះគ្រីស្ទមុនឈើឆ្កាង នោះពួកលាវឌីសេក្នុងប្រវត្តិសាស្ត្របន្ទាប់ពីថ្ងៃទី 11 ខែកញ្ញា ឆ្នាំ 2001 នឹងបានបរាជ័យក្នុងឱកាសបីលើកដើម្បីប្រែចិត្ត។ នៅពេលច្បាប់ថ្ងៃអាទិត្យដែលនឹងមកដល់ឆាប់ៗនេះ វានឹងត្រូវបានបង្ហាញយ៉ាងប្រាកដ ដូចជាយូដាសដែលចងកស្លាប់លើដើមឈើ ថាពួកលាវឌីសេគឺដាច់ដោយឡែកពីពួកភីឡាដែលហ្វា។ គឺនៅពេលច្រូតកាត់ដែលស្មៅអាក្រក់ត្រូវបានញែកចេញពីស្រូវសាលី។ យើងកំពុងខិតជិតទៅរកការច្រូតកាត់នោះយ៉ាងឆាប់រហ័ស។</w:t>
      </w:r>
    </w:p>
    <w:p>
      <w:pPr>
        <w:pStyle w:val="ArticleBody"/>
        <w:jc w:val="left"/>
      </w:pPr>
      <w:r>
        <w:rPr>
          <w:rFonts w:ascii="Leelawadee UI" w:hAnsi="Leelawadee UI" w:eastAsia="Leelawadee UI" w:cs="Leelawadee UI"/>
        </w:rPr>
        <w:t>សេចក្តីពិតទាំងនេះ ត្រូវបានទទួលស្គាល់តែពេលណា និងប្រសិនបើយើងមានឆន្ទៈយល់ដឹងថា វិធីសាស្ត្រតាមព្រះគម្ពីរតែមួយគត់ ដែលអាចបើកបង្ហាញ និងបញ្ជាក់ «សេចក្តីពិត» បាន គឺ “historicism” ប៉ុណ្ណោះ។ វិធីសាស្ត្រពិតមិនមែនជា preterism, futurism, dispensationalism, woke-ism, ជំនាញខាងវេយ្យាករណ៍ ឬប្រវត្តិសាស្ត្រ ឬបំរែបំរួលណាមួយនៃការក្លែងក្លាយសាតាំងជាច្រើននោះឡើយ។ មានឃ្លាមួយដែលគេស្គាល់ជាទូទៅ ហើយត្រូវបានចាត់ទុកថាជាសម្តីរបស់ទស្សនវិទូសតវត្សទីដប់ប្រាំពីរ ម្នាក់ឈ្មោះ Jean-Jacques Rousseau ដែលត្រូវបានលើកឡើងសារឡើងវិញក្នុងទម្រង់ជាច្រើន ប៉ុន្តែខ្លឹមសារនៃគំនិតនោះគឺ៖ «កំហុសមានឫសជាច្រើន ប៉ុន្តែសេចក្តីពិតមានតែមួយប៉ុណ្ណោះ»។ «សេចក្តីពិត» គឺជា Alpha និង Omega ដែលជាឫសមួយដុះចេញពីដីស្ងួត។</w:t>
      </w:r>
    </w:p>
    <w:p>
      <w:pPr>
        <w:pStyle w:val="ArticleScripture"/>
        <w:jc w:val="left"/>
      </w:pPr>
      <w:r>
        <w:rPr>
          <w:rFonts w:ascii="Leelawadee UI" w:hAnsi="Leelawadee UI" w:eastAsia="Leelawadee UI" w:cs="Leelawadee UI"/>
        </w:rPr>
        <w:t>«ដូច្នេះដែរ ជាមួយនឹងព្រះគម្ពីរ ដែលជាឃ្លាំងកំណប់នៃទ្រព្យសម្បត្តិព្រះគុណរបស់ទ្រង់។ សិរីរុងរឿងនៃសេចក្តីពិតទាំងឡាយរបស់វា ដែលខ្ពស់ដូចមេឃ ហើយគ្របដណ្តប់អស់កល្បជានិច្ច មិនត្រូវបានយល់ឃើញឡើយ។ ចំពោះមនុស្សភាគច្រើនដ៏ធំ ព្រះគ្រីស្ទផ្ទាល់គឺ «ដូចជាឫសមួយចេញពីដីស្ងួត» ហើយពួកគេមើលមិនឃើញនៅក្នុងទ្រង់ «សម្ផស្សអ្វីមួយដែល» ពួកគេ «គួរតែប្រាថ្នាទ្រង់» ឡើយ។ អេសាយ 53:2។ កាលព្រះយេស៊ូវស្ថិតនៅក្នុងចំណោមមនុស្ស ជាការសម្ដែងបង្ហាញនៃព្រះជាម្ចាស់ក្នុងសាច់ឈាម ពួកអាចារ្យ និងពួកផារីស៊ីបានប្រកាសដល់ទ្រង់ថា «ទ្រង់ជាជនសាម៉ារី ហើយមានអារក្សចូល»។ យ៉ូហាន 8:48។ សូម្បីតែពួកសិស្សរបស់ទ្រង់ក៏ត្រូវបានភាពអាត្មានិយមនៃចិត្តរបស់ពួកគេបាំងភ្នែកដល់ថ្នាក់ដែលពួកគេយឺតយ៉ាវក្នុងការយល់អំពីទ្រង់ អង្គដែលបានយាងមកដើម្បីបង្ហាញសេចក្តីស្រឡាញ់របស់ព្រះវរបិតាដល់ពួកគេ។ នេះហើយជាមូលហេតុដែលព្រះយេស៊ូវបានយាងក្នុងភាពឯកោនៅកណ្តាលមនុស្ស។ មានតែនៅស្ថានសួគ៌ប៉ុណ្ណោះដែលទ្រង់ត្រូវបានយល់ពេញលេញ»។ Thoughts from the Mount of Blessing, 25.</w:t>
      </w:r>
    </w:p>
    <w:p>
      <w:pPr>
        <w:pStyle w:val="ArticleBody"/>
        <w:jc w:val="left"/>
      </w:pPr>
      <w:r>
        <w:rPr>
          <w:rFonts w:ascii="Leelawadee UI" w:hAnsi="Leelawadee UI" w:eastAsia="Leelawadee UI" w:cs="Leelawadee UI"/>
        </w:rPr>
        <w:t>សេចក្តីពិតដែលយើងកំពុងចែករំលែកនៅពេលបច្ចុប្បន្ននេះ ត្រូវតែត្រូវបានទទួលស្គាល់ក្នុងបរិបទដែលការរីកចម្រើននៃសេចក្តីពិតគឺជាការរីកចម្រើនជាបន្តបន្ទាប់តាមរយៈប្រវត្តិសាស្ត្រ ហើយសំខាន់ជាងនេះទៅទៀត ការយល់ដឹងរបស់យើងអំពីសេចក្តីពិតត្រូវតែត្រូវបានដាក់ក្នុងបរិបទនៃអាល់ហ្វា និង អូមេហ្គា គឺជាបរិបទដែលព្រះយេស៊ូវទ្រង់កំណត់ចុងបញ្ចប់នៃអ្វីមួយឲ្យទាក់ទងនឹងការចាប់ផ្តើមនៃអ្វីមួយ។</w:t>
      </w:r>
    </w:p>
    <w:p>
      <w:pPr>
        <w:pStyle w:val="ArticleBody"/>
        <w:jc w:val="left"/>
      </w:pPr>
      <w:r>
        <w:rPr>
          <w:rFonts w:ascii="Leelawadee UI" w:hAnsi="Leelawadee UI" w:eastAsia="Leelawadee UI" w:cs="Leelawadee UI"/>
        </w:rPr>
        <w:t>ព្រះវិហារទីបួនគឺ ធីយ៉ាទីរា ហើយវាតំណាងឲ្យសម័យកាលដែលអំណាចសម្តេចប៉ាបបានគ្រប់គ្រងជានគរទីប្រាំនៃទំនាយព្រះគម្ពីរ ដែលជាសម័យកាលដែលព្រះវិហារនៅក្នុងទីរហោស្ថានស្ថិតនៅក្រោមការជាប់ឃុំ។ ការជាប់ឃុំនៃអ៊ីស្រាអែលខាងវិញ្ញាណដោយបាប៊ីឡូនខាងវិញ្ញាណ អស់រយៈពេលមួយពាន់ពីររយហុកសិបឆ្នាំ ត្រូវបានតំណាងជាមុនដោយការជាប់ឃុំនៃអ៊ីស្រាអែលតាមន័យអក្សរដោយបាប៊ីឡូនតាមន័យអក្សរ អស់រយៈពេលចិតសិបឆ្នាំ។</w:t>
      </w:r>
    </w:p>
    <w:p>
      <w:pPr>
        <w:pStyle w:val="ArticleScripture"/>
        <w:jc w:val="left"/>
      </w:pPr>
      <w:r>
        <w:rPr>
          <w:rFonts w:ascii="Leelawadee UI" w:hAnsi="Leelawadee UI" w:eastAsia="Leelawadee UI" w:cs="Leelawadee UI"/>
        </w:rPr>
        <w:t>«ថ្ងៃនេះ ក្រុមជំនុំរបស់ព្រះមានសេរីភាពក្នុងការបន្តអនុវត្តឲ្យបានពេញលេញនូវផែនការដ៏ទេវភាពសម្រាប់សេចក្តីសង្គ្រោះនៃពូជមនុស្សដែលបានបាត់បង់។ អស់រយៈពេលជាច្រើនសតវត្ស មនុស្សរបស់ព្រះបានរងការរឹតត្បិតសេរីភាពរបស់ខ្លួន។ ការប្រកាសដំណឹងល្អក្នុងភាពបរិសុទ្ធរបស់វាត្រូវបានហាមឃាត់ ហើយទណ្ឌកម្មដ៏ធ្ងន់ធ្ងរបំផុតត្រូវបានដាក់លើអ្នកទាំងឡាយណាដែលហ៊ានមិនគោរពតាមបញ្ជារបស់មនុស្ស។ ជាផលវិបាក ចម្ការទំពាំងបាយជូរខាងសីលធម៌ដ៏ធំរបស់ព្រះអម្ចាស់ ស្ទើរតែត្រូវបានទុកឲ្យទំនេរទាំងស្រុង។ ប្រជាជនត្រូវបានដកហូតពន្លឺនៃព្រះបន្ទូលរបស់ព្រះ។ ភាពងងឹតនៃកំហុស និងអបិយជំនឿបានគំរាមកំហែងលុបបំបាត់ចំណេះដឹងអំពីសាសនាពិត។ ក្រុមជំនុំរបស់ព្រះនៅលើផែនដី ពិតប្រាកដជាស្ថិតនៅក្នុងភាពជាប់ឃុំក្នុងអំឡុងពេលវែងនៃការបៀតបៀនឥតមេត្តានេះ ដូចជាកូនចៅអ៊ីស្រាអែលដែលត្រូវបានចាប់ជាឈ្លើយនៅបាប៊ីឡូនក្នុងអំឡុងពេលនិរទេសដែរ»។ Prophets and Kings, 714.</w:t>
      </w:r>
    </w:p>
    <w:p>
      <w:pPr>
        <w:pStyle w:val="ArticleBody"/>
        <w:jc w:val="left"/>
      </w:pPr>
      <w:r>
        <w:rPr>
          <w:rFonts w:ascii="Leelawadee UI" w:hAnsi="Leelawadee UI" w:eastAsia="Leelawadee UI" w:cs="Leelawadee UI"/>
        </w:rPr>
        <w:t>ការជាប់ជាឈ្លើយអស់រយៈពេលចិតសិបឆ្នាំនៅបាប៊ីឡូន ត្រូវបានតំណាងដោយក្រុមជំនុំថៀទីរ៉ា។ ក្រុមជំនុំថៀទីរ៉ា គឺជាផលដែលបានកើតឡើងពីមូលហេតុ ដែលត្រូវបានតំណាងដោយពើរកាម៉ុស។ ពើរកាម៉ុស ត្រូវបាននិមិត្តសញ្ញាដោយអធិរាជកុងស្តង់ទីន ដែលបានបញ្ចូលការថ្វាយបង្គំរូបព្រះជាមួយគ្រីស្ទសាសនា។ និមិត្តសញ្ញានៃការថ្វាយបង្គំរូបព្រះរបស់គាត់ គឺការថ្វាយបង្គំព្រះអាទិត្យ។ មូលហេតុខាងព្រះគម្ពីរ ដែលអ៊ីស្រាអែលបុរាណត្រូវបាននាំទៅជាឈ្លើយអស់រយៈពេលចិតសិបឆ្នាំនៃថៀទីរ៉ា គឺថា ស្តេចរបស់ពួកគេបានបង្កើតទំនាក់ទំនង និងសម្ព័ន្ធភាពជាមួយនឹងប្រជាជាតិថ្វាយបង្គំរូបព្រះនៅជុំវិញពួកគេ ដោយការបះបោរដោយផ្ទាល់ប្រឆាំងនឹងព្រះបន្ទូលរបស់ព្រះ។ ព្រះបានព្រមានអ៊ីស្រាអែលម្តងហើយម្តងទៀត មិនឲ្យលាយឡំជាមួយប្រជាជាតិមិនជឿនៅជុំវិញពួកគេឡើយ។ បញ្ញត្តិទាំងដប់ ដែលជារបស់ដ៏សំខាន់បំផុតដែលអ៊ីស្រាអែលបុរាណត្រូវបានប្រគល់ឲ្យរក្សាទុក នោះហាមឃាត់យ៉ាងច្បាស់លាស់ការថ្វាយបង្គំរូបព្រះ។ នៅពេលដែលព្រះអម្ចាស់បានយាងកាត់មុខម៉ូសេនៅរូងភ្នំហូរេប ហើយបានបើកសម្ដែងលក្ខណៈរបស់ទ្រង់ នោះទ្រង់បានរួមបញ្ចូលការព្រមានដដែលដែលយើងកំពុងសំដៅទៅលើនេះ ពីរដង។</w:t>
      </w:r>
    </w:p>
    <w:p>
      <w:pPr>
        <w:pStyle w:val="ArticleScripture"/>
        <w:jc w:val="left"/>
      </w:pPr>
      <w:r>
        <w:rPr>
          <w:rFonts w:ascii="Leelawadee UI" w:hAnsi="Leelawadee UI" w:eastAsia="Leelawadee UI" w:cs="Leelawadee UI"/>
        </w:rPr>
        <w:t>ហើយទ្រង់មានព្រះបន្ទូលថា៖ «មើល៍ អញធ្វើសេចក្ដីសញ្ញាមួយ។ នៅចំពោះមុខប្រជាជនរបស់អ្នកទាំងអស់ អញនឹងធ្វើការអស្ចារ្យទាំងឡាយ ដែលមិនធ្លាប់បានធ្វើនៅក្នុងផែនដីទាំងមូល ឬនៅក្នុងសាសន៍ណាមួយឡើយ; ហើយប្រជាជនទាំងអស់ក្នុងចំណោមអ្នក ដែលអ្នកស្ថិតនៅកណ្ដាលពួកគេ នឹងឃើញការនៃព្រះយេហូវ៉ា ដ្បិតអ្វីដែលអញនឹងធ្វើជាមួយអ្នក នោះជាការគួរស្ញប់ស្ញែង។ ចូរគោរពតាមអ្វីដែលអញបង្គាប់អ្នកនៅថ្ងៃនេះ៖ មើល៍ អញបណ្ដេញជនអាម៉ូរី ជនកាណាន ជនហេត ជនពេរីស៊ី ជនហ៊ីវី និងជនយេប៊ូស ចេញពីមុខអ្នក។ ចូរប្រយ័ត្នខ្លួន ក្រែងអ្នកធ្វើសេចក្ដីសញ្ញាជាមួយអ្នកស្រុកនៃដែនដីដែលអ្នកកំពុងទៅនោះ ក្រែងវាក្លាយជាអន្ទាក់នៅកណ្ដាលអ្នក។ ប៉ុន្តែ អ្នករាល់គ្នាត្រូវបំផ្លាញអាសនៈរបស់ពួកគេ បំបាក់រូបចម្លាក់របស់ពួកគេ ហើយកាប់បំផ្លាញព្រៃបូជារបស់ពួកគេចោល; ដ្បិតអ្នកមិនត្រូវថ្វាយបង្គំព្រះឯទៀតណាឡើយ ព្រោះព្រះយេហូវ៉ា ដែលព្រះនាមទ្រង់គឺ ច្រណែន នោះជាព្រះដ៏ច្រណែន។ ក្រែងអ្នកធ្វើសេចក្ដីសញ្ញាជាមួយអ្នកស្រុកនៃដែនដីនោះ ហើយពួកគេប្រព្រឹត្តអំពើផិតក្បត់តាមព្រះរបស់ពួកគេ ហើយថ្វាយយញ្ញបូជាដល់ព្រះរបស់ពួកគេ ហើយមានអ្នកណាម្នាក់អញ្ជើញអ្នក នោះអ្នកក៏បរិភោគពីយញ្ញបូជារបស់គេ; ហើយអ្នកយកកូនស្រីរបស់ពួកគេឲ្យកូនប្រុសរបស់អ្នក ហើយកូនស្រីរបស់ពួកគេប្រព្រឹត្តអំពើផិតក្បត់តាមព្រះរបស់ពួកគេ ហើយធ្វើឲ្យកូនប្រុសរបស់អ្នកប្រព្រឹត្តអំពើផិតក្បត់តាមព្រះរបស់ពួកគេដែរ»។ និក្ខមនំ 34:10–16។</w:t>
      </w:r>
    </w:p>
    <w:p>
      <w:pPr>
        <w:pStyle w:val="ArticleBody"/>
        <w:jc w:val="left"/>
      </w:pPr>
      <w:r>
        <w:rPr>
          <w:rFonts w:ascii="Leelawadee UI" w:hAnsi="Leelawadee UI" w:eastAsia="Leelawadee UI" w:cs="Leelawadee UI"/>
        </w:rPr>
        <w:t>ក្នុងបទនេះតែប៉ុណ្ណោះ ព្រះបានព្រមានអ៊ីស្រាអែលបុរាណពីរដង ហើយនៅមានសាក្សីព្រះគម្ពីរជាច្រើនទៀតអំពីបញ្ញត្តិដែលបានប្រទានដល់អ៊ីស្រាអែលបុរាណថា ពួកគេមិនត្រូវធ្វើសម្ពន្ធសញ្ញាណាមួយជាមួយប្រជាជាតិបូជារូបព្រះដែលនៅជុំវិញពួកគេឡើយ។ ការសម្របសម្រួលទាំងនោះបានចាប់ផ្តើមឡើងពីការដែលអ៊ីស្រាអែលបុរាណបដិសេធព្រះ និងរបបរាជ្យទេវតន្ត្ររបស់ទ្រង់។ នៅពេលដែលពួកគេចង់បានស្តេចមួយរូប ព្រះបានអនុញ្ញាតឲ្យពួកគេមានស្តេច ហើយចាប់ពីពេលនោះតទៅ ស្តេចភាគច្រើនទាំងអស់ ហើយជាពិសេសបំផុតគឺស្តេចទាំងអស់នៃកុលសម្ព័ន្ធដប់ភាគខាងជើង បានមើលរំលងបញ្ញត្តិនោះយ៉ាងច្បាស់លាស់។ គោលការណ៍ដែលតម្រូវឲ្យអ៊ីស្រាអែលនៅដោយឡែក និងមានលក្ខណៈពិសេសខុសពីប្រជាជាតិបូជារូបព្រះដែលនៅជុំវិញពួកគេ ត្រូវបានបដិសេធ ហើយត្រូវបានបង្ហាញតាមរយៈការសម្របសម្រួលដែលក្រោយមក Constantine បានក្លាយជានិមិត្តសញ្ញានៃវា។ Pergamos និង Constantine តំណាងឲ្យការបះបោររបស់ស្តេចអ៊ីស្រាអែល ដែលបាននាំការបូជារូបព្រះចូលមកក្នុងក្រុមជំនុំរបស់ព្រះ។ ការធ្លាក់ចេញពីសេចក្ដីជំនឿ ដែលបានចាប់ផ្តើមជាមួយស្តេច Saul បានក្លាយជាគំរូនៃការធ្លាក់ចេញពីសេចក្ដីជំនឿរបស់ក្រុមជំនុំគ្រីស្ទាន ដែលនាំទៅដល់ការជាប់ជាពលករក្នុងបាប៊ីឡូនខាងវិញ្ញាណ។ ប្រវត្តិសាស្ត្រដ៏វិសុទ្ធ ដែលចាប់ផ្តើមពីស្តេច Saul តទៅរហូតដល់ការជាប់ជាពលករនៅបាប៊ីឡូន ត្រូវបានតំណាងដោយក្រុមជំនុំ Pergamos។ ការជាប់ជាពលកររយៈពេលចិតសិបឆ្នាំដែលបានកើតឡើងបន្ទាប់មក គឺជាក្រុមជំនុំ Thyatira។</w:t>
      </w:r>
    </w:p>
    <w:p>
      <w:pPr>
        <w:pStyle w:val="ArticleBody"/>
        <w:jc w:val="left"/>
      </w:pPr>
      <w:r>
        <w:rPr>
          <w:rFonts w:ascii="Leelawadee UI" w:hAnsi="Leelawadee UI" w:eastAsia="Leelawadee UI" w:cs="Leelawadee UI"/>
        </w:rPr>
        <w:t>អេភេសូរ តំណាងឲ្យក្រុមជំនុំដែលចេញទៅដើម្បីយកឈ្នះដែនដីសន្យា។ អេភេសូរ តំណាងឲ្យសម័យរបស់ម៉ូសេ និងការរំដោះអ៊ីស្រាអែលចេញពីចំណងទាសភាពនៃអេស៊ីប។</w:t>
      </w:r>
    </w:p>
    <w:p>
      <w:pPr>
        <w:pStyle w:val="ArticleScripture"/>
        <w:jc w:val="left"/>
      </w:pPr>
      <w:r>
        <w:rPr>
          <w:rFonts w:ascii="Leelawadee UI" w:hAnsi="Leelawadee UI" w:eastAsia="Leelawadee UI" w:cs="Leelawadee UI"/>
        </w:rPr>
        <w:t>«ព្រះគម្ពីរបានប្រមូលផ្តុំ និងរក្សាទុកកំណប់ទ្រព្យរបស់វារួមគ្នាសម្រាប់ជំនាន់ចុងក្រោយនេះ។ ព្រឹត្តិការណ៍ធំៗទាំងអស់ និងការប្រព្រឹត្តអធិក្រមដ៏ឧឡារិកទាំងឡាយក្នុងប្រវត្តិសាស្ត្រព្រះគម្ពីរសញ្ញាចាស់ បានកំពុងត្រូវបានធ្វើឲ្យកើតឡើងម្តងទៀត ហើយកំពុងកើតឡើងម្តងទៀតនៅក្នុងក្រុមជំនុំក្នុងថ្ងៃចុងក្រោយទាំងនេះ»។ Selected Messages, book 3, 338, 339.</w:t>
      </w:r>
    </w:p>
    <w:p>
      <w:pPr>
        <w:pStyle w:val="ArticleBody"/>
        <w:jc w:val="left"/>
      </w:pPr>
      <w:r>
        <w:rPr>
          <w:rFonts w:ascii="Leelawadee UI" w:hAnsi="Leelawadee UI" w:eastAsia="Leelawadee UI" w:cs="Leelawadee UI"/>
        </w:rPr>
        <w:t>ប្រវត្តិសាស្ត្រដែលត្រូវបានតំណាងដោយការរំដោះចេញពីអេស៊ីព្ទ ត្រូវបានធ្វើឲ្យកើតឡើងម្តងទៀតនៅក្នុងថ្ងៃចុងក្រោយ។ ដូច្នេះ វាក៏ត្រូវបានធ្វើឲ្យកើតឡើងម្តងទៀតក្នុងប្រវត្តិសាស្ត្រមីល្លឺរ៉ាយត៍ផងដែរ។ នោះហើយជាមូលហេតុដែល Sister White បានយោងជាញឹកញាប់ទៅកាន់ប្រវត្តិសាស្ត្រនោះ ដើម្បីពណ៌នាអំពីប្រវត្តិសាស្ត្រមីល្លឺរ៉ាយត៍។ នាងបានដាក់ឲ្យការខកចិត្តយ៉ាងធំឆ្នាំ 1844 ស្របគ្នានឹងការខកចិត្តរបស់ជនហេព្រើរ នៅពេលពួកគេឈរនៅមុខសមុទ្រក្រហម ខណៈដែលកងទ័ពរបស់ផារ៉ោនកំពុងខិតមកពីខាងក្រោយពួកគេ។ នាងក៏បានដាក់ឲ្យប្រវត្តិសាស្ត្រនៃការរំដោះចេញពីអេស៊ីព្ទ ស្របគ្នានឹងសម័យរបស់ព្រះគ្រីស្ទ ដូច្នេះ ការខកចិត្តរបស់សិស្សនៅឯឈើឆ្កាង ត្រូវបានតំណាងទុកជាមុនដោយការខកចិត្តនៅសមុទ្រក្រហម ដែលក៏បានតំណាងទុកជាមុនដល់ការខកចិត្តយ៉ាងធំឆ្នាំ 1844 ផងដែរ។ ការខកចិត្តនៅឯឈើឆ្កាង បានតំណាងឲ្យការចាប់ផ្តើមនៃក្រុមជំនុំអេភេសូរ។ សម័យរបស់លោកម៉ូសេ នៅដើមដំបូងនៃអ៊ីស្រាអែលបុរាណ ដែលត្រូវបានតំណាងដោយក្រុមជំនុំអេភេសូរ ក៏បានតំណាងទុកជាមុនដល់ការចាប់ផ្តើមនៃអ៊ីស្រាអែលសម័យទំនើបក្នុងសម័យរបស់ព្រះគ្រីស្ទផងដែរ។ ប្រវត្តិសាស្ត្រទាំងពីរនេះត្រូវបានតំណាងដោយក្រុមជំនុំអេភេសូរ។ សេចក្តីពិតដែលយើងកំពុងកំណត់សម្គាល់នៅទីនេះ ត្រូវបាន Future for America លើកបង្ហាញជាសាធារណៈជាញឹកញាប់អស់រយៈពេលជាច្រើនឆ្នាំមកហើយ ដូច្នេះ ខ្ញុំគ្រាន់តែផ្តល់នូវទិដ្ឋភាពទូទៅប៉ុណ្ណោះ។</w:t>
      </w:r>
    </w:p>
    <w:p>
      <w:pPr>
        <w:pStyle w:val="ArticleBody"/>
        <w:jc w:val="left"/>
      </w:pPr>
      <w:r>
        <w:rPr>
          <w:rFonts w:ascii="Leelawadee UI" w:hAnsi="Leelawadee UI" w:eastAsia="Leelawadee UI" w:cs="Leelawadee UI"/>
        </w:rPr>
        <w:t>នៅក្នុងប្រវត្តិសាស្ត្ររបស់ព្រះគ្រីស្ទ យើងឃើញការចាប់ផ្តើមនៃប្រជាជនសេចក្តីសញ្ញាថ្មី ដែលកំពុងត្រូវបានលើកឲ្យកើតឡើង ខណៈដែលប្រជាជនជ្រើសតាំងនៃសេចក្តីសញ្ញាមុន កំពុងត្រូវបានរំលងចោល។ ប្រវត្តិសាស្ត្ររបស់ព្រះគ្រីស្ទ គឺជាចុងបញ្ចប់នៃអ៊ីស្រាអែលបុរាណ ហើយនៅក្នុងប្រវត្តិនៃការរំដោះចេញពីអេស៊ីប នៅដើមកំណើតនៃអ៊ីស្រាអែលបុរាណនោះ មានប្រជាជនសេចក្តីសញ្ញាដែលត្រូវបានជ្រើសតាំងពីមុនមកហើយ ដែលត្រូវបានរំលងចោល ដើម្បីជំនួសដោយប្រជាជនសេចក្តីសញ្ញាថ្មីមួយ។</w:t>
      </w:r>
    </w:p>
    <w:p>
      <w:pPr>
        <w:pStyle w:val="ArticleBody"/>
        <w:jc w:val="left"/>
      </w:pPr>
      <w:r>
        <w:rPr>
          <w:rFonts w:ascii="Leelawadee UI" w:hAnsi="Leelawadee UI" w:eastAsia="Leelawadee UI" w:cs="Leelawadee UI"/>
        </w:rPr>
        <w:t>នៅក្នុងប្រវត្តិសាស្ត្ររបស់ព្រះគ្រីស្ទ ប្រជាជនដែលបានត្រូវជ្រើសរើសពីមុនបានឈានដល់ទីបញ្ចប់ចុងក្រោយរបស់ពួកគេនៅក្នុងឆ្នាំ 70 ជាមួយនឹងការបំផ្លាញក្រុងយេរូសាឡិម។ នៅដើមដំបូង ក្នុងសម័យលោកម៉ូសេ ប្រជាជនដែលបានត្រូវជ្រើសរើសពីមុនបានស្លាប់នៅក្នុងទីរហោស្ថានអស់រយៈពេលសែសិបឆ្នាំ ហើយយ៉ូស្វេ និងកាឡេបបានក្លាយជាតំណាងនៃប្រជាជនដែលបានត្រូវជ្រើសរើសថ្មី ដែលបានកំណត់ទុកឲ្យនាំសារទៅកាន់ដែនដីសន្យា ដូចដែលពួកសាវកនៃសម័យកាលក្រុមជំនុំអេភេសូរបាននាំដំណឹងល្អទៅកាន់ពិភពលោក។</w:t>
      </w:r>
    </w:p>
    <w:p>
      <w:pPr>
        <w:pStyle w:val="ArticleBody"/>
        <w:jc w:val="left"/>
      </w:pPr>
      <w:r>
        <w:rPr>
          <w:rFonts w:ascii="Leelawadee UI" w:hAnsi="Leelawadee UI" w:eastAsia="Leelawadee UI" w:cs="Leelawadee UI"/>
        </w:rPr>
        <w:t>ការចាប់ផ្ដើម និងការបញ្ចប់នៃអ៊ីស្រាអែលបុរាណ ព្រមទាំងការចាប់ផ្ដើមនៃអ៊ីស្រាអែលសម័យទំនើប សុទ្ធតែបញ្ជាក់អំពីការផ្លាស់ប្ដូរពីរាស្ត្រដែលធ្លាប់ត្រូវបានជ្រើសរើសមួយ ទៅកាន់រាស្ត្រដែលត្រូវបានជ្រើសរើសថ្មីមួយ។ ដោយសក្ខីភាពរបស់ពីរឬបីនាក់ ការណាមួយត្រូវបានបង្កើតឡើងយ៉ាងមាំមួន; ហើយខ្សែសក្ខីភាពទាំងបីនេះនីមួយៗ សុទ្ធតែបញ្ជាក់អំពីការលែងលះរាស្ត្រដែលធ្លាប់ត្រូវបានជ្រើសរើសពីមុន ហើយសក្ខីភាពទាំងនេះមានហត្ថលេខារបស់អាល់ហ្វា និងអូមេហ្គា ព្រះអង្គដែលបញ្ជាក់ទីបញ្ចប់តាំងពីដើមកំណើត។ នឹងមានរាស្ត្រដែលធ្លាប់ត្រូវបានជ្រើសរើសមួយ ដែលត្រូវបានរំលងទៅ នៅពេលដែលព្រះជាម្ចាស់ចូលក្នុងសម្ពន្ធមេត្រីជាមួយនឹងមួយរយសែសិបបួនពាន់នាក់។ ព្រះជាម្ចាស់មិនមែនជាព្រះនៃភាពច្របូកច្របល់ទេ; ព្រះអង្គមិនដែលផ្លាស់ប្ដូរឡើយ ហើយព្រះបន្ទូលរបស់ព្រះអង្គក៏មិនដែលខកបំណងឡើយ។</w:t>
      </w:r>
    </w:p>
    <w:p>
      <w:pPr>
        <w:pStyle w:val="ArticleBody"/>
        <w:jc w:val="left"/>
      </w:pPr>
      <w:r>
        <w:rPr>
          <w:rFonts w:ascii="Leelawadee UI" w:hAnsi="Leelawadee UI" w:eastAsia="Leelawadee UI" w:cs="Leelawadee UI"/>
        </w:rPr>
        <w:t>ការរំដោះចេញពីអេហ្ស៊ីប និងជ័យជម្នះទាំងឡាយដែលព្រះបានសម្រេចតាមរយៈយ៉ូស្វេ ត្រូវបានតំណាងដោយក្រុមជំនុំក្រុងអេភេសូរ ប៉ុន្តែក្រុមជំនុំអេភេសូរត្រូវបានកំណត់ទុកជាមុនថានឹងបាត់បង់សេចក្តីស្រឡាញ់ដំបូងរបស់ខ្លួន។ នៅពេលយ៉ូស្វេត្រូវបានដាក់ឲ្យសម្រាក មានជំនាន់មួយទៀតបានកើតឡើង ដែលសម្គាល់រយៈពេលតំណាងដោយស្មឺរណា។ កិច្ចការដ៏អស្ចារ្យរបស់យ៉ូស្វេក្នុងការបោសសម្អាតទឹកដីសន្យា មិនដែលត្រូវបានបំពេញសម្រេចទាំងស្រុងឡើយ ពីព្រោះប្រជាជនបានពេញចិត្តនឹងខ្លួនឯង ហើយបោះបង់ចោលកិច្ចការដែលបានប្រគល់ឲ្យយ៉ូស្វេ។ ពួកគេបានបាត់បង់សេចក្តីស្រឡាញ់ដំបូងរបស់ខ្លួន។ រយៈពេលនោះបានបន្តរហូតដល់អ៊ីស្រាអែលបដិសេធព្រះ ហើយសាំយូអែលបានចាក់ប្រេងតាំងសូលជាស្តេច ដូច្នេះបាននាំចូលមកនូវក្រុមជំនុំក្រុងពើកាម៉ូស។</w:t>
      </w:r>
    </w:p>
    <w:p>
      <w:pPr>
        <w:pStyle w:val="ArticleScripture"/>
        <w:jc w:val="left"/>
      </w:pPr>
      <w:r>
        <w:rPr>
          <w:rFonts w:ascii="Leelawadee UI" w:hAnsi="Leelawadee UI" w:eastAsia="Leelawadee UI" w:cs="Leelawadee UI"/>
        </w:rPr>
        <w:t>«សារនោះបានមកដល់ស្ម៊ីរណា ជាក្រុមជំនុំនៅអាស៊ីតូច ហើយក៏ដូចគ្នាដែរ ដល់ក្រុមជំនុំគ្រីស្ទានទាំងមូល ក្នុងអំឡុងសតវត្សទីពីរ និងទីបី។ នោះជាកាលវេលាមួយដែលសាសនាពហុទេវនិយមកំពុងធ្វើការតស៊ូចុងក្រោយរបស់ខ្លួន ដើម្បីអធិបតេយ្យភាពក្នុងពិភពលោក។ គ្រីស្ទសាសនាបានរីករាលដាលដោយល្បឿនគួរឱ្យអស្ចារ្យ រហូតដល់ត្រូវបានស្គាល់ទូទាំងពិភពលោក។ មនុស្សខ្លះបានទទួលយកសេចក្តីជំនឿលើព្រះគ្រីស្ទ ដោយសារការប្រែចិត្តពីក្នុងចិត្ត មនុស្សខ្លះទៀត ដោយសារអំណាចនៃការជជែកអះអាងដែលត្រូវបានប្រើប្រាស់ ហើយមនុស្សខ្លះទៀត ដោយសារពួកគេអាចមើលឃើញថាបុព្វហេតុនៃសាសនាពហុទេវនិយមកំពុងតែស្រកស្រុត ហើយនយោបាយបាននាំពួកគេទៅកាន់ភាគីដែលសន្យាថានឹងទទួលជ័យជម្នះ។ ស្ថានភាពទាំងនេះបានធ្វើឱ្យភាពខាងវិញ្ញាណរបស់ក្រុមជំនុំចុះខ្សោយ។ ព្រះវិញ្ញាណនៃការព្យាករណ៍ ដែលជាលក្ខណៈសម្គាល់នៃក្រុមជំនុំសម័យសាវក បានបាត់បង់ទៅបន្តិចម្តងៗ។ នេះជាអំណោយទានមួយ ដែលនាំក្រុមជំនុំដែលត្រូវបានប្រគល់ទុកឱ្យ ទៅក្នុងសេចក្តីរួបរួមនៃសេចក្តីជំនឿ។ នៅពេលដែលលែងមានពួកហោរាពិតទៀតហើយ សេចក្តីបង្រៀនក្លែងក្លាយបានរីករាលដាលយ៉ាងឆាប់រហ័ស; ទស្សនវិជ្ជារបស់ជនក្រិកបាននាំឱ្យមានការបកស្រាយព្រះគម្ពីរខុសឆ្គង ហើយសេចក្តីសុចរិតដោយខ្លួនឯងរបស់ពួកផារីស៊ីបុរាណ ដែលព្រះគ្រីស្ទបានថ្កោលទោសជាញឹកញាប់ បានលេចឡើងម្តងទៀតនៅកណ្តាលក្រុមជំនុំ។ គ្រឹះត្រូវបានដាក់ឡើង ក្នុងអំឡុងពីរសតវត្សមុនរជ្ជកាលរបស់កុងស្តង់ទីន សម្រាប់អំពើអាក្រក់ទាំងនោះ ដែលបានអភិវឌ្ឍយ៉ាងពេញលេញក្នុងអំឡុងពីរសតវត្សបន្ទាប់។ ក្នុងអំឡុងពេលនេះ ការធ្វើទុក្ខបុកម្នេញរហូតដល់ស្លាប់បានក្លាយជារឿងពេញនិយមនៅតាមតំបន់ជាច្រើននៃអាណាចក្ររ៉ូម។ ទោះបីជាវាហាក់ដូចជាចម្លែកយ៉ាងណាក៏ដោយ ក៏វានៅតែជាការពិតដដែល។ វាជាលទ្ធផលនៃទំនាក់ទំនងដែលមានស្រាប់រវាងពួកគ្រីស្ទាន និងពួកអ្នកមិនជឿ។»</w:t>
      </w:r>
    </w:p>
    <w:p>
      <w:pPr>
        <w:pStyle w:val="ArticleScripture"/>
        <w:jc w:val="left"/>
      </w:pPr>
      <w:r>
        <w:rPr>
          <w:rFonts w:ascii="Leelawadee UI" w:hAnsi="Leelawadee UI" w:eastAsia="Leelawadee UI" w:cs="Leelawadee UI"/>
        </w:rPr>
        <w:t>«ក្នុងពិភពរ៉ូម សាសនារបស់គ្រប់ជាតិសាសន៍ត្រូវបានគោរព ប៉ុន្តែពួកគ្រីស្ទានមិនមែនជាជាតិសាសន៍មួយទេ គឺគ្រាន់តែជានិកាយមួយនៃជាតិសាសន៍ដែលត្រូវបានមើលងាយប៉ុណ្ណោះ។ ដូច្នេះ នៅពេលដែលពួកគេបន្តថ្កោលទោសសាសនារបស់មនុស្សគ្រប់វណ្ណៈ ហើយនៅពេលដែលពួកគេជួបប្រជុំគ្នាដោយសម្ងាត់ និងផ្តាច់ខ្លួនចេញទាំងស្រុងពីទំនៀមទម្លាប់ និងការអនុវត្តនានារបស់សាច់ញាតិជិតបំផុត និងមិត្តស្និទ្ធស្នាលបំផុតរបស់ពួកគេ នោះពួកគេបានក្លាយជាវត្ថុនៃការសង្ស័យ ហើយជាញឹកញាប់នៃការបៀតបៀន ដោយអាជ្ញាធរមិនជឿព្រះ។ ជាញឹកញាប់ ពួកគេបាននាំការបៀតបៀនមកលើខ្លួនឯង នៅពេលដែលក្នុងចិត្តរបស់អ្នកគ្រប់គ្រងមិនមានស្មារតីនៃការប្រឆាំងឡើយ។ ដើម្បីបង្ហាញអំពីស្មារតីនេះ ប្រវត្តិសាស្ត្របានផ្តល់ព័ត៌មានលម្អិតអំពីការប្រហារជីវិតរបស់ Cyprian ប៊ីស្សពនៃ Carthage។ នៅពេលដែលសាលក្រមរបស់គាត់ត្រូវបានអាន សម្រែករួមមួយបានកើតឡើងពីហ្វូងមនុស្សគ្រីស្ទានដែលកំពុងស្តាប់ ដោយពួកគេនិយាយថា “យើងនឹងស្លាប់ជាមួយគាត់”។»</w:t>
      </w:r>
    </w:p>
    <w:p>
      <w:pPr>
        <w:pStyle w:val="ArticleScripture"/>
        <w:jc w:val="left"/>
      </w:pPr>
      <w:r>
        <w:rPr>
          <w:rFonts w:ascii="Leelawadee UI" w:hAnsi="Leelawadee UI" w:eastAsia="Leelawadee UI" w:cs="Leelawadee UI"/>
        </w:rPr>
        <w:t>«វិញ្ញាណដែលគ្រីស្ទបរិស័ទជាច្រើនដែលអះអាងជំនឿបានទទួលយកសេចក្តីស្លាប់ ហើយសូម្បីតែបានបង្កឲ្យមានសេចក្តីសត្រូវរបស់រដ្ឋាភិបាលដោយឥតចាំបាច់ នោះប្រហែលជាមានទំនាក់ទំនងយ៉ាងខ្លាំងនឹងការចេញក្រឹត្យបៀតបៀន នៅឆ្នាំ 303 គ.ស. ដោយអធិរាជ Diocletian និងជំនួយការរបស់គាត់ Galerius។ ក្រឹត្យនោះមានលក្ខណៈជាសកលតាមស្មារតីរបស់វា ហើយត្រូវបានអនុវត្តដោយភាពតឹងរឹងច្រើនឬតិច អស់រយៈពេលដប់ឆ្នាំ»។ Steven Haskell, The Story of the Seer of Patmos, 50, 51.</w:t>
      </w:r>
    </w:p>
    <w:p>
      <w:pPr>
        <w:pStyle w:val="ArticleBody"/>
        <w:jc w:val="left"/>
      </w:pPr>
      <w:r>
        <w:rPr>
          <w:rFonts w:ascii="Leelawadee UI" w:hAnsi="Leelawadee UI" w:eastAsia="Leelawadee UI" w:cs="Leelawadee UI"/>
        </w:rPr>
        <w:t>បើទោះបីជាស្មីរណាជាមួយក្នុងចំណោមក្រុមជំនុំពីរដែលមិនទទួលការស្តីបន្ទោសពីព្រះអម្ចាស់ក៏ដោយ កំណត់ត្រាប្រវត្តិសាស្ត្របង្ហាញថា អ្នកទាំងឡាយដែលបានទទួលមរណភាពជាសាក្សីនៅក្នុងអំឡុងពេលនោះ តំណាងឲ្យអ្នកខ្លះដែលមូលហេតុចិត្តរបស់ពួកគេបានផ្អែកលើការជំរុញរបស់មនុស្ស មិនមែនលើការជំរុញដ៏ទេវភាពទេ។ សៀវភៅចៅហ្វាយចាប់ផ្ដើមដោយបញ្ជាក់អំពីមរណភាពរបស់យ៉ូស្វេ ហើយមានខមួយដែលត្រូវបានរំឭកឡើងវិញពីរដងនៅក្នុងសៀវភៅនោះ ដែលកំណត់ប្រវត្តិសាស្ត្រនៃពួកចៅហ្វាយ។ លើកទីពីរដែលខនោះត្រូវបានដកស្រង់ គឺជាខចុងក្រោយនៃសៀវភៅ។ ខដំបូងនៃសៀវភៅសម្គាល់ចុងបញ្ចប់របស់យ៉ូស្វេ ហើយខចុងក្រោយសង្ខេបប្រវត្តិសាស្ត្រនោះ។</w:t>
      </w:r>
    </w:p>
    <w:p>
      <w:pPr>
        <w:pStyle w:val="ArticleScripture"/>
        <w:jc w:val="left"/>
      </w:pPr>
      <w:r>
        <w:rPr>
          <w:rFonts w:ascii="Leelawadee UI" w:hAnsi="Leelawadee UI" w:eastAsia="Leelawadee UI" w:cs="Leelawadee UI"/>
        </w:rPr>
        <w:t>ឥឡូវនេះ បន្ទាប់ពីការស្លាប់របស់យ៉ូស្វេ បានកើតមានឡើងថា កូនចៅអ៊ីស្រាអែលបានទូលសួរព្រះយេហូវ៉ា ដោយនិយាយថា៖ «ក្នុងចំណោមយើង តើនរណានឹងឡើងទៅមុនគេ ប្រឆាំងនឹងពួកកាណាន ដើម្បីច្បាំងនឹងពួកគេ?»… នៅគ្រានោះ គ្មានស្តេចនៅក្នុងអ៊ីស្រាអែលទេ ប៉ុន្តែមនុស្សគ្រប់គ្នាបានប្រព្រឹត្តតាមអ្វីដែលត្រឹមត្រូវក្នុងភ្នែករបស់ខ្លួន… នៅគ្រានោះ គ្មានស្តេចនៅក្នុងអ៊ីស្រាអែលទេ៖ មនុស្សគ្រប់គ្នាបានប្រព្រឹត្តតាមអ្វីដែលត្រឹមត្រូវក្នុងភ្នែករបស់ខ្លួន។ ចៅហ្វាយ 1:1; 17:16; 21:25។</w:t>
      </w:r>
    </w:p>
    <w:p>
      <w:pPr>
        <w:pStyle w:val="ArticleBody"/>
        <w:jc w:val="left"/>
      </w:pPr>
      <w:r>
        <w:rPr>
          <w:rFonts w:ascii="Leelawadee UI" w:hAnsi="Leelawadee UI" w:eastAsia="Leelawadee UI" w:cs="Leelawadee UI"/>
        </w:rPr>
        <w:t>ដូចនៅក្នុងប្រវត្តិសាស្ត្ររបស់ស្មឺរណា «ខ្លួនឯង» គឺជាប្រធានបទសំខាន់មួយតាំងពីដើមរហូតដល់ចប់។ ព្រោះពួកគេគ្មានស្តេច ពួកគេបានសម្រេចចិត្តធ្វើអ្វីក៏ដោយដែលពួកគេចង់ធ្វើ។ ការខ្វះការដឹកនាំនេះហើយ ដែល Haskell បានកំណត់សម្គាល់នៅក្នុងប្រវត្តិសាស្ត្ររបស់ស្មឺរណា ថាត្រូវបានតំណាងដោយការខ្វះព្រះវិញ្ញាណនៃការព្យាករណ៍ដែលសកម្ម។ នៅក្នុងប្រវត្តិសាស្ត្រទាំងពីរ ការខ្វះការដឹកនាំបានបើកទ្វារឲ្យមានការសម្រេចចិត្តដោយផ្អែកលើមូលហេតុជំរុញផ្ទាល់របស់មនុស្សម្នាក់។ អេភេសូរ តំណាងឲ្យការរំដោះចេញពីអេស៊ីព្ទ។ ប្រវត្តិសាស្ត្រដែលបានកត់ត្រានៅក្នុងព្រះគម្ពីរចៅហ្វាយ ត្រូវបានតំណាងដោយក្រុមជំនុំស្មឺរណា។ ចាប់ពីស្តេចសូល រហូតដល់ការជាប់ឃុំជាឈ្លើយនៅបាប៊ីឡូន ត្រូវបានតំណាងដោយក្រុមជំនុំពើកាម៉ុស ហើយការជាប់ឃុំជាឈ្លើយនៅបាប៊ីឡូន ត្រូវបានតំណាងដោយក្រុមជំនុំធៀទីរ៉ា។</w:t>
      </w:r>
    </w:p>
    <w:p>
      <w:pPr>
        <w:pStyle w:val="ArticleBody"/>
        <w:jc w:val="left"/>
      </w:pPr>
      <w:r>
        <w:rPr>
          <w:rFonts w:ascii="Leelawadee UI" w:hAnsi="Leelawadee UI" w:eastAsia="Leelawadee UI" w:cs="Leelawadee UI"/>
        </w:rPr>
        <w:t>ស្របតាមបាតុភូតដែលអ្នកត្រួសត្រាយបានកំណត់ឃើញ មានការបែងចែកជាបួន និងបី នៅក្នុងក្រុមជំនុំ ត្រា និងត្រែទាំងឡាយ ហើយក្រុមជំនុំបួនដំបូងក្នុងប្រវត្តិសាស្ត្ររបស់អ៊ីស្រាអែលបុរាណ ចាប់ផ្ដើមពីការជាប់ជាឈ្លើយនៅអេហ្ស៊ីប ហើយបញ្ចប់ដោយការជាប់ជាឈ្លើយនៅបាប៊ីឡូន ពីព្រោះ អាល់ហ្វា និង អូមេហ្គា តែងតែកំណត់អត្តសញ្ញាណចុងបញ្ចប់ដោយចាប់ផ្ដើម។ ក្រុមជំនុំបួនដំបូងក្នុងប្រវត្តិសាស្ត្ររបស់អ៊ីស្រាអែលសម័យទំនើប ចាប់ផ្ដើមពីការស្ថិតនៅក្រោមអំណាចរបស់រ៉ូមរបស់ជនជាតិយូដា ហើយក្រុមជំនុំទាំងបួននោះបញ្ចប់ដោយការស្ថិតនៅក្រោមអំណាចរបស់រ៉ូមខាងវិញ្ញាណរបស់ជនជាតិយូដាខាងវិញ្ញាណ អស់រយៈពេលមួយពាន់ពីររយហុកសិបឆ្នាំ។</w:t>
      </w:r>
    </w:p>
    <w:p>
      <w:pPr>
        <w:pStyle w:val="ArticleBody"/>
        <w:jc w:val="left"/>
      </w:pPr>
      <w:r>
        <w:rPr>
          <w:rFonts w:ascii="Leelawadee UI" w:hAnsi="Leelawadee UI" w:eastAsia="Leelawadee UI" w:cs="Leelawadee UI"/>
        </w:rPr>
        <w:t>អ្វីដែលបន្ទាប់ពី Thyatira គឺ Sardis ដែលបានចាប់ផ្ដើមនៅពេលពួកគេចេញមកពីការជាឈ្លើយសឹកនៅបាប៊ីឡូន ដែល Thyatira ជានិមិត្តរូប។ Sardis គឺជាក្រុមជំនុំដែលមានឈ្មោះថាវារស់ ប៉ុន្តែវាមិនបានរស់ទេ។ ការប្រកាសថាមានជីវិតរបស់ពួកគេគឺជាការកុហក។ គួរឲ្យចាប់អារម្មណ៍ថា ក្នុងចំណោមក្រុមជំនុំទាំងប្រាំពីរនោះ ពាក្យ Sardis គឺជាពាក្យដែលគ្មាននិយមន័យ។ និយមន័យផ្សេងៗត្រូវបានកំណត់ឲ្យ Sardis ដោយផ្អែកលើបរិបទនៃប្រវត្តិសាស្ត្រ និងខគម្ពីរ ប៉ុន្តែគ្មាននិយមន័យតាមវិទ្យាសាស្ត្រនៃប្រភពពាក្យរបស់ឈ្មោះនោះឡើយ។ វាមានឈ្មោះ ប៉ុន្តែវាគ្មាន។</w:t>
      </w:r>
    </w:p>
    <w:p>
      <w:pPr>
        <w:pStyle w:val="ArticleScripture"/>
        <w:jc w:val="left"/>
      </w:pPr>
      <w:r>
        <w:rPr>
          <w:rFonts w:ascii="Leelawadee UI" w:hAnsi="Leelawadee UI" w:eastAsia="Leelawadee UI" w:cs="Leelawadee UI"/>
        </w:rPr>
        <w:t>«ប៉ុន្តែព្រះវិហារទីពីរមិនស្មើនឹងព្រះវិហារទីមួយក្នុងសេចក្តីរុងរឿងដ៏អស្ចារ្យឡើយ; ហើយក៏មិនត្រូវបានញែកបរិសុទ្ធដោយសញ្ញាដែលអាចមើលឃើញបាននៃវត្តមានដ៏ទេវភាពទាំងនោះ ដែលជារបស់ព្រះវិហារទីមួយដែរ។ គ្មានការសម្ដែងណាមួយនៃអំណាចលើសធម្មជាតិ ដើម្បីសម្គាល់ការឧទ្ទិសថ្វាយរបស់វាឡើយ។ គ្មានពពកនៃសិរីល្អត្រូវបានឃើញថាមកពេញទីសក្ការៈដែលទើបសង់ឡើងថ្មីនោះឡើយ។ គ្មានភ្លើងពីស្ថានសួគ៌ចុះមកបំផ្លាញយញ្ញបូជានៅលើអាសនៈរបស់វាឡើយ។ សេគីណា លែងគង់នៅរវាងចេរូប៊ីមក្នុងទីបរិសុទ្ធបំផុតទៀតហើយ; ហិបសញ្ញា គម្របព្រះគុណ និងបន្ទះសក្ខីភាព មិនត្រូវបានរកឃើញនៅក្នុងនោះទេ។ គ្មានសំឡេងណាមួយបន្លឺចុះពីស្ថានសួគ៌ ដើម្បីធ្វើឲ្យបូជាចារ្យដែលសាកសួរ បានស្គាល់ព្រះហឫទ័យរបស់យេហូវ៉ាឡើយ»។ The Great Controversy, 24.</w:t>
      </w:r>
    </w:p>
    <w:p>
      <w:pPr>
        <w:pStyle w:val="ArticleBody"/>
        <w:jc w:val="left"/>
      </w:pPr>
      <w:r>
        <w:rPr>
          <w:rFonts w:ascii="Leelawadee UI" w:hAnsi="Leelawadee UI" w:eastAsia="Leelawadee UI" w:cs="Leelawadee UI"/>
        </w:rPr>
        <w:t>បន្ទាប់ពីការជាប់ឃុំឃាំងនៅបាប៊ីឡូន ពួកគេបានសង់ក្រុងយេរូសាឡឹម និងព្រះវិហារឡើងវិញ។ បន្ទាប់មក ពួកគេមានព្រះនាមម្តងទៀត ពីព្រោះព្រះជាម្ចាស់បានសន្យាថា ទ្រង់នឹងដាក់ព្រះនាមរបស់ទ្រង់នៅក្នុងក្រុងយេរូសាឡឹម។ ប៉ុន្តែ ព្រះនាមរបស់ទ្រង់តំណាងឲ្យព្រះលក្ខណៈរបស់ទ្រង់ ហើយការខ្វះវត្តមានផ្ទាល់របស់ទ្រង់បានបញ្ជាក់ថា ពួកគេមាននាមដែលតំណាងឲ្យជីវិត ប៉ុន្តែនៅក្នុងការពិត ពួកគេលែងមានវត្តមានដែលបង្កើតជីវិតទៀតហើយ។ តាមការពិត អ្វីដែលពួកគេមាន គឺមានតែការប្រកាសជំនឿ និងការធ្វើពុតប៉ុណ្ណោះ។</w:t>
      </w:r>
    </w:p>
    <w:p>
      <w:pPr>
        <w:pStyle w:val="ArticleBody"/>
        <w:jc w:val="left"/>
      </w:pPr>
      <w:r>
        <w:rPr>
          <w:rFonts w:ascii="Leelawadee UI" w:hAnsi="Leelawadee UI" w:eastAsia="Leelawadee UI" w:cs="Leelawadee UI"/>
        </w:rPr>
        <w:t>សំឡេងចុងក្រោយនៅក្នុងសារឌីសបានសន្យាអំពីអេលីយ៉ាម្នាក់ ដែលនឹងមកមុនថ្ងៃដ៏ធំ និងគួរឲ្យភ័យខ្លាចរបស់ព្រះអម្ចាស់។ សម្រាប់អ៊ីស្រាអែលបុរាណ ការបំផ្លាញក្រុងយេរូសាឡិមគឺជាថ្ងៃដ៏ធំ និងគួរឲ្យរន្ធត់របស់ព្រះអម្ចាស់។ ដោយហេតុនេះ ប្អូនស្រី White បានយោងទៅកាន់ការបំផ្លាញក្រុងយេរូសាឡិមនៅឆ្នាំ 70AD ជារូបភាពបង្ហាញនៃថ្ងៃដ៏ធំ និងគួរឲ្យរន្ធត់របស់ព្រះអម្ចាស់ ដែលត្រូវបានតំណាងដោយគ្រោះកាចទាំងប្រាំពីរចុងក្រោយ។ ព្រះវិហារហ្វីឡាដែលហ្វៀបានចាប់ផ្តើមដោយសំឡេងរបស់យ៉ូហានបាទីស្ទ ស្រែកនៅទីរហោស្ថាន ដូច្នេះហើយបានក្លាយជាគំរូបង្ហាញសំឡេងរបស់ William Miller។ សំឡេងរបស់យ៉ូហានបាទីស្ទ និង William Miller កំពុងនាំសាររបស់ឡាវឌីសេមកដល់ប្រជាជនមួយ ដែលជឿថាអ្វីៗទាំងអស់សុទ្ធតែល្អប្រសើរ ខណៈពេលដែលអ្វីៗទាំងអស់សុទ្ធតែខុសទាំងស្រុង។ ទាំងយ៉ូហានបាទីស្ទ និង William Miller បានដាក់ពូថៅទៅដល់ឫសនៃដើមឈើ។ សារទៅកាន់សារឌីសគឺថា «សូម្បីតែនៅក្នុងសារឌីស ក៏មានឈ្មោះប៉ុន្មាននាក់ដែលមិនបានបំពុលសម្លៀកបំពាក់របស់ខ្លួន; ហើយពួកគេនឹងដើរជាមួយខ្ញុំក្នុងសម្លៀកបំពាក់ពណ៌ស ដ្បិតពួកគេសមគួរ»។ យ៉ូហានបាទីស្ទ និង William Miller តំណាងឲ្យអ្នកទាំងឡាយដែលបានចេញមកពីសម័យកាលដែលត្រូវបានតំណាងដោយសារឌីស ហើយសមគួរដើរជាមួយព្រះគ្រីស្ទ។</w:t>
      </w:r>
    </w:p>
    <w:p>
      <w:pPr>
        <w:pStyle w:val="ArticleScripture"/>
        <w:jc w:val="left"/>
      </w:pPr>
      <w:r>
        <w:rPr>
          <w:rFonts w:ascii="Leelawadee UI" w:hAnsi="Leelawadee UI" w:eastAsia="Leelawadee UI" w:cs="Leelawadee UI"/>
        </w:rPr>
        <w:t>មនុស្សរាប់ពាន់នាក់ត្រូវបានដឹកនាំឲ្យទទួលយកសេចក្តីពិតដែល វីល្លៀម មីល្លើរ បានអធិប្បាយ ហើយពួកអ្នកបម្រើរបស់ព្រះត្រូវបានលើកឡើងក្នុងវិញ្ញាណ និងឫទ្ធានុភាពរបស់ អេលីយ៉ា ដើម្បីប្រកាសសារនោះ។ ដូចជា យ៉ូហាន អ្នករៀបចំផ្លូវជាមុនរបស់ព្រះយេស៊ូវ អ្នកទាំងឡាយដែលបានអធិប្បាយសារដ៏ឧឡារិកនេះ មានអារម្មណ៍ថាត្រូវតែដាក់ពូថៅនៅឫសដើមឈើ ហើយអំពាវនាវដល់មនុស្សឲ្យបង្កើតផលដែលសមនឹងការប្រែចិត្ត។ ទីបន្ទាល់របស់ពួកគេមានលក្ខណៈបង្កឲ្យភ្ញាក់រលឹក និងប៉ះពាល់យ៉ាងខ្លាំងដល់ពួកជំនុំទាំងឡាយ ព្រមទាំងបង្ហាញអត្តសញ្ញាណពិតរបស់ពួកជំនុំនោះផង។ ហើយនៅពេលការព្រមានដ៏ឧឡារិកឲ្យរត់គេចពីព្រះពិរោធដែលនឹងមក ត្រូវបានប្រកាសឡើង មនុស្សជាច្រើនដែលបានរួបរួមជាមួយពួកជំនុំបានទទួលសារនៃការព្យាបាលនោះ; ពួកគេបានឃើញការវិលត្រឡប់ថយក្រោយរបស់ខ្លួន ហើយដោយទឹកភ្នែកដ៏ជូរចត់នៃការប្រែចិត្ត និងដោយសេចក្តីវេទនាដ៏ជ្រាលជ្រៅនៃព្រលឹង ពួកគេបានបន្ទាបខ្លួននៅចំពោះព្រះ។ ហើយនៅពេលព្រះវិញ្ញាណរបស់ព្រះសណ្ឋិតលើពួកគេ ពួកគេបានជួយបន្លឺសម្រែកថា «ចូរកោតខ្លាចព្រះ ហើយថ្វាយសិរីល្អដល់ទ្រង់ ដ្បិតម៉ោងនៃការជំនុំជម្រះរបស់ទ្រង់បានមកដល់ហើយ»។ Early Writings, 233.</w:t>
      </w:r>
    </w:p>
    <w:p>
      <w:pPr>
        <w:pStyle w:val="ArticleBody"/>
        <w:jc w:val="left"/>
      </w:pPr>
      <w:r>
        <w:rPr>
          <w:rFonts w:ascii="Leelawadee UI" w:hAnsi="Leelawadee UI" w:eastAsia="Leelawadee UI" w:cs="Leelawadee UI"/>
        </w:rPr>
        <w:t>ក្រុមជំនុំទាំងប្រាំពីរនៅក្នុងព្រះគម្ពីរវិវរណៈ តំណាងឲ្យប្រវត្តិសាស្ត្រនៃសម័យសាវករហូតដល់ការយាងមកលើកទីពីររបស់ព្រះគ្រីស្ទ ហើយក្រុមជំនុំទាំងប្រាំពីរនោះក៏តំណាងឲ្យប្រវត្តិសាស្ត្ររបស់អ៊ីស្រាអែលបុរាណ ចាប់តាំងពីហោរាម៉ូសេរហូតដល់ការយាងមកលើកទីមួយរបស់ព្រះគ្រីស្ទ។</w:t>
      </w:r>
    </w:p>
    <w:p>
      <w:pPr>
        <w:pStyle w:val="ArticleScripture"/>
        <w:jc w:val="left"/>
      </w:pPr>
      <w:r>
        <w:rPr>
          <w:rFonts w:ascii="Leelawadee UI" w:hAnsi="Leelawadee UI" w:eastAsia="Leelawadee UI" w:cs="Leelawadee UI"/>
        </w:rPr>
        <w:t>«ការសាកល្បងទាំងឡាយរបស់កូនចៅអ៊ីស្រាអែល និងឥរិយាបថរបស់ពួកគេមុនពេលការយាងមកលើកទីមួយរបស់ព្រះគ្រីស្ទ បង្ហាញជាគំរូអំពីស្ថានភាពរបស់ប្រជាជនរបស់ព្រះក្នុងបទពិសោធន៍របស់ពួកគេ មុនពេលការយាងមកលើកទីពីររបស់ព្រះគ្រីស្ទ។»</w:t>
      </w:r>
    </w:p>
    <w:p>
      <w:pPr>
        <w:pStyle w:val="ArticleScripture"/>
        <w:jc w:val="left"/>
      </w:pPr>
      <w:r>
        <w:rPr>
          <w:rFonts w:ascii="Leelawadee UI" w:hAnsi="Leelawadee UI" w:eastAsia="Leelawadee UI" w:cs="Leelawadee UI"/>
        </w:rPr>
        <w:t>«អន្ទាក់របស់សាតាំងត្រូវបានដាក់សម្រាប់យើង ដូចជាពិតប្រាកដដូចដែលវាត្រូវបានដាក់សម្រាប់កូនចៅអ៊ីស្រាអែល មុនពេលដែលពួកគេចូលទៅក្នុងដែនដីកាណាន។ យើងកំពុងតែធ្វើឲ្យប្រវត្តិសាស្ត្ររបស់ប្រជាជននោះកើតឡើងម្ដងទៀត។»</w:t>
      </w:r>
    </w:p>
    <w:p>
      <w:pPr>
        <w:pStyle w:val="ArticleScripture"/>
        <w:jc w:val="left"/>
      </w:pPr>
      <w:r>
        <w:rPr>
          <w:rFonts w:ascii="Leelawadee UI" w:hAnsi="Leelawadee UI" w:eastAsia="Leelawadee UI" w:cs="Leelawadee UI"/>
        </w:rPr>
        <w:t>«ប្រវត្តិសាស្ត្ររបស់ពួកគេ គួរតែជាការព្រមានដ៏ធ្ងន់ធ្ងរមួយសម្រាប់យើង។ យើងមិនគួររំពឹងឡើយថា នៅពេលដែលព្រះអម្ចាស់មានពន្លឺសម្រាប់ប្រជាជនរបស់ទ្រង់ សាតាំងនឹងឈរនៅស្ងៀមដោយស្ងប់ស្ងាត់ ហើយមិនប្រឹងប្រែងអ្វីសោះដើម្បីរារាំងពួកគេមិនឲ្យទទួលវា។ ចូរឲ្យយើងប្រុងប្រយ័ត្ន កុំឲ្យយើងបដិសេធពន្លឺដែលព្រះជាម្ចាស់ផ្ញើមក ព្រោះវាមិនមកតាមរបៀបដែលបំពេញចិត្តយើងទេ។... បើមានអ្នកណាដែលមិនបានឃើញ និងមិនទទួលយកពន្លឺដោយខ្លួនឯង សូមកុំឲ្យពួកគេឈររារាំងផ្លូវអ្នកដទៃឡើយ។»</w:t>
      </w:r>
    </w:p>
    <w:p>
      <w:pPr>
        <w:pStyle w:val="ArticleScripture"/>
        <w:jc w:val="left"/>
      </w:pPr>
      <w:r>
        <w:rPr>
          <w:rFonts w:ascii="Leelawadee UI" w:hAnsi="Leelawadee UI" w:eastAsia="Leelawadee UI" w:cs="Leelawadee UI"/>
        </w:rPr>
        <w:t>«ខ្ញុំអំពាវនាវដល់ស្ថានសួគ៌ និងផែនដីឲ្យធ្វើជាសាក្សីទាស់នឹងអ្នករាល់គ្នានៅថ្ងៃនេះ ថា ខ្ញុំបានដាក់ជីវិត និងសេចក្តីស្លាប់ ព្រះពរ និងបណ្តាសា នៅមុខអ្នករាល់គ្នា; ដូច្នេះ ចូរជ្រើសរើសយកជីវិត ដើម្បីឲ្យទាំងអ្នក និងពូជពង្សរបស់អ្នកបានរស់; ដើម្បីឲ្យអ្នកស្រឡាញ់ព្រះយេហូវ៉ា ជាព្រះនៃអ្នក ហើយដើម្បីឲ្យអ្នកស្តាប់បង្គាប់តាមព្រះសូរសៀងរបស់ទ្រង់ ហើយភ្ជាប់ខ្លួនជាប់នឹងទ្រង់; ដ្បិតទ្រង់ជាជីវិតរបស់អ្នក និងជាបណ្ដោយថ្ងៃរបស់អ្នក; ដើម្បីឲ្យអ្នកបានរស់នៅក្នុងស្រុកដែលព្រះយេហូវ៉ាបានស្បថនឹងបុព្វបុរសរបស់អ្នក គឺអ័ប្រាហាំ អ៊ីសាក និងយ៉ាកុប ថានឹងប្រទានឲ្យពួកគេ។»</w:t>
      </w:r>
    </w:p>
    <w:p>
      <w:pPr>
        <w:pStyle w:val="ArticleScripture"/>
        <w:jc w:val="left"/>
      </w:pPr>
      <w:r>
        <w:rPr>
          <w:rFonts w:ascii="Leelawadee UI" w:hAnsi="Leelawadee UI" w:eastAsia="Leelawadee UI" w:cs="Leelawadee UI"/>
        </w:rPr>
        <w:t>«ចម្រៀងនេះមិនមែនជាប្រវត្តិសាស្ត្រទេ ប៉ុន្តែជាពាក្យទំនាយ។ ទោះបីវាបានរំលឹកអំពីព្រះរាជកិច្ចដ៏អស្ចារ្យរបស់ព្រះជាមួយនឹងប្រជារាស្ត្ររបស់ទ្រង់ក្នុងអតីតកាលក៏ដោយ វាក៏បានបង្ហាញជាមុនអំពីព្រឹត្តិការណ៍ដ៏មហិមានៃអនាគត គឺជ័យជម្នះចុងក្រោយរបស់អ្នកស្មោះត្រង់ នៅពេលដែលព្រះគ្រីស្ទនឹងយាងមកជាលើកទីពីរ ដោយព្រះចេស្ដា និងសិរីល្អ។»</w:t>
      </w:r>
    </w:p>
    <w:p>
      <w:pPr>
        <w:pStyle w:val="ArticleScripture"/>
        <w:jc w:val="left"/>
      </w:pPr>
      <w:r>
        <w:rPr>
          <w:rFonts w:ascii="Leelawadee UI" w:hAnsi="Leelawadee UI" w:eastAsia="Leelawadee UI" w:cs="Leelawadee UI"/>
        </w:rPr>
        <w:t>«សាវកប៉ុលបានថ្លែងយ៉ាងច្បាស់ថា បទពិសោធន៍របស់ជនជាតិអ៊ីស្រាអែលក្នុងដំណើរធ្វើដំណើររបស់ពួកគេ ត្រូវបានកត់ត្រាទុកសម្រាប់ប្រយោជន៍នៃអ្នកដែលរស់នៅក្នុងយុគសម័យនៃលោកិយនេះ គឺអ្នកទាំងឡាយដែលចុងបញ្ចប់នៃលោកិយបានមកដល់លើពួកគេហើយ។ យើងមិនចាត់ទុកថា គ្រោះថ្នាក់របស់យើងមានតិចជាងគ្រោះថ្នាក់របស់ពួកហេព្រើរទេ ប៉ុន្តែធំជាងវិញ»។ Healthful Living, 280, 281.</w:t>
      </w:r>
    </w:p>
    <w:p>
      <w:pPr>
        <w:pStyle w:val="ArticleBody"/>
        <w:jc w:val="left"/>
      </w:pPr>
      <w:r>
        <w:rPr>
          <w:rFonts w:ascii="Leelawadee UI" w:hAnsi="Leelawadee UI" w:eastAsia="Leelawadee UI" w:cs="Leelawadee UI"/>
        </w:rPr>
        <w:t>ការរំដោះចេញពីប្រទេសអេស៊ីប ត្រូវបានតំណាងដោយក្រុមជំនុំអេភេសូរ ហើយនិមិត្តរូបនៃក្រុមជំនុំអេភេសូរ នៅក្នុងប្រវត្តិសាស្ត្រនោះ គឺយ៉ូស្វេ។ បន្ទាប់ពីពួកអ្នកដែលព្រះបាននាំចេញពីប្រទេសអេស៊ីប បានបរាជ័យក្នុងការសាកល្បងជាបន្តបន្ទាប់ដប់លើក ព្រះអម្ចាស់បានដកសេចក្តីសញ្ញាចេញពីពួកបះបោរ ហើយប្រទានវាទៅឲ្យយ៉ូស្វេ និងកាលែប។</w:t>
      </w:r>
    </w:p>
    <w:p>
      <w:pPr>
        <w:pStyle w:val="ArticleScripture"/>
        <w:jc w:val="left"/>
      </w:pPr>
      <w:r>
        <w:rPr>
          <w:rFonts w:ascii="Leelawadee UI" w:hAnsi="Leelawadee UI" w:eastAsia="Leelawadee UI" w:cs="Leelawadee UI"/>
        </w:rPr>
        <w:t>ចូរប្រាប់ពួកគេថា “ដូចជាខ្ញុំមានព្រះជន្មរស់ពិតប្រាកដ ដូច្នេះដែរ ព្រះអម្ចាស់មានព្រះបន្ទូលថា អ្វីដែលអ្នករាល់គ្នាបាននិយាយក្នុងត្រចៀករបស់ខ្ញុំ នោះខ្ញុំនឹងធ្វើដល់អ្នករាល់គ្នាតាមនោះ៖ សាកសពរបស់អ្នករាល់គ្នានឹងដួលនៅក្នុងទីរហោស្ថាននេះ ហើយអស់អ្នកទាំងឡាយក្នុងចំណោមអ្នករាល់គ្នាដែលត្រូវបានរាប់តាមចំនួនទាំងមូលរបស់អ្នករាល់គ្នា ចាប់ពីអាយុម្ភៃឆ្នាំឡើងទៅ ដែលបានរអ៊ូរទាំទាស់នឹងខ្ញុំ មែនប្រាកដណាស់ អ្នករាល់គ្នានឹងមិនចូលទៅក្នុងស្រុកនោះទេ ដែលអំពីស្រុកនោះ ខ្ញុំបានស្បថថានឹងឲ្យអ្នករាល់គ្នានៅក្នុងនោះ លើកលែងតែកាឡែប កូនរបស់យេភូនេ និងយ៉ូស្វេ កូនរបស់នូនប៉ុណ្ណោះ។” ជនគណនា ១៤:២៨–៣០។</w:t>
      </w:r>
    </w:p>
    <w:p>
      <w:pPr>
        <w:pStyle w:val="ArticleBody"/>
        <w:jc w:val="left"/>
      </w:pPr>
      <w:r>
        <w:rPr>
          <w:rFonts w:ascii="Leelawadee UI" w:hAnsi="Leelawadee UI" w:eastAsia="Leelawadee UI" w:cs="Leelawadee UI"/>
        </w:rPr>
        <w:t>បងស្រី វ៉ាយត៍ បញ្ជាក់ថា យ៉ូស្វេ និង កាឡេប តំណាងឲ្យអ្នកទាំងឡាយ «ដែលចុងបញ្ចប់នៃលោកិយបានមកដល់លើពួកគេ» ដែល «ធ្វើសញ្ញាសម្ពន្ធជាមួយព្រះដោយយញ្ញបូជា»។</w:t>
      </w:r>
    </w:p>
    <w:p>
      <w:pPr>
        <w:pStyle w:val="ArticleScripture"/>
        <w:jc w:val="left"/>
      </w:pPr>
      <w:r>
        <w:rPr>
          <w:rFonts w:ascii="Leelawadee UI" w:hAnsi="Leelawadee UI" w:eastAsia="Leelawadee UI" w:cs="Leelawadee UI"/>
        </w:rPr>
        <w:t>«ដ្បិតប្រវត្តិនេះត្រូវបានកត់ត្រាទុកសម្រាប់ជាការដាស់តឿនដល់យើងខ្ញុំទាំងឡាយ ដែលចុងបញ្ចប់នៃលោកិយបានមកដល់លើយើងហើយ។ ប្រជាជនរបស់ព្រះសព្វថ្ងៃនេះញឹកញាប់ប៉ុណ្ណា ដែលរស់ឡើងវិញនូវបទពិសោធន៍របស់កូនចៅអ៊ីស្រាអែល! ញឹកញាប់ប៉ុណ្ណា ដែលពួកគេរអ៊ូរទាំ និងត្អូញត្អែរ! ញឹកញាប់ប៉ុណ្ណា ដែលពួកគេថយក្រោយ នៅពេលព្រះអម្ចាស់បង្គាប់ឲ្យពួកគេទៅមុខ! បុព្វហេតុរបស់ព្រះកំពុងរងទុក្ខដោយខ្វះមនុស្សដូចជា កាឡែប និងយ៉ូស្វេ គឺជាមនុស្សស្មោះត្រង់ និងមានសេចក្ដីទុកចិត្តដែលមិនរង្គោះរង្គើ។ ព្រះកំពុងត្រាស់ហៅមនុស្សដែលនឹងប្រគល់ខ្លួនដល់ទ្រង់ ដើម្បីឲ្យបានពោរពេញដោយព្រះវិញ្ញាណរបស់ទ្រង់។ បុព្វហេតុរបស់ព្រះគ្រីស្ទ និងមនុស្សជាតិ ទាមទារមនុស្សដែលបានញែកជាបរិសុទ្ធ ហើយចេះលះបង់ខ្លួន មនុស្សដែលនឹងចេញទៅក្រៅជំរំ ដោយទ្រាំទ្រការរិះគន់តិះដៀល។ សូមឲ្យពួកគេជាមនុស្សខ្លាំងក្លា ក្លាហាន សមស្របសម្រាប់កិច្ចការដ៏ថ្លៃថ្នូរ ហើយសូមឲ្យពួកគេចងសម្ពន្ធមេត្រីជាមួយព្រះ ដោយការថ្វាយយញ្ញបូជា»។ Review and Herald, ថ្ងៃទី 20 ខែឧសភា ឆ្នាំ 1902។</w:t>
      </w:r>
    </w:p>
    <w:p>
      <w:pPr>
        <w:pStyle w:val="ArticleBody"/>
        <w:jc w:val="left"/>
      </w:pPr>
      <w:r>
        <w:rPr>
          <w:rFonts w:ascii="Leelawadee UI" w:hAnsi="Leelawadee UI" w:eastAsia="Leelawadee UI" w:cs="Leelawadee UI"/>
        </w:rPr>
        <w:t>កិច្ចព្រមព្រៀងដែលត្រូវបានបន្តថ្មី ដូចបានតំណាងដោយកិច្ចព្រមព្រៀងដែលត្រូវបានបន្តថ្មីជាមួយយ៉ូស្វេ និងកាលេប គឺជាកិច្ចព្រមព្រៀងជាមួយមនុស្សមួយសែនបួនម៉ឺនបួនពាន់ និងបណ្តាមនុស្សជាច្រើនឥតគណនា។ វាត្រូវបានបន្តថ្មី បន្ទាប់ពីប្រជាជនដែលបានជ្រើសរើសក្នុងកិច្ចព្រមព្រៀងដើម ត្រូវបានលែងលះចេញពីព្រះ ហើយត្រូវបានកំណត់ឲ្យស្លាប់នៅទីរហោស្ថាន។ កិច្ចព្រមព្រៀងជាមួយមនុស្សមួយសែនបួនម៉ឺនបួនពាន់ ត្រូវបានសម្រេចឡើងនៅក្នុងប្រវត្តិសាស្ត្រដូចគ្នាបំផុត ដែលក្នុងនោះប្រជាជនដែលបានជ្រើសរើសមុនមួយក្រុម ត្រូវបានបដិសេធ។</w:t>
      </w:r>
    </w:p>
    <w:p>
      <w:pPr>
        <w:pStyle w:val="ArticleBody"/>
        <w:jc w:val="left"/>
      </w:pPr>
      <w:r>
        <w:rPr>
          <w:rFonts w:ascii="Leelawadee UI" w:hAnsi="Leelawadee UI" w:eastAsia="Leelawadee UI" w:cs="Leelawadee UI"/>
        </w:rPr>
        <w:t>អេភេសូស មានន័យថា គួរឱ្យប្រាថ្នា ហើយកិច្ចការដែលយ៉ូស្វេ និងពួកជំនុំដំបូងបានសម្រេច គឺជា «កិច្ចការគួរឱ្យប្រាថ្នា»។ នៅពេលយ៉ូស្វេដឹកនាំរាស្ត្ររបស់ព្រះចូលទៅក្នុងដែនដីសន្យា គាត់បានចេញទៅដោយការឈ្នះ។ ត្រាទីមួយស្របគ្នានឹងពួកជំនុំអេភេសូស ហើយត្រូវបានតំណាងដោយសេះពណ៌សដែលចេញទៅដោយការឈ្នះ។ នេះជាការពិតទាំងចំពោះយ៉ូស្វេ និងចំពោះពួកជំនុំសម័យសាវក។ ត្រាទីមួយស្របគ្នានឹងពួកជំនុំអេភេសូស ទាំងនៅក្នុងអ៊ីស្រាអែលបុរាណ និងអ៊ីស្រាអែលសម័យទំនើប។</w:t>
      </w:r>
    </w:p>
    <w:p>
      <w:pPr>
        <w:pStyle w:val="ArticleBody"/>
        <w:jc w:val="left"/>
      </w:pPr>
      <w:r>
        <w:rPr>
          <w:rFonts w:ascii="Leelawadee UI" w:hAnsi="Leelawadee UI" w:eastAsia="Leelawadee UI" w:cs="Leelawadee UI"/>
        </w:rPr>
        <w:t>ស្មុីរណា បានចេញមកពីពាក្យ “មឺរ” ដែលជាប្រេងមួយប្រភេទ ដែលត្រូវបានប្រើសម្រាប់លាបសព។ ត្រាទីពីរ ត្រូវបានតំណាងដោយសេះពណ៌ក្រហមមួយ ដែលត្រូវបានប្រទាន “ដាវធំមួយ” និង “អំណាច” ដើម្បីដកយក “សេចក្តីសុខសាន្តពីផែនដី” ដែលមានន័យថា មនុស្សនៅក្នុងប្រវត្តិសាស្ត្រនោះនឹង “សម្លាប់គ្នាទៅវិញទៅមក”។ ត្រាទីពីរ ដំណើរប្របាក់ទៅនឹងក្រុមជំនុំស្មុីរណា ហើយវាតំណាងឲ្យអំណាចដែលត្រូវបានប្រទានដល់សត្រូវរបស់ព្រះ ដោយអនុញ្ញាតឲ្យពួកគេឈ្នះលើ និងសម្លាប់ប្រជារាស្ត្ររបស់ព្រះ។ ការនេះបានសម្រេចនៅក្នុងសម័យបន្ទាប់ពីក្រុមជំនុំសម័យសាវក ហើយក៏នៅក្នុងប្រវត្តិសាស្ត្រនៃពួកចៅហ្វាយផងដែរ។ ក្នុងប្រវត្តិសាស្ត្រទាំងពីរ ព្រះបានអនុញ្ញាតឲ្យអំណាចដែលនៅខាងក្រៅប្រជារាស្ត្ររបស់ព្រះ នាំសង្គ្រាម និងសេចក្តីស្លាប់មកលើប្រជារាស្ត្ររបស់ទ្រង់។ នៅក្នុងក្រុមជំនុំសម័យសាវក សង្គ្រាមនោះត្រូវបានជំរុញដោយការបដិសេធសាសនារបស់ព្រះគ្រីស្ទ ដែលនៅក្នុងសម័យមុនគឺអេភេសូរ បានមិនអាចយកឈ្នះបាន ខណៈពេលវាបាននាំដំណឹងល្អទៅកាន់ពិភពលោក។ មូលហេតុជំរុញរបស់សត្រូវនៃប្រជារាស្ត្ររបស់ព្រះ នៅក្នុងសម័យពួកចៅហ្វាយ គឺផ្អែកលើសម័យមុនគឺអេភេសូរ ដែលនៅទីនោះព្រះបានសម្ដែងព្រះចេស្តារបស់ទ្រង់លើអេស៊ីព្ទ និងលើប្រជាជាតិតាមក្រោយ ដែលយ៉ូស្វេត្រូវបានប្រើឲ្យយកឈ្នះ។ ត្រាទីពីរ ដំណើរប្របាក់ទៅនឹងក្រុមជំនុំស្មុីរណា ទាំងនៅក្នុងអ៊ីស្រាអែលបុរាណ និងអ៊ីស្រាអែលសម័យទំនើប។</w:t>
      </w:r>
    </w:p>
    <w:p>
      <w:pPr>
        <w:pStyle w:val="ArticleBody"/>
        <w:jc w:val="left"/>
      </w:pPr>
      <w:r>
        <w:rPr>
          <w:rFonts w:ascii="Leelawadee UI" w:hAnsi="Leelawadee UI" w:eastAsia="Leelawadee UI" w:cs="Leelawadee UI"/>
        </w:rPr>
        <w:t>ភើរកាមុស មានន័យថា «បន្ទាយរឹងមាំ» ដូច្នេះវាតំណាងឲ្យប្រាសាទរបស់ស្តេចមួយ។ ត្រាទីបីដំណើរប្របស្របជាមួយភើរកាមុស ហើយតំណាងឲ្យប្រវត្តិសាស្ត្រមួយ ដែលក្នុងនោះ ការវិនិច្ឆ័យរបស់មនុស្សត្រូវបានអនុវត្តដោយស្តេចទាំងឡាយនៃផែនដី ដោយប្រឆាំងនឹងការវិនិច្ឆ័យរបស់ព្រះ។ ដូច្នេះ ការវាស់វែង ឬការវិនិច្ឆ័យ ដែលត្រូវបានតំណាងដោយជញ្ជីង «ពីរ» ដែលថ្លឹង «ស្រូវសាលី» «ស្រូវបារី» «ប្រេង» និង «ស្រាទំពាំងបាយជូរ» នោះ បញ្ជាក់អំពីអំណាចរាជវង្សរបស់មនុស្ស ដែលតែងតែមានកំហុស ប្រៀបនឹងការវិនិច្ឆ័យរបស់ព្រះ។ ចូរចងចាំថា ការវាស់វែងដោយស្មោះត្រង់ ឬការថ្លឹងដោយស្មោះត្រង់ មិនត្រូវការជញ្ជីងពីរឡើយ។ ជញ្ជីងពីរតំណាងឲ្យការវិនិច្ឆ័យមិនស្មើភាព។</w:t>
      </w:r>
    </w:p>
    <w:p>
      <w:pPr>
        <w:pStyle w:val="ArticleBody"/>
        <w:jc w:val="left"/>
      </w:pPr>
      <w:r>
        <w:rPr>
          <w:rFonts w:ascii="Leelawadee UI" w:hAnsi="Leelawadee UI" w:eastAsia="Leelawadee UI" w:cs="Leelawadee UI"/>
        </w:rPr>
        <w:t>“ស្រូវបាឡេ” ជានិមិត្តរូបនៃដង្វាយ “ផលដំបូង” នៃបុណ្យរំលង; “ស្រូវសាលី” ជានិមិត្តរូបនៃដង្វាយ “នំប៉័ងគ្រវីពីរ” នៃបុណ្យថ្ងៃបុណ្យទីហាសិប។ “ប្រេង” ជានិមិត្តរូបនៃព្រះវិញ្ញាណបរិសុទ្ធ ហើយ “ស្រា” ជានិមិត្តរូបនៃគោលលទ្ធិ។ Pergamos ក្នុងសម័យអ៊ីស្រាអែលបុរាណ គឺជារយៈពេលនៃស្តេចទាំងឡាយរបស់អ៊ីស្រាអែលដែលបានសម្របសម្រួល ហើយបាននាំការជំនុំជម្រះមកលើប្រព័ន្ធនៃការថ្វាយបង្គំរបស់ព្រះ ដែលត្រូវបានតំណាងដោយរដូវកាលចាប់ពីបុណ្យរំលងរហូតដល់បុណ្យថ្ងៃបុណ្យទីហាសិប។ សេចក្តីពិតទាំងឡាយនៃព្រះបន្ទូលរបស់ព្រះ ត្រូវបានតំណាងដោយ “ស្រា” និង “ប្រេង”។ ទាំងក្នុងអ៊ីស្រាអែលបុរាណ និងអ៊ីស្រាអែលសម័យទំនើប ពួកជំនុំនៃ Pergamos គឺជារយៈពេលដែលសាតាំងព្យាយាមសម្រេចនូវអ្វីដែលវាមិនអាចធ្វើបានតាមរយៈការបង្ហូរឈាម ក្នុងប្រវត្តិសាស្ត្រដែល Smyrna តំណាង។ នៅក្នុង Pergamos សាតាំងបានព្យាយាមបំផ្លាញប្រជារាស្ត្ររបស់ព្រះ និងសេចក្តីពិតរបស់ព្រះ តាមរយៈការសម្របសម្រួល មិនមែនដោយការបង្ហូរឈាម ដូចដែល Smyrna តំណាងនោះទេ។ ការសម្របសម្រួលរបស់ស្តេចទាំងឡាយនៃអ៊ីស្រាអែលបុរាណ ជាប្រភេទបង្ហាញជាមុននៃការសម្របសម្រួលរបស់ Constantine ក្នុងអ៊ីស្រាអែលសម័យទំនើប។</w:t>
      </w:r>
    </w:p>
    <w:p>
      <w:pPr>
        <w:pStyle w:val="ArticleBody"/>
        <w:jc w:val="left"/>
      </w:pPr>
      <w:r>
        <w:rPr>
          <w:rFonts w:ascii="Leelawadee UI" w:hAnsi="Leelawadee UI" w:eastAsia="Leelawadee UI" w:cs="Leelawadee UI"/>
        </w:rPr>
        <w:t>ធីយ៉ាទីរ៉ា មានន័យថា «យញ្ញបូជានៃការបាក់ទឹកចិត្ត» ហើយបង្ហាញអំពីវិញ្ញាណនៃការធ្វើទុក្ករកម្ម ដែលព្រះទ្រង់ប្រទានដល់ប្រជារាស្ត្ររបស់ទ្រង់ ដែលត្រូវបានសម្លាប់ដោយព្រោះព្រះនាមរបស់ទ្រង់។ យញ្ញបូជានៃការបាក់ទឹកចិត្ត តំណាងឲ្យឆន្ទៈក្នុងការបម្រើព្រះគ្រីស្ទ ក្នុងកាលៈទេសៈដ៏តឹងរឹង ដូចដែលត្រូវបានតំណាងដោយ ដានីយ៉ែល សាដ្រាក់ មេសាក់ និងអាបេឌនេកោ ក្នុងអំឡុងពេលជាប់ឃុំជាឈ្លើយអស់រយៈពេលចិតសិបឆ្នាំ; ហើយវាក៏តំណាងឲ្យការលះបង់របស់ពួកវ៉ាល់ដង់ស៊ីអាន ពួកហ៊ុយហ្គឺណូ និងអ្នកឯទៀត ដែលត្រូវបានធ្វើទារុណកម្ម ដាក់ពន្ធនាគារ បង្ខូចកេរ្តិ៍ឈ្មោះ និងសម្លាប់ ដោយអំណាចសម្តេចប៉ាប ក្នុងប្រវត្តិសាស្ត្រនៃមួយពាន់ពីររយហុកសិបឆ្នាំ។ ត្រាទីបួន ដើរស្របគ្នាជាមួយក្រុមជំនុំធីយ៉ាទីរ៉ា ហើយតំណាងឲ្យការបៀតបៀនដោយបាប៊ីឡូនបុរាណ ប្រឆាំងនឹងអ៊ីស្រាអែលបុរាណ និងការបៀតបៀនដោយបាប៊ីឡូនសម័យទំនើប ប្រឆាំងនឹងអ៊ីស្រាអែលសម័យទំនើប។ ប្រវត្តិសាស្ត្រនៃការជាប់ឃុំជាឈ្លើយទាំងពីរ ដំបូងបង្អស់ តម្រូវឲ្យមានការធ្លាក់ចេញពីសេចក្តីពិត ដែលស្ដេចនានារបស់អ៊ីស្រាអែល និងអធិរាជ កុងស្តង់ទីន បានបង្កឡើង។ ទាំងពីរបានរៀបចំផ្លូវ សម្រាប់សម័យកាលមួយដែលត្រូវបានតំណាងដោយ ធីយ៉ាទីរ៉ា។</w:t>
      </w:r>
    </w:p>
    <w:p>
      <w:pPr>
        <w:pStyle w:val="ArticleBody"/>
        <w:jc w:val="left"/>
      </w:pPr>
      <w:r>
        <w:rPr>
          <w:rFonts w:ascii="Leelawadee UI" w:hAnsi="Leelawadee UI" w:eastAsia="Leelawadee UI" w:cs="Leelawadee UI"/>
        </w:rPr>
        <w:t>សារឌីស គ្មានអត្ថន័យណាមួយដែលស្របនឹងការអះអាងថាខ្លួនមានឈ្មោះនោះទេ ប៉ុន្តែការអះអាងនោះជាការកុហក។ ព្រះវត្តមាននៃសេគីណា មិនដែលបានសម្ដែងឡើងនៅក្នុងព្រះវិហារទីពីរឡើយ។ ព្រះវត្តមានរបស់ព្រះគ្រីស្ទ មិនដែលបានសម្ដែងឡើងនៅក្នុងប្រវត្តិរបស់សារឌីសឡើយ។ ការកែទម្រង់ក្នុងសម័យអន្ធកាល ជាសារសំខាន់ គឺជាលំដាប់នៃការបោះជំហានទៅមុខមួយជំហាន ហើយថយក្រោយពីរជំហាន។ កិច្ចការដែលប្រវត្តិរបស់សារឌីសគួរតែសម្រេចឲ្យបានក្នុងការកែទម្រង់ប្រូតេស្តង់ មិនដែលត្រូវបានបញ្ចប់ជាស្ថាពរឡើយ។</w:t>
      </w:r>
    </w:p>
    <w:p>
      <w:pPr>
        <w:pStyle w:val="ArticleBody"/>
        <w:jc w:val="left"/>
      </w:pPr>
      <w:r>
        <w:rPr>
          <w:rFonts w:ascii="Leelawadee UI" w:hAnsi="Leelawadee UI" w:eastAsia="Leelawadee UI" w:cs="Leelawadee UI"/>
        </w:rPr>
        <w:t>ភីឡាឌែលភា មានន័យថា សេចក្តីស្រឡាញ់បងប្អូន ហើយមិនអាចស្រឡាញ់បងប្អូនរបស់អ្នកបានឡើយ បើសិនជាដំបូងអ្នកមិនស្រឡាញ់ព្រះជាម្ចាស់។</w:t>
      </w:r>
    </w:p>
    <w:p>
      <w:pPr>
        <w:pStyle w:val="ArticleScripture"/>
        <w:jc w:val="left"/>
      </w:pPr>
      <w:r>
        <w:rPr>
          <w:rFonts w:ascii="Leelawadee UI" w:hAnsi="Leelawadee UI" w:eastAsia="Leelawadee UI" w:cs="Leelawadee UI"/>
        </w:rPr>
        <w:t>បើអ្នកណាម្នាក់និយាយថា «ខ្ញុំស្រឡាញ់ព្រះ» ប៉ុន្តែស្អប់បងប្អូនរបស់ខ្លួន អ្នកនោះជាមនុស្សកុហក ដ្បិតអ្នកដែលមិនស្រឡាញ់បងប្អូនរបស់ខ្លួន ដែលខ្លួនបានឃើញហើយ នោះតើអាចស្រឡាញ់ព្រះដែលខ្លួនមិនបានឃើញដូចម្តេចបាន? ហើយនេះជាបញ្ញត្តិដែលយើងបានទទួលពីព្រះអង្គ គឺថា អ្នកដែលស្រឡាញ់ព្រះ ត្រូវស្រឡាញ់បងប្អូនរបស់ខ្លួនផងដែរ។ ១ យ៉ូហាន ៤:២០, ២១។</w:t>
      </w:r>
    </w:p>
    <w:p>
      <w:pPr>
        <w:pStyle w:val="ArticleBody"/>
        <w:jc w:val="left"/>
      </w:pPr>
      <w:r>
        <w:rPr>
          <w:rFonts w:ascii="Leelawadee UI" w:hAnsi="Leelawadee UI" w:eastAsia="Leelawadee UI" w:cs="Leelawadee UI"/>
        </w:rPr>
        <w:t>ភីឡាដែលហ្វៀ តំណាងឲ្យពួកជំនុំដែលស្រឡាញ់ព្រះជាម្ចាស់ ហើយដោយហេតុនេះ គ្មានការថ្កោលទោស ឬការស្តីបន្ទោសណាមួយ ត្រូវបានដាក់មកលើភីឡាដែលហ្វៀឡើយ។</w:t>
      </w:r>
    </w:p>
    <w:p>
      <w:pPr>
        <w:pStyle w:val="ArticleScripture"/>
        <w:jc w:val="left"/>
      </w:pPr>
      <w:r>
        <w:rPr>
          <w:rFonts w:ascii="Leelawadee UI" w:hAnsi="Leelawadee UI" w:eastAsia="Leelawadee UI" w:cs="Leelawadee UI"/>
        </w:rPr>
        <w:t>ចូរសរសេរទៅកាន់ទេវតានៃក្រុមជំនុំនៅក្រុងភីឡាដែលភា ថា៖ ព្រះអង្គដែលបរិសុទ្ធ ព្រះអង្គដែលពិតប្រាកដ ព្រះអង្គដែលកាន់កូនសោររបស់ដាវីឌ ព្រះអង្គដែលបើក ហើយគ្មាននរណាបិទបាន ហើយបិទ ហើយគ្មាននរណាបើកបាន ទ្រង់មានព្រះបន្ទូលដូច្នេះថា៖ អញស្គាល់អំពើរបស់អ្នកហើយ៖ មើល៍ អញបានដាក់ទ្វារបើកមួយនៅមុខអ្នក ហើយគ្មាននរណាអាចបិទវាបានឡើយ ពីព្រោះអ្នកមានកម្លាំងតិចតួច តែបានកាន់តាមពាក្យរបស់អញ ហើយមិនបានបដិសេធព្រះនាមអញឡើយ។ មើល៍ អញនឹងធ្វើឲ្យពួកសាលាប្រជុំនៃសាតាំង គឺពួកដែលនិយាយថាខ្លួនជាសាសន៍យូដា តែមិនមែនទេ គឺកំពុងកុហក មើល៍ អញនឹងធ្វើឲ្យពួកនោះមកក្រាបថ្វាយបង្គំនៅមុខជើងអ្នក ហើយឲ្យពួកគេដឹងថា អញបានស្រឡាញ់អ្នក។ ព្រោះអ្នកបានកាន់តាមព្រះបន្ទូលអំពីការអត់ធ្មត់របស់អញ នោះអញក៏នឹងរក្សាអ្នកឲ្យរួចពីម៉ោងនៃការល្បួង ដែលនឹងមកលើពិភពលោកទាំងមូល ដើម្បីល្បងលមើលអស់អ្នកដែលរស់នៅលើផែនដី។ មើល៍ អញមកឆាប់ហើយ៖ ចូរកាន់ឲ្យជាប់នូវអ្វីដែលអ្នកមាន ដើម្បីកុំឲ្យនរណាមកយកមកុដរបស់អ្នកបាន។ អ្នកណាដែលឈ្នះ អញនឹងធ្វើឲ្យគេជាសសរមួយនៅក្នុងព្រះវិហារនៃព្រះរបស់អញ ហើយគេនឹងមិនចេញទៅក្រៅទៀតឡើយ៖ ហើយអញនឹងសរសេរលើគេនូវព្រះនាមនៃព្រះរបស់អញ និងឈ្មោះក្រុងនៃព្រះរបស់អញ គឺយេរូសាឡឹមថ្មី ដែលចុះមកពីស្ថានសួគ៌ ពីព្រះរបស់អញ៖ ហើយអញនឹងសរសេរលើគេនូវព្រះនាមថ្មីរបស់អញ។ វិវរណៈ ៣៖៧–១២។</w:t>
      </w:r>
    </w:p>
    <w:p>
      <w:pPr>
        <w:pStyle w:val="ArticleBody"/>
        <w:jc w:val="left"/>
      </w:pPr>
      <w:r>
        <w:rPr>
          <w:rFonts w:ascii="Leelawadee UI" w:hAnsi="Leelawadee UI" w:eastAsia="Leelawadee UI" w:cs="Leelawadee UI"/>
        </w:rPr>
        <w:t>ភីឡាដែលភាត្រូវបានប្រទានឲ្យ «កូនសោរបស់ដាវីឌ» ហើយនៅក្នុងប្រវត្តិសាស្ត្រភីឡាដែលភានៃអ៊ីស្រាអែលបុរាណ ពួកគេត្រូវបានប្រទានឲ្យ ព្រះរាជបុត្រារបស់ដាវីឌ ដែលជាតំណាង ក្នុងចំណោមអ្វីផ្សេងទៀត នៃគោលការណ៍ព្យាករណ៍អាល់ហ្វា និងអូមេហ្គា គឺជាដើម និងជាចុង។ កូនសោនោះតំណាងឲ្យវិធីសាស្ត្រនៃ «historicism»។ នៅក្នុងសម័យដែលតំណាងដោយក្រុមជំនុំភីឡាដែលភា នៅចុងបញ្ចប់នៃអ៊ីស្រាអែលបុរាណ អ្នកនិពន្ធពិតប្រាកដនៃព្រះបន្ទូលទំនាយក្នុងព្រះគម្ពីរផ្ទាល់ គឺជាកូនសោនោះ។ នៅក្នុងសម័យដែលតំណាងដោយក្រុមជំនុំភីឡាដែលភាក្នុងប្រវត្តិសាស្ត្រមីល្លេរ៉ាយ វីល្លៀម មីល្ល័រ ត្រូវបានប្រទានកូនសោនោះ។ នៅក្នុងប្រវត្តិសាស្ត្រទាំងពីរនោះ ព្រះគ្រីស្ទបានទាក់ទងជាមួយជនជាតិយូដាដែលគិតថាខ្លួនជាកូនចៅរបស់អ័ប្រាហាំ ប៉ុន្តែពួកគេមិនមែនទេ។ មីល្ល័របានទាក់ទងជាមួយពួកប្រូតេស្តង់ដែលគិតថាខ្លួនជាជនជាតិយូដាខាងវិញ្ញាណ ប៉ុន្តែមិនមែនទេ។</w:t>
      </w:r>
    </w:p>
    <w:p>
      <w:pPr>
        <w:pStyle w:val="ArticleScripture"/>
        <w:jc w:val="left"/>
      </w:pPr>
      <w:r>
        <w:rPr>
          <w:rFonts w:ascii="Leelawadee UI" w:hAnsi="Leelawadee UI" w:eastAsia="Leelawadee UI" w:cs="Leelawadee UI"/>
        </w:rPr>
        <w:t>អ្នកណាដែលមានត្រចៀក សូមឲ្យគាត់ស្តាប់អ្វីដែលព្រះវិញ្ញាណមានព្រះបន្ទូលដល់ក្រុមជំនុំទាំងឡាយ។ វិវរណៈ ៣:១៣។</w:t>
      </w:r>
    </w:p>
    <w:p>
      <w:pPr>
        <w:pStyle w:val="ArticleBody"/>
        <w:jc w:val="left"/>
      </w:pPr>
      <w:r>
        <w:rPr>
          <w:rFonts w:ascii="Leelawadee UI" w:hAnsi="Leelawadee UI" w:eastAsia="Leelawadee UI" w:cs="Leelawadee UI"/>
        </w:rPr>
        <w:t>ឡូឌីសេ មានន័យថា ប្រជាជនដែលត្រូវបានវិនិច្ឆ័យ ហើយពួកឡូឌីសេ គឺជាពួកយូដានៅសម័យព្រះគ្រីស្ទ ទីបំផុតបានទទួលការវិនិច្ឆ័យនៅឆ្នាំ 70 គ.ស. ក្នុងការបំផ្លាញក្រុងយេរូសាឡឹម។ ការវិនិច្ឆ័យចុងក្រោយលើប្រូតេស្តង់ដែលបានបោះបង់ជំនឿ កើតឡើងនៅក្នុងវិបត្តិនៃច្បាប់ថ្ងៃអាទិត្យ ប៉ុន្តែពួកគេបានជួបការវិនិច្ឆ័យរបស់ខ្លួននៅពេលដែលពួកគេបានបដិសេធសាររបស់ទេវតាទីមួយ នៅនិទាឃរដូវ ឆ្នាំ 1844 ហើយបន្ទាប់មកត្រូវបានប្រកាសដោយព្រះថាជាកូនស្រីរបស់បាប៊ីឡូន។ ពួកប្រូតេស្តង់ដែលបានដួលរលំទាំងនោះ ជាគំរូតំណាងឲ្យអាដវេនទីសលូឌីសេ នៅថ្ងៃចុងក្រោយនៃការវិនិច្ឆ័យស៊ើបសួរ។</w:t>
      </w:r>
    </w:p>
    <w:p>
      <w:pPr>
        <w:pStyle w:val="ArticleBody"/>
        <w:jc w:val="left"/>
      </w:pPr>
      <w:r>
        <w:rPr>
          <w:rFonts w:ascii="Leelawadee UI" w:hAnsi="Leelawadee UI" w:eastAsia="Leelawadee UI" w:cs="Leelawadee UI"/>
        </w:rPr>
        <w:t>ឥឡូវនេះ យើងបានពិនិត្យឡើងវិញជាសារសំខាន់នូវវិធីផ្សេងៗជាច្រើន ដែលក្រុមជំនុំទាំងប្រាំពីរក្នុងព្រះគម្ពីរវិវរណៈអាចត្រូវបានយល់យ៉ាងត្រឹមត្រូវថាជានិមិត្តសញ្ញាព្យាករណ៍ ហើយបន្ទាប់មកត្រូវបានអនុវត្តតាមន័យព្យាករណ៍។ ប៉ុន្តែ ក្រុមជំនុំទាំងនោះត្រូវតែត្រូវបានយល់ និងអនុវត្ត នៅក្នុងបរិបទនៃក្បួនព្យាករណ៍ «ដែលត្រូវបានប្រគល់ឲ្យយើងដោយអំណាចខ្ពង់ខ្ពស់បំផុត»។</w:t>
      </w:r>
    </w:p>
    <w:p>
      <w:pPr>
        <w:pStyle w:val="ArticleBody"/>
        <w:jc w:val="left"/>
      </w:pPr>
      <w:r>
        <w:rPr>
          <w:rFonts w:ascii="Leelawadee UI" w:hAnsi="Leelawadee UI" w:eastAsia="Leelawadee UI" w:cs="Leelawadee UI"/>
        </w:rPr>
        <w:t>សារទាំងឡាយទៅកាន់ក្រុមជំនុំទាំងប្រាំពីរ គឺជាសារដែលបានប្រទានដល់ក្រុមជំនុំទាំងប្រាំពីរ ដែលមានស្រាប់នៅពេលយ៉ូហានកត់ត្រាសារទាំងនោះ។ សារទាំងឡាយទៅកាន់ក្រុមជំនុំទាំងប្រាំពីរ ផ្តល់សេចក្តីណែនាំ និងការព្រមានសម្រាប់ក្រុមជំនុំទាំងអស់ទូទាំងប្រវត្តិសាស្ត្រ។ សារទាំងឡាយទៅកាន់ក្រុមជំនុំទាំងប្រាំពីរ ផ្តល់សេចក្តីណែនាំ និងការព្រមានសម្រាប់គ្រីស្ទបរិស័ទម្នាក់ៗទូទាំងប្រវត្តិសាស្ត្រ។ ក្រុមជំនុំទាំងប្រាំពីរ តំណាងឲ្យប្រវត្តិសាស្ត្រនៃសាសនាគ្រីស្ទ ចាប់តាំងពីសម័យសាវក រហូតដល់ចុងបញ្ចប់នៃលោកិយ។ ក្រុមជំនុំទាំងប្រាំពីរ តំណាងឲ្យប្រវត្តិសាស្ត្ររបស់អ៊ីស្រាអែលបុរាណ ចាប់តាំងពីសម័យម៉ូសេ រហូតដល់ការបំផ្លាញក្រុងយេរូសាឡឹម នៅឆ្នាំ 70 គ.ស.។ ក្រុមជំនុំទាំងប្រាំពីរ អាចត្រូវបានសម្គាល់ និងយកមកអនុវត្តបាន ដោយកំណត់សេចក្តីខុសប្លែកគ្នារវាងក្រុមជំនុំបួនដំបូង និងបីចុងក្រោយ។</w:t>
      </w:r>
    </w:p>
    <w:p>
      <w:pPr>
        <w:pStyle w:val="ArticleBody"/>
        <w:jc w:val="left"/>
      </w:pPr>
      <w:r>
        <w:rPr>
          <w:rFonts w:ascii="Leelawadee UI" w:hAnsi="Leelawadee UI" w:eastAsia="Leelawadee UI" w:cs="Leelawadee UI"/>
        </w:rPr>
        <w:t>ក្នុងចំណោមការអនុវត្តទំនាយផ្សេងៗទាំងប្រាំមួយដែលយើងកំពុងកំណត់អត្តសញ្ញាណ នោះការអនុវត្តដូចគ្នាទាំងនោះក៏ត្រូវបានតំណាងនៅក្នុងត្រាទាំងប្រាំពីរផងដែរ។</w:t>
      </w:r>
    </w:p>
    <w:p>
      <w:pPr>
        <w:pStyle w:val="ArticleBody"/>
        <w:jc w:val="left"/>
      </w:pPr>
      <w:r>
        <w:rPr>
          <w:rFonts w:ascii="Leelawadee UI" w:hAnsi="Leelawadee UI" w:eastAsia="Leelawadee UI" w:cs="Leelawadee UI"/>
        </w:rPr>
        <w:t>យើងនឹងពិភាក្សាអំពីសេចក្ដីពិតទាំងនេះនៅក្នុងអត្ថបទបន្ទាប់។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លៅឌីសេអា - លេខបួន</dc:title>
  <dc:subject>ប្រវត្តិសាស្ត្រដែលត្រួតស៊ីគ្នា</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