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ឡៅឌីសេ — លេខប្រាំ</w:t>
      </w:r>
    </w:p>
    <w:p>
      <w:pPr>
        <w:pStyle w:val="ArticleSubtitle"/>
        <w:jc w:val="left"/>
      </w:pPr>
      <w:r>
        <w:rPr>
          <w:rFonts w:ascii="Leelawadee UI" w:hAnsi="Leelawadee UI" w:eastAsia="Leelawadee UI" w:cs="Leelawadee UI"/>
        </w:rPr>
        <w:t>អ្នកបីនាក់ចុងក្រោយ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2023-09-03</w:t>
      </w:r>
    </w:p>
    <w:p>
      <w:pPr>
        <w:pStyle w:val="ArticleBody"/>
        <w:jc w:val="left"/>
      </w:pPr>
      <w:r>
        <w:rPr>
          <w:rFonts w:ascii="Leelawadee UI" w:hAnsi="Leelawadee UI" w:eastAsia="Leelawadee UI" w:cs="Leelawadee UI"/>
        </w:rPr>
        <w:t>តាមឧត្តមគតិ ព្រះវិហារទាំងប្រាំពីរ និងត្រាទាំងប្រាំពីរ គួរត្រូវបានយល់ថា ជានិមិត្តសញ្ញាស្របគ្នា ដែលតំណាងឲ្យបន្ទាត់ខាងក្នុង និងបន្ទាត់ខាងក្រៅនៃប្រវត្តិសាស្ត្រដូចគ្នា។ ក៏សំខាន់ដែរ ដែលត្រូវកត់សម្គាល់ថា នៅពេលពិចារណាព្រះវិហារបីចុងក្រោយ និងត្រាបីចុងក្រោយ បន្ទាត់ប្រវត្តិសាស្ត្រ ដែលតំណាងឲ្យប្រវត្តិសាស្ត្រដែលរីកចម្រើនទៅមុខ មិនមែនជាប្រធានបទសំខាន់ដំបូងនៃនិមិត្តសញ្ញាទាំងនោះទេ។ នៅពេលយកព្រះវិហារមកអនុវត្តក្នុងបរិបទនៃប្រវត្តិសាស្ត្រស្របគ្នា ការរីកចម្រើនទៅមុខនៃប្រវត្តិសាស្ត្រ ជាធាតុសំខាន់មួយនៃនិមិត្តសញ្ញា ប៉ុន្តែមិនមែនដូច្នោះទេ នៅពេលដែលព្រះវិហារបីចុងក្រោយ និងត្រាបីចុងក្រោយ ត្រូវបានចាត់ទុកជានិមិត្តសញ្ញាដាច់ដោយឡែកក្នុងខ្លួនវាឯង។</w:t>
      </w:r>
    </w:p>
    <w:p>
      <w:pPr>
        <w:pStyle w:val="ArticleBody"/>
        <w:jc w:val="left"/>
      </w:pPr>
      <w:r>
        <w:rPr>
          <w:rFonts w:ascii="Leelawadee UI" w:hAnsi="Leelawadee UI" w:eastAsia="Leelawadee UI" w:cs="Leelawadee UI"/>
        </w:rPr>
        <w:t>សាសនាចក្របីចុងក្រោយ ក្នុងនាមជានិមិត្តរូប ស្តីអំពីទំនាក់ទំនងរវាងក្រុមបី និងចលនានៃអន្តរកម្មរវាងក្រុមអ្នកគោរពបូជាទាំងបី ដែលត្រូវបានតំណាងដោយសាសនាចក្រផ្សេងៗ។ ត្រាបីចុងក្រោយកំណត់អត្តសញ្ញាណប្រជាជនរបស់ព្រះ ដូចដែលត្រូវបានតំណាងដោយម៉ូសេ និងអេលីយ៉ា។ អេលីយ៉ាតំណាងឲ្យមួយសែនសែសិបបួនពាន់នាក់ ហើយម៉ូសេតំណាងឲ្យមនុស្សស្លាប់សុចរិត។</w:t>
      </w:r>
    </w:p>
    <w:p>
      <w:pPr>
        <w:pStyle w:val="ArticleScripture"/>
        <w:jc w:val="left"/>
      </w:pPr>
      <w:r>
        <w:rPr>
          <w:rFonts w:ascii="Leelawadee UI" w:hAnsi="Leelawadee UI" w:eastAsia="Leelawadee UI" w:cs="Leelawadee UI"/>
        </w:rPr>
        <w:t>ហើយកាលទ្រង់បានបើកត្រាទី៥ នោះខ្ញុំបានឃើញនៅក្រោមអាសនៈ នូវព្រលឹងរបស់អស់អ្នកដែលត្រូវបានសម្លាប់ ដោយព្រោះព្រះបន្ទូលនៃព្រះ និងដោយព្រោះសក្ខីភាពដែលពួកគេកាន់ខ្ជាប់។ ពួកគេស្រែកដោយសំឡេងខ្លាំងថា ឱព្រះអម្ចាស់ដ៏បរិសុទ្ធ និងពិតត្រង់អើយ តើដល់ពេលណាទៀត ទ្រង់មិនទាន់វិនិច្ឆ័យ និងសងសឹកឈាមរបស់យើង លើពួកអ្នកដែលរស់នៅលើផែនដីឬ? រួចមានអាវសវែង ត្រូវបានប្រទានដល់ពួកគេម្នាក់ៗ ហើយមានព្រះបន្ទូលប្រាប់ពួកគេថា ឲ្យសម្រាកនៅសិនមួយរយៈខ្លីទៀត ដរាបដល់ពេលដែលអ្នកបម្រើរួម និងបងប្អូនរបស់ពួកគេ ដែលត្រូវសម្លាប់ដូចជាពួកគេ នឹងបានគ្រប់ចំនួនសិន។ ហើយកាលទ្រង់បានបើកត្រាទី៦ នោះ មើល៍ មានការរញ្ជួយដីយ៉ាងខ្លាំង ហើយព្រះអាទិត្យបានទៅជាខ្មៅដូចសំពត់ក្រណាត់សក់ ហើយព្រះចន្ទបានទៅជាដូចឈាម។ ហើយផ្កាយទាំងឡាយនៅលើមេឃបានធ្លាក់មកលើផែនដី ដូចដើមល្វាជ្រុះផ្លែខ្ចីរបស់វា កាលត្រូវខ្យល់ខ្លាំងបក់រំញ័រ។ ហើយផ្ទៃមេឃបានបាត់ចេញទៅ ដូចជារមូរមួយ កាលគេរមូរវាចូលគ្នា ហើយភ្នំទាំងអស់ និងកោះទាំងអស់ ត្រូវបានរើចេញពីកន្លែងរបស់វា។ ហើយស្តេចទាំងឡាយនៃផែនដី និងមនុស្សធំទាំងឡាយ និងអ្នកមានទាំងឡាយ និងមេទ័ពទាំងឡាយ និងមនុស្សខ្លាំងពូកែទាំងឡាយ និងទាសករគ្រប់រូប និងមនុស្សសេរីគ្រប់រូប បានលាក់ខ្លួននៅក្នុងរូង និងក្នុងថ្មភ្នំទាំងឡាយ។ ហើយពួកគេនិយាយទៅកាន់ភ្នំ និងថ្មទាំងឡាយថា ចូរដួលមកលើយើង ហើយបាំងយើងពីព្រះភក្ត្រនៃព្រះអង្គដែលគង់លើបល្ល័ង្ក និងពីសេចក្ដីក្រោធរបស់កូនចៀម។ ដ្បិតថ្ងៃដ៏ធំនៃសេចក្ដីក្រោធរបស់ទ្រង់បានមកដល់ហើយ ហើយតើអ្នកណាអាចឈរមាំបាន? វិវរណៈ ៦៖៩–១៧។</w:t>
      </w:r>
    </w:p>
    <w:p>
      <w:pPr>
        <w:pStyle w:val="ArticleBody"/>
        <w:jc w:val="left"/>
      </w:pPr>
      <w:r>
        <w:rPr>
          <w:rFonts w:ascii="Leelawadee UI" w:hAnsi="Leelawadee UI" w:eastAsia="Leelawadee UI" w:cs="Leelawadee UI"/>
        </w:rPr>
        <w:t>បងស្រី វ៉ាយ បានប្រាប់យើងថា ត្រាទីប្រាំ និយាយអំពី «រយៈពេលមួយនៅពេលអនាគត»។ ខគម្ពីរនៃត្រាទីប្រាំ កំពុងសួរថា តើព្រះជាម្ចាស់នឹងវិនិច្ឆ័យអំណាចសម្តេចប៉ាប នៅពេលណា ចំពោះការសម្លាប់ប្រជារាស្ត្ររបស់ព្រះក្នុងអំឡុងយុគងងឹត។ ចម្លើយត្រូវបានផ្តល់ឲ្យថា ក្នុង «ថ្ងៃចុងក្រោយ» ព្រះជាម្ចាស់នឹងវិនិច្ឆ័យអំណាចសម្តេចប៉ាប ចំពោះការសម្លាប់របស់ពួកគេ ហើយក៏ចំពោះក្រុមមួយទៀតនៃអ្នកទទួលមរណភាពដោយសារជំនឿក្រោមអំណាចសម្តេចប៉ាប ដែលនឹងត្រូវបានសម្លាប់ដោយអំណាចសម្តេចប៉ាបផងដែរ ក្នុងអំឡុងវិបត្តិនៃច្បាប់ថ្ងៃអាទិត្យ។</w:t>
      </w:r>
    </w:p>
    <w:p>
      <w:pPr>
        <w:pStyle w:val="ArticleScripture"/>
        <w:jc w:val="left"/>
      </w:pPr>
      <w:r>
        <w:rPr>
          <w:rFonts w:ascii="Leelawadee UI" w:hAnsi="Leelawadee UI" w:eastAsia="Leelawadee UI" w:cs="Leelawadee UI"/>
        </w:rPr>
        <w:t>«ហើយកាលទ្រង់បានបើកត្រាទីប្រាំ… [វិវរណៈ 6:9–11]។ នៅទីនេះ មានទិដ្ឋភាពនានាត្រូវបានបង្ហាញដល់យ៉ូហាន ដែលមិនមែនជាការពិតជាក់ស្តែងនៅពេលនោះទេ ប៉ុន្តែជាអ្វីដែលនឹងកើតមាននៅក្នុងអំឡុងពេលមួយនាអនាគត»។ Manuscript Releases, volume 20, 197.</w:t>
      </w:r>
    </w:p>
    <w:p>
      <w:pPr>
        <w:pStyle w:val="ArticleBody"/>
        <w:jc w:val="left"/>
      </w:pPr>
      <w:r>
        <w:rPr>
          <w:rFonts w:ascii="Leelawadee UI" w:hAnsi="Leelawadee UI" w:eastAsia="Leelawadee UI" w:cs="Leelawadee UI"/>
        </w:rPr>
        <w:t>ការបំផុសគំនិតក៏បញ្ជាក់ផងដែរថា ព្រលឹងទាំងឡាយដែលនៅក្រោមអាសនៈ ដែលមានបំណងចង់ដឹងថា ពេលណាព្រះជាម្ចាស់នឹងវិនិច្ឆ័យលើស្ថាប័នបាប ប៉ាប៉ាស៊ី នោះ មានទំនាក់ទំនងជាមួយនឹងសំឡេងទាំងពីររបស់ទេវតា ដែលបំភ្លឺផែនដីដោយសិរីរុងរឿងរបស់វា នៅក្នុងជំពូកទីដប់ប្រាំបីនៃព្រះគម្ពីរវិវរណៈ។</w:t>
      </w:r>
    </w:p>
    <w:p>
      <w:pPr>
        <w:pStyle w:val="ArticleScripture"/>
        <w:jc w:val="left"/>
      </w:pPr>
      <w:r>
        <w:rPr>
          <w:rFonts w:ascii="Leelawadee UI" w:hAnsi="Leelawadee UI" w:eastAsia="Leelawadee UI" w:cs="Leelawadee UI"/>
        </w:rPr>
        <w:t>«នៅពេលត្រាទីប្រាំត្រូវបានបើក យ៉ូហាន អ្នកទទួលវិវរណៈ បានឃើញក្នុងនិមិត្តថា នៅក្រោមអាសនៈមានក្រុមអ្នកដែលត្រូវបានសម្លាប់ដោយព្រោះព្រះបន្ទូលរបស់ព្រះ និងសក្ខីភាពអំពីព្រះយេស៊ូវគ្រីស្ទ។ បន្ទាប់ពីនេះ បានកើតមានឆាកការណ៍ដែលបានពិពណ៌នានៅក្នុង វិវរណៈ ជំពូក ១៨ នៅពេលដែលអ្នកដែលស្មោះត្រង់ និងពិតប្រាកដ ត្រូវបានហៅឲ្យចេញពីបាប៊ីឡូន។ វិវរណៈ 18:1–5 ដកស្រង់»។ Manuscript Releases, volume 20, 14.</w:t>
      </w:r>
    </w:p>
    <w:p>
      <w:pPr>
        <w:pStyle w:val="ArticleBody"/>
        <w:jc w:val="left"/>
      </w:pPr>
      <w:r>
        <w:rPr>
          <w:rFonts w:ascii="Leelawadee UI" w:hAnsi="Leelawadee UI" w:eastAsia="Leelawadee UI" w:cs="Leelawadee UI"/>
        </w:rPr>
        <w:t>នៅក្នុង វិវរណៈ ជំពូក ១៨ ការកាត់ទោសលើសាសនាកាតូលិកគឺទ្វេដង ពីព្រោះនៅទីនោះ និងនៅពេលនោះ នាងត្រូវបានផ្ដន្ទាទោស មិនត្រឹមតែចំពោះអ្នកទាំងឡាយដែលនាងនឹងសម្លាប់ក្នុង «ថ្ងៃចុងក្រោយ» ប៉ុណ្ណោះទេ ប៉ុន្តែថែមទាំងចំពោះជនរងគ្រោះដោយការសម្លាប់ក្នុងអំឡុងយុគងងឹតនៃការគ្រប់គ្រងរបស់សម្តេចប៉ាបផងដែរ។</w:t>
      </w:r>
    </w:p>
    <w:p>
      <w:pPr>
        <w:pStyle w:val="ArticleScripture"/>
        <w:jc w:val="left"/>
      </w:pPr>
      <w:r>
        <w:rPr>
          <w:rFonts w:ascii="Leelawadee UI" w:hAnsi="Leelawadee UI" w:eastAsia="Leelawadee UI" w:cs="Leelawadee UI"/>
        </w:rPr>
        <w:t>ហើយខ្ញុំបានឮសំឡេងមួយទៀតពីស្ថានសួគ៌ថា ចូរចេញមកពីនាងឡើយ ប្រជារាស្ត្ររបស់អញអើយ ដើម្បីកុំឲ្យអ្នករាល់គ្នាមានចំណែកក្នុងអំពើបាបរបស់នាង ហើយកុំឲ្យទទួលរងពីសេចក្ដីវិនាសរបស់នាង។ ដ្បិតអំពើបាបរបស់នាងបានឡើងដល់ស្ថានសួគ៌ ហើយព្រះបាននឹកចាំអំពើទុច្ចរិតរបស់នាងហើយ។ ចូរសងនាងវិញ ដូចជានាងបានសងដល់អ្នករាល់គ្នា ហើយសងទ្វេដងដល់នាង តាមអំពើរបស់នាង៖ ក្នុងពែងដែលនាងបានបំពេញនោះ ចូរបំពេញសងដល់នាងទ្វេដង។ វិវរណៈ 18:4–6។</w:t>
      </w:r>
    </w:p>
    <w:p>
      <w:pPr>
        <w:pStyle w:val="ArticleBody"/>
        <w:jc w:val="left"/>
      </w:pPr>
      <w:r>
        <w:rPr>
          <w:rFonts w:ascii="Leelawadee UI" w:hAnsi="Leelawadee UI" w:eastAsia="Leelawadee UI" w:cs="Leelawadee UI"/>
        </w:rPr>
        <w:t>ត្រាទីប្រាំមួយ ផ្តល់នូវឧទាហរណ៍ដ៏ល្បីល្បាញមួយក្នុងព្រះគម្ពីរ អំពីព្រឹត្តិការណ៍ទាំងឡាយដែលកើតឡើងភ្លាមៗ មុនការយាងមកជាលើកទីពីររបស់ព្រះគ្រីស្ទ ក្នុងអំឡុងពេលសេចក្តីវេទនាចុងក្រោយទាំងប្រាំពីរ។ វាបញ្ចប់ដោយសេចក្តីផ្តើមនៃជំពូកទីប្រាំពីរនៃព្រះវរបទវិវរណៈ ដែលផ្តល់ចម្លើយចំពោះសំណួរដែលបានលើកឡើងនៅក្នុងខចុងក្រោយនៃត្រាទីប្រាំមួយថា «តើនរណាអាចឈរបាន»។ មានពីរក្រុមដែលនឹងឈរជាទង់សញ្ញារបស់ព្រះ ក្នុងវិបត្តិនៃច្បាប់ថ្ងៃអាទិត្យ ដែលបញ្ចប់នៅពេលសេចក្តីវេទនាចុងក្រោយទាំងប្រាំពីរមកដល់។ ក្រុមទាំងពីរនោះគឺ មួយសែនបួនម៉ឺនបួនពាន់នាក់ ដែលត្រូវបានតំណាងដោយអេលីយ៉ា និង «មហាជនយ៉ាងធំ» ដែលត្រូវបានតំណាងដោយម៉ូសេ។ និមិត្តសញ្ញាទាំងពីរនេះ គឺម៉ូសេ និងអេលីយ៉ា ត្រូវបានកំណត់អត្តសញ្ញាណជាមុនរួចហើយថា ជាអ្នកដែលឈរនៅចុងបញ្ចប់នៃលោកិយ ពីព្រោះពួកគេទាំងពីរបានឈរជាមួយព្រះគ្រីស្ទនៅលើភ្នំបំលែងរូប។</w:t>
      </w:r>
    </w:p>
    <w:p>
      <w:pPr>
        <w:pStyle w:val="ArticleBody"/>
        <w:jc w:val="left"/>
      </w:pPr>
      <w:r>
        <w:rPr>
          <w:rFonts w:ascii="Leelawadee UI" w:hAnsi="Leelawadee UI" w:eastAsia="Leelawadee UI" w:cs="Leelawadee UI"/>
        </w:rPr>
        <w:t>ក្រុមដំបូងនៃពួកសក្ខីបុរសសម្តេចប៉ាបក្នុងយុគសម័យងងឹត ត្រូវបានប្រទានអាវពណ៌ស ហើយក្រុមទីពីរ ដែលពួកគេត្រូវបានប្រាប់ឲ្យរង់ចាំរហូតដល់ក្រុមនោះបានគ្រប់ចំនួន នោះគឺជា «ហ្វូងមនុស្សយ៉ាងធំ» ដែលក៏កំពុងពាក់អាវពណ៌សដែរ។ ត្រាទីប្រាំ និងត្រាទីប្រាំមួយ មិនមែនកំពុងផ្តល់ប្រវត្តិសាស្ត្រស្របគ្នានៃពួកជំនុំពីរ ទីប្រាំ និងទីប្រាំមួយនោះទេ ប៉ុន្តែវាកំពុងផ្តល់សក្ខីភាពអំពីក្រុមពីរ ដែលឈរឡើងជាទង់សញ្ញាសម្រាប់ព្រះអម្ចាស់ក្នុង «គ្រាចុងក្រោយ»។ ក្រុមទាំងពីរនោះគឺជាពួកអ្នកដែលប្រកាសសារនៃសំឡេងទាំងពីរ នៅក្នុង វិវរណៈ ជំពូក ១៨។ សារដែលត្រូវបានប្រកាសនៅពេលនោះ ត្រូវបានអមដោយការចាក់បង្ហូរព្រះវិញ្ញាណបរិសុទ្ធ ដូចដែលបានជានិមិត្តរូបដោយប្រវត្តិសាស្ត្រនៃថ្ងៃបុណ្យហាសិប និងប្រវត្តិសាស្ត្រនៃសម្រែកពាក់កណ្ដាលអធ្រាត្រ នៅដើមកំណើតនៃចលនាអាដវេនទីស្ត។</w:t>
      </w:r>
    </w:p>
    <w:p>
      <w:pPr>
        <w:pStyle w:val="ArticleScripture"/>
        <w:jc w:val="left"/>
      </w:pPr>
      <w:r>
        <w:rPr>
          <w:rFonts w:ascii="Leelawadee UI" w:hAnsi="Leelawadee UI" w:eastAsia="Leelawadee UI" w:cs="Leelawadee UI"/>
        </w:rPr>
        <w:t>«ទេវតាដែលរួមជាមួយក្នុងការប្រកាសសាររបស់ទេវតាទីបី នឹងបំភ្លឺផែនដីទាំងមូលដោយសិរីរុងរឿងរបស់គាត់។ ការងារមួយដែលមានវិសាលភាពទូទាំងពិភពលោក និងអំណាចដ៏អស្ចារ្យមិនធ្លាប់មាន ត្រូវបានទាយទុកនៅទីនេះ។ ចលនាការយាងមកវិញក្នុងឆ្នាំ 1840–44 គឺជាការបង្ហាញដ៏រុងរឿងនៃព្រះចេស្តារបស់ព្រះ; សាររបស់ទេវតាទីមួយត្រូវបាននាំទៅដល់គ្រប់ស្ថានីយបេសកកម្មនៅក្នុងពិភពលោក ហើយនៅក្នុងប្រទេសខ្លះ មានការចាប់អារម្មណ៍ខាងសាសនាដ៏ធំបំផុត ដែលមិនធ្លាប់មាននៅក្នុងប្រទេសណាមួយ ចាប់តាំងពីសម័យកំណែទម្រង់សាសនានៃសតវត្សទីដប់ប្រាំមួយមក; ប៉ុន្តែអ្វីទាំងនេះនឹងត្រូវបានលើសដោយចលនាដ៏ខ្លាំងក្លា ក្រោមការព្រមានចុងក្រោយរបស់ទេវតាទីបី។»</w:t>
      </w:r>
    </w:p>
    <w:p>
      <w:pPr>
        <w:pStyle w:val="ArticleScripture"/>
        <w:jc w:val="left"/>
      </w:pPr>
      <w:r>
        <w:rPr>
          <w:rFonts w:ascii="Leelawadee UI" w:hAnsi="Leelawadee UI" w:eastAsia="Leelawadee UI" w:cs="Leelawadee UI"/>
        </w:rPr>
        <w:t>«កិច្ចការនេះនឹងស្រដៀងនឹងកិច្ចការនៅថ្ងៃបុណ្យទី៥០។ ដូចជា “ភ្លៀងដើម” ត្រូវបានប្រទានមក ក្នុងការចាក់បង្ហូរនៃព្រះវិញ្ញាណបរិសុទ្ធនៅពេលបើកសម័យដំណឹងល្អ ដើម្បីបណ្តាលឲ្យគ្រាប់ពូជដ៏មានតម្លៃនោះដុះឡើង នោះ “ភ្លៀងចុង” ក៏នឹងត្រូវបានប្រទានមកនៅពេលបិទសម័យនោះ ដើម្បីឲ្យផលចម្រូតទុំពេញលេញ។ “នោះយើងនឹងស្គាល់ បើយើងបន្តដើម្បីស្គាល់ព្រះយេហូវ៉ា៖ ការយាងចេញរបស់ទ្រង់បានត្រៀមទុកដូចជាពេលព្រឹក; ហើយទ្រង់នឹងយាងមកឯយើងដូចជាភ្លៀង គឺដូចជាភ្លៀងចុង និងភ្លៀងដើមមកលើផែនដី។” ហូសេ 6:3។ “ដូច្នេះ ឱកូនចៅស៊ីយ៉ូនអើយ ចូរអរសប្បាយ ហើយរីករាយក្នុងព្រះយេហូវ៉ាជាព្រះរបស់អ្នករាល់គ្នា៖ ដ្បិតទ្រង់បានប្រទានភ្លៀងដើមដល់អ្នករាល់គ្នាតាមខ្នាតសមរម្យ ហើយទ្រង់នឹងបណ្តាលឲ្យភ្លៀងធ្លាក់មកសម្រាប់អ្នករាល់គ្នា គឺភ្លៀងដើម និងភ្លៀងចុង។” យ៉ូអែល 2:23។ “នៅគ្រាចុងក្រោយ ព្រះមានព្រះបន្ទូលថា យើងនឹងចាក់បង្ហូរពីព្រះវិញ្ញាណរបស់យើងមកលើមនុស្សគ្រប់សាច់ឈាម។” “ហើយនឹងកើតមានថា អស់អ្នកណាដែលអំពាវនាវដល់ព្រះនាមនៃព្រះអម្ចាស់ នោះនឹងបានសង្គ្រោះ។” កិច្ចការ 2:17, 21។»</w:t>
      </w:r>
    </w:p>
    <w:p>
      <w:pPr>
        <w:pStyle w:val="ArticleScripture"/>
        <w:jc w:val="left"/>
      </w:pPr>
      <w:r>
        <w:rPr>
          <w:rFonts w:ascii="Leelawadee UI" w:hAnsi="Leelawadee UI" w:eastAsia="Leelawadee UI" w:cs="Leelawadee UI"/>
        </w:rPr>
        <w:t>«កិច្ចការដ៏អស្ចារ្យនៃដំណឹងល្អ មិនត្រូវបញ្ចប់ដោយការសម្ដែងព្រះចេស្តារបស់ព្រះតិចជាងអ្វីដែលបានសម្គាល់ការបើកដំបូងរបស់វាឡើយ។ ទំនាយទាំងឡាយដែលបានសម្រេចក្នុងការចាក់បង្ហូរព្រះវរបរិសុទ្ធភ្លៀងមុន នៅពេលបើកដំណឹងល្អ នឹងត្រូវសម្រេចម្ដងទៀតក្នុងភ្លៀងក្រោយ នៅពេលបញ្ចប់របស់វា។ នេះហើយជារាល់ “គ្រានៃការស្រស់ស្រាយឡើងវិញ” ដែលសាវកពេត្រុសបានទន្ទឹងរង់ចាំ នៅពេលដែលលោកបានមានប្រសាសន៍ថា៖ “ដូច្នេះ ចូរប្រែចិត្ត ហើយវិលមកវិញ ដើម្បីឲ្យអំពើបាបរបស់អ្នករាល់គ្នាត្រូវបានលុបចោល នៅពេលដែលគ្រានៃការស្រស់ស្រាយឡើងវិញនឹងមកពីព្រះភក្ត្ររបស់ព្រះអម្ចាស់ ហើយទ្រង់នឹងចាត់ព្រះយេស៊ូវមក។” កិច្ចការ 3:19, 20។» The Great Controversy, 611.</w:t>
      </w:r>
    </w:p>
    <w:p>
      <w:pPr>
        <w:pStyle w:val="ArticleBody"/>
        <w:jc w:val="left"/>
      </w:pPr>
      <w:r>
        <w:rPr>
          <w:rFonts w:ascii="Leelawadee UI" w:hAnsi="Leelawadee UI" w:eastAsia="Leelawadee UI" w:cs="Leelawadee UI"/>
        </w:rPr>
        <w:t>បន្ទាប់ពីត្រាទីប្រាំមួយបានលើកសំណួរមួយឡើង ដែលនាំឲ្យមានការណែនាំអំពីអេលីយ៉ា និងម៉ូសេ ដូចដែលត្រូវបានតំណាងនៅក្នុងជំពូកទីប្រាំពីរនៃវិវរណៈ នោះត្រាទីប្រាំពីរត្រូវបានបើក ហើយពិពណ៌នាអំពីការចាក់បង្ហូរនៃព្រះវិញ្ញាណបរិសុទ្ធមកលើក្រុមទាំងពីរនោះ។ គួរកត់សម្គាល់ថា នៅក្នុងសេចក្ដីពិពណ៌នានោះ មានសេចក្ដីស្ងៀមស្ងាត់អស់រយៈពេលកន្លះម៉ោងមួយ។ ការចាក់បង្ហូរនៃភ្លៀងចុងក្រោយ ដែលត្រូវបានតំណាងដោយការបើកត្រាទីប្រាំពីរ រួមបញ្ចូលរយៈពេលនៃសេចក្ដីស្ងៀមស្ងាត់មួយផងដែរ។</w:t>
      </w:r>
    </w:p>
    <w:p>
      <w:pPr>
        <w:pStyle w:val="ArticleScripture"/>
        <w:jc w:val="left"/>
      </w:pPr>
      <w:r>
        <w:rPr>
          <w:rFonts w:ascii="Leelawadee UI" w:hAnsi="Leelawadee UI" w:eastAsia="Leelawadee UI" w:cs="Leelawadee UI"/>
        </w:rPr>
        <w:t>ហើយកាលដែលទ្រង់បានបើកត្រាទីប្រាំពីរ នោះក៏មានសេចក្ដីស្ងៀមស្ងាត់នៅស្ថានសួគ៌ ប្រហែលកន្លះម៉ោង។ ហើយខ្ញុំបានឃើញទេវតាទាំងប្រាំពីរ ដែលឈរនៅចំពោះព្រះ; ហើយត្រែទាំងប្រាំពីរ ត្រូវបានប្រទានឲ្យដល់ពួកគេ។ ហើយទេវតាមួយទៀតបានមកឈរនៅក្បែរអាសនៈ ដោយកាន់កំញានមាសមួយ; ហើយកំញានជាច្រើនត្រូវបានប្រទានឲ្យដល់ទ្រង់ ដើម្បីឲ្យទ្រង់ថ្វាយវារួមជាមួយនឹងសេចក្ដីអធិស្ឋានរបស់ពួកបរិសុទ្ធទាំងអស់ នៅលើអាសនៈមាសដែលនៅមុខបល្ល័ង្ក។ ហើយផ្សែងនៃកំញាន ដែលឡើងជាមួយនឹងសេចក្ដីអធិស្ឋានរបស់ពួកបរិសុទ្ធ បានឡើងទៅចំពោះព្រះ ពីដៃរបស់ទេវតានោះ។ ហើយទេវតានោះបានយកកំញាន ហើយបំពេញវាដោយភ្លើងពីអាសនៈ រួចបោះទៅលើផែនដី; នោះក៏មានសំឡេងទាំងឡាយ សូរផ្គរលាន់ ផ្លេកបន្ទោរ និងការរញ្ជួយដីមួយ។ វិវរណៈ 8:1–5។</w:t>
      </w:r>
    </w:p>
    <w:p>
      <w:pPr>
        <w:pStyle w:val="ArticleBody"/>
        <w:jc w:val="left"/>
      </w:pPr>
      <w:r>
        <w:rPr>
          <w:rFonts w:ascii="Leelawadee UI" w:hAnsi="Leelawadee UI" w:eastAsia="Leelawadee UI" w:cs="Leelawadee UI"/>
        </w:rPr>
        <w:t>ដូចដែលទើបបានកត់សម្គាល់ក្នុងអត្ថបទនៅក្នុង The Great Controversy ភ្លៀងចុងក្រោយចាប់ផ្តើមត្រូវបានចាក់បង្ហូរ នៅពេលទេវតាដ៏មានឫទ្ធានុភាពចុះមក ហើយបំភ្លឺផែនដីដោយសិរីល្អរបស់គាត់។ ភ្លៀងចុងក្រោយបានចាប់ផ្តើម នៅពេល «អគារធំៗនៃទីក្រុងញូវយ៉កត្រូវបានបំផ្លាញឲ្យដួលរលំ» នៅថ្ងៃទី 11 ខែកញ្ញា ឆ្នាំ 2001។</w:t>
      </w:r>
    </w:p>
    <w:p>
      <w:pPr>
        <w:pStyle w:val="ArticleScripture"/>
        <w:jc w:val="left"/>
      </w:pPr>
      <w:r>
        <w:rPr>
          <w:rFonts w:ascii="Leelawadee UI" w:hAnsi="Leelawadee UI" w:eastAsia="Leelawadee UI" w:cs="Leelawadee UI"/>
        </w:rPr>
        <w:t>«តើឥឡូវនេះមានពាក្យដែលខ្ញុំបានប្រកាសថា ទីក្រុងញូវយ៉កត្រូវតែត្រូវបានបោកបក់បំផ្លាញដោយរលកយក្សឬ? រឿងនេះ ខ្ញុំមិនដែលបាននិយាយឡើយ។ ខ្ញុំបាននិយាយថា ខណៈដែលខ្ញុំកំពុងមើលអគារធំៗជាច្រើនកំពុងសង់ឡើងនៅទីនោះ ជាន់លើជាន់ថែមទៀត “ឈុតហេតុការណ៍ដ៏គួរឱ្យភ័យខ្លាចយ៉ាងណាខ្លះនឹងកើតមានឡើង នៅពេលដែលព្រះអម្ចាស់នឹងក្រោកឡើង ដើម្បីរញ្ជួយផែនដីយ៉ាងគួរឱ្យភ័យខ្លាច! ពេលនោះ ពាក្យនៃ វិវរណៈ 18:1–3 នឹងបានសម្រេច។” ជំពូកទីដប់ប្រាំបីទាំងមូលនៃព្រះគម្ពីរ វិវរណៈ គឺជាការព្រមានអំពីអ្វីដែលកំពុងនឹងមកលើផែនដី។ ប៉ុន្តែ ខ្ញុំមិនមានពន្លឺជាក់លាក់ណាមួយទាក់ទងនឹងអ្វីដែលនឹងមកលើទីក្រុងញូវយ៉កទេ លើកលែងតែខ្ញុំដឹងថា នៅថ្ងៃមួយ អគារធំៗនៅទីនោះនឹងត្រូវបានបំផ្លាញធ្លាក់ចុះ ដោយការបង្វិល និងការក្រឡាប់បំផ្លិចបំផ្លាញនៃអំណាចរបស់ព្រះ។ តាមពន្លឺដែលបានប្រទានមកខ្ញុំ ខ្ញុំដឹងថា សេចក្តីវិនាសកំពុងមាននៅក្នុងលោកិយ។ ពាក្យតែមួយពីព្រះអម្ចាស់ ការប៉ះតែមួយនៃអំណាចដ៏ខ្លាំងក្លារបស់ទ្រង់ ហើយសំណង់ដ៏មហិមានេះនឹងដួលរលំ។ ឈុតហេតុការណ៍នានានឹងកើតឡើង ដែលភាពគួរឱ្យភ័យខ្លាចរបស់វា យើងមិនអាចនឹកស្មានដល់បានឡើយ។» Review and Herald, July 5, 1906.</w:t>
      </w:r>
    </w:p>
    <w:p>
      <w:pPr>
        <w:pStyle w:val="ArticleBody"/>
        <w:jc w:val="left"/>
      </w:pPr>
      <w:r>
        <w:rPr>
          <w:rFonts w:ascii="Leelawadee UI" w:hAnsi="Leelawadee UI" w:eastAsia="Leelawadee UI" w:cs="Leelawadee UI"/>
        </w:rPr>
        <w:t>នៅថ្ងៃទី ១១ ខែកញ្ញា ឆ្នាំ ២០០១ ភ្លៀងចុងក្រោយបានចាប់ផ្តើមធ្លាក់ ហើយការបង្ហូរចេញនៃភ្លៀងនោះធ្លាក់មកលើអ្នកដែលត្រូវបានតំណាងដោយ អេលីយ៉ា និង ម៉ូសេ ហើយរួមបញ្ចូលទាំងពេលវេលានៃភាពស្ងៀមស្ងាត់មួយផងដែរ។ ពេលវេលានៃភាពស្ងៀមស្ងាត់សម្រាប់ ម៉ូសេ និង អេលីយ៉ា ក៏ត្រូវបានតំណាងផងដែរ នៅក្នុងជំពូកទីដប់មួយ នៃព្រះគម្ពីរវិវរណៈ ដែលនៅទីនោះ ម៉ូសេ និង អេលីយ៉ា គឺជាព្យាការីទាំងពីរនាក់ដែលបានធ្វើឲ្យពិភពលោករងទុក្ខវេទនា ត្រូវបាន «សម្លាប់» នៅតាមដងផ្លូវ។ ប៉ុន្តែក្រោយពីបីថ្ងៃកន្លះ ពួកគេបានចេញពីរូងភ្នំ ហូរេប ហើយឡើងទៅស្ថានសួគ៌។ ក្នុងប្រវត្តិសាស្ត្រនៃភ្លៀងចុងក្រោយ សារ ដែលត្រូវបានតំណាងដោយអ្នកនាំសារទាំងពីរនោះ ត្រូវបានសម្លាប់ ហើយត្រូវបានបោះចោលទៅលើដងផ្លូវ ប៉ុន្តែមិនត្រូវបានបញ្ចុះទេ រហូតដល់ពួកគេត្រូវបានប្រោសឲ្យរស់ឡើងវិញ។ នេះគឺជាសេចក្តីពិតដ៏សំខាន់មួយក្នុងចំណោមសេចក្តីពិតសំខាន់ៗដែលសត្វតោនៃពូជយូដា កំពុងតែបើកត្រាបង្ហាញឥឡូវនេះ។</w:t>
      </w:r>
    </w:p>
    <w:p>
      <w:pPr>
        <w:pStyle w:val="ArticleBody"/>
        <w:jc w:val="left"/>
      </w:pPr>
      <w:r>
        <w:rPr>
          <w:rFonts w:ascii="Leelawadee UI" w:hAnsi="Leelawadee UI" w:eastAsia="Leelawadee UI" w:cs="Leelawadee UI"/>
        </w:rPr>
        <w:t>ត្រាទាំងបីចុងក្រោយកំពុងកំណត់អត្តសញ្ញាណចលនាចុងក្រោយនៃប្រជារាស្ត្ររបស់ព្រះ ដូចដែលត្រូវបានតំណាងដោយអេលីយ៉ា និងម៉ូសេ។ ចលនានោះស្លាប់ ហើយត្រូវបានប្រោសឲ្យរស់ឡើងវិញ។ វាជាចលនាមួយ ព្រោះអាដវិនទីសបានចាប់ផ្តើមដោយចលនាមួយ ដែលបានបន្តរហូតដល់ឆ្នាំ 1863 នៅពេលដែលពួកគេបានដាក់ឡែកសេចក្តីពិតដំបូងដែល William Miller ត្រូវបានដឹកនាំឲ្យទទួលស្គាល់។ នៅឆ្នាំ 1863 ចលនានោះបានបញ្ចប់ ព្រោះនៅឆ្នាំ 1863 ពួកគេបានក្លាយជាក្រុមជំនុំដោយស្របច្បាប់។ អាល់ហ្វា និង អូមេហ្គា ទទូចថា ប្រសិនបើទ្រង់បានចាប់ផ្តើមប្រជាជនដែលនៅសេសសល់របស់ទ្រង់ជាចលនាមួយ ទ្រង់ក៏នឹងបញ្ចប់វាជាចលនាមួយដែរ។</w:t>
      </w:r>
    </w:p>
    <w:p>
      <w:pPr>
        <w:pStyle w:val="ArticleBody"/>
        <w:jc w:val="left"/>
      </w:pPr>
      <w:r>
        <w:rPr>
          <w:rFonts w:ascii="Leelawadee UI" w:hAnsi="Leelawadee UI" w:eastAsia="Leelawadee UI" w:cs="Leelawadee UI"/>
        </w:rPr>
        <w:t>ឥឡូវនេះ យើងបានបញ្ចប់សេចក្តីសង្ខេបទូទៅអំពីក្រុមជំនុំទាំងប្រាំពីរ និងត្រាទាំងប្រាំពីរហើយ។ នៅក្នុងត្រាបីចុងក្រោយ យើងឃើញអ្នកដែលបានប្រោសលោះពីរប្រភេទ ដែលត្រូវបានតំណាងដោយម៉ូសេ និង អេលីយ៉ា។ ត្រាទាំងនោះសុទ្ធតែធ្វើបន្ទាល់អំពីទេវតាដ៏មានឫទ្ធានុភាពនៅក្នុងវិវរណៈ ជំពូក ១៨។ នៅពេលដែលទ្រង់បានចុះមកនៅថ្ងៃទី ១១ ខែកញ្ញា ឆ្នាំ ២០០១ អ្នកដែលបានប្រោសលោះពីរប្រភេទបានចូលទៅក្នុងដំណើរការនៃការបន្សុទ្ធមួយ ដែលត្រូវបានរៀបចំឡើងដើម្បីបើកបង្ហាញ និងបំបែកអ្នកថ្វាយបង្គំពីរប្រភេទនៅក្នុងចលនានោះ នៅចុងបញ្ចប់នៃអាដ</w:t>
      </w:r>
      <w:r>
        <w:rPr>
          <w:rFonts w:ascii="Sylfaen" w:hAnsi="Sylfaen" w:eastAsia="Sylfaen" w:cs="Sylfaen"/>
        </w:rPr>
        <w:t>վեն</w:t>
      </w:r>
      <w:r>
        <w:rPr>
          <w:rFonts w:ascii="Leelawadee UI" w:hAnsi="Leelawadee UI" w:eastAsia="Leelawadee UI" w:cs="Leelawadee UI"/>
        </w:rPr>
        <w:t>ទីសឹម ដូចដែលត្រូវបានតំណាងជាមុនដោយចលនានៅដើមដំបូងនៃអាដ</w:t>
      </w:r>
      <w:r>
        <w:rPr>
          <w:rFonts w:ascii="Sylfaen" w:hAnsi="Sylfaen" w:eastAsia="Sylfaen" w:cs="Sylfaen"/>
        </w:rPr>
        <w:t>վեն</w:t>
      </w:r>
      <w:r>
        <w:rPr>
          <w:rFonts w:ascii="Leelawadee UI" w:hAnsi="Leelawadee UI" w:eastAsia="Leelawadee UI" w:cs="Leelawadee UI"/>
        </w:rPr>
        <w:t>ទីសឹម។ ដានីយ៉ែលកំណត់ថា ក្នុងចំណោមក្រុមមួយនោះ ពួកអាក្រក់—ដូចដែលគាត់ហៅពួកគេ—នឹងមិនយល់អំពីការកើនឡើងនៃចំណេះដឹងឡើយ ប៉ុន្តែពួកមានប្រាជ្ញាយល់។ ម៉ាថាយប្រាប់យើងថា អស់អ្នកដែលខ្វះការយល់ដឹងអំពីចំណេះដឹងដែលត្រូវបានបើកត្រាហើយនោះ កំណត់អត្តសញ្ញាណស្ត្រីព្រហ្មចារីម្នាក់ថាជាមនុស្សល្ងង់។ ស្ត្រីព្រហ្មចារីមានប្រាជ្ញាបង្ហាញនៅក្នុងវិបត្តិពាក់កណ្តាលអធ្រាត្រថា ពួកនាងបានយល់ ហើយកាន់កាប់ការកើនឡើងនៃចំណេះដឹងនោះ។ ពួកមានប្រាជ្ញា និងពួកល្ងង់ ត្រូវបានតំណាងដោយក្រុមជំនុំភីឡាដែលហ្វា ឬក្រុមជំនុំឡាវឌីសេ។ ពួកអាក្រក់ គឺស្ត្រីព្រហ្មចារីល្ងង់នៃឡាវឌីសេ នឹងត្រូវបានខ្ជាក់ចេញពីព្រះឱស្ឋរបស់ព្រះអម្ចាស់ ហើយពួកមានប្រាជ្ញាទទួលព្រះនាមរបស់ព្រះ ឬលក្ខណៈរបស់ទ្រង់ នៅលើថ្ងាសរបស់ពួកគេ។ ប្រសិនបើក្រុមជំនុំទីប្រាំមួយ គឺភីឡាដែលហ្វា តំណាងឲ្យពួកមានប្រាជ្ញា តើហេតុដូចម្តេចបានជាក្រុមជំនុំទីប្រាំពីរ គឺឡាវឌីសេ តំណាងឲ្យពួកអាក្រក់? ប្រសិនបើដូច្នេះមែន លំដាប់នោះគឺខុសលំដាប់ មិនមែនឬ? ចម្លើយនោះ ជាក់ជាមិនខាន ត្រូវបានដោះស្រាយដោយ អាល់ហ្វា និង អូមេហ្គា។</w:t>
      </w:r>
    </w:p>
    <w:p>
      <w:pPr>
        <w:pStyle w:val="ArticleBody"/>
        <w:jc w:val="left"/>
      </w:pPr>
      <w:r>
        <w:rPr>
          <w:rFonts w:ascii="Leelawadee UI" w:hAnsi="Leelawadee UI" w:eastAsia="Leelawadee UI" w:cs="Leelawadee UI"/>
        </w:rPr>
        <w:t>នៅដើមកំណើតនៃប្រជារាស្ត្រដំបូងរបស់ព្រះដែលមាននាមហៅជាក់លាក់ គឺអ៊ីស្រាអែលបុរាណ នោះលោកម៉ូសេបានតំណាងជាគំរូដល់ព្រះគ្រីស្ទនៅចុងបញ្ចប់នៃប្រជារាស្ត្រដែលមាននាមហៅជាក់លាក់នោះ។</w:t>
      </w:r>
    </w:p>
    <w:p>
      <w:pPr>
        <w:pStyle w:val="ArticleScripture"/>
        <w:jc w:val="left"/>
      </w:pPr>
      <w:r>
        <w:rPr>
          <w:rFonts w:ascii="Leelawadee UI" w:hAnsi="Leelawadee UI" w:eastAsia="Leelawadee UI" w:cs="Leelawadee UI"/>
        </w:rPr>
        <w:t>ដ្បិតម៉ូសេពិតជាបាននិយាយទៅកាន់បុព្វបុរសទាំងឡាយថា ព្រះអម្ចាស់ជាព្រះនៃអ្នករាល់គ្នា នឹងលើកតាំងហោរាម្នាក់មកឲ្យអ្នករាល់គ្នា ចេញពីក្នុងចំណោមបងប្អូនរបស់អ្នករាល់គ្នា ដូចជាខ្ញុំដែរ; អ្នករាល់គ្នាត្រូវស្តាប់ទ្រង់ ក្នុងគ្រប់ការទាំងអស់ ដែលទ្រង់នឹងមានព្រះបន្ទូលមកកាន់អ្នករាល់គ្នា។ ហើយនឹងកើតមានឡើងថា ព្រលឹងណាមួយដែលមិនស្តាប់ហោរានោះ នឹងត្រូវបំផ្លាញចេញពីក្នុងចំណោមប្រជាជន។ កិច្ចការ ៣:២២, ២៣។</w:t>
      </w:r>
    </w:p>
    <w:p>
      <w:pPr>
        <w:pStyle w:val="ArticleBody"/>
        <w:jc w:val="left"/>
      </w:pPr>
      <w:r>
        <w:rPr>
          <w:rFonts w:ascii="Leelawadee UI" w:hAnsi="Leelawadee UI" w:eastAsia="Leelawadee UI" w:cs="Leelawadee UI"/>
        </w:rPr>
        <w:t>នៅចុងបញ្ចប់នៃប្រជាជនរបស់ព្រះដែលមាននិកាយដំបូង យ៉ូហាន បាទីស្ទ គឺជាអ្នកនាំសារអេលីយ៉ា ដែលបានរៀបចំផ្លូវសម្រាប់ការយាងមកលើកទីមួយរបស់ព្រះគ្រីស្ទ។ បន្ទាប់មក ព្រះយេស៊ូវនឹងថ្វាយអង្គទ្រង់ជាដង្វាយនៅលើឈើឆ្កាង ហើយក្រោយពីនោះ ទ្រង់ចាប់ផ្ដើមកិច្ចការមហាបូជាចារ្យរបស់ទ្រង់នៅក្នុងទីបរិសុទ្ធនៃទីសក្ការៈស្ថានសួគ៌។ នៅដើមកំណើតនៃប្រជាជនរបស់ព្រះដែលមាននិកាយទីពីរ គឺអ៊ីស្រាអែលសម័យទំនើប William Miller គឺជាអ្នកនាំសារអេលីយ៉ា ដែលបានរៀបចំផ្លូវសម្រាប់ការយាងមកលើកទីពីររបស់ព្រះគ្រីស្ទ។ បន្ទាប់មក ព្រះយេស៊ូវបានយាងចូលភ្លាមៗទៅក្នុងទីបរិសុទ្ធបំផុត ហើយបានចាប់ផ្ដើមការជំនុំជម្រះ។ នៅចុងបញ្ចប់នៃប្រជាជនរបស់ព្រះដែលមាននិកាយទីពីរ អ្នកនាំសារអេលីយ៉ាចុងក្រោយម្នាក់បានរៀបចំផ្លូវសម្រាប់ព្រះគ្រីស្ទ ដើម្បីចាប់ផ្ដើមការគ្រប់គ្រងកាលៈទេសៈនៃការជំនុំជម្រះអ្នករស់ ការបញ្ចប់កិច្ចការរបស់ទ្រង់ជាមហាបូជាចារ្យសួគ៌ និងការយាងមកលើកទីពីររបស់ទ្រង់។</w:t>
      </w:r>
    </w:p>
    <w:p>
      <w:pPr>
        <w:pStyle w:val="ArticleBody"/>
        <w:jc w:val="left"/>
      </w:pPr>
      <w:r>
        <w:rPr>
          <w:rFonts w:ascii="Leelawadee UI" w:hAnsi="Leelawadee UI" w:eastAsia="Leelawadee UI" w:cs="Leelawadee UI"/>
        </w:rPr>
        <w:t>វីល្យាម មីឡឺរ ជានិមិត្តរូប មិនត្រឹមតែសម្រាប់អ្នកនាំសារប៉ុណ្ណោះទេ ប៉ុន្តែសម្រាប់ចលនាដែលគាត់បានជាប់ពាក់ព័ន្ធផងដែរ។</w:t>
      </w:r>
    </w:p>
    <w:p>
      <w:pPr>
        <w:pStyle w:val="ArticleScripture"/>
        <w:jc w:val="left"/>
      </w:pPr>
      <w:r>
        <w:rPr>
          <w:rFonts w:ascii="Leelawadee UI" w:hAnsi="Leelawadee UI" w:eastAsia="Leelawadee UI" w:cs="Leelawadee UI"/>
        </w:rPr>
        <w:t>ដោយក្តីញាប់ញ័រ វិល្លៀម មីល្លើរ បានចាប់ផ្តើមបកស្រាយដល់ប្រជាជនអំពីអាថ៌កំបាំងនៃព្រះរាជ្យរបស់ព្រះជាម្ចាស់ ដោយនាំអ្នកស្តាប់របស់គាត់ឆ្លងកាត់ទំនាយទាំងឡាយរហូតដល់ការយាងមកជាលើកទីពីររបស់ព្រះគ្រីស្ទ។ ជាមួយនឹងរាល់ការខិតខំប្រឹងប្រែង គាត់កាន់តែទទួលបានកម្លាំង។ ដូចដែលយ៉ូហាន បាទីស្ទ បានប្រកាសជាមុនអំពីការយាងមកលើកទីមួយរបស់ព្រះយេស៊ូវ ហើយបានរៀបចំផ្លូវសម្រាប់ការយាងមករបស់ទ្រង់ យ៉ាងនោះដែរ វិល្លៀម មីល្លើរ និងអស់អ្នកដែលបានរួមជាមួយគាត់ បានប្រកាសអំពីការយាងមកជាលើកទីពីររបស់ព្រះបុត្រានៃព្រះ…</w:t>
      </w:r>
    </w:p>
    <w:p>
      <w:pPr>
        <w:pStyle w:val="ArticleScripture"/>
        <w:jc w:val="left"/>
      </w:pPr>
      <w:r>
        <w:rPr>
          <w:rFonts w:ascii="Leelawadee UI" w:hAnsi="Leelawadee UI" w:eastAsia="Leelawadee UI" w:cs="Leelawadee UI"/>
        </w:rPr>
        <w:t>«មនុស្សរាប់ពាន់នាក់ ត្រូវបានដឹកនាំឲ្យទទួលយកសេចក្ដីពិត ដែលវីល្លៀម មីល្លឺរ បានប្រកាសផ្សាយ ហើយអ្នកបម្រើរបស់ព្រះ ត្រូវបានលើកឡើងក្នុងវិញ្ញាណ និងអំណាចរបស់អេលីយ៉ា ដើម្បីប្រកាសសារនោះ»។ Early Writings, 229, 230, 233.</w:t>
      </w:r>
    </w:p>
    <w:p>
      <w:pPr>
        <w:pStyle w:val="ArticleBody"/>
        <w:jc w:val="left"/>
      </w:pPr>
      <w:r>
        <w:rPr>
          <w:rFonts w:ascii="Leelawadee UI" w:hAnsi="Leelawadee UI" w:eastAsia="Leelawadee UI" w:cs="Leelawadee UI"/>
        </w:rPr>
        <w:t>នៅដើមកំណើតនៃអ៊ីស្រាអែលបុរាណ ព្រះជាម្ចាស់បានហៅម៉ូសេ ដែលបានទទួលការអប់រំដែលបានបង្ខូចអស់រយៈពេលសែសិបឆ្នាំនៅអេស៊ីព្ទ ហើយត្រូវការការរស់នៅក្នុងទីរហោស្ថានអស់សែសិបឆ្នាំ ដើម្បីព្យាយាមដកឥទ្ធិពលរបស់អេស៊ីព្ទចេញពីអត្តចរិតរបស់គាត់។ សែសិបឆ្នាំបន្ទាប់ពីកំណើតរបស់គាត់ ដោយយល់ថាគាត់ត្រូវបានជ្រើសតាំងឲ្យនាំប្រជាជនរបស់ព្រះចេញពីអេស៊ីព្ទ ម៉ូសេបានប្រើកម្លាំងមនុស្សដើម្បីសម្លាប់ជនជាតិអេស៊ីព្ទម្នាក់នោះ។ សែសិបឆ្នាំក្រោយមក នៅឯព្រៃកំពុងឆេះ គាត់បានបះបោរប្រឆាំងនឹងការត្រាស់ហៅរបស់ព្រះ។ បន្ទាប់ពីទទួលយកការត្រាស់ហៅនោះជាចុងក្រោយ គាត់បានមិនអើពើនឹងបញ្ញត្តិឲ្យកាត់ស្បែកកូនប្រុសរបស់គាត់ រហូតដល់ត្រូវបានគំរាមដោយសេចក្តីស្លាប់។ នៅព្រំប្រទល់នៃទឹកដីសន្យា គាត់បានបះបោរហើយវាយថ្មដាឡើងជាលើកទីពីរ។ នៅដើមកំណើតនៃអ៊ីស្រាអែលបុរាណ ម៉ូសេមានលក្ខណៈអត្តចរិតរបស់អ្នកឡៅឌីសេ។ ទោះជាយ៉ាងនោះក្តី គាត់នៅតែបំពេញការត្រាស់ហៅដ៏ខ្ពង់ខ្ពស់ និងបរិសុទ្ធរបស់គាត់ រួមទាំងការជាគំរូជាមុននៃព្រះគ្រីស្ទនៅចុងបញ្ចប់នៃអ៊ីស្រាអែលបុរាណផងដែរ។ ព្រះគ្រីស្ទ ដែលបានតស៊ូជាមួយពួកយូដាដែលចូលចិត្តជជែកចចាមអារ៉ាម ឬអ្នកដែលនិយាយថាខ្លួនជាយូដា ប៉ុន្តែមិនមែនទេ បានតំណាងឲ្យអត្តចរិតរបស់អ្នកភីឡាដែលហ្វៀ។ នៅដើមកំណើតនៃអ៊ីស្រាអែលបុរាណ ម៉ូសេបានតំណាងឲ្យអ្នកឡៅឌីសេម្នាក់ ដែលត្រូវការមាស ថ្នាំលាបភ្នែក និងសម្លៀកបំពាក់ពណ៌ស។ នៅចុងបញ្ចប់ ព្រះគ្រីស្ទជាអ្នកភីឡាដែលហ្វៀ។</w:t>
      </w:r>
    </w:p>
    <w:p>
      <w:pPr>
        <w:pStyle w:val="ArticleBody"/>
        <w:jc w:val="left"/>
      </w:pPr>
      <w:r>
        <w:rPr>
          <w:rFonts w:ascii="Leelawadee UI" w:hAnsi="Leelawadee UI" w:eastAsia="Leelawadee UI" w:cs="Leelawadee UI"/>
        </w:rPr>
        <w:t>នៅដើមកំណើតនៃសាសនាអាដវែនទីស្ត វីល្យាម មីឡឺរ ដែលត្រូវបានតំណាងដោយអ្នកតិចនោះនៅសារឌីស ដែលមិនបានបំពុលសម្លៀកបំពាក់របស់ពួកគេ បានតំណាងឲ្យអ្នកភីឡាឌែលភា មួយរូប ដូចដែលចលនាដែលពាក់ព័ន្ធនឹងគាត់ក៏ដូច្នោះដែរ។ នៅចុងបញ្ចប់នៃសាសនាអាដវែនទីស្ត ចលនាដែលបានទទួលស្គាល់ពេលវេលានៃចុងបញ្ចប់នៅឆ្នាំ 1989 មានលក្ខណៈជាអ្នកឡាវឌីសេអា មិនខុសពីម៉ូសេទេ។ ចលនាមីឡឺរ៉ាយត៍ គឺជាគំរូនៃចលនា Future for America ដោយមានការកំណត់ប្រកបដោយន័យព្យាករណ៍ថា ចលនាដំបូងត្រូវបានបំពេញដោយពួកភីឡាឌែលភា នៅក្នុងសម័យកាលនៃភីឡាឌែលភា ហើយចលនាចុងក្រោយត្រូវបានបំពេញដោយពួកឡាវឌីសេអា នៅក្នុងសម័យកាលនៃឡាវឌីសេអា។</w:t>
      </w:r>
    </w:p>
    <w:p>
      <w:pPr>
        <w:pStyle w:val="ArticleBody"/>
        <w:jc w:val="left"/>
      </w:pPr>
      <w:r>
        <w:rPr>
          <w:rFonts w:ascii="Leelawadee UI" w:hAnsi="Leelawadee UI" w:eastAsia="Leelawadee UI" w:cs="Leelawadee UI"/>
        </w:rPr>
        <w:t>ខ្ញុំជាសាក្សីនៃប្រវត្តិសាស្ត្រព្យាករណ៍របស់ចលនានេះចាប់តាំងពីឆ្នាំ 1989 ច្រើនជាងបុគ្គលណាម្នាក់ផ្សេងទៀតដែលពាក់ព័ន្ធនឹងប្រវត្តិសាស្ត្ររបស់ Future for America ហើយខ្ញុំសូមធ្វើសក្ខីកម្មថា ខ្ញុំផ្ទាល់បានដើរឆ្លងកាត់ប្រវត្តិសាស្ត្រនោះ ដោយចាប់ផ្ដើមពីឆ្នាំ 1989 តទៅ ក្នុងនាមជាអាឌវិនទីស្តឡាវឌីកេដែលបានទទួលការបញ្ជាក់។ មានព្រលឹងជាច្រើននៅតាមផ្លូវនោះ ដែលនឹងគាំទ្រសក្ខីកម្មរបស់ខ្ញុំ។ ខ្ញុំក៏អាចធ្វើសក្ខីកម្មដោយសេចក្ដីប្រាកដថា អ្នកដែលពាក់ព័ន្ធនឹងចលនានៅចុងបញ្ចប់នៃអាឌវិនទីស្ត ក៏ជាអាឌវិនទីស្តឡាវឌីកេដែលបានទទួលការបញ្ជាក់ដែរ។ ប្រជាជនដែលមានឈ្មោះហៅដំបូង ចាប់ផ្ដើមដោយមនុស្សឡាវឌីកេម្នាក់ ដែលក្លាយជាភីឡាឌែលភា ហើយបញ្ចប់ដោយភីឡាឌែលភាម្នាក់។ ប្រជាជនដែលមានឈ្មោះហៅទីពីរ ចាប់ផ្ដើមដោយភីឡាឌែលភាម្នាក់ ហើយបញ្ចប់ដោយឡាវឌីកេម្នាក់ ដែលត្រូវបានហៅឲ្យក្លាយជាភីឡាឌែលភា។ នេះគឺជាហត្ថលេខានៃអាល់ហ្វា និងអូមេហ្គា។</w:t>
      </w:r>
    </w:p>
    <w:p>
      <w:pPr>
        <w:pStyle w:val="ArticleBody"/>
        <w:jc w:val="left"/>
      </w:pPr>
      <w:r>
        <w:rPr>
          <w:rFonts w:ascii="Leelawadee UI" w:hAnsi="Leelawadee UI" w:eastAsia="Leelawadee UI" w:cs="Leelawadee UI"/>
        </w:rPr>
        <w:t>ទោះបីជាមេដឹកនាំ និងអស់អ្នកដែលបានរួមជាមួយគាត់ មានភាពខ្វាក់ខាងវិញ្ញាណដ៏អាក្រក់ និងគួរឲ្យអាណិតយ៉ាងណាក៏ដោយ ព្រះជាម្ចាស់នៅតែបានដឹកនាំ និងគ្រប់គ្រងសញ្ញាសម្គាល់តាមទំនាយ ដែលបានកើតឡើងចាប់ពីឆ្នាំ 1989 រហូតមកដល់បច្ចុប្បន្ន។ ទោះបីជាមេដឹកនាំ និងអស់អ្នកដែលបានរួមជាមួយគាត់ មានភាពអាក្រាតខាងវិញ្ញាណ និងភាពក្រីក្រយ៉ាងណាក៏ដោយ ព្រះជាម្ចាស់នៅតែបានដឹកនាំការបើកត្រានៃសេចក្តីពិតទាំងឡាយ ដែលទ្រង់បានឃើញថាសមគួរឲ្យបើកត្រា។ ក្នុងសេចក្តីមេត្តាករុណារបស់ទ្រង់ ដែលមិនដែលដាច់ចេញពី «សេចក្តីពិត» របស់ទ្រង់ឡើយ ទ្រង់បានរៀបចំដំណើរការនៃការបរិសុទ្ធមួយ ដែលបានបើកផ្លូវឲ្យម្នាក់ដែលជា Laodicean ស្លាប់ ហើយបន្ទាប់មកត្រូវបានប្រោសឲ្យរស់ឡើងវិញជាម្នាក់ដែលជា Philadelphian។ ការស្លាប់ និងការរស់ឡើងវិញនោះ ត្រូវបានតំណាងជាមុនដោយអ្នកនិពន្ធនៃសៀវភៅដានីយ៉ែល និងវិវរណៈ ដែលទាំងពីរត្រូវបានសម្លាប់ និងប្រោសឲ្យរស់ឡើងវិញជានិមិត្តរូប។ យ៉ូហានត្រូវបានប្រោសឲ្យរស់ឡើងវិញពីសេចក្តីស្លាប់ ដោយសារការត្រូវបានបោះចូលក្នុងឆ្នាំងប្រេងកំពុងពុះ ហើយដានីយ៉ែលពីរូងសត្វតោដែលស្រេកឃ្លាន។ ដូច្នេះ សៀវភៅទាំងពីរ ដែលជាសៀវភៅតែមួយ បញ្ជាក់យ៉ាងខ្លាំងទៅលើនិមិត្តរូបនៃការស្លាប់ និងការរស់ឡើងវិញ ជាផ្នែកមួយនៃសារដែលឥឡូវនេះកំពុងត្រូវបានបើកត្រា។</w:t>
      </w:r>
    </w:p>
    <w:p>
      <w:pPr>
        <w:pStyle w:val="ArticleBody"/>
        <w:jc w:val="left"/>
      </w:pPr>
      <w:r>
        <w:rPr>
          <w:rFonts w:ascii="Leelawadee UI" w:hAnsi="Leelawadee UI" w:eastAsia="Leelawadee UI" w:cs="Leelawadee UI"/>
        </w:rPr>
        <w:t>នៅពេលចលនានៅក្នុង «គ្រាចុងក្រោយ» នៃការជំនុំជម្រះស៊ើបអង្កេត (ដែលត្រូវបានតំណាងជាមុនដោយចលនា Millerite) បានខិតជិតដល់ចុងកាល ព្រះទ្រង់បានរៀបចំឲ្យមេដឹកនាំ និងចលនានោះត្រូវសម្លាប់ ហើយបន្ទាប់មកត្រូវរស់ឡើងវិញ។ ក្នុងបរិបទនៃពួកជំនុំទាំងប្រាំពីរ ឡាអូឌីកេ ត្រូវបានសម្លាប់នៅថ្ងៃទី 18 ខែកក្កដា ឆ្នាំ 2020 ហើយនឹងត្រូវរស់ឡើងវិញជាភីឡាឌែលភា មុនច្បាប់ថ្ងៃអាទិត្យដែលកំពុងខិតមកជិត។ ចលនាដែលត្រូវបានរស់ឡើងវិញនោះ នឹងជារបស់ពួកជំនុំទាំងប្រាំពីរ ប៉ុន្តែវានឹងជាទីប្រាំបី។ ចលនានោះនឹងជាទីប្រាំបី គឺជារបស់ប្រាំពីរ។</w:t>
      </w:r>
    </w:p>
    <w:p>
      <w:pPr>
        <w:pStyle w:val="ArticleBody"/>
        <w:jc w:val="left"/>
      </w:pPr>
      <w:r>
        <w:rPr>
          <w:rFonts w:ascii="Leelawadee UI" w:hAnsi="Leelawadee UI" w:eastAsia="Leelawadee UI" w:cs="Leelawadee UI"/>
        </w:rPr>
        <w:t>អាថ៌កំបាំងនៃព្យាករណ៍នេះ ត្រូវបានគាំទ្រនៅក្នុងសៀវភៅ វិវរណៈ ដោយសាក្សីជាច្រើន បើទោះបីជាមកទល់ពេលនេះមិនទាន់ត្រូវបានស្គាល់ក៏ដោយ។ ក្នុងអំឡុងពេលនេះ ដែលយើងកំពុងចូលទៅឥឡូវនេះ យើងកំពុងឈានចូលទៅក្នុងការសាកល្បងអំពីរូបសត្វសាហាវ ដែលបងស្រី វ៉ាយត៍ បានជម្រាបយើងថា នោះគឺជាការសាកល្បងដែលមកមុនច្បាប់ថ្ងៃអាទិត្យ។ នៅពេលមានច្បាប់ថ្ងៃអាទិត្យ ត្រារបស់ព្រះត្រូវបានបោះពុម្ពលើពួកភីឡាដែលហ្វា នៃប្រវត្តិសាស្ត្រនោះ។ ប៉ុន្តែ ពួកគេត្រូវតែឆ្លងកាត់ការសាកល្បងអំពីរូបសត្វសាហាវ ដែលមកមុនពេលសេចក្តីអត់ឱនត្រូវបានបិទ។</w:t>
      </w:r>
    </w:p>
    <w:p>
      <w:pPr>
        <w:pStyle w:val="ArticleScripture"/>
        <w:jc w:val="left"/>
      </w:pPr>
      <w:r>
        <w:rPr>
          <w:rFonts w:ascii="Leelawadee UI" w:hAnsi="Leelawadee UI" w:eastAsia="Leelawadee UI" w:cs="Leelawadee UI"/>
        </w:rPr>
        <w:t>«ព្រះអម្ចាស់បានបង្ហាញដល់ខ្ញុំយ៉ាងច្បាស់ថា រូបសំណាករបស់សត្វសាហាវនឹងត្រូវបានបង្កើតឡើងមុនពេលព្រះគុណបិទបញ្ចប់; ព្រោះវានឹងជាការសាកល្បងដ៏ធំសម្រាប់ប្រជាជនរបស់ព្រះ ដោយសារតែតាមរយៈវា វាសនាអស់កល្បជានិច្ចរបស់ពួកគេនឹងត្រូវបានសម្រេច។ ជំហររបស់អ្នកពោរពេញដោយភាពមិនស៊ីសង្វាក់គ្នាច្របូកច្របល់យ៉ាងខ្លាំង ដល់ថ្នាក់មានតែមនុស្សតិចប៉ុណ្ណោះដែលនឹងត្រូវបានបោកបញ្ឆោត។»</w:t>
      </w:r>
    </w:p>
    <w:p>
      <w:pPr>
        <w:pStyle w:val="ArticleScripture"/>
        <w:jc w:val="left"/>
      </w:pPr>
      <w:r>
        <w:rPr>
          <w:rFonts w:ascii="Leelawadee UI" w:hAnsi="Leelawadee UI" w:eastAsia="Leelawadee UI" w:cs="Leelawadee UI"/>
        </w:rPr>
        <w:t>“នៅក្នុង វិវរណៈ ១៣ ប្រធានបទនេះត្រូវបានបង្ហាញយ៉ាងច្បាស់; [វិវរណៈ ១៣:១១–១៧, ដកស្រង់]។</w:t>
      </w:r>
    </w:p>
    <w:p>
      <w:pPr>
        <w:pStyle w:val="ArticleScripture"/>
        <w:jc w:val="left"/>
      </w:pPr>
      <w:r>
        <w:rPr>
          <w:rFonts w:ascii="Leelawadee UI" w:hAnsi="Leelawadee UI" w:eastAsia="Leelawadee UI" w:cs="Leelawadee UI"/>
        </w:rPr>
        <w:t>«នេះជាការសាកល្បងដែលប្រជាជនរបស់ព្រះត្រូវតែឆ្លងកាត់ មុនពួកគេត្រូវបានបោះត្រា។ អស់អ្នកដែលបានបង្ហាញភក្ដីភាពរបស់ខ្លួនចំពោះព្រះ ដោយកាន់តាមក្រឹត្យវិន័យរបស់ទ្រង់ ហើយបដិសេធមិនព្រមទទួលយកថ្ងៃសប្ប័ទក្លែងក្លាយ នឹងស្ថិតនៅក្រោមទង់ជាតិរបស់ព្រះអម្ចាស់ព្រះយេហូវ៉ា ហើយនឹងទទួលត្រារបស់ព្រះដ៏មានព្រះជន្មរស់។ រីឯអស់អ្នកដែលលះបង់សេចក្ដីពិតដែលមានប្រភពមកពីស្ថានសួគ៌ ហើយទទួលយកថ្ងៃសប្ប័ទអាទិត្យ នឹងទទួលសញ្ញារបស់សត្វសាហាវ» Manuscript Releases, volume 15, 15.</w:t>
      </w:r>
    </w:p>
    <w:p>
      <w:pPr>
        <w:pStyle w:val="ArticleBody"/>
        <w:jc w:val="left"/>
      </w:pPr>
      <w:r>
        <w:rPr>
          <w:rFonts w:ascii="Leelawadee UI" w:hAnsi="Leelawadee UI" w:eastAsia="Leelawadee UI" w:cs="Leelawadee UI"/>
        </w:rPr>
        <w:t>នៅក្នុងប្រវត្តិសាស្ត្របច្ចុប្បន្ននេះ ស្នែងទាំងពីរ ដែលកាលពីមុនត្រូវបានកំណត់ថាជា សាធារណរដ្ឋនិយម និង ប្រូតេស្តង់និយម បានផ្លាស់ប្តូរទៅជា ប្រជាធិបតេយ្យ និង ប្រូតេស្តង់និយមក្បត់ជំនឿ រួចហើយ។ នៅពេលស្នែងទាំងពីរនោះរួមបញ្ចូលគ្នាយ៉ាងពេញលេញ នោះវានឹងក្លាយជាអំណាចតែមួយ ស្នែងតែមួយ។ ក្នុងអំឡុងពេលដូចគ្នានោះ ព្រះជាម្ចាស់នឹងសម្គាល់ និងលើកតម្កើងស្នែងពិតប្រាកដនៃប្រូតេស្តង់និយម ដើម្បីព្រមានទាស់នឹងរូបសំណាកនៃសត្វសាហាវ។ ស្នែងទាំងពីរនោះរត់ស្របគ្នាទៅវិញទៅមក រហូតដល់សហរដ្ឋអាមេរិកឈប់ធ្វើជានគរទីប្រាំមួយនៃទំនាយព្រះគម្ពីរ។</w:t>
      </w:r>
    </w:p>
    <w:p>
      <w:pPr>
        <w:pStyle w:val="ArticleBody"/>
        <w:jc w:val="left"/>
      </w:pPr>
      <w:r>
        <w:rPr>
          <w:rFonts w:ascii="Leelawadee UI" w:hAnsi="Leelawadee UI" w:eastAsia="Leelawadee UI" w:cs="Leelawadee UI"/>
        </w:rPr>
        <w:t>វិវរណៈ ជំពូកដប់ប្រាំពីរ បញ្ជាក់ថា សហភាពបីជាន់នៃនាគ (អង្គការសហប្រជាជាតិ) សត្វ (អំណាចសម្តេចប៉ាប) និងហោរាក្លែងក្លាយ (សហរដ្ឋអាមេរិក) គឺជាអំណាចដែលជាក្បាលទីប្រាំបី ហើយក៏ជាក្បាលមួយក្នុងចំណោមក្បាលទាំងប្រាំពីរផងដែរ។ ក្បាលទាំងប្រាំពីរនោះ គឺជានគរនានានៃទំនាយព្រះគម្ពីរ ដោយចាប់ផ្តើមពីបាប៊ីឡូន បន្ទាប់មក មេដូ-ពើស៊ី ក្រិក ហើយបន្ទាប់មកទៀត រ៉ូមមិនជឿព្រះ។ បន្ទាប់មក នគរទីប្រាំ គឺរ៉ូមសម្តេចប៉ាប ដែលតាមទំនាយបានទទួលរបួសដ៏ស្លាប់មួយនៅឆ្នាំ 1798។ នៅចំណុចនោះក្នុងប្រវត្តិសាស្ត្រ នគរទីប្រាំមួយនៃទំនាយព្រះគម្ពីរ គឺសហរដ្ឋអាមេរិក បានឡើងកាន់បល្ល័ង្ក រហូតដល់វាត្រូវបានផ្តួលរំលំ នៅពេលច្បាប់ថ្ងៃអាទិត្យដែលនឹងមកដល់ក្នុងពេលឆាប់ៗនេះ។</w:t>
      </w:r>
    </w:p>
    <w:p>
      <w:pPr>
        <w:pStyle w:val="ArticleBody"/>
        <w:jc w:val="left"/>
      </w:pPr>
      <w:r>
        <w:rPr>
          <w:rFonts w:ascii="Leelawadee UI" w:hAnsi="Leelawadee UI" w:eastAsia="Leelawadee UI" w:cs="Leelawadee UI"/>
        </w:rPr>
        <w:t>អង្គការសហប្រជាជាតិនឹងត្រូវបានបង្ខំដោយអំណាចដែលបង្ខំលោកិយទាំងមូលឲ្យតាំងរូបឆ្លាក់មួយសម្រាប់សត្វសាហាវ។ នៅពេលនោះ នគរទីប្រាំមួយក៏បានទទួលរបួសស្លាប់មួយផងដែរ ប៉ុន្តែសហរដ្ឋអាមេរិកនឹងបង្ខំលោកិយទាំងមូលឲ្យទទួលស្គាល់ការដឹកនាំរបស់ខ្លួនលើអង្គការសហប្រជាជាតិ ហើយទាមទារឲ្យពួកគេទទួលស្គាល់សិទ្ធិអំណាចខាងសីលធម៌របស់សម្តេចប៉ាប ដើម្បីគ្រប់គ្រងសហភាពបីផ្នែក។</w:t>
      </w:r>
    </w:p>
    <w:p>
      <w:pPr>
        <w:pStyle w:val="ArticleScripture"/>
        <w:jc w:val="left"/>
      </w:pPr>
      <w:r>
        <w:rPr>
          <w:rFonts w:ascii="Leelawadee UI" w:hAnsi="Leelawadee UI" w:eastAsia="Leelawadee UI" w:cs="Leelawadee UI"/>
        </w:rPr>
        <w:t>ហើយវាបន្លំអស់អ្នកដែលរស់នៅលើផែនដី ដោយសារអព្ភូតហេតុទាំងនោះដែលវាមានអំណាចធ្វើនៅចំពោះមុខសត្វនោះ ដោយប្រាប់ដល់អ្នកដែលរស់នៅលើផែនដីឲ្យធ្វើរូបសំណាកមួយសម្រាប់សត្វនោះ ដែលបានរងរបួសដោយដាវ ហើយបានរស់ឡើងវិញ។ ហើយវាមានអំណាចឲ្យជីវិតដល់រូបសំណាករបស់សត្វនោះ ដើម្បីឲ្យរូបសំណាករបស់សត្វនោះអាចនិយាយផង ហើយបណ្ដាលឲ្យអស់អ្នកណាដែលមិនព្រមថ្វាយបង្គំរូបសំណាករបស់សត្វនោះ ត្រូវសម្លាប់។ វិវរណៈ 13:13, 14។</w:t>
      </w:r>
    </w:p>
    <w:p>
      <w:pPr>
        <w:pStyle w:val="ArticleBody"/>
        <w:jc w:val="left"/>
      </w:pPr>
      <w:r>
        <w:rPr>
          <w:rFonts w:ascii="Leelawadee UI" w:hAnsi="Leelawadee UI" w:eastAsia="Leelawadee UI" w:cs="Leelawadee UI"/>
        </w:rPr>
        <w:t>និយមន័យតែមួយគត់នៃ «រូបសត្វ» ក្នុងសេចក្តីបំភ្លឺដោយព្រះវិញ្ញាណ គឺថា វាតំណាងឲ្យការរួមបញ្ចូលគ្នារវាងព្រះវិហារ (អំណាចសម្តេចប៉ាប) និងរដ្ឋ (អង្គការសហប្រជាជាតិ ដែលសហរដ្ឋអាមេរិកគ្រប់គ្រងស្តេចទាំងប្រាំបួនផ្សេងទៀត)។ យេសាបែល គឺជាអំណាចសម្តេចប៉ាប; អាហាប់ គឺជាសហរដ្ឋអាមេរិក ដែលជាស្តេចនៃកុលសម្ព័ន្ធទាំងដប់នៅភាគខាងជើង។</w:t>
      </w:r>
    </w:p>
    <w:p>
      <w:pPr>
        <w:pStyle w:val="ArticleBody"/>
        <w:jc w:val="left"/>
      </w:pPr>
      <w:r>
        <w:rPr>
          <w:rFonts w:ascii="Leelawadee UI" w:hAnsi="Leelawadee UI" w:eastAsia="Leelawadee UI" w:cs="Leelawadee UI"/>
        </w:rPr>
        <w:t>នៅពេលសហរដ្ឋអាមេរិកដួលរលំនៅពេលច្បាប់ថ្ងៃអាទិត្យ តឺរ៉ូស (អំណាចសម្តេចប៉ាប) ដែលត្រូវបានបំភ្លេចចោលតាំងពីឆ្នាំ 1798 នឹងត្រូវបាន «នឹកចាំឡើងវិញ» ហើយនាងចាប់ផ្តើមចម្រៀងលួងលោមដ៏ទាក់ទាញរបស់នាង។ ដោយសារការដួលរលំផ្នែកហិរញ្ញវត្ថុដែលត្រូវបានតំណាងថាជា «មហន្តរាយជាតិ» នៅក្នុងសំណេររបស់ Ellen White សហរដ្ឋអាមេរិកត្រូវបានបង្ខំឲ្យនាំពិភពលោកទាំងមូលមករួមគ្នា ដើម្បីដោះស្រាយអំណាចតាមព្រះគម្ពីរ ដែលនាំឲ្យដៃរបស់មនុស្សគ្រប់រូបរួមគ្នាទាស់ប្រឆាំងនឹងគាត់។ អំណាចនោះគឺសាសនាអ៊ីស្លាម ដូចដែលត្រូវបានតំណាងដោយអ៊ីស្មាអែល បុព្វបុរសរបស់សាសនាអ៊ីស្លាម។</w:t>
      </w:r>
    </w:p>
    <w:p>
      <w:pPr>
        <w:pStyle w:val="ArticleScripture"/>
        <w:jc w:val="left"/>
      </w:pPr>
      <w:r>
        <w:rPr>
          <w:rFonts w:ascii="Leelawadee UI" w:hAnsi="Leelawadee UI" w:eastAsia="Leelawadee UI" w:cs="Leelawadee UI"/>
        </w:rPr>
        <w:t>ហើយទេវតារបស់ព្រះយេហូវ៉ាបានមានបន្ទូលទៅនាងថា មើល៍ អ្នកមានគភ៌ ហើយនឹងសម្រាលបានកូនប្រុសមួយ ហើយអ្នកត្រូវដាក់ឈ្មោះគាត់ថា អ៊ីស្មាអែល ពីព្រោះព្រះយេហូវ៉ាបានឮទុក្ខលំបាករបស់អ្នកហើយ។ ហើយគាត់នឹងជាមនុស្សព្រៃ; ដៃរបស់គាត់នឹងប្រឆាំងនឹងមនុស្សគ្រប់រូប ហើយដៃរបស់មនុស្សគ្រប់រូបនឹងប្រឆាំងនឹងគាត់; ហើយគាត់នឹងរស់នៅចំពោះមុខបងប្អូនទាំងអស់របស់គាត់។ លោកុប្បត្តិ ១៦:១១, ១២។</w:t>
      </w:r>
    </w:p>
    <w:p>
      <w:pPr>
        <w:pStyle w:val="ArticleBody"/>
        <w:jc w:val="left"/>
      </w:pPr>
      <w:r>
        <w:rPr>
          <w:rFonts w:ascii="Leelawadee UI" w:hAnsi="Leelawadee UI" w:eastAsia="Leelawadee UI" w:cs="Leelawadee UI"/>
        </w:rPr>
        <w:t>សហរដ្ឋអាមេរិកបង្កើតសម្ព័ន្ធភាពជាមួយស្ដេចទាំងប្រាំបួនផ្សេងទៀត ដោយកាន់កាប់តំណែងជាមេដឹកនាំ។ វាធ្វើដូច្នេះតែរយៈពេលខ្លីប៉ុណ្ណោះ ហើយបន្ទាប់មកវានឹងទាមទារឲ្យអំណាចសម្តេចប៉ាបក្លាយជាក្បាលនៃអ្វីៗទាំងអស់ ដូចជាយេសេបិលបានគ្រប់គ្រងអាហាប់។</w:t>
      </w:r>
    </w:p>
    <w:p>
      <w:pPr>
        <w:pStyle w:val="ArticleBody"/>
        <w:jc w:val="left"/>
      </w:pPr>
      <w:r>
        <w:rPr>
          <w:rFonts w:ascii="Leelawadee UI" w:hAnsi="Leelawadee UI" w:eastAsia="Leelawadee UI" w:cs="Leelawadee UI"/>
        </w:rPr>
        <w:t>ដូច្នេះ សម្ព័ន្ធភាពបីជាន់រវាងនាគ សត្វសាហាវ និងហោរាក្លែងក្លាយ បានដង្ហែចេញទៅកាន់អាម៉ាគេដូនជាមួយគ្នា។ លេខប្រាំបីតំណាងឲ្យការរស់ឡើងវិញ ហើយនគរដែលព្រះបន្ទូលទំនាយបានកត់សម្គាល់ថា បានទទួលរបួសស្លាប់ គឺជានគរទីប្រាំ គឺអំណាចសម្តេចប៉ាប។ នៅពេលអំណាចសម្តេចប៉ាបត្រូវបានរស់ឡើងវិញ ពួកគេក្លាយជានគរទីប្រាំបី ហើយត្រូវបានប្រគល់ការគ្រប់គ្រងលើសហភាពបីជាន់នោះ ហើយនគរទីប្រាំបីនោះ គឺជាក្បាលមួយនៃនគរទាំងប្រាំពីរ ដែលត្រូវបានកំណត់អត្តសញ្ញាណថា បានទទួលរបួសស្លាប់ ប៉ុន្តែការបំភ្លឺដោយព្រះវិញ្ញាណក៏កំណត់អត្តសញ្ញាណការព្យាបាលរបួសស្លាប់នោះផងដែរ។</w:t>
      </w:r>
    </w:p>
    <w:p>
      <w:pPr>
        <w:pStyle w:val="ArticleScripture"/>
        <w:jc w:val="left"/>
      </w:pPr>
      <w:r>
        <w:rPr>
          <w:rFonts w:ascii="Leelawadee UI" w:hAnsi="Leelawadee UI" w:eastAsia="Leelawadee UI" w:cs="Leelawadee UI"/>
        </w:rPr>
        <w:t>«នៅពេលដែលយើងកំពុងខិតជិតទៅដល់វិបត្តិចុងក្រោយ នោះគឺជាពេលវេលាដែលសំខាន់យ៉ាងខ្លាំង ដែលភាពសុខដុមរមនា និងឯកភាព ត្រូវមានស្ថិតនៅក្នុងចំណោមឧបករណ៍ទាំងឡាយរបស់ព្រះអម្ចាស់។ ពិភពលោកពោរពេញទៅដោយព្យុះ សង្គ្រាម និងការខ្វែងគំនិត។ ប៉ុន្តែក្រោមមេតែមួយ—អំណាចសម្តេចប៉ាប—ប្រជាជននឹងរួបរួមគ្នា ដើម្បីប្រឆាំងនឹងព្រះ ក្នុងអង្គនៃសាក្សីទាំងឡាយរបស់ទ្រង់។ សហភាពនេះត្រូវបានចងភ្ជាប់យ៉ាងរឹងមាំដោយអ្នកបោះបង់ជំនឿដ៏ធំ។ ខណៈដែលគាត់ព្យាយាមបង្រួបបង្រួមភ្នាក់ងារទាំងឡាយរបស់គាត់ ក្នុងការធ្វើសង្គ្រាមប្រឆាំងនឹងសេចក្តីពិត គាត់នឹងធ្វើការបំបែក និងបំប៉ោងឲ្យខ្ចាត់ខ្ចាយពួកអ្នកគាំទ្ររបស់សេចក្តីពិតផងដែរ។ ការច្រណែន ការសង្ស័យអាក្រក់ ការនិយាយអាក្រក់ពីអ្នកដទៃ ត្រូវបានគាត់ញុះញង់ឡើង ដើម្បីបង្កើតការមិនចុះសម្រុង និងការបែកបាក់គ្នា»។ Testimonies, volume 7, 182.</w:t>
      </w:r>
    </w:p>
    <w:p>
      <w:pPr>
        <w:pStyle w:val="ArticleBody"/>
        <w:jc w:val="left"/>
      </w:pPr>
      <w:r>
        <w:rPr>
          <w:rFonts w:ascii="Leelawadee UI" w:hAnsi="Leelawadee UI" w:eastAsia="Leelawadee UI" w:cs="Leelawadee UI"/>
        </w:rPr>
        <w:t>រាជ្យទីប្រាំ រាជ្យទីប្រាំមួយ និងរាជ្យទីប្រាំពីរ នៅចំណុចនោះ សុទ្ធតែបានបាត់បង់រាជ្យរៀងៗខ្លួនរួចហើយ ដូច្នេះ រាជ្យទាំងឡាយរបស់ពួកវាត្រូវបានប្រោសឲ្យរស់ឡើងវិញរួមគ្នាជារាជ្យតែមួយ ដែលបង្កប់ដោយបីផ្នែក ក្លែងក្លាយត្រាប់តាមសភាពបីអង្គរួមគ្នានៃព្រះទេវភាព។</w:t>
      </w:r>
    </w:p>
    <w:p>
      <w:pPr>
        <w:pStyle w:val="ArticleBody"/>
        <w:jc w:val="left"/>
      </w:pPr>
      <w:r>
        <w:rPr>
          <w:rFonts w:ascii="Leelawadee UI" w:hAnsi="Leelawadee UI" w:eastAsia="Leelawadee UI" w:cs="Leelawadee UI"/>
        </w:rPr>
        <w:t>នគរទីប្រាំមួយ ដែលបានចាប់ផ្តើមដោយស្នែងពីរដូចកូនចៀម ហើយបញ្ចប់ជាស្នែងតែមួយដែលនិយាយដូចនាគ មានលក្ខណៈព្យាករណ៍នៃអំណាចប៉ាប ពីព្រោះវាក្លាយជារូបនៃសត្វនោះ។ សត្វនោះ គឺអំណាចប៉ាប ដែលត្រូវបានតំណាងជាចម្បងថាជានគរទីប្រាំបីដែលបានរស់ឡើងវិញ ដែលជារបស់ក្នុងចំណោមនគរទាំងប្រាំពីរ។ ប៉ុន្តែ ទោះបីជាអំណាចប៉ាបជាអ្នកបំពេញដោយផ្ទាល់បំផុតនូវអាថ៌កំបាំងព្យាករណ៍ ដែលថា ទីប្រាំបីជារបស់ក្នុងចំណោមទាំងប្រាំពីរ ក៏ដោយ សហរដ្ឋអាមេរិកបានបង្កើតរូបនៃសាសនាចក្រប៉ាប ហើយដោយហេតុនេះ តាមន័យព្យាករណ៍ វាបង្កើតឡើងនូវលក្ខណៈដូចគ្នានឹងអំណាចប៉ាបផងដែរ។</w:t>
      </w:r>
    </w:p>
    <w:p>
      <w:pPr>
        <w:pStyle w:val="ArticleBody"/>
        <w:jc w:val="left"/>
      </w:pPr>
      <w:r>
        <w:rPr>
          <w:rFonts w:ascii="Leelawadee UI" w:hAnsi="Leelawadee UI" w:eastAsia="Leelawadee UI" w:cs="Leelawadee UI"/>
        </w:rPr>
        <w:t>សហរដ្ឋអាមេរិកបានចាប់ផ្ដើមនៅឆ្នាំ 1798 នៅពេលដែល តាម យេសាយ ជំពូក 23 ទីរ៉ុស ដែលជាអំណាចសម្តេចប៉ាប ត្រូវបានបំភ្លេចរហូតដល់ចុងបញ្ចប់នៃនគរទីប្រាំមួយ។ ឆ្នាំ 1798 គឺជាពេលវេលាចុងបញ្ចប់សម្រាប់ពួក Millerites នៅដើមកំណើតនៃ Adventism។ មកដល់រដូវនិទាឃរដូវ ឆ្នាំ 1844 Adventism របស់ពួក Millerite បានទទួលមរតកអំណាចនៃ Protestantism ដែលដំណើរប្រវត្តិសាស្ត្ររត់ស្របគ្នានឹងស្នែងនៃ Republicanism ដែលតំណាងឲ្យរដ្ឋាភិបាលសហរដ្ឋអាមេរិក។ ស្នែងទាំងពីរស្ថិតនៅលើសត្វតែមួយ ដូច្នេះវាដំណើរឆ្លងកាត់ប្រវត្តិសាស្ត្ររួមគ្នា។ ការចាប់ផ្ដើម និងការបញ្ចប់នៃ Adventism រត់ស្របគ្នានឹងស្នែង Republican។ ប្រវត្តិសាស្ត្រចាប់ពីឆ្នាំ 1798 រហូតដល់ពេលដែលពួកប្រូតេស្តង់បានបដិសេធសាររបស់ទេវតាទីមួយ គឺជារយៈពេលដែលព្រះបានបង្កើតស្នែង Protestant នោះឡើង។ ទ្រង់បានធ្វើដូច្នោះតាមរយៈដំណើរការសាកល្បង ដូចដែលទ្រង់បានធ្វើជាមួយស្នែង Republican ផងដែរ។ មានអ្វីជាច្រើនដែលអាចនិយាយអំពីស្នែងដែលរត់ស្របគ្នាទាំងនេះ ប៉ុន្តែមិនមែនពេលនេះទេ។</w:t>
      </w:r>
    </w:p>
    <w:p>
      <w:pPr>
        <w:pStyle w:val="ArticleBody"/>
        <w:jc w:val="left"/>
      </w:pPr>
      <w:r>
        <w:rPr>
          <w:rFonts w:ascii="Leelawadee UI" w:hAnsi="Leelawadee UI" w:eastAsia="Leelawadee UI" w:cs="Leelawadee UI"/>
        </w:rPr>
        <w:t>ស្នែងសាធារណរដ្ឋប្រព្រឹត្តអំពើផិតក្បត់ជាមួយនឹងប្រូតេស្តង់ក្បត់ជំនឿ មិនមែនជាមួយនឹងស្នែងប្រូតេស្តង់ពិតទេ ដ្បិតស្នែងពិតនោះជាកូនក្រមុំរបស់ព្រះមេស្សាចៀម ហើយនាងជាព្រហ្មចារី។ ចាប់តាំងពីពេលវេលាចុងបញ្ចប់នៅឆ្នាំ 1989 មក មានប្រធានាធិបតីប្រាំពីររូប។ ប្រធានាធិបតីទីប្រាំមួយក្នុងចំណោមពួកនោះបានទទួលរបួសស្លាប់មួយ នៅក្នុងឆ្នាំដដែលនោះដែលចលនានៅចុងបញ្ចប់នៃអាដវេនទីសក៏បានទទួលរបួសស្លាប់មួយដែរ។ ប្រធានាធិបតីទីប្រាំបី ចាប់តាំងពីពេលវេលាចុងបញ្ចប់នៅឆ្នាំ 1989 មក នឹងជាអ្នកដែលបានទទួលរបួសស្លាប់មួយដែលត្រូវបានព្យាបាល។ គាត់ត្រូវតែជាប្រធានាធិបតីម្នាក់ដែលស្ថិតក្នុងចំណោមទាំងប្រាំពីរ។ ក្នុងពេលដំណាលគ្នា នៅឆ្នាំ 2020 នៅពេលដែលប្រធានាធិបតីទីប្រាំមួយបានទទួលរបួសស្លាប់របស់គាត់ ស្នែងដែលឥឡូវនេះកំពុងកាន់មរតកប្រូតេស្តង់ក៏ត្រូវបានសម្លាប់ផងដែរ។ ដូចជាជាមួយសត្វនៃកាតូលិក ហើយដូចជាជាមួយរូបសំណាកនៃសត្វរបស់ប្រូតេស្តង់ក្បត់ជំនឿ ដូច្នោះដែរ ជាមួយស្នែងពិតនៃប្រូតេស្តង់។ ស្នែងនៃប្រូតេស្តង់ត្រូវបានតំណាងជាពួកជំនុំទីប្រាំមួយ ដែលក្លាយទៅជាទីប្រាំបី ប៉ុន្តែជាក្នុងចំណោមទាំងប្រាំពីរ។</w:t>
      </w:r>
    </w:p>
    <w:p>
      <w:pPr>
        <w:pStyle w:val="ArticleBody"/>
        <w:jc w:val="left"/>
      </w:pPr>
      <w:r>
        <w:rPr>
          <w:rFonts w:ascii="Leelawadee UI" w:hAnsi="Leelawadee UI" w:eastAsia="Leelawadee UI" w:cs="Leelawadee UI"/>
        </w:rPr>
        <w:t>នៅពេលដែលអ្នកពិនិត្យសាកល្បងការអះអាងទាំងនេះ ចូរចងចាំថា សារដែលត្រូវបានបើកត្រាមុនពេលសម័យសាកល្បងបិទបញ្ចប់ នឹងត្រូវបានបង្ហាញយ៉ាងពិតប្រាកដនៅក្នុងបរិបទដែលការចាប់ផ្តើមបង្ហាញអំពីចុងបញ្ចប់។ សារនោះនឹងត្រូវបានបង្ហាញដោយវិធីសាស្ត្រ «ប្រវត្តិនិយម» ដែលប្រើប្រវត្តិសាស្ត្រព្រះគម្ពីរ ស្របតាមប្រវត្តិសាស្ត្រពិភពលោក ដើម្បីកំណត់អត្តសញ្ញាណចុងបញ្ចប់នៃពិភពលោក។ សារនោះផុសឡើងពីផែនដី។</w:t>
      </w:r>
    </w:p>
    <w:p>
      <w:pPr>
        <w:pStyle w:val="ArticleScripture"/>
        <w:jc w:val="left"/>
      </w:pPr>
      <w:r>
        <w:rPr>
          <w:rFonts w:ascii="Leelawadee UI" w:hAnsi="Leelawadee UI" w:eastAsia="Leelawadee UI" w:cs="Leelawadee UI"/>
        </w:rPr>
        <w:t>សេចក្ដីពិតនឹងពន្លកចេញពីផែនដី ហើយសេចក្ដីសុចរិតនឹងមើលចុះមកពីស្ថានសួគ៌។ មែនហើយ ព្រះអម្ចាស់នឹងប្រទានអ្វីដែលល្អ ហើយដែនដីរបស់យើងនឹងបង្កើតផលកើនឡើង។ សេចក្ដីសុចរិតនឹងទៅមុខទ្រង់ ហើយនឹងដាក់យើងនៅក្នុងផ្លូវនៃជំហានរបស់ទ្រង់។ ទំនុកតម្កើង 85:11–13។</w:t>
      </w:r>
    </w:p>
    <w:p>
      <w:pPr>
        <w:pStyle w:val="ArticleBody"/>
        <w:jc w:val="left"/>
      </w:pPr>
      <w:r>
        <w:rPr>
          <w:rFonts w:ascii="Leelawadee UI" w:hAnsi="Leelawadee UI" w:eastAsia="Leelawadee UI" w:cs="Leelawadee UI"/>
        </w:rPr>
        <w:t>វាមិនមែនគ្រាន់តែថា ក្នុងវគ្គបទគម្ពីរនោះ ផែនដីត្រូវបានកំណត់ថាជា «ស្រុកដី» ប៉ុណ្ណោះទេ។ វគ្គបទគម្ពីរក្នុងទំនុកតម្កើង មិនត្រឹមតែកំណត់ «ស្រុកដី» នោះថាជាសត្វ «ផែនដី» ក្នុងវិវរណៈ ជំពូកដប់បីប៉ុណ្ណោះទេ ប៉ុន្តែថែមទាំងកត់សម្គាល់ផងដែរថា «សេចក្តីពិត» «ផុសឡើង» ចេញពីផែនដី។</w:t>
      </w:r>
    </w:p>
    <w:p>
      <w:pPr>
        <w:pStyle w:val="ArticleScripture"/>
        <w:jc w:val="left"/>
      </w:pPr>
      <w:r>
        <w:rPr>
          <w:rFonts w:ascii="Leelawadee UI" w:hAnsi="Leelawadee UI" w:eastAsia="Leelawadee UI" w:cs="Leelawadee UI"/>
        </w:rPr>
        <w:t>«តើជាតិណាមួយនៅក្នុងពិភពលោកថ្មី ដែលនៅឆ្នាំ 1798 កំពុងឡើងកាន់អំណាច ដោយផ្តល់សេចក្តីសន្យាអំពីកម្លាំង និងភាពអស្ចារ្យ ហើយទាក់ទាញការចាប់អារម្មណ៍របស់ពិភពលោក? ការអនុវត្តនៃនិមិត្តសញ្ញានេះ មិនអនុញ្ញាតឲ្យមានសំណួរអ្វីឡើយ។ មានតែជាតិមួយប៉ុណ្ណោះ ហើយមានតែជាតិនោះតែមួយ ដែលសមនឹងលក្ខណៈកំណត់នៃទំនាយនេះ; វាចង្អុលបង្ហាញយ៉ាងច្បាស់លាស់ទៅកាន់សហរដ្ឋអាមេរិក។ ម្តងហើយម្តងទៀត គំនិតនេះ ស្ទើរតែជាពាក្យដដែលៗរបស់អ្នកនិពន្ធដ៏បរិសុទ្ធ ត្រូវបានអ្នកថ្លែងសុន្ទរកថា និងអ្នកប្រវត្តិសាស្ត្រប្រើដោយមិនដឹងខ្លួន ក្នុងការពិពណ៌នាអំពីការលេចឡើង និងការរីកចម្រើនរបស់ជាតិនេះ។ សត្វត្រូវបានឃើញថា ‘ឡើងមកពីផែនដី;’ ហើយ តាមអ្នកបកប្រែទាំងឡាយ ពាក្យដែលត្រូវបានបកប្រែថា ‘ឡើងមក’ នៅទីនេះ តាមន័យពិត មានន័យថា ‘លូតលាស់ ឬដុះឡើងដូចជារុក្ខជាតិមួយ។’» The Great Controversy, 440.</w:t>
      </w:r>
    </w:p>
    <w:p>
      <w:pPr>
        <w:pStyle w:val="ArticleBody"/>
        <w:jc w:val="left"/>
      </w:pPr>
      <w:r>
        <w:rPr>
          <w:rFonts w:ascii="Leelawadee UI" w:hAnsi="Leelawadee UI" w:eastAsia="Leelawadee UI" w:cs="Leelawadee UI"/>
        </w:rPr>
        <w:t>សហរដ្ឋអាមេរិកគឺជាសត្វពីផែនដីដែល «លូតឡើង»។ ដូច្នេះ ពេលអ្នកកំពុងសាកល្បងការអះអាងទាំងឡាយដែលបានធ្វើឡើងក្នុងអត្ថបទទាំងនេះ ការបំផុសគំនិតបញ្ជាក់ថា សារនោះនឹងមានមូលដ្ឋានលើការដែលចុងបញ្ចប់ត្រូវបានបង្ហាញដោយដើមកំណើត វានឹងត្រូវបានដាក់ក្នុងបរិបទនៃបន្ទាត់ប្រវត្តិសាស្ត្រលើបន្ទាត់ប្រវត្តិសាស្ត្រ ហើយវាត្រូវតែមកពីសំឡេងមួយនៅក្នុងសហរដ្ឋអាមេរិក។ ជាការពិតណាស់ មានសំឡេងក្លែងក្លាយនៅក្នុងសហរដ្ឋអាមេរិក ប៉ុន្តែតាម និងលើអំណាចនៃព្រះបន្ទូលរបស់ព្រះជាម្ចាស់ អ្នកនាំសារ ឬកិច្ចបម្រើណាមួយដែលស្ថិតនៅក្រៅសហរដ្ឋអាមេរិក ឬមានដើមកំណើតនៅក្រៅសហរដ្ឋអាមេរិក គឺជាពន្លឺក្លែងក្លាយ។ អាដវេនទីស៊ឹមបានចាប់ផ្ដើមនៅក្នុងសហរដ្ឋអាមេរិក ដោយសំឡេងរបស់បុរសម្នាក់ និងចលនាមួយដែលបានបង្កើតឡើងនៅក្នុងសហរដ្ឋអាមេរិក។ ព្រះយេស៊ូវបង្ហាញចុងបញ្ចប់របស់វត្ថុមួយ ដោយដើមកំណើតរបស់វត្ថុនោះ។</w:t>
      </w:r>
    </w:p>
    <w:p>
      <w:pPr>
        <w:pStyle w:val="ArticleBody"/>
        <w:jc w:val="left"/>
      </w:pPr>
      <w:r>
        <w:rPr>
          <w:rFonts w:ascii="Leelawadee UI" w:hAnsi="Leelawadee UI" w:eastAsia="Leelawadee UI" w:cs="Leelawadee UI"/>
        </w:rPr>
        <w:t>អ្នកណាដែលមានត្រចៀក ចូរឲ្យអ្នកនោះស្តាប់នូវអ្វីដែលព្រះវិញ្ញាណមានបន្ទូលដល់បណ្ដាក្រុមជំនុំ។</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ឡៅឌីសេ — លេខប្រាំ</dc:title>
  <dc:subject>អ្នកបីនាក់ចុងក្រោយ</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