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រ៉ូមបង្កើតចក្ខុវិស័យ — លេខមួយ</w:t>
      </w:r>
    </w:p>
    <w:p>
      <w:pPr>
        <w:pStyle w:val="ArticleSubtitle"/>
        <w:jc w:val="left"/>
      </w:pPr>
      <w:r>
        <w:rPr>
          <w:rFonts w:ascii="Leelawadee UI" w:hAnsi="Leelawadee UI" w:eastAsia="Leelawadee UI" w:cs="Leelawadee UI"/>
        </w:rPr>
        <w:t>ការបកស្រាយដោយខ្លួនឯង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2024-06-28</w:t>
      </w:r>
    </w:p>
    <w:p>
      <w:pPr>
        <w:pStyle w:val="ArticleScripture"/>
        <w:jc w:val="left"/>
      </w:pPr>
      <w:r>
        <w:rPr>
          <w:rFonts w:ascii="Leelawadee UI" w:hAnsi="Leelawadee UI" w:eastAsia="Leelawadee UI" w:cs="Leelawadee UI"/>
        </w:rPr>
        <w:t>នៅគ្រានោះ នឹងមានមនុស្សជាច្រើនកើនឡើងប្រឆាំងនឹងស្តេចខាងត្បូង ហើយពួកមនុស្សហិង្សាក្នុងចំណោមប្រជាជនរបស់អ្នកនឹងលើកខ្លួនឡើង ដើម្បីបញ្ជាក់និមិត្ត; ប៉ុន្តែពួកគេនឹងដួលរលំ។ ដានីយ៉ែល 11:14។</w:t>
      </w:r>
    </w:p>
    <w:p>
      <w:pPr>
        <w:pStyle w:val="ArticleBody"/>
        <w:jc w:val="left"/>
      </w:pPr>
      <w:r>
        <w:rPr>
          <w:rFonts w:ascii="Leelawadee UI" w:hAnsi="Leelawadee UI" w:eastAsia="Leelawadee UI" w:cs="Leelawadee UI"/>
        </w:rPr>
        <w:t>ពាក្យ «គោលលទ្ធិ» ក្នុងបរិបទនៃសាសនាគ្រីស្ទ តំណាងឲ្យសេចក្តីពិតដែលបានបង្កើតឡើងក្នុងព្រះគម្ពីរ។ អង្គការផ្សេងៗជាច្រើនដែលអះអាងថាជាគ្រីស្ទាន មានសំណុំនៃអ្វីដែលពួកគេកំណត់ថាជាគោលលទ្ធិព្រះគម្ពីរខុសៗគ្នា ប៉ុន្តែសេចក្តីពិតមានតែមួយប៉ុណ្ណោះ។ ភាពខុសគ្នារវាង «សេចក្តីពិតដាច់ខាត» និង «ពហុនិយម» ជាប្រធានបទមួយដែលស្ថិតនៅក្រៅការពិចារណារបស់យើងនៅពេលនេះ។</w:t>
      </w:r>
    </w:p>
    <w:p>
      <w:pPr>
        <w:pStyle w:val="ArticleScripture"/>
        <w:jc w:val="left"/>
      </w:pPr>
      <w:r>
        <w:rPr>
          <w:rFonts w:ascii="Leelawadee UI" w:hAnsi="Leelawadee UI" w:eastAsia="Leelawadee UI" w:cs="Leelawadee UI"/>
        </w:rPr>
        <w:t>ដូច្នេះ ពីឡាត់បានមានប្រសាសន៍ទៅទ្រង់ថា ដូច្នេះ តើទ្រង់ជាស្ដេចឬ? ព្រះយេស៊ូវមានព្រះបន្ទូលឆ្លើយថា អ្នកនិយាយថា ខ្ញុំជាស្ដេច។ ខ្ញុំបានប្រសូតមកដើម្បីការនេះ ហើយខ្ញុំបានមកក្នុងលោកីយ៍នេះដោយហេតុនេះ គឺដើម្បីឲ្យខ្ញុំធ្វើបន្ទាល់ដល់សេចក្ដីពិត។ អស់អ្នកណាដែលស្ថិតនៅខាងសេចក្ដីពិត អ្នកនោះរមែងស្តាប់សំឡេងខ្ញុំ។ ពីឡាត់ទូលសួរទ្រង់ថា សេចក្ដីពិតជាអ្វី? ហើយកាលបាននិយាយដូច្នេះហើយ គាត់ក៏ចេញទៅឯពួកយូដាវិញ ហើយនិយាយទៅពួកគេថា ខ្ញុំមិនឃើញកំហុសអ្វីសោះនៅក្នុងលោកទេ។ យ៉ូហាន 18៖37, 38។</w:t>
      </w:r>
    </w:p>
    <w:p>
      <w:pPr>
        <w:pStyle w:val="ArticleBody"/>
        <w:jc w:val="left"/>
      </w:pPr>
      <w:r>
        <w:rPr>
          <w:rFonts w:ascii="Leelawadee UI" w:hAnsi="Leelawadee UI" w:eastAsia="Leelawadee UI" w:cs="Leelawadee UI"/>
        </w:rPr>
        <w:t>សេចក្តីពិតគឺជាព្រះបន្ទូលរបស់ព្រះ; វាជាសំឡេងរបស់ទ្រង់ ហើយវាគឺជាព្រះគ្រីស្ទផ្ទាល់។</w:t>
      </w:r>
    </w:p>
    <w:p>
      <w:pPr>
        <w:pStyle w:val="ArticleScripture"/>
        <w:jc w:val="left"/>
      </w:pPr>
      <w:r>
        <w:rPr>
          <w:rFonts w:ascii="Leelawadee UI" w:hAnsi="Leelawadee UI" w:eastAsia="Leelawadee UI" w:cs="Leelawadee UI"/>
        </w:rPr>
        <w:t>«យើងគួរតែដឹងដោយខ្លួនយើងផ្ទាល់ថា អ្វីជាសាសនាគ្រីស្ទ, អ្វីជាសេចក្ដីពិត, អ្វីជាជំនឿដែលយើងបានទទួល, ហើយអ្វីជាបទបញ្ញត្តិនៃព្រះគម្ពីរ—បទបញ្ញត្តិដែលបានប្រទានមកដល់យើងពីអំណាចដ៏ខ្ពង់ខ្ពស់បំផុត។ មានមនុស្សជាច្រើនដែលជឿដោយគ្មានមូលហេតុណាមួយសម្រាប់ធ្វើជាមូលដ្ឋាននៃជំនឿរបស់ពួកគេ ដោយគ្មានភស្តុតាងគ្រប់គ្រាន់អំពីសេចក្ដីពិតនៃរឿងនោះទេ។ បើមានគំនិតណាមួយត្រូវបានលើកឡើងដែលសមស្របនឹងទស្សនៈដែលពួកគេបានកំណត់ទុកជាមុនរបស់ខ្លួន ពួកគេត្រៀមខ្លួនរួចជាស្រេចដើម្បីទទួលយកវា។ ពួកគេមិនវែកញែកពីហេតុទៅផលទេ, ជំនឿរបស់ពួកគេគ្មានមូលដ្ឋានពិតប្រាកដឡើយ, ហើយនៅក្នុងពេលនៃការល្បងល ពួកគេនឹងឃើញថា ពួកគេបានសង់នៅលើខ្សាច់»។</w:t>
      </w:r>
    </w:p>
    <w:p>
      <w:pPr>
        <w:pStyle w:val="ArticleScripture"/>
        <w:jc w:val="left"/>
      </w:pPr>
      <w:r>
        <w:rPr>
          <w:rFonts w:ascii="Leelawadee UI" w:hAnsi="Leelawadee UI" w:eastAsia="Leelawadee UI" w:cs="Leelawadee UI"/>
        </w:rPr>
        <w:t>«អ្នកណាដែលសម្រាកដោយពេញចិត្តនឹងចំណេះដឹងមិនគ្រប់លក្ខណៈបច្ចុប្បន្នរបស់ខ្លួនអំពីព្រះគម្ពីរ ដោយគិតថាវាគ្រប់គ្រាន់សម្រាប់សេចក្ដីសង្គ្រោះរបស់ខ្លួន នោះកំពុងសម្រាកនៅក្នុងការបោកបញ្ឆោតដ៏ស្លាប់។ មានមនុស្សជាច្រើនដែលមិនបានត្រៀមខ្លួនយ៉ាងពេញលេញដោយហេតុផលតាមព្រះគម្ពីរ ដើម្បីឲ្យពួកគេអាចស្គាល់កំហុស ហើយថ្កោលទោសទំនៀមប្រពៃណី និងអបិយជំនឿទាំងអស់ដែលត្រូវបានលាក់បន្លំជាសេចក្ដីពិត។ សាតាំងបាននាំគំនិតរបស់ខ្លួនចូលក្នុងការថ្វាយបង្គំព្រះ ដើម្បីវាអាចបំផ្លាញភាពសាមញ្ញនៃដំណឹងល្អរបស់ព្រះគ្រីស្ទ។ មនុស្សមួយចំនួនធំដែលអះអាងថាជឿសេចក្ដីពិតបច្ចុប្បន្ន មិនដឹងថាអ្វីជាសារសំខាន់នៃសេចក្ដីជំនឿដែលបានប្រគល់ម្តងហើយជាស្រេចដល់ពួកបរិសុទ្ធ—ព្រះគ្រីស្ទស្ថិតនៅក្នុងអ្នក ជាសេចក្ដីសង្ឃឹមនៃសិរីល្អ។ ពួកគេគិតថាពួកគេកំពុងការពារព្រំសញ្ញាចាស់ៗ ប៉ុន្តែពួកគេគ្រាន់តែក្តៅកណ្ដាល ហើយព្រងើយកន្តើយ។ ពួកគេមិនដឹងថា ការត្បាញបញ្ចូលសេចក្ដីស្រឡាញ់ និងសេចក្ដីជំនឿដ៏ពិតប្រាកដចូលទៅក្នុងបទពិសោធន៍របស់ខ្លួន និងការកាន់កាប់គុណធម៌ពិតនៃសេចក្ដីស្រឡាញ់ និងសេចក្ដីជំនឿ មានន័យដូចម្តេចឡើយ។ ពួកគេមិនមែនជាអ្នកសិក្សាព្រះគម្ពីរយ៉ាងជិតស្និទ្ធទេ ប៉ុន្តែជាមនុស្សខ្ជិល និងមិនយកចិត្តទុកដាក់។ នៅពេលមានភាពខុសគ្នានៃមតិកើតឡើងអំពីខគម្ពីរ មនុស្សទាំងនេះដែលមិនបានសិក្សាដោយមានគោលបំណង ហើយមិនបានដាច់ខាតចំពោះអ្វីដែលខ្លួនជឿ នឹងធ្លាក់ចេញពីសេចក្ដីពិត។ យើងគួរតែបញ្ជាក់លើមនុស្សទាំងអស់អំពីសេចក្ដីចាំបាច់នៃការស្វែងរកសេចក្ដីពិតដ៏ទេវភាពដោយឧស្សាហ៍ ដើម្បីឲ្យពួកគេដឹងថា ពួកគេពិតជាដឹងអ្វីជាសេចក្ដីពិត។ អ្នកខ្លះអះអាងថាមានចំណេះដឹងច្រើន ហើយមានអារម្មណ៍ពេញចិត្តនឹងស្ថានភាពរបស់ខ្លួន ខណៈដែលពួកគេគ្មានចិត្តក្លៀវក្លាចំពោះកិច្ចការ គ្មានសេចក្ដីស្រឡាញ់ដ៏ក្តៅគគុកចំពោះព្រះ និងចំពោះព្រលឹងទាំងឡាយដែលព្រះគ្រីស្ទបានសោយទិវង្គតសម្រាប់ទៀតឡើយ លើសពីថាប្រសិនបើពួកគេមិនធ្លាប់ស្គាល់ព្រះសោះ។ ពួកគេមិនអានព្រះគម្ពីរ [ដោយបំណង] ដើម្បីទទួលយកខ្លាញ់ខ្លឹម និងភាពសម្បូរបែបរបស់វាមកជារបស់ព្រលឹងខ្លួនឡើយ។ ពួកគេមិនមានអារម្មណ៍ថាវាជាព្រះសូរសំឡេងរបស់ព្រះដែលកំពុងមានបន្ទូលមកកាន់ពួកគេទេ។ ប៉ុន្តែ បើយើងចង់យល់អំពីផ្លូវនៃសេចក្ដីសង្គ្រោះ បើយើងចង់ឃើញកាំរស្មីនៃព្រះអាទិត្យនៃសេចក្ដីសុចរិត នោះយើងត្រូវសិក្សាព្រះគម្ពីរដោយមានគោលបំណង ពីព្រោះព្រះបន្ទូលសន្យា និងទំនាយនានានៃព្រះគម្ពីរ បញ្ចេញកាំរស្មីដ៏ច្បាស់នៃសិរីល្អលើផែនការលោះរបស់ព្រះ ដែលជាសេចក្ដីពិតដ៏អស្ចារ្យទាំងនោះមិនត្រូវបានយល់ដឹងយ៉ាងច្បាស់ឡើយ»។ The 1888 Materials, 403.</w:t>
      </w:r>
    </w:p>
    <w:p>
      <w:pPr>
        <w:pStyle w:val="ArticleBody"/>
        <w:jc w:val="left"/>
      </w:pPr>
      <w:r>
        <w:rPr>
          <w:rFonts w:ascii="Leelawadee UI" w:hAnsi="Leelawadee UI" w:eastAsia="Leelawadee UI" w:cs="Leelawadee UI"/>
        </w:rPr>
        <w:t>យើងត្រូវបានតម្រូវឲ្យដឹងថា គោលលទ្ធិទាំងនោះជាអ្វី ហើយត្រូវបង្ហាញ បញ្ជាក់ និងការពារសេចក្តីពិតទាំងនោះដោយរបៀបណា។</w:t>
      </w:r>
    </w:p>
    <w:p>
      <w:pPr>
        <w:pStyle w:val="ArticleScripture"/>
        <w:jc w:val="left"/>
      </w:pPr>
      <w:r>
        <w:rPr>
          <w:rFonts w:ascii="Leelawadee UI" w:hAnsi="Leelawadee UI" w:eastAsia="Leelawadee UI" w:cs="Leelawadee UI"/>
        </w:rPr>
        <w:t>“ឥឡូវនេះវាមិនទំនងជាអាចទៅរួចសម្រាប់យើងថា នរណាម្នាក់នឹងត្រូវឈរតែម្នាក់ឯងនោះទេ; ប៉ុន្តែ ប្រសិនបើព្រះបានមានព្រះបន្ទូលតាមរយៈខ្ញុំមែន នោះពេលវេលានឹងមកដល់ ដែលយើងនឹងត្រូវនាំទៅឈរមុខក្រុមប្រឹក្សា និងមុខមនុស្សរាប់ពាន់ ដោយសារព្រះនាមរបស់ទ្រង់ ហើយម្នាក់ៗនឹងត្រូវផ្តល់ហេតុផលអំពីសេចក្តីជំនឿរបស់ខ្លួន។ នៅពេលនោះ ការរិះគន់ដ៏តឹងរ៉ឹងបំផុតនឹងកើតឡើងចំពោះគ្រប់ជំហរដែលបានប្រកាន់យកសម្រាប់សេចក្តីពិត។ ដូច្នេះ យើងត្រូវសិក្សាព្រះបន្ទូលរបស់ព្រះ ដើម្បីឲ្យយើងបានដឹងថា ហេតុអ្វីបានជាយើងជឿលើគោលលទ្ធិទាំងឡាយដែលយើងលើកស្ទួយ។ យើងត្រូវស្រាវជ្រាវយ៉ាងម៉ត់ចត់ក្នុងព្រះបន្ទូលដ៏មានជីវិតរបស់ព្រះយេហូវ៉ា។” Review and Herald, December 18, 1888.</w:t>
      </w:r>
    </w:p>
    <w:p>
      <w:pPr>
        <w:pStyle w:val="ArticleBody"/>
        <w:jc w:val="left"/>
      </w:pPr>
      <w:r>
        <w:rPr>
          <w:rFonts w:ascii="Leelawadee UI" w:hAnsi="Leelawadee UI" w:eastAsia="Leelawadee UI" w:cs="Leelawadee UI"/>
        </w:rPr>
        <w:t>ដើម្បីឲ្យត្រូវបាននាំមកឈរនៅមុខ «មនុស្សរាប់ពាន់នាក់» នោះ គឺច្បាស់ណាស់ថា អ្នកការពារខ្លះៗនៃសេចក្ដីពិតនៅថ្ងៃចុងក្រោយ នឹងត្រូវបង្ខំឲ្យការពារសេចក្ដីពិតតាមរយៈមធ្យោបាយមួយ ដូចជា ទូរទស្សន៍ ឬការផ្សាយតាមបណ្ដាញ។ បើមិនដូច្នោះទេ តើមនុស្សរាប់ពាន់នាក់អាចមើលឃើញសក្ខីកម្មដែលបានផ្តល់ដោយមួយសែនបួនម៉ឺនបួនពាន់នាក់បានដោយរបៀបណា? គោលលទ្ធិទាំងឡាយដែលយើងលើកស្ទួយ បញ្ជាក់អំពីមូលដ្ឋាននៃជំនឿរបស់យើង។</w:t>
      </w:r>
    </w:p>
    <w:p>
      <w:pPr>
        <w:pStyle w:val="ArticleScripture"/>
        <w:jc w:val="left"/>
      </w:pPr>
      <w:r>
        <w:rPr>
          <w:rFonts w:ascii="Leelawadee UI" w:hAnsi="Leelawadee UI" w:eastAsia="Leelawadee UI" w:cs="Leelawadee UI"/>
        </w:rPr>
        <w:t>“សមាជិកនៃព្រះវិហារនឹងត្រូវបានសាកល្បង ហើយបង្ហាញថាមានតម្លៃ ដោយឡែកពីគ្នាម្នាក់ៗ។ ពួកគេនឹងត្រូវដាក់ក្នុងកាលៈទេសៈដែលបង្ខំឲ្យពួកគេធ្វើបន្ទាល់អំពីសេចក្ដីពិត។ មនុស្សជាច្រើននឹងត្រូវបានហៅឲ្យនិយាយនៅចំពោះមុខក្រុមប្រឹក្សា និងនៅក្នុងតុលាការ ប្រហែលជាដោយឡែកពីគ្នា និងតែម្នាក់ឯងផង។ បទពិសោធន៍ដែលគួរតែបានជួយពួកគេក្នុងគ្រាអាសន្ននេះ ពួកគេបានធ្វេសប្រហែសមិនបានទទួល ហើយព្រលឹងរបស់ពួកគេត្រូវបានផ្ទុកដោយវិប្បដិសារី ពីព្រោះឱកាសដែលបានខ្ជះខ្ជាយ និងអភ័យឯកសិទ្ធិដែលបានមើលរំលងទាំងឡាយនោះ។” Testimonies, volume 5, 463.</w:t>
      </w:r>
    </w:p>
    <w:p>
      <w:pPr>
        <w:pStyle w:val="ArticleBody"/>
        <w:jc w:val="left"/>
      </w:pPr>
      <w:r>
        <w:rPr>
          <w:rFonts w:ascii="Leelawadee UI" w:hAnsi="Leelawadee UI" w:eastAsia="Leelawadee UI" w:cs="Leelawadee UI"/>
        </w:rPr>
        <w:t>ព្រះបន្ទូលរបស់ព្រះមិនដែលបរាជ័យឡើយ ដូច្នេះ ប្រសិនបើយើងត្រូវបានរាប់បញ្ចូលក្នុងចំណោមមនុស្សមួយសែនបួនម៉ឺនបួនពាន់នាក់ យើងត្រូវតែដឹងថាត្រូវជឿអ្វី ដោយផ្អែកលើអ្វីដែលបានសរសេរនៅក្នុងព្រះបន្ទូលរបស់ព្រះ។ មុនពេលកាលវេលានៃការសាកល្បងមកដល់ នៅពេលដែលប្រជារាស្រ្តរបស់ព្រះត្រូវបានបង្ខំឲ្យពន្យល់អំពីគោលលទ្ធិដែលពួកគេជឿ ព្រះទ្រង់អនុញ្ញាតឲ្យសេចក្តីខុសឆ្គងត្រូវបាននាំចូលមក ដើម្បីបង្ខំឲ្យប្រជារាស្រ្តរបស់ទ្រង់សិក្សាព្រះបន្ទូលរបស់ទ្រង់យ៉ាងវិភាគពិចារណា។</w:t>
      </w:r>
    </w:p>
    <w:p>
      <w:pPr>
        <w:pStyle w:val="ArticleScripture"/>
        <w:jc w:val="left"/>
      </w:pPr>
      <w:r>
        <w:rPr>
          <w:rFonts w:ascii="Leelawadee UI" w:hAnsi="Leelawadee UI" w:eastAsia="Leelawadee UI" w:cs="Leelawadee UI"/>
        </w:rPr>
        <w:t>ការពិតដែលថាមិនមានការជម្លោះ ឬការរំជើបរំជួលនៅក្នុងចំណោមប្រជាជនរបស់ព្រះ មិនគួរត្រូវបានចាត់ទុកថាជាភស្តុតាងដាច់ខាតថា ពួកគេកំពុងកាន់ខ្ជាប់នូវគោលលទ្ធិត្រឹមត្រូវនោះទេ។ មានមូលហេតុត្រូវភ័យខ្លាចថា ពួកគេប្រហែលជាមិនកំពុងបែងចែកយ៉ាងច្បាស់រវាងសេចក្តីពិត និងកំហុសឡើយ។ នៅពេលដែលគ្មានសំណួរថ្មីណាមួយត្រូវបានលើកឡើងដោយការស្រាវជ្រាវព្រះគម្ពីរ នៅពេលដែលគ្មានភាពខុសគ្នានៃមតិកើតឡើង ដែលនឹងជំរុញមនុស្សឲ្យស្វែងរកព្រះគម្ពីរដោយខ្លួនឯង ដើម្បីប្រាកដថា ពួកគេមានសេចក្តីពិត នោះនឹងមានមនុស្សជាច្រើនឥឡូវនេះ ដូចក្នុងសម័យបុរាណ ដែលនឹងប្រកាន់ខ្ជាប់តាមប្រពៃណី ហើយថ្វាយបង្គំដោយមិនដឹងថាខ្លួនកំពុងថ្វាយបង្គំអ្វីឡើយ។</w:t>
      </w:r>
    </w:p>
    <w:p>
      <w:pPr>
        <w:pStyle w:val="ArticleScripture"/>
        <w:jc w:val="left"/>
      </w:pPr>
      <w:r>
        <w:rPr>
          <w:rFonts w:ascii="Leelawadee UI" w:hAnsi="Leelawadee UI" w:eastAsia="Leelawadee UI" w:cs="Leelawadee UI"/>
        </w:rPr>
        <w:t>«ខ្ញុំបានត្រូវបង្ហាញថា មនុស្សជាច្រើនដែលអះអាងថាខ្លួនមានចំណេះដឹងអំពីសេចក្តីពិតបច្ចុប្បន្ន មិនដឹងថាខ្លួនជឿអ្វីទេ។ ពួកគេមិនយល់អំពីភស្តុតាងនៃជំនឿរបស់ខ្លួនទេ។ ពួកគេគ្មានការយល់តម្លៃដ៏ត្រឹមត្រូវអំពីកិច្ចការសម្រាប់ពេលបច្ចុប្បន្ននេះទេ។ នៅពេលវេលានៃការល្បងលមកដល់ នោះមានមនុស្សដែលឥឡូវនេះកំពុងអធិប្បាយដល់អ្នកដទៃ ដែលនឹងរកឃើញ ពេលពិនិត្យមើលជំហរដែលខ្លួនកាន់ខ្ជាប់ថា មានរឿងជាច្រើនដែលពួកគេមិនអាចផ្តល់មូលហេតុដ៏គាប់ចិត្តបានសម្រាប់វាទេ។ មុនពេលត្រូវបានសាកល្បងដូច្នេះ ពួកគេមិនបានដឹងអំពីភាពល្ងង់ខ្លៅដ៏ធំរបស់ខ្លួនទេ។ ហើយមានមនុស្សជាច្រើននៅក្នុងពួកជំនុំ ដែលសន្មតថាខ្លួនយល់អំពីអ្វីដែលខ្លួនជឿ; ប៉ុន្តែ រហូតដល់មានការជជែកដេញដោលកើតឡើង ពួកគេមិនដឹងអំពីភាពទន់ខ្សោយរបស់ខ្លួនឡើយ។ នៅពេលត្រូវបានបំបែកចេញពីអ្នកដែលមានជំនឿដូចគ្នា ហើយត្រូវបង្ខំឲ្យឈរតែម្នាក់ឯង និងដាច់ដោយឡែក ដើម្បីពន្យល់អំពីជំនឿរបស់ខ្លួន ពួកគេនឹងភ្ញាក់ផ្អើលឃើញថា គំនិតរបស់ពួកគេអំពីអ្វីដែលខ្លួនបានទទួលយកថាជាសេចក្តីពិត មានភាពច្របូកច្របល់យ៉ាងណា។ ជាក់ប្រាកដណាស់ថា ក្នុងចំណោមយើងមានការងាកចេញពីព្រះដ៏មានព្រះជន្មរស់ ហើយបែរទៅរកមនុស្ស ដោយដាក់របស់មនុស្សជំនួសប្រាជ្ញាដ៏ទេវភាព។»</w:t>
      </w:r>
    </w:p>
    <w:p>
      <w:pPr>
        <w:pStyle w:val="ArticleScripture"/>
        <w:jc w:val="left"/>
      </w:pPr>
      <w:r>
        <w:rPr>
          <w:rFonts w:ascii="Leelawadee UI" w:hAnsi="Leelawadee UI" w:eastAsia="Leelawadee UI" w:cs="Leelawadee UI"/>
        </w:rPr>
        <w:t>«ព្រះជាម្ចាស់នឹងដាស់រាស្ត្ររបស់ទ្រង់ឲ្យភ្ញាក់ឡើង; បើមធ្យោបាយផ្សេងៗបរាជ័យ សាសនាខុសឆ្គងនឹងចូលមកក្នុងចំណោមពួកគេ ដែលនឹងរែងពួកគេ ដោយបំបែកអង្កាមចេញពីស្រូវ។ ព្រះអម្ចាស់អំពាវនាវដល់អស់អ្នកដែលជឿព្រះបន្ទូលរបស់ទ្រង់ឲ្យភ្ញាក់ចេញពីដំណេក។ ពន្លឺដ៏មានតម្លៃបានមកដល់ហើយ ដែលសមស្របសម្រាប់សម័យកាលនេះ។ នេះគឺជាសេចក្តីពិតក្នុងព្រះគម្ពីរ ដែលបង្ហាញអំពីគ្រោះថ្នាក់ទាំងឡាយដែលនៅចំពោះមុខយើងភ្លាមៗនេះ។ ពន្លឺនេះគួរនាំយើងទៅកាន់ការសិក្សាព្រះគម្ពីរយ៉ាងខិតខំ និងការពិនិត្យមើលយ៉ាងតឹងរ៉ឹងបំផុតលើជំហរទាំងឡាយដែលយើងកាន់ខ្ជាប់។ ព្រះជាម្ចាស់មានព្រះបំណងឲ្យគ្រប់ទិដ្ឋភាព និងគ្រប់ជំហរនៃសេចក្តីពិត ត្រូវបានស្រាវជ្រាវយ៉ាងជ្រាលជ្រៅ និងដោយការអត់ធ្មត់ព្យាយាម ដោយមានការអធិស្ឋាន និងការតមអាហារ។ អ្នកជឿមិនត្រូវសម្រាកនៅក្នុងការសន្និដ្ឋាន និងគំនិតមិនច្បាស់លាស់អំពីអ្វីដែលជាសេចក្តីពិតឡើយ។ សេចក្តីជំនឿរបស់ពួកគេត្រូវតែបានស្ថាបនាយ៉ាងមាំមួនលើព្រះបន្ទូលរបស់ព្រះជាម្ចាស់ ដើម្បីថា នៅពេលវេលានៃការសាកល្បងមកដល់ ហើយពួកគេត្រូវបាននាំទៅនៅមុខក្រុមប្រឹក្សាដើម្បីឆ្លើយអំពីសេចក្តីជំនឿរបស់ខ្លួន នោះពួកគេអាចផ្ដល់មូលហេតុសម្រាប់សេចក្តីសង្ឃឹមដែលនៅក្នុងពួកគេ ដោយសេចក្តីទន់ភ្លន់ និងសេចក្តីកោតខ្លាច។»</w:t>
      </w:r>
    </w:p>
    <w:p>
      <w:pPr>
        <w:pStyle w:val="ArticleScripture"/>
        <w:jc w:val="left"/>
      </w:pPr>
      <w:r>
        <w:rPr>
          <w:rFonts w:ascii="Leelawadee UI" w:hAnsi="Leelawadee UI" w:eastAsia="Leelawadee UI" w:cs="Leelawadee UI"/>
        </w:rPr>
        <w:t>“ចូររំជើបរំជួល ចូររំជើបរំជួល ចូររំជើបរំជួល។ ប្រធានបទទាំងឡាយដែលយើងនាំមកបង្ហាញដល់លោកិយ ត្រូវតែជាការពិតដ៏មានជីវិតសម្រាប់យើង។ វាសំខាន់ណាស់ថា ក្នុងការការពារសេចក្តីបង្រៀនទាំងឡាយដែលយើងចាត់ទុកថាជាមាត្រាសំខាន់ៗនៃសេចក្តីជំនឿ យើងមិនត្រូវអនុញ្ញាតឲ្យខ្លួនយើងប្រើអំណះអំណាងណាដែលមិនត្រឹមត្រូវដោយពេញលេញឡើយ។ អំណះអំណាងទាំងនោះអាចមានប្រសិទ្ធិភាពក្នុងការធ្វើឲ្យអ្នកប្រឆាំងស្ងៀមស្ងាត់ ប៉ុន្តែមិនលើកតម្កើងសេចក្តីពិតទេ។ យើងគួរនាំមកបង្ហាញអំណះអំណាងដ៏ត្រឹមត្រូវ ដែលមិនត្រឹមតែអាចធ្វើឲ្យអ្នកប្រឆាំងរបស់យើងស្ងៀមស្ងាត់ប៉ុណ្ណោះទេ ប៉ុន្តែថែមទាំងអាចទ្រាំទ្រការពិនិត្យពិច័យយ៉ាងជិតស្និទ្ធ និងយ៉ាងជ្រាលជ្រៅបំផុតផងដែរ។ ចំពោះអ្នកដែលបានបណ្តុះបណ្តាលខ្លួនឯងឲ្យធ្វើជាអ្នកជជែកវែកញែក នោះមានគ្រោះថ្នាក់យ៉ាងខ្លាំងដែលពួកគេនឹងមិនប្រើព្រះបន្ទូលនៃព្រះដោយយុត្តិធម៌ឡើយ។ ក្នុងការជួបប្រទះអ្នកប្រឆាំង មកឲ្យការខិតខំដ៏ស្មោះអស់ពីចិត្តរបស់យើង គឺត្រូវបង្ហាញប្រធានបទទាំងឡាយក្នុងរបៀបមួយដែលបង្កឲ្យមានសេចក្តីជឿជាក់នៅក្នុងគំនិតរបស់គាត់ ជំនួសឲ្យការស្វែងរកត្រឹមតែផ្តល់ទំនុកចិត្តដល់អ្នកជឿប៉ុណ្ណោះ។”</w:t>
      </w:r>
    </w:p>
    <w:p>
      <w:pPr>
        <w:pStyle w:val="ArticleScripture"/>
        <w:jc w:val="left"/>
      </w:pPr>
      <w:r>
        <w:rPr>
          <w:rFonts w:ascii="Leelawadee UI" w:hAnsi="Leelawadee UI" w:eastAsia="Leelawadee UI" w:cs="Leelawadee UI"/>
        </w:rPr>
        <w:t>«ទោះបីជាមនុស្សមានការរីកចម្រើនខាងបញ្ញាយ៉ាងណាក៏ដោយ កុំឲ្យគាត់គិតសូម្បីតែមួយភ្លែតថា មិនចាំបាច់មានការស្រាវជ្រាវព្រះគម្ពីរយ៉ាងជ្រាលជ្រៅ និងជាបន្តបន្ទាប់ ដើម្បីទទួលបានពន្លឺកាន់តែច្រើនឡើយ។ ក្នុងនាមជាប្រជាជនមួយ យើងត្រូវបានហៅឲ្យម្នាក់ៗក្លាយជាសិស្សនៃពាក្យទំនាយ។ យើងត្រូវតែយាមប្រុងប្រយ័ត្នដោយចិត្តខ្នះខ្នែង ដើម្បីឲ្យអាចយល់ឃើញកាំរស្មីពន្លឺណាមួយដែលព្រះជាម្ចាស់នឹងបង្ហាញមកយើង។ យើងត្រូវចាប់យកការរះឡើងដំបូងៗនៃសេចក្តីពិត; ហើយតាមរយៈការសិក្សាដោយអធិស្ឋាន ពន្លឺកាន់តែច្បាស់អាចត្រូវបានទទួល ដែលអាចយកមកដាក់បង្ហាញនៅមុខអ្នកដទៃបាន»។ Testimonies, volume 5, 708.</w:t>
      </w:r>
    </w:p>
    <w:p>
      <w:pPr>
        <w:pStyle w:val="ArticleBody"/>
        <w:jc w:val="left"/>
      </w:pPr>
      <w:r>
        <w:rPr>
          <w:rFonts w:ascii="Leelawadee UI" w:hAnsi="Leelawadee UI" w:eastAsia="Leelawadee UI" w:cs="Leelawadee UI"/>
        </w:rPr>
        <w:t>«និស្សិតនៃទំនាយ» ដែលនៅទីបំផុតបង្កើតបានជាចំនួនមួយសែនសែសិបបួនពាន់ នឹងត្រូវ «សាកល្បង និងបញ្ជាក់» ជាបុគ្គលម្នាក់ៗ ជាមុននៃការប្រឈមមុខរបស់ពួកគេជាមួយអំណាចនៅលើផែនដី ដែលនឹងនាំឲ្យកើតវិបត្តិនៃច្បាប់ថ្ងៃអាទិត្យ និងការបៀតបៀន ដែលនឹងមកដល់ឆាប់ៗនេះ។ ជាមុនសិន ពួកស្មោះត្រង់នឹងត្រូវ «ដាស់ឲ្យភ្ញាក់» ដោយព្រះ។ ព្រហ្មចារីដែលកំពុងដេកលក់ នឹងត្រូវ «ដាស់ឲ្យភ្ញាក់» ពីដំណេកដែលពួកគេបានធ្លាក់ចូលក្នុងអំឡុងពេលនៃការពន្យារពេល។ ប្រសិនបើពួកគេមិនព្រមភ្ញាក់ឡើងដោយសារសារដែលព្រះបានបង្ហាញតាមរយៈអត្ថបទទាំងឡាយដែលបានចេញផ្សាយតាំងពីខែកក្កដា ឆ្នាំ 2023 មកទេ នោះព្រះនឹងអនុញ្ញាតឲ្យ «លទ្ធិខុសឆ្គង» «ចូលមកក្នុងចំណោមពួកគេ» ដែលនឹងបញ្ចប់ការញែកស្រូវសាលី និងស្មៅអាក្រក់ តាមរយៈដំណើរការរែងរើមួយ។ ឥឡូវនេះ យើងកំពុងស្ថិតនៅក្នុងដំណើរការរែងរើនោះហើយ។</w:t>
      </w:r>
    </w:p>
    <w:p>
      <w:pPr>
        <w:pStyle w:val="ArticleBody"/>
        <w:jc w:val="left"/>
      </w:pPr>
      <w:r>
        <w:rPr>
          <w:rFonts w:ascii="Leelawadee UI" w:hAnsi="Leelawadee UI" w:eastAsia="Leelawadee UI" w:cs="Leelawadee UI"/>
        </w:rPr>
        <w:t>មានជម្រើសបីដែលបើកចំហសម្រាប់អ្នកដែលបានដើរតាមក្នុងការវិវាទអំពីការកំណត់អត្តសញ្ញាណដ៏ត្រឹមត្រូវនៃក្រុងរ៉ូមសម័យទំនើប។ ជម្រើសមួយគឺថា សហរដ្ឋអាមេរិកជាក្រុងរ៉ូមសម័យទំនើប មួយទៀតគឺថា អំណាចសម្តេចប៉ាបជាក្រុងរ៉ូមសម័យទំនើប ហើយជម្រើសទីបីគឺថា ទាំងទស្សនៈពីរខាងមុននេះសុទ្ធតែមិនត្រឹមត្រូវទេ ហើយមានអំណាចផ្សេងមួយទៀតដែលត្រូវបានតំណាងដោយពួកចោរនៃប្រជាជនរបស់ដានីយ៉ែល ដែលលើកខ្លួនឡើង ធ្លាក់ចុះ ហើយបង្កើតនិមិត្តក្នុងខទីដប់បួន នៃជំពូកទីដប់មួយ នៃព្រះគម្ពីរដានីយ៉ែល។</w:t>
      </w:r>
    </w:p>
    <w:p>
      <w:pPr>
        <w:pStyle w:val="ArticleBody"/>
        <w:jc w:val="left"/>
      </w:pPr>
      <w:r>
        <w:rPr>
          <w:rFonts w:ascii="Leelawadee UI" w:hAnsi="Leelawadee UI" w:eastAsia="Leelawadee UI" w:cs="Leelawadee UI"/>
        </w:rPr>
        <w:t>ខ្ញុំអះអាងថា ការមិនឯកភាពគ្នាអំពីថា តើក្រុងរ៉ូមសម័យទំនើបជាអំណាចសម្តេចប៉ាប ឬជាសហរដ្ឋអាមេរិក បានត្រូវអនុញ្ញាតឲ្យនាំចូលមកក្នុងចលនានេះ ដោយមានគោលបំណងបង្ខំឲ្យរាស្ត្ររបស់ទ្រង់សិក្សាព្រះបន្ទូលព្យាករណ៍របស់ទ្រង់។ ព្រះជាម្ចាស់បានបង្កឲ្យមានវិវាទនេះឡើង ជាការសម្ដែងមួយនៃព្រះមេត្តាករុណារបស់ទ្រង់។ ខ្ញុំអះអាងថា ការមិនឯកភាពគ្នានេះ ពាក់ព័ន្ធនឹងការរៀបចំរាស្ត្ររបស់ទ្រង់សម្រាប់វិបត្តិដែលកំពុងមកច្រើនជាង គ្រាន់តែការកំណត់ថា អ្នកណាត្រូវ និងអ្នកណាខុសអំពីក្រុងរ៉ូមសម័យទំនើប។ ការមិនឯកភាពគ្នានេះ ត្រូវបានអនុញ្ញាត និងត្រូវបានរៀបចំដោយព្រះជាម្ចាស់ ដើម្បីបង្ហាញដល់អ្នកណាក៏ដោយដែលចង់ឃើញថា ការយល់ដឹងផ្ទាល់ខ្លួនរបស់ពួកគេអំពីព្រះបន្ទូលព្យាករណ៍របស់ទ្រង់ នៅមិនទាន់ពេញលេញ ឬមិនត្រឹមត្រូវ។ ដូច្នេះ វិវាទនេះគឺជាភស្តុតាងនៃព្រះមេត្តាករុណារបស់ព្រះជាម្ចាស់។</w:t>
      </w:r>
    </w:p>
    <w:p>
      <w:pPr>
        <w:pStyle w:val="ArticleBody"/>
        <w:jc w:val="left"/>
      </w:pPr>
      <w:r>
        <w:rPr>
          <w:rFonts w:ascii="Leelawadee UI" w:hAnsi="Leelawadee UI" w:eastAsia="Leelawadee UI" w:cs="Leelawadee UI"/>
        </w:rPr>
        <w:t>ការជជែកវិវាទនេះ មិនត្រឹមតែពាក់ព័ន្ធនឹងការកំណត់អត្តសញ្ញាណថា តើអំណាចណាជាអំណាចដែលត្រូវបានតំណាងដោយ “ពួកចោរប្លន់ក្នុងចំណោមប្រជាជនរបស់អ្នក” ប៉ុណ្ណោះទេ ប៉ុន្តែថែមទាំងពាក់ព័ន្ធនឹងសំណួរថា តើវិធីសាស្ត្រ «បន្ទាត់លើបន្ទាត់» ដែលភាគីទាំងពីរនៃការជជែកវិវាទអះអាងថាគាំទ្រនោះ កំពុងត្រូវបានអនុវត្តយ៉ាងត្រឹមត្រូវឬអត់ផងដែរ។ ច្បាប់ទំនាយដែលពាក់ព័ន្ធនឹងវិធីសាស្ត្រ «បន្ទាត់លើបន្ទាត់» រួមមានគោលការណ៍ទំនាយពិសេសៗ ដែលនឹងក្លាយជាផ្នែកមួយនៃដំណើរការរែងចេញរវាងស្រូវសាលីនិងស្មៅអាក្រក់។ ធាតុបីយ៉ាងនៃវិធីសាស្ត្រ «បន្ទាត់លើបន្ទាត់» ដែលខ្ញុំអះអាងថាកំពុងត្រូវបានយល់ខុសនៅក្នុងការជជែកវិវាទបច្ចុប្បន្ននេះ គឺ ព្រះគ្រីស្ទជាសេចក្តីពិត ព្រះគ្រីស្ទជា អាល់ហ្វា និង អូមេហ្គា និងការអនុវត្តទំនាយបីជាន់។</w:t>
      </w:r>
    </w:p>
    <w:p>
      <w:pPr>
        <w:pStyle w:val="ArticleBody"/>
        <w:jc w:val="left"/>
      </w:pPr>
      <w:r>
        <w:rPr>
          <w:rFonts w:ascii="Leelawadee UI" w:hAnsi="Leelawadee UI" w:eastAsia="Leelawadee UI" w:cs="Leelawadee UI"/>
        </w:rPr>
        <w:t>នៅទីបំផុត អស់អ្នកដែលប្រកាន់ខ្ជាប់នូវការយល់ឃើញខុសអំពីខទីដប់បួននៃ ដានីយ៉ែល ១១ នឹងត្រូវឃើញថា កំពុងស្ថាបនាជំហរខាងលទ្ធិជំនឿរបស់ខ្លួនលើការបកស្រាយដោយផ្ទាល់ខ្លួន។</w:t>
      </w:r>
    </w:p>
    <w:p>
      <w:pPr>
        <w:pStyle w:val="ArticleScripture"/>
        <w:jc w:val="left"/>
      </w:pPr>
      <w:r>
        <w:rPr>
          <w:rFonts w:ascii="Leelawadee UI" w:hAnsi="Leelawadee UI" w:eastAsia="Leelawadee UI" w:cs="Leelawadee UI"/>
        </w:rPr>
        <w:t>យើងក៏មានព្រះបន្ទូលនៃការព្យាករណ៍ដែលមាំមួនជាងនោះទៀតផង ដែលអ្នករាល់គ្នាធ្វើបានល្អហើយ បើអ្នកយកចិត្តទុកដាក់ចំពោះព្រះបន្ទូលនោះ ដូចជាចំពោះពន្លឺមួយដែលភ្លឺនៅក្នុងទីងងឹត រហូតដល់ថ្ងៃរះឡើង ហើយផ្កាយព្រឹករះឡើងក្នុងចិត្តរបស់អ្នករាល់គ្នា ៖ ដោយដឹងជាមុនសិនថា គ្មានការព្យាករណ៍ណាមួយក្នុងព្រះគម្ពីរ កើតមកពីការបកស្រាយផ្ទាល់ខ្លួនឡើយ។ ដ្បិតការព្យាករណ៍មិនដែលមកនៅក្នុងសម័យបុរាណដោយបំណងចិត្តរបស់មនុស្សទេ ប៉ុន្តែមនុស្សបរិសុទ្ធរបស់ព្រះ បាននិយាយតាមដែលព្រះវិញ្ញាណបរិសុទ្ធបានជំរុញពួកគេ។ ២ ពេត្រុស ១:១៩–២១។</w:t>
      </w:r>
    </w:p>
    <w:p>
      <w:pPr>
        <w:pStyle w:val="ArticleBody"/>
        <w:jc w:val="left"/>
      </w:pPr>
      <w:r>
        <w:rPr>
          <w:rFonts w:ascii="Leelawadee UI" w:hAnsi="Leelawadee UI" w:eastAsia="Leelawadee UI" w:cs="Leelawadee UI"/>
        </w:rPr>
        <w:t>ក្នុងការជជែកវិវាទអំពីខទីដប់បួន មានឧទាហរណ៍មួយនៃអ្វីដែលខ្ញុំយល់ថាជា «ការបកស្រាយផ្ទាល់ខ្លួន» ត្រូវបានរកឃើញនៅក្នុង The Great Controversy។</w:t>
      </w:r>
    </w:p>
    <w:p>
      <w:pPr>
        <w:pStyle w:val="ArticleScripture"/>
        <w:jc w:val="left"/>
      </w:pPr>
      <w:r>
        <w:rPr>
          <w:rFonts w:ascii="Leelawadee UI" w:hAnsi="Leelawadee UI" w:eastAsia="Leelawadee UI" w:cs="Leelawadee UI"/>
        </w:rPr>
        <w:t>«នៅពេលដែលថ្ងៃសប្ប័ទបានក្លាយជាចំណុចពិសេសនៃការជម្លោះទូទាំងពិភពគ្រីស្ទសាសនា ហើយអាជ្ញាធរសាសនា និងអាជ្ញាធរលោកិយបានរួមគ្នាបង្ខំឲ្យគោរពការរក្សាថ្ងៃអាទិត្យ នោះការបដិសេធយ៉ាងមាំមួនរបស់មនុស្សភាគតិចតូចមួយ ដែលមិនព្រមចុះចាញ់តាមសំណូមពររបស់មហាជន នឹងធ្វើឲ្យពួកគេក្លាយជាវត្ថុនៃការស្អប់ខ្ពើមជាសកល។ គេនឹងអះអាងថា មនុស្សតិចនាក់ដែលឈរប្រឆាំងនឹងស្ថាប័នមួយរបស់ព្រះវិហារ និងច្បាប់មួយរបស់រដ្ឋ មិនគួរឲ្យអត់ឱនឡើយ; ថា ល្អជាងឲ្យពួកគេទទួលទុក្ខវេទនា ជាជាងឲ្យជាតិសាសន៍ទាំងមូលត្រូវធ្លាក់ទៅក្នុងភាពច្របូកច្របល់ និងអនាធិបតេយ្យ។ ហេតុផលដូចគ្នានេះ ត្រូវបានយកមកប្រើប្រឆាំងនឹងព្រះគ្រីស្ទ ដោយ “ពួកមេដឹកនាំនៃប្រជាជន” កាលពីជាច្រើនសតវត្សមុន។ កៃយ៉ាផាសដ៏ចំណានបាននិយាយថា៖ “សមគួរសម្រាប់យើង ដែលឲ្យមនុស្សម្នាក់ស្លាប់ជំនួសប្រជាជន ដើម្បីកុំឲ្យជាតិទាំងមូលវិនាសទៅ”។ យ៉ូហាន 11:50។ ហេតុផលនេះនឹងមើលទៅដូចជាចប់សព្វគ្រប់; ហើយនៅទីបំផុត ក្រឹត្យមួយនឹងត្រូវចេញប្រឆាំងនឹងអស់អ្នកដែលញែកថ្ងៃសប្ប័ទនៃបញ្ញត្តិទីបួនឲ្យបរិសុទ្ធ ដោយប្រកាសថាពួកគេសមនឹងទទួលទោសយ៉ាងធ្ងន់ធ្ងរបំផុត ហើយផ្តល់សិទ្ធិដល់ប្រជាជន បន្ទាប់ពីកំណត់ពេលមួយ ឲ្យសម្លាប់ពួកគេបាន។ សាសនារ៉ូម៉ាំងនៅពិភពចាស់ និងព្រូតេស្តង់បោះបង់ជំនឿនៅពិភពថ្មី នឹងដើរតាមមាគ៌ាស្រដៀងគ្នានេះ ចំពោះអស់អ្នកដែលគោរពបញ្ញត្តិទាំងអស់របស់ព្រះ»។ The Great Controversy, 615.</w:t>
      </w:r>
    </w:p>
    <w:p>
      <w:pPr>
        <w:pStyle w:val="ArticleBody"/>
        <w:jc w:val="left"/>
      </w:pPr>
      <w:r>
        <w:rPr>
          <w:rFonts w:ascii="Leelawadee UI" w:hAnsi="Leelawadee UI" w:eastAsia="Leelawadee UI" w:cs="Leelawadee UI"/>
        </w:rPr>
        <w:t>«គ្រីស្ទសាសនិកលោក» តំណាងឲ្យសហគមន៍គ្រីស្ទបរិស័ទទូទាំងពិភពលោក ឬរូបកាយសមូហភាពនៃប្រទេស និងវប្បធម៌ទាំងឡាយដែលមានគ្រីស្ទសាសនាជាសាសនាភាគច្រើន។ ពាក្យនេះជាញឹកញាប់ត្រូវបានប្រើដើម្បីសម្គាល់បណ្តាផ្នែកនៃពិភពលោកដែលគ្រីស្ទសាសនាជាសាសនាដែលមានឥទ្ធិពលគ្រប់គ្រង ហើយបានមានឥទ្ធិពលយ៉ាងសំខាន់លើវប្បធម៌ ច្បាប់ និងបទដ្ឋានសង្គម។ «គ្រីស្ទសាសនិកលោក» គ្របដណ្តប់លើវិសាលភាពសកលនៃគ្រីស្ទសាសនា ទាក់ទងទាំងនឹងអ្នកដើរតាមរបស់វា ឥទ្ធិពលវប្បធម៌ និងសារៈសំខាន់ខាងប្រវត្តិសាស្ត្រ។ ដោយមិនដកចេញនូវការស្ទួនដែលមាននៅក្នុង Ellen White CD-ROM ពាក្យ «គ្រីស្ទសាសនិកលោក» កើតមានចំនួនមួយរយចិតសិបប្រាំមួយដង។ តាមភូមិសាស្ត្រ Sister White កំណត់ថា «គ្រីស្ទសាសនិកលោក» ជាទូទៅតំណាងឲ្យអឺរ៉ុប និងអាមេរិកទាំងឡាយ។ នៅក្នុងបរិបទរបស់ Sister White អឺរ៉ុបត្រូវបានកំណត់ថាជា «ពិភពលោកចាស់» ហើយអាមេរិកទាំងឡាយគឺជា «ពិភពលោកថ្មី»។</w:t>
      </w:r>
    </w:p>
    <w:p>
      <w:pPr>
        <w:pStyle w:val="ArticleScripture"/>
        <w:jc w:val="left"/>
      </w:pPr>
      <w:r>
        <w:rPr>
          <w:rFonts w:ascii="Leelawadee UI" w:hAnsi="Leelawadee UI" w:eastAsia="Leelawadee UI" w:cs="Leelawadee UI"/>
        </w:rPr>
        <w:t>«ប៉ុន្តែ សត្វសាហាវដែលមានស្នែងដូចកូនចៀម ត្រូវបានឃើញថា “កំពុងឡើងមកពីផែនដី”។ ដូច្នេះ ជាតិសាសន៍ដែលតំណាងដោយសត្វសាហាវនេះ មិនមែនកើតឡើងដោយផ្តួលរំលំអំណាចដទៃទៀតដើម្បីបង្កើតខ្លួនឡើយ ប៉ុន្តែត្រូវតែមានកំណើតឡើងនៅលើទឹកដីដែលពីមុនមិនទាន់មានអ្នកកាន់កាប់ ហើយលូតលាស់ឡើងបន្តិចម្តងៗ ដោយសន្តិវិធី។ ហេតុនេះ វាមិនអាចកើតឡើងនៅក្នុងចំណោមជាតិសាសន៍ដ៏ចង្អៀតណែន និងកំពុងតស៊ូប្រជែងគ្នានៃពិភពលោកចាស់—សមុទ្រដ៏ចលាចលនោះនៃ “ប្រជាជន និងហ្វូងមនុស្ស និងជាតិសាសន៍ និងភាសាទាំងឡាយ” ទេ។ វាត្រូវតែស្វែងរកនៅក្នុងទ្វីបខាងលិច»។</w:t>
      </w:r>
    </w:p>
    <w:p>
      <w:pPr>
        <w:pStyle w:val="ArticleScripture"/>
        <w:jc w:val="left"/>
      </w:pPr>
      <w:r>
        <w:rPr>
          <w:rFonts w:ascii="Leelawadee UI" w:hAnsi="Leelawadee UI" w:eastAsia="Leelawadee UI" w:cs="Leelawadee UI"/>
        </w:rPr>
        <w:t>«តើជាតិណាមួយក្នុងពិភពលោកថ្មី ដែលនៅឆ្នាំ 1798 កំពុងកើនឡើងទៅកាន់អំណាច បង្ហាញសេចក្ដីសន្យាអំពីកម្លាំង និងភាពអស្ចារ្យ ហើយទាក់ទាញការចាប់អារម្មណ៍របស់ពិភពលោក? ការអនុវត្តនិមិត្តសញ្ញានេះ មិនអាចមានសំណួរអ្វីឡើយ។ មានជាតិមួយ ហើយមានតែជាតិមួយប៉ុណ្ណោះ ដែលត្រូវនឹងលក្ខណៈបញ្ជាក់នៃទំនាយនេះ; វាចង្អុលបង្ហាញដោយមិនអាចច្រឡំបានទៅកាន់ សហរដ្ឋអាមេរិក។» The Great Controversy, 441.</w:t>
      </w:r>
    </w:p>
    <w:p>
      <w:pPr>
        <w:pStyle w:val="ArticleBody"/>
        <w:jc w:val="left"/>
      </w:pPr>
      <w:r>
        <w:rPr>
          <w:rFonts w:ascii="Leelawadee UI" w:hAnsi="Leelawadee UI" w:eastAsia="Leelawadee UI" w:cs="Leelawadee UI"/>
        </w:rPr>
        <w:t>ប្រយោគចុងក្រោយនៅក្នុងកថាខណ្ឌដែលយើងកំពុងពិចារណា ត្រូវបានយកទៅប្រើដើម្បីបង្ហាញថា «រ៉ូម៉ាំងកាតូលិកនិយមនៅក្នុងពិភពលោកចាស់ និង ប្រូតេស្តង់និយមក្បត់សាសនានៅក្នុងពិភពលោកថ្មី» កំពុងកំណត់អត្តសញ្ញាណ «រ៉ូម៉ាំងកាតូលិកនិយមនៃពិភពលោកចាស់» ថាជាសម្តេចប៉ាបក្នុងសម័យអន្ធកាល ហើយសហរដ្ឋអាមេរិក (ប្រូតេស្តង់និយមក្បត់សាសនា) ថាជារ៉ូមសម័យទំនើប ដែលត្រូវបានតំណាងដោយឃ្លា «ប្រូតេស្តង់និយមក្បត់សាសនានៅក្នុងពិភពលោកថ្មី»។ «ចាស់» ត្រូវបានកំណត់ថាជាប្រវត្តិសាស្ត្រអតីតកាល ហើយ «ថ្មី» ត្រូវបានកំណត់ថាជាប្រវត្តិសាស្ត្រសម័យទំនើប ឬ បច្ចុប្បន្ន។ ការអនុវត្តបែបនោះបានបំប្លែងអត្ថន័យពីការយល់ដឹងដែលអ្នកស្រី White បានបង្កើតឡើងរួចហើយ អំពីទាំងពិភពគ្រីស្ទសាសនា និងពិភពលោកចាស់និងថ្មី។</w:t>
      </w:r>
    </w:p>
    <w:p>
      <w:pPr>
        <w:pStyle w:val="ArticleBody"/>
        <w:jc w:val="left"/>
      </w:pPr>
      <w:r>
        <w:rPr>
          <w:rFonts w:ascii="Leelawadee UI" w:hAnsi="Leelawadee UI" w:eastAsia="Leelawadee UI" w:cs="Leelawadee UI"/>
        </w:rPr>
        <w:t>អ្នកដែលយកប្រយោគនោះមកអនុវត្តតាមន័យនៃប្រវត្តិសាស្ត្រអតីតកាល និងអនាគត បានកំណត់អត្តន័យថា «ការបកស្រាយដោយឯកជន» ដែលផ្ទុយដោយផ្ទាល់នឹងអត្ថន័យដែលបងស្រី White មានបំណងចង់បញ្ជាក់។ ការអះអាងនោះគឺថា «ពិភពចាស់» តំណាងឲ្យប្រវត្តិសាស្ត្រអតីតកាល ហើយ «ពិភពថ្មី» តំណាងឲ្យប្រវត្តិសាស្ត្រសម័យទំនើប ឬបច្ចុប្បន្ន (ថ្មី)។</w:t>
      </w:r>
    </w:p>
    <w:p>
      <w:pPr>
        <w:pStyle w:val="ArticleBody"/>
        <w:jc w:val="left"/>
      </w:pPr>
      <w:r>
        <w:rPr>
          <w:rFonts w:ascii="Leelawadee UI" w:hAnsi="Leelawadee UI" w:eastAsia="Leelawadee UI" w:cs="Leelawadee UI"/>
        </w:rPr>
        <w:t>ខទំនាយនោះបាននិយាយថា «នឹងដេញតាម»។ រ៉ូម៉ាំងកាតូលិកនិយម និងប្រូតេស្តង់និយមដែលបានធ្លាក់ចេញពីជំនឿ «នឹងដេញតាមក្នុងមាគ៌ាស្រដៀងគ្នា ចំពោះអ្នកដែលគោរពគ្រប់បញ្ញត្តិទាំងអស់របស់ព្រះ»។ «ពិភពលោកចាស់» ក្នុងខទំនាយនោះ គឺអឺរ៉ុប ហើយ «ពិភពលោកថ្មី» គឺទ្វីបអាមេរិកទាំងឡាយ។ បងស្រី White កំពុងបង្រៀនថា ពិភពលោកទាំងមូលត្រូវប្រឈមមុខនឹងការសាកល្បងដោយច្បាប់ថ្ងៃអាទិត្យ ហើយថា រ៉ូម៉ាំងកាតូលិកនិយមនឹងនាំមុខក្នុងការបៀតបៀននៅអឺរ៉ុប ខណៈដែលប្រូតេស្តង់និយមដែលបានធ្លាក់ចេញពីជំនឿនឹងនាំមុខក្នុងការបៀតបៀននៅទ្វីបអាមេរិកទាំងឡាយ។ ទ្វីបអាមេរិកទាំងឡាយ និងអឺរ៉ុប គឺជាអ្វីដែលត្រូវបានកំណត់ថា «គ្រិស្តសាសនិកលោក»។ ទាំងរ៉ូម៉ាំងកាតូលិកនិយម និងប្រូតេស្តង់និយមដែលបានធ្លាក់ចេញពីជំនឿ «នឹងដេញតាមក្នុងមាគ៌ាស្រដៀងគ្នា ចំពោះអ្នកដែលគោរពគ្រប់បញ្ញត្តិទាំងអស់របស់ព្រះ»។</w:t>
      </w:r>
    </w:p>
    <w:p>
      <w:pPr>
        <w:pStyle w:val="ArticleBody"/>
        <w:jc w:val="left"/>
      </w:pPr>
      <w:r>
        <w:rPr>
          <w:rFonts w:ascii="Leelawadee UI" w:hAnsi="Leelawadee UI" w:eastAsia="Leelawadee UI" w:cs="Leelawadee UI"/>
        </w:rPr>
        <w:t>ឃ្លា «នឹងដេញតាម» កំពុងសម្គាល់សកម្មភាពមួយនៅពេលអនាគតរបស់អំណាចទាំងពីរ ហើយតាមវេយ្យាករណ៍ វាមិនអាចទៅរួចឡើយក្នុងការអះអាងថា រ៉ូម៉ាំងកាតូលិកនិយមនៃពិភពចាស់ គឺជាអំណាចសម្តេចប៉ាបនៃយុគសម័យងងឹត។ ការបៀតបៀនដែលអំណាចទាំងពីរបានអនុវត្ត គឺស្ថិតនៅក្នុងកាលអនាគត។ និយមន័យនៃឃ្លានេះគឺ «នឹងដេញតាម» ហើយវាមានន័យថា តាមឬដេញតាមអ្វីមួយដោយមានបំណងសម្រេចឬឈានដល់វា។ វាបញ្ជាក់អំពីសកម្មភាពនៅពេលអនាគត ដែលបុគ្គលម្នាក់ ឬក្រុមមួយ ប្តេជ្ញាចិត្តក្នុងការស្វែងរកគោលដៅ ឬគោលបំណងណាមួយយ៉ាងសកម្ម។</w:t>
      </w:r>
    </w:p>
    <w:p>
      <w:pPr>
        <w:pStyle w:val="ArticleBody"/>
        <w:jc w:val="left"/>
      </w:pPr>
      <w:r>
        <w:rPr>
          <w:rFonts w:ascii="Leelawadee UI" w:hAnsi="Leelawadee UI" w:eastAsia="Leelawadee UI" w:cs="Leelawadee UI"/>
        </w:rPr>
        <w:t>ឃ្លានេះអាចត្រូវបានអនុវត្តក្នុងបរិបទផ្សេងៗគ្នា៖ «នាងនឹងបន្តដើរតាមអាជីពក្នុងវិស័យវេជ្ជសាស្ត្រ» មានន័យថា នាងមានគម្រោងខិតខំប្រឹងប្រែងដើម្បីក្លាយជាអ្នកជំនាញវេជ្ជសាស្ត្រម្នាក់។ «គាត់នឹងបន្តសិក្សាយកសញ្ញាបត្រផ្នែកវិស្វកម្ម» បង្ហាញថា គាត់មានបំណងសិក្សាផ្នែកវិស្វកម្មនៅគ្រឹះស្ថានអប់រំកម្រិតខ្ពស់មួយ។ «ក្រុមនឹងបន្តគម្រោងនេះរហូតដល់បញ្ចប់» ស្នើឲ្យដឹងថា ក្រុមនឹងបន្តធ្វើការលើគម្រោងនេះរហូតដល់វាត្រូវបានបញ្ចប់។ «ពួកគេនឹងចាត់វិធានការផ្លូវច្បាប់ប្រឆាំងនឹងក្រុមហ៊ុន» មានន័យថា ពួកគេមានបំណងចាប់ផ្តើមជំហានផ្លូវច្បាប់ ដើម្បីដោះស្រាយបណ្តឹងទាស់ ឬស្វែងរកយុត្តិធម៌។ ជារួម «នឹងបន្តដើរតាម» បង្កប់ន័យអំពីការតាំងចិត្ត ការប្តេជ្ញាចិត្ត និងបំណងច្បាស់លាស់ក្នុងការសម្រេចឲ្យបាននូវគោលដៅ ឬលទ្ធផលជាក់លាក់មួយនៅពេលអនាគត។</w:t>
      </w:r>
    </w:p>
    <w:p>
      <w:pPr>
        <w:pStyle w:val="ArticleBody"/>
        <w:jc w:val="left"/>
      </w:pPr>
      <w:r>
        <w:rPr>
          <w:rFonts w:ascii="Leelawadee UI" w:hAnsi="Leelawadee UI" w:eastAsia="Leelawadee UI" w:cs="Leelawadee UI"/>
        </w:rPr>
        <w:t>ការបកស្រាយដោយឯកជន ដែលត្រូវបានប្រើដើម្បីបង្រៀនថា រ៉ូម៉ាំងកាតូលិកនិយមនៃពិភពចាស់ គឺជាប្រវត្តិសាស្ត្រដែលបានកន្លងផុតទៅហើយ បន្ទាប់មកត្រូវបានយកមកប្រើជាគ្រឹះមួយ ដើម្បីទ្រទ្រង់ការអនុវត្តខុសឆ្គងនៃការអនុវត្តបីដងនៃទំនាយ។ វាអះអាងថា ការអនុវត្តបីដងនៃរ៉ូម តំណាងឱ្យរ៉ូមបាកាន បន្ទាប់មករ៉ូមសម្តេចប៉ាប ហើយបន្ទាប់មកសហរដ្ឋអាមេរិក ជារ៉ូមទីបីក្នុងចំណោមរ៉ូមទាំងបី។ ការអនុវត្តខុសឆ្គងដែលស្រដៀងគ្នាយ៉ាងខ្លាំងមួយ ត្រូវបានប្រើភ្លាមៗបន្ទាប់ពីថ្ងៃទី 11 ខែកញ្ញា ឆ្នាំ 2001 នៅពេលដែលក្រុមមួយបានបំបែកខ្លួនចេញពីចលនា ដោយសារតែសៀវភៅយ៉ូអែល។</w:t>
      </w:r>
    </w:p>
    <w:p>
      <w:pPr>
        <w:pStyle w:val="ArticleBody"/>
        <w:jc w:val="left"/>
      </w:pPr>
      <w:r>
        <w:rPr>
          <w:rFonts w:ascii="Leelawadee UI" w:hAnsi="Leelawadee UI" w:eastAsia="Leelawadee UI" w:cs="Leelawadee UI"/>
        </w:rPr>
        <w:t>ហេតុការណ៍វិវាទនោះបានចាប់ផ្តើមនៅឯការប្រជុំជំរំនៅប្រទេសកាណាដា ដែលជាកន្លែងដែលការអនុវត្តបីស្រទាប់នៃវេទនាទាំងបីត្រូវបានបញ្ចូលទៅក្នុងសៀវភៅយ៉ូអែល ដើម្បីបង្រៀនថា សាសនាឥស្លាមនៃវេទនាទីបី គឺជាជាតិសាសន៍ដែលមកប្រឆាំងនឹងទឹកដីនៅក្នុងខទី៦ នៃជំពូកទី១។ ជាតិសាសន៍នោះគឺជារ៉ូមប៉ាប ប៉ុន្តែការបកស្រាយដោយឯកជនមួយត្រូវបាននាំចូលមក ដោយអះអាងថា ជាតិសាសន៍នោះគឺសាសនាឥស្លាម។ ការអនុវត្តបីស្រទាប់នៃវេទនាទាំងបីបានកំណត់សាសនាឥស្លាមថាជាអំណាចនៃថ្ងៃទី១១ ខែកញ្ញា ឆ្នាំ២០០១ ហើយការបកស្រាយដោយឯកជនថ្មីនោះបានទទូចថា អំណាចប៉ាបនៅក្នុងយ៉ូអែល ជំពូកទី១ តាមពិតទៅគឺជាសាសនាឥស្លាម។ ការបកស្រាយដោយឯកជនមួយ ដែលបានបដិសេធការកំណត់អត្តសញ្ញាណត្រឹមត្រូវនៃអំណាចប៉ាបនៅក្នុងសៀវភៅយ៉ូអែល ត្រូវបានគាំទ្រឡើងដោយការអនុវត្តមិនត្រឹមត្រូវនៃវេទនាទាំងបី។ ឥឡូវនេះ ការបកស្រាយដោយឯកជនមួយ ដែលបានដាក់អំណាចប៉ាបមួយឡែកសម្រាប់សហរដ្ឋអាមេរិក កំពុងត្រូវបាននាំចូលមក។</w:t>
      </w:r>
    </w:p>
    <w:p>
      <w:pPr>
        <w:pStyle w:val="ArticleScripture"/>
        <w:jc w:val="left"/>
      </w:pPr>
      <w:r>
        <w:rPr>
          <w:rFonts w:ascii="Leelawadee UI" w:hAnsi="Leelawadee UI" w:eastAsia="Leelawadee UI" w:cs="Leelawadee UI"/>
        </w:rPr>
        <w:t>អ្វីដែលបានកើតឡើងហើយ នោះឯងជាអ្វីដែលនឹងកើតឡើងទៀត; ហើយអ្វីដែលបានធ្វើហើយ នោះឯងជាអ្វីដែលនឹងត្រូវធ្វើទៀតដែរ។ ក្រោមព្រះអាទិត្យ គ្មានអ្វីថ្មីឡើយ។ តើមានអ្វីមួយឬ ដែលអាចនិយាយថា មើល៍ នេះជារបស់ថ្មី? វាបានមានរួចមកហើយតាំងពីបុរាណកាល ដែលមានមុនយើង។ សាស្ដា ១:៩, ១០</w:t>
      </w:r>
    </w:p>
    <w:p>
      <w:pPr>
        <w:pStyle w:val="ArticleBody"/>
        <w:jc w:val="left"/>
      </w:pPr>
      <w:r>
        <w:rPr>
          <w:rFonts w:ascii="Leelawadee UI" w:hAnsi="Leelawadee UI" w:eastAsia="Leelawadee UI" w:cs="Leelawadee UI"/>
        </w:rPr>
        <w:t>ការជជែកដេញដោលទាំងឡាយនៃថ្ងៃចុងក្រោយ រួមមានការធ្វើឲ្យវិវាទចាស់ៗកើតឡើងម្ដងទៀត ហើយក្នុងដានីយ៉ែល ជំពូក ១១ មានវិវាទអំពីការដែល Uriah Smith បានដាក់ការបកស្រាយផ្ទាល់ខ្លួនរបស់គាត់លើនិមិត្តសញ្ញា «ស្តេចនៃភាគខាងជើង»។ ដោយធ្វើដូច្នោះ គាត់បានបង្កើតការយល់ដឹងមួយអំពីដានីយ៉ែល ជំពូក ១១ ដែលបង្កើតបានតែសេចក្តីងងឹតប៉ុណ្ណោះ។ ក្នុងថ្ងៃចុងក្រោយទាំងនេះ វិវាទដែលត្រូវបានធ្វើឲ្យកើតឡើងម្ដងទៀត ជាពិសេសគឺការកំណត់សម្គាល់ពីផលផ្លែនៃការអនុវត្តការបកស្រាយផ្ទាល់ខ្លួនទៅលើសេចក្តីពិតដែលបានតាំងស្ថិររួចហើយ។ នេះហើយជាអ្វីដែល Smith បានធ្វើក្នុងសៀវភៅរបស់គាត់ Daniel and the Revelation។ នេះហើយជាអ្វីដែលបានត្រូវធ្វើឡើងក្នុងវិវាទអំពីសៀវភៅយ៉ូអែល ហើយវាក៏ជាថាមវន្តដូចគ្នាដែលកំពុងត្រូវបានប្រើប្រាស់ នៅពេលដែលកថាខណ្ឌមួយពី The Great Controversy គេចវេះពីនិយមន័យនៅក្នុងពិភពលោក និងនៅក្នុងសំណេររបស់ Ellen White អំពីអ្វីដែល «Christendom» តំណាងឲ្យ ព្រមទាំងការបដិសេធច្បាប់មូលដ្ឋាននៃវេយ្យាករណ៍ ដែលកំណត់ថា ឃ្លា «will pursue» បញ្ជាក់អំពីព្រឹត្តិការណ៍មួយនៅពេលអនាគត។ ចាប់ពីចំណុចយោងនោះ គំនិតខុសឆ្គងដែលថា «Old World» គឺជាប្រវត្តិសាស្ត្រនៃអំណាចសម្តេចប៉ាប ចាប់ពីឆ្នាំ 538 រហូតដល់ 1798 បន្ទាប់មកត្រូវបានប្រើ ដើម្បីជជែកប្រឆាំងនឹងការយល់ដឹងដែលបានតាំងស្ថិររួចហើយ អំពីនិយមន័យនៃការអនុវត្តព្រះបន្ទូលទំនាយបីជាន់។</w:t>
      </w:r>
    </w:p>
    <w:p>
      <w:pPr>
        <w:pStyle w:val="ArticleScripture"/>
        <w:jc w:val="left"/>
      </w:pPr>
      <w:r>
        <w:rPr>
          <w:rFonts w:ascii="Leelawadee UI" w:hAnsi="Leelawadee UI" w:eastAsia="Leelawadee UI" w:cs="Leelawadee UI"/>
        </w:rPr>
        <w:t>«អ្វីៗទាំងអស់ដែលព្រះបានកំណត់ទុកក្នុងប្រវត្តិសាស្ត្រព្យាករណ៍ថាត្រូវសម្រេចនៅក្នុងអតីតកាល នោះបានសម្រេចរួចហើយ ហើយអ្វីៗទាំងអស់ដែលនៅត្រូវមកតាមលំដាប់របស់វា នោះក៏នឹងកើតមានឡើងដែរ។ ដានីយ៉ែល ហោរារបស់ព្រះ ឈរនៅកន្លែងរបស់គាត់។ យ៉ូហានឈរនៅកន្លែងរបស់គាត់។ នៅក្នុងគម្ពីរវិវរណៈ សិង្ហនៃពូជយូដា បានបើកសៀវភៅដានីយ៉ែលដល់សិស្សនៃព្យាករណ៍ទាំងឡាយ ហើយដូច្នេះ ដានីយ៉ែលកំពុងឈរនៅកន្លែងរបស់គាត់។ គាត់ធ្វើសាក្សីភាពរបស់គាត់ អំពីអ្វីដែលព្រះអម្ចាស់បានបើកសម្ដែងដល់គាត់ក្នុងនិមិត្ត អំពីព្រឹត្តិការណ៍ដ៏អស្ចារ្យ និងដ៏ឧត្តុង្គឧត្តម ដែលយើងត្រូវតែដឹង ខណៈដែលយើងកំពុងឈរនៅលើច្រកទ្វារពិតប្រាកដនៃការសម្រេចរបស់វា។»</w:t>
      </w:r>
    </w:p>
    <w:p>
      <w:pPr>
        <w:pStyle w:val="ArticleScripture"/>
        <w:jc w:val="left"/>
      </w:pPr>
      <w:r>
        <w:rPr>
          <w:rFonts w:ascii="Leelawadee UI" w:hAnsi="Leelawadee UI" w:eastAsia="Leelawadee UI" w:cs="Leelawadee UI"/>
        </w:rPr>
        <w:t>«ក្នុងប្រវត្តិសាស្ត្រ និងក្នុងព្រះបន្ទូលទំនាយ ព្រះបន្ទូលរបស់ព្រះបានបង្ហាញអំពីជម្លោះដ៏យូរអង្វែងរវាងសេចក្តីពិត និងកំហុស។ ជម្លោះនោះនៅតែកំពុងបន្ត។ អ្វីៗដែលបានកើតមានហើយ នឹងត្រូវកើតឡើងម្ដងទៀត។ ការជជែកវែកញែកចាស់ៗ នឹងត្រូវលើកឡើងវិញ ហើយទ្រឹស្តីថ្មីៗ នឹងកើតមានឡើងជាបន្តបន្ទាប់។ ប៉ុន្តែ រាស្ត្ររបស់ព្រះ ដែលនៅក្នុងជំនឿរបស់ពួកគេ និងក្នុងការបំពេញទំនាយ បានដើរតួក្នុងការប្រកាសសាររបស់ទេវតាទីមួយ ទីពីរ និងទីបី នោះ ដឹងថាពួកគេឈរនៅទីណា។ ពួកគេមានបទពិសោធន៍មួយ ដែលមានតម្លៃលើសជាងមាសសុទ្ធ។ ពួកគេត្រូវឈរយ៉ាងរឹងមាំដូចថ្មដា ដោយកាន់ខ្ជាប់សេចក្តីទុកចិត្តដំបូងរបស់ពួកគេឲ្យមាំមួនរហូតដល់ចុងបញ្ចប់»។ Selected Message, book 2, 109.</w:t>
      </w:r>
    </w:p>
    <w:p>
      <w:pPr>
        <w:pStyle w:val="ArticleBody"/>
        <w:jc w:val="left"/>
      </w:pPr>
      <w:r>
        <w:rPr>
          <w:rFonts w:ascii="Leelawadee UI" w:hAnsi="Leelawadee UI" w:eastAsia="Leelawadee UI" w:cs="Leelawadee UI"/>
        </w:rPr>
        <w:t>វាអាចត្រូវបានបង្ហាញយ៉ាងងាយថា ប្អូនស្រី White កំណត់អត្តសញ្ញាណ «ការចាប់ផ្តើមនៃសេចក្តីជំនឿទុកចិត្តរបស់ពួកគេ» របស់ប៉ុល ថាជាសេចក្តីពិតគ្រឹះនៃសាសនា Adventism។ ពួក Millerites បានបង្រៀនថា «ពួកចោរប្លន់នៃប្រជាជនរបស់អ្នក» គឺជាអំណាចសម្តេចប៉ាប ហើយចាប់តាំងពីឆ្នាំ 1989 មក ចលនានៃមួយសែនសែសិបបួនពាន់នាក់ បានកំណត់អត្តសញ្ញាណដដែលនេះអំពីនិមិត្តសញ្ញានោះជាបន្តបន្ទាប់ ដូចដែលពួក Millerites បានធ្វើ។ ឥឡូវនេះ មាន «ទ្រឹស្តីថ្មី» មួយអំពីថា តើអ្នកណាជា «ពួកចោរប្លន់នៃប្រជាជនរបស់អ្នក» ហើយវាបានធ្វើឲ្យជម្លោះចាស់មួយរស់ឡើងវិញ ក្នុងន័យថា វាប្រើការកំណត់អត្តសញ្ញាណខុសនៃនិមិត្តសញ្ញាព្យាករណ៍មួយដែលបានបង្កើតឡើងរួចហើយ ដើម្បីសង់គំរូព្យាករណ៍មួយដែលត្រូវបានស្ថាបនាឡើងលើខ្សាច់។ មិនថាវាជាការបកស្រាយផ្ទាល់ខ្លួនរបស់ Smith ឬការអនុវត្តខុសទៅលើប្រជាជាតិមួយក្នុង Joel ជំពូកទីមួយ ឬការកំណត់អត្តសញ្ញាណសហរដ្ឋអាមេរិកថាជា Rome សម័យទំនើបនោះឡើយ; ការខុសឆ្គងទាំងបីនេះសុទ្ធតែវាយប្រហារការយល់ដឹងត្រឹមត្រូវអំពី Rome សម្តេចប៉ាបនៅថ្ងៃចុងក្រោយ ហើយក្នុងការធ្វើដូច្នេះ ពួកវាវាយប្រហារនិមិត្តសញ្ញាដែលបង្កើតចក្ខុនិមិត្តព្យាករណ៍ ដែលកំណត់អត្តសញ្ញាណថា តើប្រជាជនរបស់ព្រះវិនាស ឬរស់។</w:t>
      </w:r>
    </w:p>
    <w:p>
      <w:pPr>
        <w:pStyle w:val="ArticleBody"/>
        <w:jc w:val="left"/>
      </w:pPr>
      <w:r>
        <w:rPr>
          <w:rFonts w:ascii="Leelawadee UI" w:hAnsi="Leelawadee UI" w:eastAsia="Leelawadee UI" w:cs="Leelawadee UI"/>
        </w:rPr>
        <w:t>នៅអនាគត សាសនារ៉ូម៉ាំងកាតូលិកនៅអឺរ៉ុប និងប្រូតេស្តង់ដែលក្បត់ជំនឿនៅទ្វីបអាមេរិក «នឹងបន្តធ្វើ» ការបៀតបៀនលើអ្នកកាន់ថ្ងៃសប្ប័ទ ដូចដែលបានកើតមានមកទូទាំងប្រវត្តិសាស្ត្រដ៏បរិសុទ្ធ។</w:t>
      </w:r>
    </w:p>
    <w:p>
      <w:pPr>
        <w:pStyle w:val="ArticleScripture"/>
        <w:jc w:val="left"/>
      </w:pPr>
      <w:r>
        <w:rPr>
          <w:rFonts w:ascii="Leelawadee UI" w:hAnsi="Leelawadee UI" w:eastAsia="Leelawadee UI" w:cs="Leelawadee UI"/>
        </w:rPr>
        <w:t>«ព្រះជាម្ចាស់នឹងបណ្ដាលឲ្យប្រជារាស្ត្ររបស់ទ្រង់ភ្ញាក់ឡើង; បើមធ្យោបាយផ្សេងៗទៀតបរាជ័យ សាសនាប្រឆាំងនឹងសេចក្ដីពិតនឹងចូលមកក្នុងចំណោមពួកគេ ដែលនឹងរែងពួកគេ ដោយញែកអង្កាមចេញពីស្រូវ។ ព្រះអម្ចាស់អំពាវនាវដល់អស់អ្នកដែលជឿព្រះបន្ទូលរបស់ទ្រង់ ឲ្យភ្ញាក់ចេញពីដំណេក។ ពន្លឺដ៏មានតម្លៃបានមកដល់ហើយ ដែលសមស្របសម្រាប់សម័យនេះ។ នេះគឺជាសេចក្ដីពិតក្នុងព្រះគម្ពីរ ដែលបង្ហាញអំពីគ្រោះថ្នាក់ដែលកំពុងស្ថិតនៅចំពោះមុខយើងយ៉ាងជិតបំផុត។ ពន្លឺនេះគួរតែនាំយើងឲ្យសិក្សាព្រះគម្ពីរដោយឧស្សាហ៍ព្យាយាម និងពិនិត្យយ៉ាងម៉ត់ចត់បំផុតទៅលើគោលជំហរដែលយើងកាន់ខ្ជាប់។ ព្រះជាម្ចាស់សព្វព្រះហឫទ័យឲ្យគ្រប់ទិដ្ឋភាព និងគ្រប់គោលជំហរនៃសេចក្ដីពិត ត្រូវបានស្រាវជ្រាវយ៉ាងជ្រាលជ្រៅ និងដោយការតស៊ូឥតឈប់ឈរ ជាមួយនឹងការអធិស្ឋាន និងការតមអាហារ។ អ្នកជឿមិនត្រូវសម្រាកនៅលើការសន្និដ្ឋាន និងគំនិតមិនច្បាស់លាស់អំពីអ្វីដែលបង្កើតជាសេចក្ដីពិតនោះឡើយ»។ Gospel Workers, 299.</w:t>
      </w:r>
    </w:p>
    <w:p>
      <w:pPr>
        <w:pStyle w:val="ArticleBody"/>
        <w:jc w:val="left"/>
      </w:pPr>
      <w:r>
        <w:rPr>
          <w:rFonts w:ascii="Leelawadee UI" w:hAnsi="Leelawadee UI" w:eastAsia="Leelawadee UI" w:cs="Leelawadee UI"/>
        </w:rPr>
        <w:t>យើងនឹងបន្តគំនិតទាំងនេះនៅក្នុងអត្ថបទបន្ទាប់។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រ៉ូមបង្កើតចក្ខុវិស័យ — លេខមួយ</dc:title>
  <dc:subject>ការបកស្រាយដោយខ្លួនឯង</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