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រ៉ូម បង្កើតចក្ខុវិស័យ — លេខ បី</w:t>
      </w:r>
    </w:p>
    <w:p>
      <w:pPr>
        <w:pStyle w:val="ArticleSubtitle"/>
        <w:jc w:val="left"/>
      </w:pPr>
      <w:r>
        <w:rPr>
          <w:rFonts w:ascii="Leelawadee UI" w:hAnsi="Leelawadee UI" w:eastAsia="Leelawadee UI" w:cs="Leelawadee UI"/>
        </w:rPr>
        <w:t>សហរដ្ឋអាមេរិក និងនិមិត្តទំនាយ៖ ការអំពាវនាវឲ្យសិក្សា និងយល់ដឹងព្រះគម្ពីរយ៉ាងជ្រាលជ្រៅ</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2024-07-14</w:t>
      </w:r>
    </w:p>
    <w:p>
      <w:pPr>
        <w:pStyle w:val="ArticleBody"/>
        <w:jc w:val="left"/>
      </w:pPr>
      <w:r>
        <w:rPr>
          <w:rFonts w:ascii="Leelawadee UI" w:hAnsi="Leelawadee UI" w:eastAsia="Leelawadee UI" w:cs="Leelawadee UI"/>
        </w:rPr>
        <w:t>នៅក្នុងអត្ថបទពីរមុនៗ ដែលបានពិចារណាអំពីការបកស្រាយដោយឯកជនដែលអះអាងថា សហរដ្ឋអាមេរិកត្រូវបានតំណាងជាមុនដោយ «ពួកចោរប្លន់នៃប្រជារាស្ត្ររបស់អ្នក» ដែល «បង្កើតឲ្យនិមិត្តមាំមួនឡើង» នៅក្នុង ដានីយ៉ែល ជំពូក ១១ ខទី ១៤ នោះ យើងបានដកស្រង់អត្ថបទមួយពីសំណេររបស់ Ellen White ដែលបានថ្លែងថា៖ «សមាជិកទាំងឡាយនៃក្រុមជំនុំនឹងត្រូវបានសាកល្បង និងបញ្ជាក់ម្នាក់ៗដោយឡែក»។ ដំណើរការនៃការបញ្ជាក់ ការសាកល្បង និងការរែងចម្រោះនោះ ដែលត្រូវបានតំណាងថាជា ព្រះរាជទូតនៃសេចក្តីសញ្ញា នៅក្នុង ម៉ាឡាគី ជំពូក ៣ កំពុងសម្អាតប្រាក់ និងមាស ឥឡូវនេះកំពុងដំណើរការ។ នៅក្នុង ម៉ាឡាគី ជំពូក ៣ វាបញ្ជាក់អំពីការបន្សុទ្ធ។</w:t>
      </w:r>
    </w:p>
    <w:p>
      <w:pPr>
        <w:pStyle w:val="ArticleScripture"/>
        <w:jc w:val="left"/>
      </w:pPr>
      <w:r>
        <w:rPr>
          <w:rFonts w:ascii="Leelawadee UI" w:hAnsi="Leelawadee UI" w:eastAsia="Leelawadee UI" w:cs="Leelawadee UI"/>
        </w:rPr>
        <w:t>ហើយទ្រង់នឹងអង្គុយដូចជាអ្នកសម្អាត និងអ្នកបន្សុទ្ធប្រាក់; ហើយទ្រង់នឹងបន្សុទ្ធពួកកូនចៅរបស់លេវី ហើយជម្រះពួកគេដូចជាមាស និងប្រាក់ ដើម្បីឲ្យពួកគេអាចថ្វាយតង្វាយដល់ព្រះអម្ចាស់ដោយសេចក្តីសុចរិត។ នោះតង្វាយរបស់យូដា និងក្រុងយេរូសាឡិម នឹងគាប់ព្រះហឫទ័យព្រះអម្ចាស់ ដូចជានៅក្នុងថ្ងៃបុរាណ និងដូចជានៅក្នុងឆ្នាំមុនៗ។ ម៉ាឡាគី 3:3, 4។</w:t>
      </w:r>
    </w:p>
    <w:p>
      <w:pPr>
        <w:pStyle w:val="ArticleBody"/>
        <w:jc w:val="left"/>
      </w:pPr>
      <w:r>
        <w:rPr>
          <w:rFonts w:ascii="Leelawadee UI" w:hAnsi="Leelawadee UI" w:eastAsia="Leelawadee UI" w:cs="Leelawadee UI"/>
        </w:rPr>
        <w:t>អ្នកដែលកាន់ខ្ជាប់នូវគំនិតថា សហរដ្ឋអាមេរិកគឺជានិមិត្តសញ្ញាដែលបង្កើតឲ្យទស្សនៈនោះត្រូវបានស្ថាបនា មិនអាច ឬមិនព្រមយល់ថា សារដែលត្រូវបានបើកត្រានៅខែកក្កដា ឆ្នាំ២០២៣ នោះហើយ ជាអ្វីដែលជម្រះបេក្ខជនទាំងឡាយដែលត្រូវស្ថិតក្នុងចំណោមមួយរយសែសិបបួនពាន់នាក់។ នៅក្នុងសាលាប្រជុំឯកាពើណិម ការជម្រះចុងក្រោយនៃមួយរយសែសិបបួនពាន់នាក់ ត្រូវបានតំណាងទុកជាគំរូ។</w:t>
      </w:r>
    </w:p>
    <w:p>
      <w:pPr>
        <w:pStyle w:val="ArticleScripture"/>
        <w:jc w:val="left"/>
      </w:pPr>
      <w:r>
        <w:rPr>
          <w:rFonts w:ascii="Leelawadee UI" w:hAnsi="Leelawadee UI" w:eastAsia="Leelawadee UI" w:cs="Leelawadee UI"/>
        </w:rPr>
        <w:t>ព្រះយេស៊ូវមានព្រះបន្ទូលដល់ពួកគេយ៉ាងច្បាស់ថា «ក្នុងចំណោមអ្នករាល់គ្នា មានខ្លះដែលមិនជឿ» ហើយបានបន្ថែមថា «ហេតុដូច្នេះហើយ ខ្ញុំបានប្រាប់អ្នករាល់គ្នាថា គ្មាននរណាម្នាក់អាចមកឯខ្ញុំបានឡើយ លុះត្រាតែព្រះបិតារបស់ខ្ញុំប្រទានឲ្យគេ»។ ព្រះអង្គមានព្រះប្រទានបំណងឲ្យពួកគេយល់ថា បើពួកគេមិនត្រូវបានទាញមកឯព្រះអង្គទេ នោះគឺដោយសារចិត្តរបស់ពួកគេមិនបើកចំហចំពោះព្រះវិញ្ញាណបរិសុទ្ធ។ «មនុស្សខាងសាច់ឈាមមិនទទួលយកអ្វីៗរបស់ព្រះវិញ្ញាណនៃព្រះទេ ដ្បិតអ្វីៗទាំងនោះជាសេចក្ដីល្ងង់ខ្លៅចំពោះគេ ហើយគេក៏មិនអាចស្គាល់បានដែរ ពីព្រោះអ្វីៗទាំងនោះត្រូវបានវិនិច្ឆ័យដោយខាងវិញ្ញាណ»។ 1 Corinthians 2:14។ ដោយសេចក្ដីជំនឿនេះឯង ដែលព្រលឹងមនុស្សអាចមើលឃើញសិរីល្អរបស់ព្រះយេស៊ូវ។ សិរីល្អនេះត្រូវបានលាក់បាំងទុក រហូតទាល់តែតាមរយៈព្រះវិញ្ញាណបរិសុទ្ធ សេចក្ដីជំនឿត្រូវបានបញ្ឆេះឡើងនៅក្នុងព្រលឹង។</w:t>
      </w:r>
    </w:p>
    <w:p>
      <w:pPr>
        <w:pStyle w:val="ArticleScripture"/>
        <w:jc w:val="left"/>
      </w:pPr>
      <w:r>
        <w:rPr>
          <w:rFonts w:ascii="Leelawadee UI" w:hAnsi="Leelawadee UI" w:eastAsia="Leelawadee UI" w:cs="Leelawadee UI"/>
        </w:rPr>
        <w:t>«តាមរយៈការស្តីបន្ទោសជាសាធារណៈចំពោះភាពមិនជឿរបស់ពួកគេ សិស្សទាំងនេះកាន់តែឃ្លាតឆ្ងាយពីព្រះយេស៊ូវថែមទៀត។ ពួកគេខឹងសម្បារយ៉ាងខ្លាំង ហើយដោយប្រាថ្នាចង់បង្ករបួសដល់ព្រះអង្គសង្គ្រោះ និងបំពេញចិត្តអំពើអាក្រក់របស់ពួកផារីស៊ី ពួកគេបានបែរខ្នងចេញពីព្រះអង្គ ហើយចាកចេញពីព្រះអង្គដោយការមើលងាយ។ ពួកគេបានធ្វើជម្រើសរបស់ខ្លួនហើយ—បានយកទម្រង់ខាងក្រៅដោយគ្មានវិញ្ញាណ សំបកដោយគ្មានខ្លឹម។ ការសម្រេចចិត្តរបស់ពួកគេមិនដែលត្រូវបានបម្លែងត្រឡប់វិញនៅពេលក្រោយឡើយ ព្រោះពួកគេលែងដើរជាមួយព្រះយេស៊ូវទៀតហើយ។»</w:t>
      </w:r>
    </w:p>
    <w:p>
      <w:pPr>
        <w:pStyle w:val="ArticleScripture"/>
        <w:jc w:val="left"/>
      </w:pPr>
      <w:r>
        <w:rPr>
          <w:rFonts w:ascii="Leelawadee UI" w:hAnsi="Leelawadee UI" w:eastAsia="Leelawadee UI" w:cs="Leelawadee UI"/>
        </w:rPr>
        <w:t>«“ច្រាសរបស់ទ្រង់ស្ថិតនៅក្នុងព្រះហស្ដរបស់ទ្រង់ ហើយទ្រង់នឹងសម្អាតលានរបស់ទ្រង់ឲ្យស្អាតទាំងស្រុង ហើយប្រមូលស្រូវសាលីរបស់ទ្រង់ចូលក្នុងជង្រុក។” ម៉ាថាយ 3:12។ នេះជាមួយក្នុងចំណោមពេលវេលានៃការជម្រះសម្អាត។ តាមរយៈព្រះបន្ទូលនៃសេចក្ដីពិត អង្កាមកំពុងត្រូវបានបំបែកចេញពីស្រូវសាលី។ ពីព្រោះពួកគេមានចិត្តអួតអាង និងចាត់ខ្លួនថាសុចរិតពេក មិនព្រមទទួលការកែតម្រូវ ហើយស្រឡាញ់លោកិយខ្លាំងពេក មិនព្រមទទួលយកជីវិតនៃការបន្ទាបខ្លួន មនុស្សជាច្រើនបានបែរចេញពីព្រះយេស៊ូវ។ មនុស្សជាច្រើននៅតែកំពុងធ្វើដូចគ្នានេះ។ ព្រលឹងទាំងឡាយនៅសព្វថ្ងៃនេះកំពុងត្រូវបានល្បងល ដូចជាពួកសិស្សទាំងនោះនៅក្នុងសាលាប្រជុំនៅកាពើណិម។ នៅពេលសេចក្ដីពិតត្រូវបាននាំមកប៉ះពាល់ដល់ចិត្ត ពួកគេឃើញថា ជីវិតរបស់ពួកគេមិនស្របតាមព្រះហឫទ័យរបស់ព្រះទេ។ ពួកគេឃើញពីសេចក្ដីត្រូវការនៃការផ្លាស់ប្រែទាំងស្រុងនៅក្នុងខ្លួនឯង ប៉ុន្តែពួកគេមិនសុខចិត្តទទួលយកកិច្ចការនៃការបដិសេធខ្លួនឯងនោះទេ។ ដូច្នេះ ពួកគេខឹងនៅពេលអំពើបាបរបស់ពួកគេត្រូវបានលាតត្រដាង។ ពួកគេចាកចេញទៅទាំងអន់ចិត្ត ដូចជាពួកសិស្សបានចាកចេញពីព្រះយេស៊ូវ ដោយរអ៊ូរទាំថា “ពាក្យនេះពិបាកណាស់ តើនរណាអាចស្ដាប់បាន?”” The Desire of Ages, 392.»</w:t>
      </w:r>
    </w:p>
    <w:p>
      <w:pPr>
        <w:pStyle w:val="ArticleBody"/>
        <w:jc w:val="left"/>
      </w:pPr>
      <w:r>
        <w:rPr>
          <w:rFonts w:ascii="Leelawadee UI" w:hAnsi="Leelawadee UI" w:eastAsia="Leelawadee UI" w:cs="Leelawadee UI"/>
        </w:rPr>
        <w:t>ដោយពាក្យថា «ពាក្យនៃសេចក្ដីពិត» មាស និងប្រាក់នៃការប្រៀបធៀបរបស់ម៉ាឡាគីអំពីការសម្អាតព្រះវិហារចុងក្រោយនៃមនុស្សមួយសែនសែសិបបួនពាន់ ត្រូវបានតំណាងឡើង។</w:t>
      </w:r>
    </w:p>
    <w:p>
      <w:pPr>
        <w:pStyle w:val="ArticleScripture"/>
        <w:jc w:val="left"/>
      </w:pPr>
      <w:r>
        <w:rPr>
          <w:rFonts w:ascii="Leelawadee UI" w:hAnsi="Leelawadee UI" w:eastAsia="Leelawadee UI" w:cs="Leelawadee UI"/>
        </w:rPr>
        <w:t>មើល៍ អញនឹងចាត់ទូតរបស់អញទៅ ហើយគាត់នឹងរៀបចំផ្លូវនៅមុខអញ; ហើយព្រះអម្ចាស់ដែលអ្នករាល់គ្នាស្វែងរក នឹងយាងមកព្រះវិហាររបស់ទ្រង់ភ្លាមៗ គឺជាទូតនៃសេចក្តីសញ្ញា ដែលអ្នករាល់គ្នាពេញចិត្តនោះឯង៖ មើល៍ ទ្រង់នឹងយាងមក នេះជាព្រះបន្ទូលនៃព្រះយេហូវ៉ានៃពួកពលបរិវារ។ ប៉ុន្តែ តើអ្នកណាអាចទ្រាំទ្រនៅថ្ងៃនៃការយាងមករបស់ទ្រង់បាន? ហើយតើអ្នកណាអាចឈរនៅពេលទ្រង់លេចមកបាន? ដ្បិតទ្រង់ប្រៀបដូចជាភ្លើងរបស់អ្នកចម្រាញ់ និងដូចជាសាប៊ូរបស់អ្នកបោកគក់។ ម៉ាឡាគី ៣:១, ២។</w:t>
      </w:r>
    </w:p>
    <w:p>
      <w:pPr>
        <w:pStyle w:val="ArticleBody"/>
        <w:jc w:val="left"/>
      </w:pPr>
      <w:r>
        <w:rPr>
          <w:rFonts w:ascii="Leelawadee UI" w:hAnsi="Leelawadee UI" w:eastAsia="Leelawadee UI" w:cs="Leelawadee UI"/>
        </w:rPr>
        <w:t>ព្យាការីទាំងអស់ រួមទាំងម៉ាឡាគីផង កំពុងកំណត់សម្គាល់អំពីថ្ងៃចុងក្រោយ។ នៅក្នុងអត្ថបទដំបូងក្នុងចំណោមអត្ថបទទាំងនេះ ដែលយើងបានដកស្រង់ គឺ The 1888 Materials, ទំព័រ 403 ដែលនៅទីនោះយើងត្រូវបានជូនដំណឹងថា «អ្នកណាដែលសម្រាកដោយពេញចិត្តនឹងចំណេះដឹងអំពីព្រះគម្ពីររបស់ខ្លួនដែលមិនគ្រប់លក្ខណ៍នៅពេលបច្ចុប្បន្ន ដោយគិតថាវាគ្រប់គ្រាន់សម្រាប់សេចក្តីសង្គ្រោះរបស់ខ្លួន នោះគាត់កំពុងសម្រាកនៅក្នុងការបោកបញ្ឆោតដ៏សាហាវមួយ។ មានមនុស្សជាច្រើនដែលមិនបានបំពាក់យ៉ាងពេញលេញដោយអំណះអំណាងពីព្រះគម្ពីរ ដើម្បីឲ្យពួកគេអាចវែកញែកកំហុស ហើយថ្កោលទោសរាល់ទំនៀមប្រពៃណី និងអបិយជំនឿដែលត្រូវបានយកមកបង្ហាញជាសេចក្តីពិត។» អ្នកដែលត្រូវបានកំណត់សម្គាល់នៅក្នុងកថាខណ្ឌដដែលនោះ «មិនមែនជាសិស្សព្រះគម្ពីរដែលសិក្សាយ៉ាងជិតស្និទ្ធ» ទេ ហើយ «មិនបានសិក្សា ដោយមានគោលបំណង» នូវ «ខគម្ពីរ» ទាំងឡាយ ដែលនៅទីនោះមាន «ការខុសគ្នានៃមតិ»។ អ្នកដែលកំពុងត្រូវបាននិយាយទៅកាន់នោះ «មិនអានព្រះគម្ពីរ [ដើម្បី] ទទួលយកខ្លាញ់ខួរ និងភាពសម្បូរបែបរបស់វាចូលទៅក្នុងព្រលឹងរបស់ខ្លួនទេ។ ពួកគេមិនមានអារម្មណ៍ថា នោះជាសំឡេងរបស់ព្រះដែលកំពុងមានបន្ទូលមកកាន់ពួកគេទេ។ ប៉ុន្តែ បើយើងចង់យល់អំពីផ្លូវទៅកាន់សេចក្តីសង្គ្រោះ បើយើងចង់ឃើញរស្មីនៃព្រះអាទិត្យនៃសេចក្តីសុចរិត» ពួកគេ «ត្រូវតែសិក្សាព្រះគម្ពីរដោយមានគោលបំណង»។</w:t>
      </w:r>
    </w:p>
    <w:p>
      <w:pPr>
        <w:pStyle w:val="ArticleBody"/>
        <w:jc w:val="left"/>
      </w:pPr>
      <w:r>
        <w:rPr>
          <w:rFonts w:ascii="Leelawadee UI" w:hAnsi="Leelawadee UI" w:eastAsia="Leelawadee UI" w:cs="Leelawadee UI"/>
        </w:rPr>
        <w:t>អត្ថបទដំបូងបានកំណត់ថា មួយក្នុងចំណោមធាតុនានានៃគំរូទំនាយដែលខុសឆ្គងរបស់ពួកគេ គឺជាអត្ថបទមួយពី The Great Controversy ដែលបានកត់ត្រាថា «Romanism in the Old World and apostate Protestantism in the New will pursue a similar course toward those who honor all the divine precepts.» The Great Controversy, 615. ការបកស្រាយឯកជនរបស់ពួកគេអះអាងថា ប្រយោគនេះកំពុងកំណត់ «Romanism» ថាជាប្រវត្តិសាស្ត្រកន្លងមក ហើយ «apostate Protestantism» ថាជាពិភពសម័យទំនើប។ បន្ទាប់ពីភស្តុតាងផ្នែកវេយ្យាករណ៍បង្ហាញថា ការអនុវត្តដែលពួកគេបានធ្វើចំពោះប្រយោគនេះ ត្រូវបានបង្ខូចឲ្យខុសចេញពីន័យត្រឹមត្រូវរបស់វា ពួកគេមិនបានបង្ហាញការដកហូតជាសាធារណៈណាមួយចំពោះការអនុវត្តខុសនោះឡើយ។ តាមពិត ពួកគេបានប្រើអត្ថបទដដែលនោះដើម្បីផ្សព្វផ្សាយកិច្ចប្រជុំ zoom បន្ទាប់របស់ពួកគេ។ ទោះជាយ៉ាងណា យើងត្រូវបានជូនដំណឹងថា «We ought to impress upon all the necessity of inquiring diligently into divine truth, that they may know that they do know what is truth.» មិនមានការខិតខំណាមួយដើម្បីដកហូតការអះអាងខុសនោះឡើយ ដែលមើលទៅជាភស្តុតាងថា អ្នកដែលកំពុងលើកស្ទួយការអនុវត្តខុសនេះ មិនបាន «inquiring diligently» ដើម្បី «know what is truth» ឡើយ។</w:t>
      </w:r>
    </w:p>
    <w:p>
      <w:pPr>
        <w:pStyle w:val="ArticleBody"/>
        <w:jc w:val="left"/>
      </w:pPr>
      <w:r>
        <w:rPr>
          <w:rFonts w:ascii="Leelawadee UI" w:hAnsi="Leelawadee UI" w:eastAsia="Leelawadee UI" w:cs="Leelawadee UI"/>
        </w:rPr>
        <w:t>ចាប់តាំងពីដើមកំណើតនៃវិវាទនេះមក យើងបានចូលទៅជិតវា ដូចជាវាលើសតែជាការមិនយល់ស្របធម្មតារវាងសេចក្តីពិត និងកំហុស អំពីថា «ពួកចោរនៃប្រជាជនរបស់អ្នក» តំណាងឱ្យអ្នកណា ហើយខ្ញុំនៅតែប្រកាន់ជំហរនោះដដែល។ អត្ថបទទាំងឡាយស្តីអំពីគម្ពីរដានីយ៉ែល បានឈានទៅដល់ចំណុចមួយនៅអត្ថបទលេខពីររយ ដែលនៅទីនោះ សារៈសំខាន់នៃខទីដប់បីដល់ខទីដប់ប្រាំ នៃដានីយ៉ែលជំពូក១១ ត្រូវបានបង្ហាញយ៉ាងត្រឹមត្រូវរឹងមាំ។ ខទាំងនោះតំណាងឱ្យប្រវត្តិសាស្ត្រចាប់ពីឆ្នាំ១៩៨៩ រហូតដល់ច្បាប់ថ្ងៃអាទិត្យដែលនឹងមកដល់ឆាប់ៗនេះ ដែលមាននៅក្នុងខទីសែសិប នៃដានីយ៉ែលជំពូក១១។</w:t>
      </w:r>
    </w:p>
    <w:p>
      <w:pPr>
        <w:pStyle w:val="ArticleBody"/>
        <w:jc w:val="left"/>
      </w:pPr>
      <w:r>
        <w:rPr>
          <w:rFonts w:ascii="Leelawadee UI" w:hAnsi="Leelawadee UI" w:eastAsia="Leelawadee UI" w:cs="Leelawadee UI"/>
        </w:rPr>
        <w:t>យើងបានកំណត់អត្តសញ្ញាណប្រវត្តិសាស្ត្រនោះថាជាប្រវត្តិសាស្ត្រលាក់កំបាំងនៃខ៤០។ យើងក៏បានកំណត់អត្តសញ្ញាណផងដែរថា នៅពេលដែល Sister White ថ្លែងថា «សៀវភៅដែលត្រូវបានបិទត្រា មិនមែនជាសៀវភៅវិវរណៈទេ ប៉ុន្តែជាផ្នែកនោះនៃទំនាយរបស់ដានីយ៉ែលដែលពាក់ព័ន្ធនឹងថ្ងៃចុងក្រោយ» នោះប្រវត្តិសាស្ត្រលាក់កំបាំងនៃ ដានីយ៉ែល ជំពូក១១ ខ៤០ គឺជា «ផ្នែកនោះនៃទំនាយរបស់ដានីយ៉ែល»។ ខ១៣ ដល់ ខ១៥ តំណាងឲ្យសេចក្តីពិតខាងទំនាយដែលត្រូវបានបើកត្រានៅក្នុងថ្ងៃចុងក្រោយ។ ហេតុនេះ ខទាំងបីនោះក៏ត្រូវបានតំណាងផងដែរថាជាទាំង «វិវរណៈនៃព្រះយេស៊ូវគ្រីស្ទ» និង «ផ្គរលាន់ទាំងប្រាំពីរ» នៅក្នុងសៀវភៅវិវរណៈ ដែលត្រូវបានបើកត្រាមុនពេលការបិទរយៈពេលសាកល្បងមកដល់។ នៅពេលដែល Sister White យោងទៅកាន់ «ផ្នែកនោះនៃសៀវភៅដានីយ៉ែល» អត្ថបទដែលមានសេចក្តីថ្លែងការណ៍នោះស្ថិតនៅ បានចែងថា៖</w:t>
      </w:r>
    </w:p>
    <w:p>
      <w:pPr>
        <w:pStyle w:val="ArticleScripture"/>
        <w:jc w:val="left"/>
      </w:pPr>
      <w:r>
        <w:rPr>
          <w:rFonts w:ascii="Leelawadee UI" w:hAnsi="Leelawadee UI" w:eastAsia="Leelawadee UI" w:cs="Leelawadee UI"/>
        </w:rPr>
        <w:t>«កុំឲ្យអ្នកណាម្នាក់គិតថា ព្រោះពួកគេមិនអាចពន្យល់អត្ថន័យនៃនិមិត្តសញ្ញាទាំងអស់នៅក្នុងគម្ពីរវិវរណៈបាន នោះវាគ្មានប្រយោជន៍សម្រាប់ពួកគេក្នុងការស្រាវជ្រាវសៀវភៅនេះ ដើម្បីស្វែងយល់អំពីអត្ថន័យនៃសេចក្តីពិតដែលមាននៅក្នុងវានោះឡើយ។ ព្រះអង្គដែលបានបើកសម្ដែងអាថ៌កំបាំងទាំងនេះដល់យ៉ូហាន នឹងប្រទានឲ្យអ្នកស្វែងរកសេចក្តីពិតដោយឧស្សាហ៍ព្យាយាម នូវការទទួលរសជាតិជាមុននៃសេចក្តីស្ថិតនៅស្ថានសួគ៌។ អស់អ្នកដែលមានចិត្តបើកចំហដើម្បីទទួលសេចក្តីពិត នឹងត្រូវបានអនុញ្ញាតឲ្យយល់អំពីសេចក្តីបង្រៀនរបស់វា ហើយនឹងត្រូវបានប្រទានព្រះពរដែលបានសន្យាទុកសម្រាប់អស់អ្នកដែល “ឮពាក្យទំនាយនេះ ហើយកាន់តាមសេចក្តីទាំងឡាយដែលបានសរសេរនៅក្នុងនោះ”។»</w:t>
      </w:r>
    </w:p>
    <w:p>
      <w:pPr>
        <w:pStyle w:val="ArticleScripture"/>
        <w:jc w:val="left"/>
      </w:pPr>
      <w:r>
        <w:rPr>
          <w:rFonts w:ascii="Leelawadee UI" w:hAnsi="Leelawadee UI" w:eastAsia="Leelawadee UI" w:cs="Leelawadee UI"/>
        </w:rPr>
        <w:t>«នៅក្នុងព្រះគម្ពីរវិវរណៈ សៀវភៅទាំងអស់នៃព្រះគម្ពីរបរិសុទ្ធបានមកជួបគ្នា ហើយបញ្ចប់នៅទីនេះ។ នៅទីនេះគឺជាការបំពេញបន្ថែមនៃសៀវភៅដានីយ៉ែល។ មួយជាព្រះបន្ទូលទំនាយ; មួយទៀតជាវិវរណៈ។ សៀវភៅដែលត្រូវបានបិទត្រាមិនមែនជាព្រះគម្ពីរវិវរណៈទេ ប៉ុន្តែជាផ្នែកនោះនៃទំនាយរបស់ដានីយ៉ែល ដែលទាក់ទងនឹងថ្ងៃចុងក្រោយ។ ទេវតាបានបង្គាប់ថា “ប៉ុន្តែ អូ ដានីយ៉ែល អើយ ចូរបិទពាក្យទាំងនេះ ហើយបិទត្រាសៀវភៅទុក រហូតដល់ពេលវេលាចុងបញ្ចប់”។ ដានីយ៉ែល 12:4»។ កិច្ចការរបស់ពួកសាវក, 584, 585.</w:t>
      </w:r>
    </w:p>
    <w:p>
      <w:pPr>
        <w:pStyle w:val="ArticleBody"/>
        <w:jc w:val="left"/>
      </w:pPr>
      <w:r>
        <w:rPr>
          <w:rFonts w:ascii="Leelawadee UI" w:hAnsi="Leelawadee UI" w:eastAsia="Leelawadee UI" w:cs="Leelawadee UI"/>
        </w:rPr>
        <w:t>ពាក្យ «complement» មានន័យថា ធ្វើឲ្យគ្រប់លក្ខណ៍ឥតខ្ចោះ។ ផ្នែកនៃសៀវភៅដានីយ៉ែលដែលទាក់ទងនឹងថ្ងៃចុងក្រោយ ហើយដែលត្រូវបានបើកត្រានៅពេលវេលាចុងបញ្ចប់ ត្រូវបានធ្វើឲ្យគ្រប់លក្ខណ៍ឥតខ្ចោះ នៅពេលដែលវាត្រូវបានផ្សំរួមគ្នា «បន្ទាត់លើបន្ទាត់» ជាមួយនឹង «ការបើកសម្ដែងអំពីព្រះយេស៊ូវគ្រីស្ទ» និង «ផ្គរលាន់ទាំងប្រាំពីរ»។ ការតំណាងទាំងបីនោះ គឺជាសារដែលត្រូវបានបើកត្រា ហើយដូច្នេះវាតំណាងឲ្យ «ពាក្យនៃសេចក្ដីពិត» ដែលត្រូវបានប្រើដើម្បី «សម្អាត» មនុស្សមួយសែនបួនម៉ឺនបួនពាន់នាក់ នៅក្នុងការសម្អាតព្រះវិហារចុងក្រោយរបស់ម៉ាឡាគី ដូចដែលត្រូវបានតំណាងនៅក្នុងខទីដប់បីដល់ខទីដប់ប្រាំនៃដានីយ៉ែល ជំពូក ១១។ ខនៅកណ្ដាល គឺជាខដែលការជម្លោះបច្ចុប្បន្នត្រូវបានតំណាង ហើយដោយហេតុនោះ វាតំណាងឲ្យការជម្លោះដូចគ្នាបេះបិទដែលបានប្រឈមមុខនឹងពួកមីល្លឺរ៉ាយត៍នៅក្នុងប្រវត្តិសាស្ត្រព្យាករណ៍របស់ពួកគេ។</w:t>
      </w:r>
    </w:p>
    <w:p>
      <w:pPr>
        <w:pStyle w:val="ArticleBody"/>
        <w:jc w:val="left"/>
      </w:pPr>
      <w:r>
        <w:rPr>
          <w:rFonts w:ascii="Leelawadee UI" w:hAnsi="Leelawadee UI" w:eastAsia="Leelawadee UI" w:cs="Leelawadee UI"/>
        </w:rPr>
        <w:t>ការអះអាងថា «ពួកចោរនៃប្រជារាស្ត្ររបស់អ្នក» ក្នុងខទីដប់បួន គឺសហរដ្ឋអាមេរិក នោះ គឺជាការស្របគ្នាយ៉ាងពេញលេញនឹងពួកប្រូតេស្តង់ក្នុងប្រវត្តិសាស្ត្រមីឡឺរ៉ាយត៍ ដែលបានអះអាងថា ពួកចោរនោះតំណាងឲ្យ អាន់ទីយ៉ូកុស អេពីផានេស។ ការជម្លោះនេះនឹងជម្រះកាកសំណល់ចេញពីមាស និងប្រាក់ ប៉ុន្តែបញ្ហាសំខាន់ជាងនេះគឺថា ការជម្លោះនេះត្រូវបានអនុញ្ញាតឲ្យនាំឲ្យអ្នកដែលត្រូវបានតំណាងដោយពួកលេវីក្នុងម៉ាឡាគី ជំពូកទីបី សិក្សាព្រះបន្ទូលទំនាយរបស់ព្រះឲ្យកាន់តែស៊ីជម្រៅជាងពេលណាៗទាំងអស់។ «បុរសកាន់ច្រាសបោសធូលី» ក្នុងសុបិនរបស់ វីល្លៀម មីឡឺរ ឥឡូវនេះកំពុងបោសកាក់ និងគ្រឿងអលង្ការក្លែងក្លាយចេញពីបន្ទប់ ជាមុននៃកិច្ចការរបស់ទ្រង់ក្នុងការប្រមូលផ្តុំគ្រឿងអលង្ការពិតឡើងវិញឲ្យស្ថិតក្នុងរបៀបដ៏ល្អឥតខ្ចោះមួយ ដែលភ្លឺចែងចាំងខ្លាំងជាងព្រះអាទិត្យដប់ដង។</w:t>
      </w:r>
    </w:p>
    <w:p>
      <w:pPr>
        <w:pStyle w:val="ArticleBody"/>
        <w:jc w:val="left"/>
      </w:pPr>
      <w:r>
        <w:rPr>
          <w:rFonts w:ascii="Leelawadee UI" w:hAnsi="Leelawadee UI" w:eastAsia="Leelawadee UI" w:cs="Leelawadee UI"/>
        </w:rPr>
        <w:t>ការចម្រូងចម្រាសនោះត្រូវបានអនុញ្ញាតឲ្យកើតឡើង ដើម្បីសម្រេចកិច្ចការនោះតែប៉ុណ្ណោះ ព្រោះយើងបានទទួលការជូនដំណឹងថា «ព្រះនឹងដាស់រាស្ត្ររបស់ទ្រង់ឲ្យភ្ញាក់ឡើង; ប្រសិនបើមធ្យោបាយផ្សេងទៀតបរាជ័យ សេចក្ដីបង្រៀនខុសឆ្គងនឹងចូលមកក្នុងចំណោមពួកគេ ដែលនឹងរែងពួកគេ ដោយបំបែកអង្កាមចេញពីស្រូវ។ ព្រះអម្ចាស់ទ្រង់អំពាវនាវដល់អស់អ្នកដែលជឿព្រះបន្ទូលរបស់ទ្រង់ឲ្យភ្ញាក់ចេញពីដំណេក។ ពន្លឺដ៏មានតម្លៃបានមកដល់ហើយ ដែលសមស្របសម្រាប់សម័យកាលនេះ។ នេះជាសេចក្ដីពិតក្នុងព្រះគម្ពីរ ដែលបង្ហាញពីគ្រោះថ្នាក់ទាំងឡាយដែលកំពុងស្ថិតនៅចំពោះមុខយើង។ ពន្លឺនេះគួរនាំយើងទៅកាន់ការសិក្សាព្រះគម្ពីរយ៉ាងខិតខំ និងការពិនិត្យពិច័យយ៉ាងម៉ត់ចត់បំផុតលើជំហរទាំងឡាយដែលយើងកាន់ខ្ជាប់។ ព្រះទ្រង់សព្វព្រះទ័យឲ្យគ្រប់ទិដ្ឋភាព និងគ្រប់ជំហរនៃសេចក្ដីពិត ត្រូវបានស្រាវជ្រាវយ៉ាងជ្រាលជ្រៅ និងដោយការតស៊ូអត់ធ្មត់ ដោយការអធិស្ឋាន និងការតមអាហារ។ អ្នកជឿមិនត្រូវសម្រាកនៅក្នុងការសន្មត់ និងគំនិតមិនច្បាស់លាស់អំពីអ្វីដែលបង្កើតឲ្យជាសេចក្ដីពិតនោះឡើយ»។</w:t>
      </w:r>
    </w:p>
    <w:p>
      <w:pPr>
        <w:pStyle w:val="ArticleBody"/>
        <w:jc w:val="left"/>
      </w:pPr>
      <w:r>
        <w:rPr>
          <w:rFonts w:ascii="Leelawadee UI" w:hAnsi="Leelawadee UI" w:eastAsia="Leelawadee UI" w:cs="Leelawadee UI"/>
        </w:rPr>
        <w:t>“សេចក្តីខុសឆ្គង” ដែលទ្រង់អនុញ្ញាតឲ្យមាន ហើយប្រើដើម្បីដាស់ពួកបរិសុទ្ធរបស់ទ្រង់ដែលកំពុងដេកលក់នោះ គឺជា “វិវាទចាស់ៗ”។</w:t>
      </w:r>
    </w:p>
    <w:p>
      <w:pPr>
        <w:pStyle w:val="ArticleScripture"/>
        <w:jc w:val="left"/>
      </w:pPr>
      <w:r>
        <w:rPr>
          <w:rFonts w:ascii="Leelawadee UI" w:hAnsi="Leelawadee UI" w:eastAsia="Leelawadee UI" w:cs="Leelawadee UI"/>
        </w:rPr>
        <w:t>«ក្នុងប្រវត្តិសាស្ត្រ និងក្នុងទំនាយ ព្រះបន្ទូលរបស់ព្រះបានបង្ហាញអំពីការប្រយុទ្ធជម្លោះដ៏យូរអង្វែងរវាងសេចក្តីពិត និងកំហុស។ ការប្រយុទ្ធជម្លោះនោះនៅតែកំពុងបន្ត។ អ្វីៗដែលបានកើតមានរួចហើយ នឹងត្រូវកើតឡើងម្តងទៀត។ ការជជែកវិវាទចាស់ៗនឹងត្រូវបានលើកឡើងវិញ ហើយទ្រឹស្តីថ្មីៗនឹងកើតឡើងជាបន្តបន្ទាប់ជានិច្ច។ ប៉ុន្តែ ប្រជារាស្ត្ររបស់ព្រះ ដែលក្នុងជំនឿរបស់ពួកគេ និងក្នុងការបំពេញទំនាយ បានមានចំណែកក្នុងការប្រកាសសាររបស់ទេវតាទីមួយ ទីពីរ និងទីបី នោះ ដឹងថាពួកគេកំពុងឈរនៅទីណា។ ពួកគេមានបទពិសោធន៍មួយដែលមានតម្លៃលើសជាងមាសសុទ្ធ។ ពួកគេត្រូវឈរយ៉ាងមាំមួនដូចថ្មដា ដោយកាន់ខ្ជាប់ការចាប់ផ្តើមនៃសេចក្តីទុកចិត្តរបស់ពួកគេឲ្យមាំមួនរហូតដល់ទីបញ្ចប់»។ Selected Message, book 2, 109.</w:t>
      </w:r>
    </w:p>
    <w:p>
      <w:pPr>
        <w:pStyle w:val="ArticleBody"/>
        <w:jc w:val="left"/>
      </w:pPr>
      <w:r>
        <w:rPr>
          <w:rFonts w:ascii="Leelawadee UI" w:hAnsi="Leelawadee UI" w:eastAsia="Leelawadee UI" w:cs="Leelawadee UI"/>
        </w:rPr>
        <w:t>ភាពចម្រូងចម្រាសអំពី «ពួកចោរនៃប្រជាជនរបស់អ្នក» គឺជាភាពចម្រូងចម្រាសចាស់មួយពីប្រវត្តិសាស្ត្រមីឡឺរ៉ាយត៍ ដែលជា «ដើមកំណើតនៃសេចក្តីជំនឿមាំមួនរបស់ពួកគេ» ដែលពួកគេត្រូវបានប្រាប់ឲ្យកាន់ខ្ជាប់ «ឲ្យមាំមួនរហូតដល់ទីបញ្ចប់»។ «ដើមកំណើតនៃ» «សេចក្តីជំនឿមាំមួន» របស់មួយរយសែសិបបួនពាន់ គឺជាសេចក្តីពិតគ្រឹះទាំងឡាយ ដែលត្រូវបានតំណាងនៅលើផ្ទាំងគំនូរព្យាករណ៍របស់អ្នកត្រួសត្រាយ ឆ្នាំ 1843 និង 1850។</w:t>
      </w:r>
    </w:p>
    <w:p>
      <w:pPr>
        <w:pStyle w:val="ArticleScripture"/>
        <w:jc w:val="left"/>
      </w:pPr>
      <w:r>
        <w:rPr>
          <w:rFonts w:ascii="Leelawadee UI" w:hAnsi="Leelawadee UI" w:eastAsia="Leelawadee UI" w:cs="Leelawadee UI"/>
        </w:rPr>
        <w:t>“សត្រូវកំពុងស្វែងរកបង្វែរចិត្តគំនិតរបស់បងប្អូនប្រុសស្រីរបស់យើងឲ្យចេញពីកិច្ចការនៃការរៀបចំប្រជាជនមួយឲ្យអាចឈរមាំបាននៅក្នុងថ្ងៃចុងក្រោយទាំងនេះ។ ការបោកបញ្ឆោតដោយហេតុផលក្លែងក្លាយរបស់វា ត្រូវបានរៀបចំឡើងដើម្បីនាំចិត្តគំនិតឲ្យឃ្លាតឆ្ងាយពីគ្រោះថ្នាក់ និងភារកិច្ចនៃម៉ោងនេះ។ ពួកគេរាប់ទុកពន្លឺដែលព្រះគ្រីស្ទបានយាងមកពីស្ថានសួគ៌ ដើម្បីប្រទានឲ្យយ៉ូហានសម្រាប់រាស្ត្ររបស់ទ្រង់ ថាជារបស់ឥតតម្លៃ។ ពួកគេបង្រៀនថា ហេតុការណ៍ទាំងឡាយដែលស្ថិតនៅចំពោះមុខយើងភ្លាមៗនេះ មិនមានសារៈសំខាន់គ្រប់គ្រាន់ដើម្បីទទួលការយកចិត្តទុកដាក់ជាពិសេសឡើយ។ ពួកគេធ្វើឲ្យសេចក្តីពិតដែលមានប្រភពពីស្ថានសួគ៌ក្លាយជាឥតប្រសិទ្ធភាព ហើយប្លន់យកបទពិសោធន៍កន្លងមករបស់រាស្ត្រព្រះ ដោយផ្តល់ឲ្យពួកគេជំនួសវិញនូវវិទ្យាសាស្ត្រក្លែងក្លាយមួយ។”</w:t>
      </w:r>
    </w:p>
    <w:p>
      <w:pPr>
        <w:pStyle w:val="ArticleScripture"/>
        <w:jc w:val="left"/>
      </w:pPr>
      <w:r>
        <w:rPr>
          <w:rFonts w:ascii="Leelawadee UI" w:hAnsi="Leelawadee UI" w:eastAsia="Leelawadee UI" w:cs="Leelawadee UI"/>
        </w:rPr>
        <w:t>«ព្រះអម្ចាស់មានព្រះបន្ទូលដូច្នេះថា៖ ចូរឈរនៅតាមផ្លូវទាំងឡាយ ហើយមើល ហើយសួររកផ្លូវបុរាណទាំងឡាយ ថា ផ្លូវណាជាផ្លូវល្អ ហើយចូរដើរនៅក្នុងផ្លូវនោះ»។</w:t>
      </w:r>
    </w:p>
    <w:p>
      <w:pPr>
        <w:pStyle w:val="ArticleScripture"/>
        <w:jc w:val="left"/>
      </w:pPr>
      <w:r>
        <w:rPr>
          <w:rFonts w:ascii="Leelawadee UI" w:hAnsi="Leelawadee UI" w:eastAsia="Leelawadee UI" w:cs="Leelawadee UI"/>
        </w:rPr>
        <w:t>«សូមកុំឲ្យអ្នកណាម្នាក់ស្វែងរកការរុះរើគ្រឹះនៃសេចក្តីជំនឿរបស់យើងឡើយ—គ្រឹះដែលបានដាក់ឡើងតាំងពីដើមដំបូងនៃកិច្ចការរបស់យើង ដោយការសិក្សាព្រះបន្ទូលដោយអធិស្ឋាន និងដោយវិវរណៈ។ លើគ្រឹះទាំងនេះ យើងបានស្ថាបនាឡើងអស់រយៈពេលហាសិបឆ្នាំចុងក្រោយនេះ។ មនុស្សអាចសន្មតថា ពួកគេបានរកឃើញផ្លូវថ្មីមួយ ហើយថា ពួកគេអាចដាក់គ្រឹះមួយដែលរឹងមាំជាងគ្រឹះដែលបានដាក់រួចហើយ។ ប៉ុន្តែ នេះជាការបោកបញ្ឆោតដ៏ធំមួយ។ គ្មាននរណាអាចដាក់គ្រឹះផ្សេងទៀតបានឡើយ ក្រៅពីគ្រឹះដែលបានដាក់រួចហើយ។»</w:t>
      </w:r>
    </w:p>
    <w:p>
      <w:pPr>
        <w:pStyle w:val="ArticleScripture"/>
        <w:jc w:val="left"/>
      </w:pPr>
      <w:r>
        <w:rPr>
          <w:rFonts w:ascii="Leelawadee UI" w:hAnsi="Leelawadee UI" w:eastAsia="Leelawadee UI" w:cs="Leelawadee UI"/>
        </w:rPr>
        <w:t>«កាលពីអតីតកាល មនុស្សជាច្រើនបានចាប់ផ្តើមសង់សេចក្ដីជំនឿថ្មីមួយ និងបង្កើតគោលការណ៍ថ្មីៗ។ ប៉ុន្តែ សំណង់របស់ពួកគេបានឈររឹងមាំយូរប៉ុនណា?—វាបានដួលរលំក្នុងពេលមិនយូរ; ដ្បិតវាមិនបានស្ថិតនៅលើថ្មដា។»</w:t>
      </w:r>
    </w:p>
    <w:p>
      <w:pPr>
        <w:pStyle w:val="ArticleScripture"/>
        <w:jc w:val="left"/>
      </w:pPr>
      <w:r>
        <w:rPr>
          <w:rFonts w:ascii="Leelawadee UI" w:hAnsi="Leelawadee UI" w:eastAsia="Leelawadee UI" w:cs="Leelawadee UI"/>
        </w:rPr>
        <w:t>«តើសិស្សដំបូងៗមិនត្រូវប្រឈមនឹងពាក្យសម្ដីរបស់មនុស្សទេឬ? តើពួកគេមិនត្រូវស្តាប់ទ្រឹស្តីក្លែងក្លាយទេឬ ហើយបន្ទាប់មក ក្រោយពីបានធ្វើអស់ទាំងអ្វីរួចហើយ ត្រូវឈរយ៉ាងមាំមួន ដោយនិយាយថា “គ្មានអ្នកណាអាចដាក់គ្រឹះផ្សេងទៀតបានឡើយ ក្រៅតែគ្រឹះដែលបានដាក់រួចហើយនោះ”»</w:t>
      </w:r>
    </w:p>
    <w:p>
      <w:pPr>
        <w:pStyle w:val="ArticleScripture"/>
        <w:jc w:val="left"/>
      </w:pPr>
      <w:r>
        <w:rPr>
          <w:rFonts w:ascii="Leelawadee UI" w:hAnsi="Leelawadee UI" w:eastAsia="Leelawadee UI" w:cs="Leelawadee UI"/>
        </w:rPr>
        <w:t>«ដូច្នេះ យើងត្រូវកាន់ខ្ជាប់ការចាប់ផ្តើមនៃសេចក្តីទុកចិត្តដ៏មាំមួនរបស់យើង ឲ្យស្ថិតស្ថេររហូតដល់ទីបញ្ចប់។ ព្រះ និងព្រះគ្រីស្ទបានផ្ញើព្រះបន្ទូលដែលពោរពេញដោយអំណាចមកកាន់ប្រជាជននេះ ដោយនាំពួកគេចេញពីលោកិយ ជាជំហានៗ ចូលមកក្នុងពន្លឺច្បាស់លាស់នៃសេចក្តីពិតសម្រាប់សម័យបច្ចុប្បន្ន។ ដោយបបូរមាត់ដែលត្រូវបានប៉ះដោយភ្លើងបរិសុទ្ធ អ្នកបម្រើរបស់ព្រះបានប្រកាសសារនេះ។ ព្រះបន្ទូលដ៏ទេវភាពបានបោះត្រាបញ្ជាក់លើភាពពិតប្រាកដនៃសេចក្តីពិតដែលបានប្រកាសនោះ»។ Review and Herald, March 3, 1904.</w:t>
      </w:r>
    </w:p>
    <w:p>
      <w:pPr>
        <w:pStyle w:val="ArticleBody"/>
        <w:jc w:val="left"/>
      </w:pPr>
      <w:r>
        <w:rPr>
          <w:rFonts w:ascii="Leelawadee UI" w:hAnsi="Leelawadee UI" w:eastAsia="Leelawadee UI" w:cs="Leelawadee UI"/>
        </w:rPr>
        <w:t>«ផ្លូវបុរាណ» របស់យេរេមា គឺជា «មូលដ្ឋានទាំងឡាយដែលបានដាក់ឡើងនៅដើមដំបូងនៃការងាររបស់យើង»។ សេចក្តីពិតទាំងនោះត្រូវបានស្ថាបនាឡើង «លើថ្មដា» ហើយនៅក្នុងប្រវត្តិសាស្ត្រមីឡឺរ៉ាយត៍ សេចក្តីពិតជាមូលដ្ឋានទាំងនោះ គឺជាសារនៃ «សេចក្តីពិតបច្ចុប្បន្ន» ដែលបានប្រកាសនៅឆ្នាំ 1842, 1843 និង 1844។</w:t>
      </w:r>
    </w:p>
    <w:p>
      <w:pPr>
        <w:pStyle w:val="ArticleScripture"/>
        <w:jc w:val="left"/>
      </w:pPr>
      <w:r>
        <w:rPr>
          <w:rFonts w:ascii="Leelawadee UI" w:hAnsi="Leelawadee UI" w:eastAsia="Leelawadee UI" w:cs="Leelawadee UI"/>
        </w:rPr>
        <w:t>«សូមឲ្យព្រះជាម្ចាស់ជួយអ្នកឲ្យទទួលពាក្យទាំងឡាយដែលខ្ញុំបាននិយាយ។ អស់អ្នកដែលឈរជាអ្នកយាមរបស់ព្រះនៅលើកំពែងស៊ីយ៉ូន ចូរជាមនុស្សដែលអាចមើលឃើញគ្រោះថ្នាក់មុនប្រជាជន—ជាមនុស្សដែលអាចញែកចេញពីគ្នារវាងសេចក្តីពិត និងសេចក្តីខុសឆ្គង រវាងសេចក្តីសុចរិត និងសេចក្តីទុច្ចរិត។»</w:t>
      </w:r>
    </w:p>
    <w:p>
      <w:pPr>
        <w:pStyle w:val="ArticleScripture"/>
        <w:jc w:val="left"/>
      </w:pPr>
      <w:r>
        <w:rPr>
          <w:rFonts w:ascii="Leelawadee UI" w:hAnsi="Leelawadee UI" w:eastAsia="Leelawadee UI" w:cs="Leelawadee UI"/>
        </w:rPr>
        <w:t>«សេចក្តីព្រមានបានមកដល់ហើយ៖ មិនត្រូវអនុញ្ញាតឲ្យអ្វីមួយណាចូលមក ដែលនឹងរំខានដល់គ្រឹះនៃសេចក្តីជំនឿ ដែលយើងបានសាងសង់លើវាតាំងពីសារបានមកដល់នៅឆ្នាំ 1842, 1843 និង 1844 មក។ ខ្ញុំបានស្ថិតនៅក្នុងសារនេះ ហើយតាំងពីពេលនោះមក ខ្ញុំបានឈរនៅចំពោះមុខពិភពលោក ដោយស្មោះត្រង់ចំពោះពន្លឺដែលព្រះបានប្រទានឲ្យយើង។ យើងមិនមានបំណងដកជើងរបស់យើងចេញពីវេទិកា ដែលជើងទាំងនោះត្រូវបានដាក់លើវា ខណៈដែលពីមួយថ្ងៃទៅមួយថ្ងៃ យើងបានស្វែងរកព្រះអម្ចាស់ដោយការអធិស្ឋានយ៉ាងអស់ពីចិត្ត ដើម្បីស្វែងរកពន្លឺ។ តើអ្នកគិតថា ខ្ញុំអាចបោះបង់ពន្លឺដែលព្រះបានប្រទានឲ្យខ្ញុំបានឬ? ពន្លឺនោះត្រូវតែដូចជាព្រះដុំថ្មនៃសម័យកាលទាំងអស់។ វាបានដឹកនាំខ្ញុំតាំងពីពេលដែលវាត្រូវបានប្រទានមក។ បងប្អូនប្រុសស្រីទាំងឡាយ ព្រះទ្រង់មានព្រះជន្មរស់ ទ្រង់គ្រងរាជ្យ ហើយទ្រង់កំពុងធ្វើការនៅថ្ងៃនេះ។ ព្រះហស្តរបស់ទ្រង់ស្ថិតនៅលើកង់ ហើយក្នុងព្រះហឫទ័យបំណងដ៏ប្រកបដោយអធិបតេយ្យភាពរបស់ទ្រង់ ទ្រង់កំពុងបង្វិលកង់នោះស្របតាមព្រះហឫទ័យរបស់ទ្រង់ផ្ទាល់។ កុំឲ្យមនុស្សភ្ជាប់ខ្លួនទៅនឹងឯកសារ ដោយនិយាយថា ពួកគេនឹងធ្វើអ្វី ហើយនឹងមិនធ្វើអ្វីទេ។ ចូរឲ្យពួកគេភ្ជាប់ខ្លួនទៅនឹងព្រះអម្ចាស់ជាព្រះនៃស្ថានសួគ៌វិញ។ នោះពន្លឺនៃស្ថានសួគ៌នឹងបំភ្លឺចូលទៅក្នុងព្រះវិហារនៃព្រលឹង ហើយយើងនឹងឃើញសេចក្តីសង្គ្រោះរបស់ព្រះ»។ Review and Herald, April 14, 1903.</w:t>
      </w:r>
    </w:p>
    <w:p>
      <w:pPr>
        <w:pStyle w:val="ArticleBody"/>
        <w:jc w:val="left"/>
      </w:pPr>
      <w:r>
        <w:rPr>
          <w:rFonts w:ascii="Leelawadee UI" w:hAnsi="Leelawadee UI" w:eastAsia="Leelawadee UI" w:cs="Leelawadee UI"/>
        </w:rPr>
        <w:t>សារដែលបានប្រកាស «ក្នុងឆ្នាំ 1842, 1843, និង 1844» គឺជាសារដែលត្រូវបានតំណាងនៅលើផ្ទាំងគំនូសតាងអ្នកត្រួសត្រាយឆ្នាំ 1843។ នៅខែឧសភា ឆ្នាំ 1842 ផ្ទាំងគំនូសតាងឆ្នាំ 1843 ចំនួនបីរយត្រូវបានបោះពុម្ព។ Ellen White និងអ្នកត្រួសត្រាយទាំងអស់បានផ្តល់សក្ខីភាពថា ផ្ទាំងគំនូសតាងនោះគឺជាការបំពេញតាមបញ្ជានៃ Habakkuk ជំពូក 2 ដែលឲ្យសរសេរនិមិត្ត ហើយធ្វើឲ្យច្បាស់លាស់នៅលើតារាង។ ក្នុងប្រវត្តិសាស្ត្រនោះផ្ទាល់ មានអ្នកអធិប្បាយ Millerite ចំនួនបីរយ ហើយអ្នកប្រវត្តិសាស្ត្រ SDA បានធ្វើសក្ខីភាពអំពីការពិតថា ពួកគេទាំងអស់បានប្រើផ្ទាំងគំនូសតាងឆ្នាំ 1843។</w:t>
      </w:r>
    </w:p>
    <w:p>
      <w:pPr>
        <w:pStyle w:val="ArticleBody"/>
        <w:jc w:val="left"/>
      </w:pPr>
      <w:r>
        <w:rPr>
          <w:rFonts w:ascii="Leelawadee UI" w:hAnsi="Leelawadee UI" w:eastAsia="Leelawadee UI" w:cs="Leelawadee UI"/>
        </w:rPr>
        <w:t>តើអ្វីនឹងជំរុញមនុស្សម្នាក់ឲ្យអះអាងថា ការកំណត់អត្តសញ្ញាណរបស់អ្នកត្រួសត្រាយថា ក្រុងរ៉ូមជាពួក «ចោរប្លន់នៃប្រជាជនរបស់អ្នក» ដូចដែលបានបង្ហាញនៅលើគំនូសតាង នោះជាការខុសឆ្គង? តើអ្វីនឹងជំរុញនរណាម្នាក់ឲ្យទទួលយកការអះអាងនោះ? ប៉ុន្តែ តើអ្វីកំពុងជំរុញពួកយើងដែលអះអាងថាទទួលយកការយល់ដឹងរបស់អ្នកត្រួសត្រាយថា ក្រុងរ៉ូមត្រូវបានតំណាងដោយពាក្យថា «ចោរប្លន់នៃប្រជាជនរបស់អ្នក» ប៉ុន្តែជាក់ស្តែងវិញ មិនអាចការពារការយល់ដឹងនោះដោយខ្លួនឯងបាន?</w:t>
      </w:r>
    </w:p>
    <w:p>
      <w:pPr>
        <w:pStyle w:val="ArticleBody"/>
        <w:jc w:val="left"/>
      </w:pPr>
      <w:r>
        <w:rPr>
          <w:rFonts w:ascii="Leelawadee UI" w:hAnsi="Leelawadee UI" w:eastAsia="Leelawadee UI" w:cs="Leelawadee UI"/>
        </w:rPr>
        <w:t>នៅក្នុងអត្ថបទទីមួយ យើងបានដកស្រង់អត្ថបទខាងក្រោមនេះ៖</w:t>
      </w:r>
    </w:p>
    <w:p>
      <w:pPr>
        <w:pStyle w:val="ArticleScripture"/>
        <w:jc w:val="left"/>
      </w:pPr>
      <w:r>
        <w:rPr>
          <w:rFonts w:ascii="Leelawadee UI" w:hAnsi="Leelawadee UI" w:eastAsia="Leelawadee UI" w:cs="Leelawadee UI"/>
        </w:rPr>
        <w:t>«ទោះបីជាការរីកចម្រើនខាងបញ្ញារបស់មនុស្សអាចមានដល់កម្រិតណាក៏ដោយ ក៏កុំឲ្យគាត់គិតសូម្បីតែមួយភ្លែតថា មិនមានសេចក្តីត្រូវការក្នុងការស្វែងរកព្រះគម្ពីរយ៉ាងជ្រាលជ្រៅ និងជាបន្តបន្ទាប់ ដើម្បីទទួលបានពន្លឺកាន់តែច្រើននោះឡើយ។ ក្នុងនាមជាប្រជាជនមួយ យើងត្រូវបានហៅឲ្យម្នាក់ៗក្លាយជាសិស្សនៃទំនាយ។ យើងត្រូវតែចាំយាមដោយសេចក្តីអំណត់យ៉ាងខ្លាំង ដើម្បីឲ្យយើងអាចយល់ឃើញកាំរស្មីណាមួយនៃពន្លឺ ដែលព្រះជាម្ចាស់នឹងបង្ហាញមកកាន់យើង»។ Testimonies, volume 5, 708.</w:t>
      </w:r>
    </w:p>
    <w:p>
      <w:pPr>
        <w:pStyle w:val="ArticleBody"/>
        <w:jc w:val="left"/>
      </w:pPr>
      <w:r>
        <w:rPr>
          <w:rFonts w:ascii="Leelawadee UI" w:hAnsi="Leelawadee UI" w:eastAsia="Leelawadee UI" w:cs="Leelawadee UI"/>
        </w:rPr>
        <w:t>ខ្ញុំអះអាងថា «ពន្លឺដែលព្រះ» កំពុងតែបង្ហាញ «ដល់យើង» នៅពេលនេះ គឺថា យើងមិនទាន់បានភ្ញាក់ដឹងយ៉ាងពេញលេញចំពោះការទទួលខុសត្រូវរបស់យើងក្នុងការយល់ដឹងដោយផ្ទាល់ខ្លួនអំពីខដប់ប្រាំដំបូងនៃ ដានីយ៉ែល ជំពូក ១១ ទេ ហើយយើងក៏មិនបានយល់ថា ខ ១៣ ដល់ ១៥ នៃជំពូកដដែលនោះតំណាងឲ្យសេចក្តីពិតដែលសម្រេចការបន្សុទ្ធចុងក្រោយ និងការបោះត្រារបស់មួយសែនសែសិបបួនពាន់នាក់ផងដែរ។ ប្រសិនបើគ្មានអំពើបង្រៀនខុសឆ្គងណាមួយត្រូវបាននាំចូលមកក្នុងប្រវត្តិសាស្ត្រនេះទេ នោះវានឹងផ្តល់ជាភស្តុតាងថា យើងកំពុងភ្ញាក់ខ្លួនយ៉ាងពេញលេញ។ ប៉ុន្តែ ការជម្លោះនេះបញ្ជាក់ថា មិនមែនដូច្នោះឡើយ។</w:t>
      </w:r>
    </w:p>
    <w:p>
      <w:pPr>
        <w:pStyle w:val="ArticleScripture"/>
        <w:jc w:val="left"/>
      </w:pPr>
      <w:r>
        <w:rPr>
          <w:rFonts w:ascii="Leelawadee UI" w:hAnsi="Leelawadee UI" w:eastAsia="Leelawadee UI" w:cs="Leelawadee UI"/>
        </w:rPr>
        <w:t>ការដែលមិនមានការចម្រូងចម្រាស ឬការកក្រើកណាមួយនៅក្នុងចំណោមប្រជាជនរបស់ព្រះ មិនគួរត្រូវបានចាត់ទុកថាជាភស្តុតាងដាច់ខាតថា ពួកគេកំពុងកាន់ខ្ជាប់នូវគោលលទ្ធិត្រឹមត្រូវនោះទេ។ មានមូលហេតុគួរឲ្យភ័យខ្លាចថា ពួកគេប្រហែលជាមិនកំពុងបែងចែកយ៉ាងច្បាស់រវាងសេចក្តីពិត និងកំហុសឡើយ។ នៅពេលដែលគ្មានសំណួរថ្មីណាមួយត្រូវបានលើកឡើងដោយការស្រាវជ្រាវព្រះគម្ពីរ នៅពេលដែលគ្មានការខុសគ្នានៃទស្សនៈកើតមានឡើង ដែលនឹងជំរុញមនុស្សឲ្យស្វែងរកព្រះគម្ពីរដោយខ្លួនឯង ដើម្បីឲ្យប្រាកដថា ពួកគេមានសេចក្តីពិត នោះនឹងមានមនុស្សជាច្រើននៅសព្វថ្ងៃនេះ ដូចជានៅសម័យបុរាណ ដែលនឹងប្រកាន់ខ្ជាប់តាមប្រពៃណី ហើយថ្វាយបង្គំដោយមិនដឹងថាខ្លួនកំពុងថ្វាយបង្គំអ្វីឡើយ....</w:t>
      </w:r>
    </w:p>
    <w:p>
      <w:pPr>
        <w:pStyle w:val="ArticleScripture"/>
        <w:jc w:val="left"/>
      </w:pPr>
      <w:r>
        <w:rPr>
          <w:rFonts w:ascii="Leelawadee UI" w:hAnsi="Leelawadee UI" w:eastAsia="Leelawadee UI" w:cs="Leelawadee UI"/>
        </w:rPr>
        <w:t>«ព្រះជាម្ចាស់នឹងបំភ្ញាក់ប្រជារាស្ត្ររបស់ព្រះអង្គ; ប្រសិនបើមធ្យោបាយផ្សេងៗបរាជ័យ នោះសាសនាប្រឆាំងនឹងចូលមកនៅក្នុងចំណោមពួកគេ ដើម្បីរែងពួកគេ ដោយបំបែកអង្កាមចេញពីស្រូវ។ ព្រះអម្ចាស់ហៅអស់អ្នកដែលជឿព្រះបន្ទូលរបស់ព្រះអង្គឲ្យភ្ញាក់ពីដំណេក។ ពន្លឺដ៏មានតម្លៃបានមកដល់ហើយ ដែលសមស្របសម្រាប់គ្រានេះ។ នេះគឺជាសេចក្ដីពិតក្នុងព្រះគម្ពីរ ដែលបង្ហាញពីគ្រោះថ្នាក់ទាំងឡាយដែលស្ថិតនៅចំពោះមុខយើងឥឡូវនេះ។ ពន្លឺនេះគួរនាំយើងទៅកាន់ការសិក្សាព្រះគម្ពីរយ៉ាងឧស្សាហ៍ព្យាយាម និងការពិនិត្យពិចារណាយ៉ាងតឹងរ៉ឹងបំផុតលើគោលជំហរទាំងឡាយដែលយើងកាន់ខ្ជាប់។ ព្រះជាម្ចាស់ប្រាថ្នាឲ្យគ្រប់ទិដ្ឋភាព និងគ្រប់គោលជំហរនៃសេចក្ដីពិត ត្រូវបានស្រាវជ្រាវយ៉ាងជ្រាលជ្រៅ និងដោយការព្យាយាមមិនឈប់ឈរ ព្រមទាំងដោយការអធិស្ឋាន និងការតមអាហារ។ អ្នកជឿមិនត្រូវសម្រាកនៅក្នុងការសន្និដ្ឋាន ឬគំនិតមិនច្បាស់លាស់អំពីអ្វីដែលបង្កើតជាសេចក្ដីពិតនោះឡើយ។ ជំនឿរបស់ពួកគេត្រូវតែមានមូលដ្ឋានយ៉ាងរឹងមាំលើព្រះបន្ទូលរបស់ព្រះជាម្ចាស់ ដើម្បីថា នៅពេលគ្រានៃការសាកល្បងមកដល់ ហើយពួកគេត្រូវបាននាំទៅនៅចំពោះមុខក្រុមប្រឹក្សា ដើម្បីឆ្លើយតបអំពីជំនឿរបស់ខ្លួន នោះពួកគេអាចផ្ដល់ហេតុផលអំពីសេចក្ដីសង្ឃឹមដែលនៅក្នុងពួកគេបាន ដោយសុភាពរាបសា និងដោយសេចក្ដីកោតខ្លាច។»</w:t>
      </w:r>
    </w:p>
    <w:p>
      <w:pPr>
        <w:pStyle w:val="ArticleScripture"/>
        <w:jc w:val="left"/>
      </w:pPr>
      <w:r>
        <w:rPr>
          <w:rFonts w:ascii="Leelawadee UI" w:hAnsi="Leelawadee UI" w:eastAsia="Leelawadee UI" w:cs="Leelawadee UI"/>
        </w:rPr>
        <w:t>«ជំរុញ ចលនា ជំរុញ ចលនា ជំរុញ ចលនា។ ប្រធានបទទាំងឡាយដែលយើងនាំមកបង្ហាញដល់លោកិយ ត្រូវតែជាការពិតដ៏រស់នៅមួយសម្រាប់យើង។ វាសំខាន់ណាស់ថា ក្នុងការការពារគោលលទ្ធិទាំងឡាយដែលយើងចាត់ទុកថាជាមាត្រាជំនឿមូលដ្ឋាន យើងមិនគួរអនុញ្ញាតឲ្យខ្លួនយើងប្រើអំណះអំណាងណាដែលមិនត្រឹមត្រូវពេញលេញឡើយ»។ Testimonies, volume 5, 708.</w:t>
      </w:r>
    </w:p>
    <w:p>
      <w:pPr>
        <w:pStyle w:val="ArticleBody"/>
        <w:jc w:val="left"/>
      </w:pPr>
      <w:r>
        <w:rPr>
          <w:rFonts w:ascii="Leelawadee UI" w:hAnsi="Leelawadee UI" w:eastAsia="Leelawadee UI" w:cs="Leelawadee UI"/>
        </w:rPr>
        <w:t>នៅពេលយើងបន្តទៅមុខក្នុងការពិចារណានេះអំពីពួកចោរប្លន់នៃរាស្ត្ររបស់ព្រះ យើងនឹងបង្ហាញថា ការជជែកអះអាងលើខទីដប់បួននៃដានីយ៉ែល ជំពូកដប់មួយ រវាងពួកប្រូតេស្តង់ និងពួកមីឡឺរ៉ាយត៍ គឺដូចគ្នាបេះបិទនឹងការជជែកអះអាងរវាងការបកស្រាយថ្មី និងការបកស្រាយឯកជន ដែលថា សហរដ្ឋអាមេរិក មិនមែនរ៉ូមទេ ជាអ្នកបង្កើតឲ្យនិមិត្តកើតមានឡើង។ ទស្សនៈដែលថា The Great Controversy ប្រើពាក្យថា “old world” ដើម្បីសម្គាល់ប្រវត្តិសាស្ត្រកន្លងមក គឺជា “ការសន្មត និងគំនិតដែលមិនបានកំណត់ច្បាស់លាស់” ហើយវាជាឧទាហរណ៍មួយនៃ “ការជជែកអះអាងដែលមិនសូវមានមូលដ្ឋានរឹងមាំទាំងស្រុង”។</w:t>
      </w:r>
    </w:p>
    <w:p>
      <w:pPr>
        <w:pStyle w:val="ArticleBody"/>
        <w:jc w:val="left"/>
      </w:pPr>
      <w:r>
        <w:rPr>
          <w:rFonts w:ascii="Leelawadee UI" w:hAnsi="Leelawadee UI" w:eastAsia="Leelawadee UI" w:cs="Leelawadee UI"/>
        </w:rPr>
        <w:t>អស់អ្នកដែលបានប្រើខគម្ពីរនោះដើម្បីគាំទ្រសេចក្តីសន្និដ្ឋានរបស់ខ្លួនថា ពួកមីល្លឺរ៉ាយត៍បានខុសក្នុងការកំណត់អត្តសញ្ញាណរ៉ូមថាជា «ពួកប្លន់របស់ប្រជារាស្ត្ររបស់អ្នក» នោះ គួរតែបំពេញកាតព្វកិច្ចជាគ្រីស្ទបរិស័ទរបស់ខ្លួន ហើយដកស្រង់ការអះអាងរបស់ខ្លួនជាសាធារណៈវិញ ពីព្រោះការអះអាងនោះមិនអាចទ្រទ្រង់បាន ទាំងតាមវេយ្យាករណ៍ និងតាមប្រវត្តិសាស្ត្រ។ ចំណែកឯអ្នកដែលកំពុងអង្គុយនៅខាងក្រៅជម្លោះនេះ អ្នកមានទំនួលខុសត្រូវក្នុងការបែងចែកព្រះបន្ទូលនៃសេចក្តីពិតឲ្យត្រឹមត្រូវ ពីព្រោះអ្នកត្រូវបានហៅឲ្យក្លាយជាបុគ្គលម្នាក់ដែលជាសិស្សនៃការព្យាករណ៍ មិនមែនជាអ្នកដើរតាមគំនិតរបស់មនុស្សណាម្នាក់ទេ។</w:t>
      </w:r>
    </w:p>
    <w:p>
      <w:pPr>
        <w:pStyle w:val="ArticleBody"/>
        <w:jc w:val="left"/>
      </w:pPr>
      <w:r>
        <w:rPr>
          <w:rFonts w:ascii="Leelawadee UI" w:hAnsi="Leelawadee UI" w:eastAsia="Leelawadee UI" w:cs="Leelawadee UI"/>
        </w:rPr>
        <w:t>មនុស្សទាំងឡាយបកប្រែព្រះគម្ពីរខុសដោយនាំមកនូវសេចក្ដីវិនាសដល់ខ្លួនឯង។</w:t>
      </w:r>
    </w:p>
    <w:p>
      <w:pPr>
        <w:pStyle w:val="ArticleScripture"/>
        <w:jc w:val="left"/>
      </w:pPr>
      <w:r>
        <w:rPr>
          <w:rFonts w:ascii="Leelawadee UI" w:hAnsi="Leelawadee UI" w:eastAsia="Leelawadee UI" w:cs="Leelawadee UI"/>
        </w:rPr>
        <w:t>ហើយចូររាប់ថា ការអត់ធ្មត់យូររបស់ព្រះអម្ចាស់នៃយើង គឺជាសេចក្តីសង្គ្រោះ ដូចជាបងប្អូនជាទីស្រឡាញ់របស់យើង គឺលោកប៉ូល ក៏បានសរសេរមកកាន់អ្នករាល់គ្នា តាមប្រាជ្ញាដែលបានប្រទានដល់លោកផងដែរ។ ដូច្នេះដែរ ក្នុងសំបុត្រទាំងអស់របស់លោក លោកបាននិយាយអំពីការទាំងនេះ ក្នុងនោះមានរឿងខ្លះដែលពិបាកយល់ ដែលពួកអ្នកមិនចេះ និងមិនមាំមួន បង្វែរប្រែដូចដែលពួកគេធ្វើចំពោះបទគម្ពីរផ្សេងៗទៀត ដល់សេចក្តីវិនាសរបស់ខ្លួន។ ដូច្នេះ អ្នកជាទីស្រឡាញ់អើយ ព្រោះអ្នករាល់គ្នាបានដឹងការទាំងនេះជាមុនហើយ ចូរប្រុងប្រយ័ត្ន ក្រែងលោត្រូវបាននាំឲ្យវង្វេងដោយសេចក្តីខុសឆ្គងរបស់មនុស្សអាក្រក់ ហើយធ្លាក់ចេញពីសេចក្តីមាំមួនរបស់ខ្លួន។ ប៉ុន្តែ ចូរចម្រើនឡើងក្នុងព្រះគុណ និងក្នុងចំណេះដឹងអំពីព្រះអម្ចាស់ និងព្រះសង្គ្រោះរបស់យើង គឺព្រះយេស៊ូវគ្រីស្ទ។ សូមឲ្យសិរីល្អបានដល់ព្រះអង្គ ទាំងឥឡូវនេះ និងរហូតដល់អស់កល្បជានិច្ច។ អាម៉ែន។ ២ ពេត្រុស ៣:១៥–១៨។</w:t>
      </w:r>
    </w:p>
    <w:p>
      <w:pPr>
        <w:pStyle w:val="ArticleBody"/>
        <w:jc w:val="left"/>
      </w:pPr>
      <w:r>
        <w:rPr>
          <w:rFonts w:ascii="Leelawadee UI" w:hAnsi="Leelawadee UI" w:eastAsia="Leelawadee UI" w:cs="Leelawadee UI"/>
        </w:rPr>
        <w:t>ពេត្រុសបានបញ្ជាក់ថា អស់អ្នកដែល «ឥតចំណេះដឹង និងមិនស្ថិតស្ថេរ» នោះហើយ ដែល «បង្វែរបំភ្លៃ» ព្រះគម្ពីរ «ដល់សេចក្តីវិនាសរបស់ខ្លួន»។ ស្របតាមសេចក្តីពិតនោះ បងស្រី វ៉ាយត៍ ក៏បានព្រមានយើងម្តងហើយម្តងទៀតឲ្យសិក្សាដោយខ្លួនឯង។ ប្រសិនបើយើងមិនកំពុងបំពេញកាតព្វកិច្ចរបស់យើងក្នុងការធ្វើជាសិស្សនៃទំនាយទេ នោះយើងកំពុងកំណត់សេចក្តីវិនាសរបស់ខ្លួនយើងផ្ទាល់។</w:t>
      </w:r>
    </w:p>
    <w:p>
      <w:pPr>
        <w:pStyle w:val="ArticleBody"/>
        <w:jc w:val="left"/>
      </w:pPr>
      <w:r>
        <w:rPr>
          <w:rFonts w:ascii="Leelawadee UI" w:hAnsi="Leelawadee UI" w:eastAsia="Leelawadee UI" w:cs="Leelawadee UI"/>
        </w:rPr>
        <w:t>វាគឺជាពួកចោរប្លន់នៃប្រជារាស្ត្ររបស់អ្នក ដែលបង្កើតនិមិត្តនោះឡើង ហើយសាឡូម៉ូនបានសម្គាល់ថា កន្លែងណាដែលគ្មាននិមិត្ត នោះប្រជាជននឹងវិនាស។</w:t>
      </w:r>
    </w:p>
    <w:p>
      <w:pPr>
        <w:pStyle w:val="ArticleScripture"/>
        <w:jc w:val="left"/>
      </w:pPr>
      <w:r>
        <w:rPr>
          <w:rFonts w:ascii="Leelawadee UI" w:hAnsi="Leelawadee UI" w:eastAsia="Leelawadee UI" w:cs="Leelawadee UI"/>
        </w:rPr>
        <w:t>កន្លែងណាដែលគ្មាននិមិត្ត នោះប្រជាជនត្រូវវិនាស; ប៉ុន្តែអ្នកណាដែលរក្សាក្រឹត្យវិន័យ អ្នកនោះមានសុភមង្គល។ សុភាសិត ២៩:១៨។</w:t>
      </w:r>
    </w:p>
    <w:p>
      <w:pPr>
        <w:pStyle w:val="ArticleBody"/>
        <w:jc w:val="left"/>
      </w:pPr>
      <w:r>
        <w:rPr>
          <w:rFonts w:ascii="Leelawadee UI" w:hAnsi="Leelawadee UI" w:eastAsia="Leelawadee UI" w:cs="Leelawadee UI"/>
        </w:rPr>
        <w:t>និយមន័យមួយនៃពាក្យ «វិនាស» គឺត្រូវបានធ្វើឲ្យអាក្រាត។ នៅទីណាដែលមានការយល់ខុសអំពីនិមិត្ត នោះវាស្ថិតលើមូលដ្ឋាននៃការពិតថា និមិត្តសញ្ញាដែលបង្កើតនិមិត្តនោះ មិនត្រូវបានយល់ ឬត្រូវបានយល់ខុស។ ការស្ថិតក្នុងចំណោមអ្នកដែលវិនាសនៅក្នុងសេចក្តីព្រមានរបស់សាឡូម៉ូន គឺជាការធានាយកសភាពអាក្រាតដែលត្រូវបានតំណាងដោយពួកឡៅឌីសេ ដែលត្រូវបានព្រះអម្ចាស់ខ្ជាក់ចេញពីព្រះឱស្ឋរបស់ទ្រង់ នៅពេលច្បាប់ថ្ងៃអាទិត្យដែលនឹងមកដល់ក្នុងពេលឆាប់ៗនេះ។ ហេតុអ្វីបានជាយើងគួរទទួលយកគំនិតមួយដែលបង្ហាញខុសន័យច្បាស់លាស់នៃសេចក្តីអធិប្បាយរបស់ Sister White អំពីលោកចាស់ និងលោកថ្មី ហើយដែលបដិសេធការកំណត់អត្តសញ្ញាណរបស់ពួកមីល្លឺរីតថា រ៉ូមជាអ្នកបង្កើតនិមិត្ត នោះ ដែលត្រូវបានតំណាងដោយផ្ទាល់នៅលើតារាងឆ្នាំ 1843 ដែលតំណាងឲ្យសេចក្តីពិតមូលដ្ឋានរបស់សាសនាអាដវេនទីស និងដែលជាព្រះគ្រីស្ទ ជាថ្មដាដ៏អស់កល្បជានិច្ច ដែលត្រូវបានតំណាងដោយគ្រប់រូបភាពបរិសុទ្ធទាំងអស់អំពីមូលដ្ឋាន?</w:t>
      </w:r>
    </w:p>
    <w:p>
      <w:pPr>
        <w:pStyle w:val="ArticleScripture"/>
        <w:jc w:val="left"/>
      </w:pPr>
      <w:r>
        <w:rPr>
          <w:rFonts w:ascii="Leelawadee UI" w:hAnsi="Leelawadee UI" w:eastAsia="Leelawadee UI" w:cs="Leelawadee UI"/>
        </w:rPr>
        <w:t>«ប៉ុន្តែ អគារគ្រប់យ៉ាងដែលត្រូវបានសាងសង់ឡើងលើគ្រឹះណាផ្សេងពីព្រះបន្ទូលរបស់ព្រះ នឹងរលំចុះ។ អ្នកណាដែល ដូចជាពួកយូដានៅសម័យព្រះគ្រីស្ទ សង់លើគ្រឹះនៃគំនិត និងទស្សនៈរបស់មនុស្ស នៃទម្រង់ និងពិធីការដែលជាការបង្កើតរបស់មនុស្ស ឬលើកិច្ចការណាមួយដែលខ្លួនអាចធ្វើបានដោយឯករាជ្យពីព្រះគុណរបស់ព្រះគ្រីស្ទ គឺកំពុងសាងសង់រចនាសម្ព័ន្ធនៃអត្តចរិតរបស់ខ្លួនលើខ្សាច់ដែលរអិលរំកិល។ ព្យុះដ៏សាហាវនៃការល្បួង នឹងបោកបក់បំផ្លាញគ្រឹះខ្សាច់នោះចោល ហើយទុកឲ្យផ្ទះរបស់គាត់ក្លាយជាបំណែកបាក់បែកនៅលើច្រាំងនៃកាលវេលា។»</w:t>
      </w:r>
    </w:p>
    <w:p>
      <w:pPr>
        <w:pStyle w:val="ArticleScripture"/>
        <w:jc w:val="left"/>
      </w:pPr>
      <w:r>
        <w:rPr>
          <w:rFonts w:ascii="Leelawadee UI" w:hAnsi="Leelawadee UI" w:eastAsia="Leelawadee UI" w:cs="Leelawadee UI"/>
        </w:rPr>
        <w:t>«ដូច្នេះ ព្រះអម្ចាស់យេហូវ៉ាមានព្រះបន្ទូលដូច្នេះថា … ខ្ញុំនឹងដាក់សេចក្ដីវិនិច្ឆ័យទៅតាមខ្សែរង្វាស់ ហើយសេចក្ដីសុចរិតទៅតាមឧបករណ៍ដំកល់; ហើយព្រឹលនឹងបោកបំផ្លាញជម្រកនៃការកុហក ហើយទឹកនឹងលិចកន្លែងលាក់ខ្លួន»។ អេសាយ 28:16, 17។</w:t>
      </w:r>
    </w:p>
    <w:p>
      <w:pPr>
        <w:pStyle w:val="ArticleScripture"/>
        <w:jc w:val="left"/>
      </w:pPr>
      <w:r>
        <w:rPr>
          <w:rFonts w:ascii="Leelawadee UI" w:hAnsi="Leelawadee UI" w:eastAsia="Leelawadee UI" w:cs="Leelawadee UI"/>
        </w:rPr>
        <w:t>ប៉ុន្តែសព្វថ្ងៃនេះ សេចក្តីមេត្តាករុណាកំពុងអង្វរដល់មនុស្សបាបថា៖ «ដូចជាយើងមានជីវិត នៅព្រះអម្ចាស់យេហូវ៉ាមានព្រះបន្ទូលថា យើងមិនមានសេចក្តីរីករាយក្នុងសេចក្តីស្លាប់របស់មនុស្សអាក្រក់ឡើយ គឺឲ្យមនុស្សអាក្រក់បែរចេញពីផ្លូវរបស់ខ្លួន ហើយរស់វិញ។ ចូរបែរចេញ ចូរបែរចេញពីផ្លូវអាក្រក់របស់អ្នករាល់គ្នាចុះ ដ្បិតហេតុអ្វីបានជាអ្នករាល់គ្នាចង់ស្លាប់?» អេសេគាល 33:11។ សំឡេងដែលនិយាយទៅកាន់អ្នកមិនព្រមប្រែចិត្តសព្វថ្ងៃនេះ គឺជាសំឡេងរបស់ព្រះអង្គនោះឯង ដែលក្នុងសេចក្តីឈឺចាប់ក្នុងព្រះហឫទ័យ បានបន្លឺឡើងនៅពេលទ្រង់ទតឃើញទីក្រុងនៃសេចក្តីស្រឡាញ់របស់ទ្រង់ថា៖ «ឱក្រុងយេរូសាឡិម យេរូសាឡិមអើយ ដែលសម្លាប់ពួកហោរា ហើយគប់ដុំថ្មលើអស់អ្នកដែលបានចាត់មកឯនាង! តើប៉ុន្មានដងហើយដែលយើងចង់ប្រមូលកូនរបស់អ្នកឲ្យមកជុំគ្នា ដូចមេមាន់ប្រមូលកូនរបស់វានៅក្រោមស្លាបរបស់វា តែអ្នកមិនព្រមសោះ! មើល៍ ផ្ទះរបស់អ្នកត្រូវទុកឲ្យអ្នកនៅស្ងាត់ច្រេសហើយ»។ លូកា 13:34, 35, R.V. នៅក្នុងក្រុងយេរូសាឡិម ព្រះយេស៊ូវបានទតឃើញនិមិត្តរូបមួយនៃលោកិយដែលបានបដិសេធ ហើយមើលងាយព្រះគុណរបស់ទ្រង់។ ឱចិត្តរឹងរូសអើយ ទ្រង់កំពុងយំសម្រាប់អ្នក! ទោះបីជាព្រះយេស៊ូវបានស្រក់ព្រះនេត្រទឹកភ្នែកនៅលើភ្នំនោះក៏ដោយ ក្រុងយេរូសាឡិមនៅតែអាចប្រែចិត្ត ហើយរួចផុតពីវិនាសកម្មរបស់នាងបាន។ អំណោយទានពីស្ថានសួគ៌នៅតែរង់ចាំឲ្យនាងទទួលយកមួយរយៈខ្លីទៀត។ ដូច្នេះ ឱចិត្តអើយ ព្រះគ្រីស្ទនៅតែមានព្រះបន្ទូលមកកាន់អ្នកដោយសូរស័ព្ទនៃសេចក្តីស្រឡាញ់ថា៖ «មើល៍ យើងឈរនៅមុខទ្វារ ហើយគោះ បើអ្នកណាឮសំឡេងរបស់យើង ហើយបើកទ្វារ យើងនឹងចូលទៅឯអ្នកនោះ ហើយនឹងបរិភោគជាមួយនឹងអ្នកនោះ ហើយអ្នកនោះជាមួយនឹងយើង»។ «ឥឡូវនេះជាពេលទទួលយក; មើល៍ ឥឡូវនេះជាថ្ងៃនៃសេចក្តីសង្គ្រោះ»។ វិវរណៈ 3:20; 2 កូរិនថូស 6:2។</w:t>
      </w:r>
    </w:p>
    <w:p>
      <w:pPr>
        <w:pStyle w:val="ArticleScripture"/>
        <w:jc w:val="left"/>
      </w:pPr>
      <w:r>
        <w:rPr>
          <w:rFonts w:ascii="Leelawadee UI" w:hAnsi="Leelawadee UI" w:eastAsia="Leelawadee UI" w:cs="Leelawadee UI"/>
        </w:rPr>
        <w:t>“អ្នកដែលកំពុងផ្អែកសេចក្ដីសង្ឃឹមរបស់ខ្លួនលើខ្លួនឯង កំពុងសង់នៅលើខ្សាច់។ ប៉ុន្តែនៅមិនទាន់យឺតពេលពេកទេ ក្នុងការគេចផុតពីសេចក្ដីវិនាសដែលជិតមកដល់។ មុនពេលព្យុះបោកបក់ចុះមក ចូររត់ទៅកាន់គ្រឹះដ៏មាំមួន។ «ព្រះអម្ចាស់យេហូវ៉ាមានព្រះបន្ទូលដូច្នេះថា មើល៍ យើងដាក់ថ្មមួយនៅស៊ីយ៉ូនសម្រាប់ជាគ្រឹះ គឺជាថ្មដែលបានសាកល្បងហើយ ជាថ្មជ្រុងដ៏មានតម្លៃ ជាគ្រឹះដ៏មាំមួន អ្នកណាដែលជឿ នោះនឹងមិនប្រញាប់ប្រញាល់ឡើយ»។ «ចូរមើលមកឯយើង ហើយទទួលសេចក្ដីសង្គ្រោះចុះ អស់ទាំងចុងផែនដីអើយ ដ្បិតយើងជាព្រះ ហើយគ្មានព្រះណាផ្សេងទៀតទេ»។ «កុំខ្លាចឡើយ ដ្បិតយើងនៅជាមួយអ្នក កុំស្រពិចស្រពិលឡើយ ដ្បិតយើងជាព្រះរបស់អ្នក យើងនឹងចម្រើនកម្លាំងដល់អ្នក មែនហើយ យើងនឹងជួយអ្នក មែនហើយ យើងនឹងទប់អ្នកដោយដៃស្ដាំនៃសេចក្ដីសុចរិតរបស់យើង»។ «អ្នករាល់គ្នានឹងមិនត្រូវខ្មាស ឬច្របូកច្របល់អស់កល្បជានិច្ចឡើយ»។ អេសាយ 28:16, R.V.; 45:22; 41:10; 45:17។ Thoughts from the Mount of Blessing, 150–152.</w:t>
      </w:r>
    </w:p>
    <w:p>
      <w:pPr>
        <w:pStyle w:val="ArticleBody"/>
        <w:jc w:val="left"/>
      </w:pPr>
      <w:r>
        <w:rPr>
          <w:rFonts w:ascii="Leelawadee UI" w:hAnsi="Leelawadee UI" w:eastAsia="Leelawadee UI" w:cs="Leelawadee UI"/>
        </w:rPr>
        <w:t>យើងនឹងបន្តការសិក្សានេះនៅក្នុងអត្ថបទបន្ទាប់។</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រ៉ូម បង្កើតចក្ខុវិស័យ — លេខ បី</dc:title>
  <dc:subject>សហរដ្ឋអាមេរិក និងនិមិត្តទំនាយ៖ ការអំពាវនាវឲ្យសិក្សា និងយល់ដឹងព្រះគម្ពីរយ៉ាងជ្រាលជ្រៅ</dc:subject>
  <dc:creator>Jeff Pippenger</dc:creator>
  <cp:keywords/>
  <dc:description>Generated by ArticleDigger from modern_rome\03_modern_rome.json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