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រ៉ូម បង្កើតការនិមិត្ត — លេខបួន</w:t>
      </w:r>
    </w:p>
    <w:p>
      <w:pPr>
        <w:pStyle w:val="ArticleSubtitle"/>
        <w:jc w:val="left"/>
      </w:pPr>
      <w:r>
        <w:rPr>
          <w:rFonts w:ascii="Leelawadee UI" w:hAnsi="Leelawadee UI" w:eastAsia="Leelawadee UI" w:cs="Leelawadee UI"/>
        </w:rPr>
        <w:t>ការរស់ឡើងវិញនៃវិវាទចាស់ៗ៖ សមរភូមិលើការបកស្រាយព្យាករណ៍ក្នុងសាសនាអាដវេនទីស្ទ៍</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2024-08-08</w:t>
      </w:r>
    </w:p>
    <w:p>
      <w:pPr>
        <w:pStyle w:val="ArticleBody"/>
        <w:jc w:val="left"/>
      </w:pPr>
      <w:r>
        <w:rPr>
          <w:rFonts w:ascii="Leelawadee UI" w:hAnsi="Leelawadee UI" w:eastAsia="Leelawadee UI" w:cs="Leelawadee UI"/>
        </w:rPr>
        <w:t>យើងបានទទួលការព្រមានជាមុនថា «ជម្លោះចាស់ៗ» នឹងត្រូវបានលើកមកវិញនៅក្នុងថ្ងៃចុងក្រោយ។</w:t>
      </w:r>
    </w:p>
    <w:p>
      <w:pPr>
        <w:pStyle w:val="ArticleScripture"/>
        <w:jc w:val="left"/>
      </w:pPr>
      <w:r>
        <w:rPr>
          <w:rFonts w:ascii="Leelawadee UI" w:hAnsi="Leelawadee UI" w:eastAsia="Leelawadee UI" w:cs="Leelawadee UI"/>
        </w:rPr>
        <w:t>«នៅក្នុងប្រវត្តិសាស្ត្រ និងទំនាយ ព្រះបន្ទូលរបស់ព្រះបានបង្ហាញអំពីជម្លោះដ៏អូសបន្លាយយូររវាងសេចក្ដីពិត និងកំហុស។ ជម្លោះនោះនៅតែកំពុងបន្ត។ អ្វីៗដែលបានកើតឡើងហើយ នឹងត្រូវកើតឡើងម្ដងទៀត។ វិវាទចាស់ៗនឹងត្រូវបានលើកឡើងវិញ ហើយទ្រឹស្ដីថ្មីៗនឹងបន្តកើតមានជារៀងរហូត»។ Selected Messages, book 2, 109.</w:t>
      </w:r>
    </w:p>
    <w:p>
      <w:pPr>
        <w:pStyle w:val="ArticleBody"/>
        <w:jc w:val="left"/>
      </w:pPr>
      <w:r>
        <w:rPr>
          <w:rFonts w:ascii="Leelawadee UI" w:hAnsi="Leelawadee UI" w:eastAsia="Leelawadee UI" w:cs="Leelawadee UI"/>
        </w:rPr>
        <w:t>ជានិច្ចជាកាល ការជម្លោះចាស់ៗទាំងនោះគឺជាការប៉ុនប៉ងរបស់សាតាំង ដើម្បីបំផ្លាញតួនាទីរបស់រ៉ូមសម័យទំនើប ពីព្រោះគឺរ៉ូមប៉ាបនៅគ្រាចុងក្រោយដែលបង្កើតឲ្យនិមិត្តបានស្ថិតស្ថេរ។ មានឧទាហរណ៍ជាច្រើននៃការពិតនេះនៅក្នុងប្រវត្តិសាស្ត្ររបស់អាដ</w:t>
      </w:r>
      <w:r>
        <w:rPr>
          <w:rFonts w:ascii="Sylfaen" w:hAnsi="Sylfaen" w:eastAsia="Sylfaen" w:cs="Sylfaen"/>
        </w:rPr>
        <w:t>վեն</w:t>
      </w:r>
      <w:r>
        <w:rPr>
          <w:rFonts w:ascii="Leelawadee UI" w:hAnsi="Leelawadee UI" w:eastAsia="Leelawadee UI" w:cs="Leelawadee UI"/>
        </w:rPr>
        <w:t>ទីសឹម។ ឧទាហរណ៍ដំបូងគឺជាការជម្លោះរវាងពួកប្រូតេស្តង់ និងពួកមីឡឺរ៉ាយត៍ ដូចដែលបានតំណាងនៅលើផែនទីអ្នកត្រួសត្រាយឆ្នាំ 1843។ សេចក្តីយោងតែមួយគត់នៅលើផែនទីបរិសុទ្ធរបស់អ្នកត្រួសត្រាយឆ្នាំ 1843 ដែល «ត្រូវបានដឹកនាំដោយព្រះអម្ចាស់ ហើយមិនគួរត្រូវបានកែប្រែឡើយ» ដែលមិនមែនជាសេចក្តីយោងដោយផ្ទាល់ទៅកាន់សេចក្តីពិតព្យាករណ៍នៃព្រះបន្ទូលរបស់ព្រះ គឺជាការតំណាងនៃការជម្លោះរវាងពួកមីឡឺរ៉ាយត៍ និងពួកប្រូតេស្តង់នៅសម័យនោះ។ ពួកប្រូតេស្តង់បានកំណត់អត្តសញ្ញាណ “ចោររបស់ប្រជាជនរបស់អ្នក” នៅក្នុងដានីយ៉ែល ជំពូក 11 ខ 14 ថាជា Antiochus Epiphanes ខណៈដែលពួកមីឡឺរ៉ាយត៍បានដឹងថា វាគឺរ៉ូម។</w:t>
      </w:r>
    </w:p>
    <w:p>
      <w:pPr>
        <w:pStyle w:val="ArticleScripture"/>
        <w:jc w:val="left"/>
      </w:pPr>
      <w:r>
        <w:rPr>
          <w:rFonts w:ascii="Leelawadee UI" w:hAnsi="Leelawadee UI" w:eastAsia="Leelawadee UI" w:cs="Leelawadee UI"/>
        </w:rPr>
        <w:t>«១៦៤ មរណភាពរបស់ អាន្ទីយ៉ុក អេពីផានេស ដែលជាក់ស្តែង មិនបានឈរតទល់នឹង ព្រះអង្គម្ចាស់នៃអង្គម្ចាស់ទាំងឡាយ ឡើយ ព្រោះគាត់បានស្លាប់ទៅ ១៦៤ ឆ្នាំ មុនពេល ព្រះអង្គម្ចាស់នៃអង្គម្ចាស់ទាំងឡាយ ប្រសូតមក។» 1843 Pioneer Chart.</w:t>
      </w:r>
    </w:p>
    <w:p>
      <w:pPr>
        <w:pStyle w:val="ArticleBody"/>
        <w:jc w:val="left"/>
      </w:pPr>
      <w:r>
        <w:rPr>
          <w:rFonts w:ascii="Leelawadee UI" w:hAnsi="Leelawadee UI" w:eastAsia="Leelawadee UI" w:cs="Leelawadee UI"/>
        </w:rPr>
        <w:t>បន្ទាប់មក មានវិវាទមួយរវាង James White និង Uriah Smith អំពីការកំណត់អត្តសញ្ញាណឲ្យត្រឹមត្រូវនៃ «ស្តេចខាងជើង» ក្នុងដានីយ៉ែល ជំពូក ១១។ James ត្រឹមត្រូវក្នុងការកំណត់ថា «ស្តេចខាងជើង» ក្នុងខចុងក្រោយៗនៃដានីយ៉ែល ១១ គឺរ៉ូមបាប៉ា ឬតាមដែលខ្ញុំហៅថា រ៉ូមសម័យទំនើប។ Smith បានអះអាងថា «ស្តេចខាងជើង» ក្នុងដានីយ៉ែល ជំពូក ១១ ខ ៣៦ គឺប្រទេសបារាំងដែលមិនជឿថាមានព្រះ។</w:t>
      </w:r>
    </w:p>
    <w:p>
      <w:pPr>
        <w:pStyle w:val="ArticleScripture"/>
        <w:jc w:val="left"/>
      </w:pPr>
      <w:r>
        <w:rPr>
          <w:rFonts w:ascii="Leelawadee UI" w:hAnsi="Leelawadee UI" w:eastAsia="Leelawadee UI" w:cs="Leelawadee UI"/>
        </w:rPr>
        <w:t>«ខទី ៣៦។ ហើយស្តេចនោះនឹងប្រព្រឹត្តតាមចិត្តរបស់ខ្លួន; ហើយគាត់នឹងលើកតម្កើងខ្លួនឯង ហើយធ្វើឲ្យខ្លួនឯងធំលើសអស់ទាំងព្រះទាំងអស់ ហើយនឹងនិយាយពាក្យអស្ចារ្យទាស់នឹងព្រះនៃព្រះទាំងអស់ ហើយនឹងចម្រើនឡើងរហូតដល់សេចក្តីក្រោធបានសម្រេច; ដ្បិតអ្វីដែលបានកំណត់ទុកនោះ នឹងត្រូវបានអនុវត្តចេញ។»</w:t>
      </w:r>
    </w:p>
    <w:p>
      <w:pPr>
        <w:pStyle w:val="ArticleScripture"/>
        <w:jc w:val="left"/>
      </w:pPr>
      <w:r>
        <w:rPr>
          <w:rFonts w:ascii="Leelawadee UI" w:hAnsi="Leelawadee UI" w:eastAsia="Leelawadee UI" w:cs="Leelawadee UI"/>
        </w:rPr>
        <w:t>«ស្តេចដែលត្រូវបានណែនាំនៅទីនេះ មិនអាចសំដៅទៅលើអំណាចដូចគ្នានឹងអំណាចដែលទើបតែបានកត់សម្គាល់ចុងក្រោយនោះទេ គឺ អំណាចសម្តេចប៉ាប; ដ្បិតសេចក្ដីបញ្ជាក់លម្អិតទាំងនេះនឹងមិនត្រឹមត្រូវឡើយ ប្រសិនបើយកទៅអនុវត្តចំពោះអំណាចនោះ»។ Uriah Smith, Daniel and Revelation, 292.</w:t>
      </w:r>
    </w:p>
    <w:p>
      <w:pPr>
        <w:pStyle w:val="ArticleBody"/>
        <w:jc w:val="left"/>
      </w:pPr>
      <w:r>
        <w:rPr>
          <w:rFonts w:ascii="Leelawadee UI" w:hAnsi="Leelawadee UI" w:eastAsia="Leelawadee UI" w:cs="Leelawadee UI"/>
        </w:rPr>
        <w:t>ស្ម៊ីធ បានបញ្ចូល «ការបកស្រាយផ្ទាល់ខ្លួន» របស់គាត់ នៅពេលដែលគាត់បានថ្លែងថា «ស្តេចដែលត្រូវបានណែនាំនៅទីនេះ មិនអាចសំដៅទៅលើអំណាចដដែលដែលទើបតែបានរំលឹកចុងក្រោយបានទេ គឺអំណាចសម្តេចប៉ាប; ដ្បិតសេចក្ដីពិពណ៌នាលម្អិតទាំងនេះ នឹងមិនត្រឹមត្រូវឡើយ ប្រសិនបើយកទៅអនុវត្តចំពោះអំណាចនោះ»។ ព្រះបន្ទូលរបស់ព្រះមិនដែលបរាជ័យឡើយ ហើយតាមវេយ្យាករណ៍ វាមិនត្រឹមត្រូវទេក្នុងការប្រើសំណើរបស់មនុស្សម្នាក់ ដើម្បីបដិសេធរចនាសម្ព័ន្ធវេយ្យាករណ៍ដ៏ច្បាស់លាស់នៃខគម្ពីរនោះ។ ខគម្ពីរនោះចែងថា «ហើយស្តេចនោះ» ដែលទាមទារថា ស្តេចដែលកំពុងត្រូវបានកំណត់អត្តសញ្ញាណ គឺជាស្តេចដដែលដែលត្រូវបានតំណាងនៅក្នុងអត្ថបទមុន។ គ្មានភស្តុតាងណាមួយអំពីស្តេចថ្មីឡើយ ហើយស្ម៊ីធបានបញ្ជាក់ថា «អំណាចដដែលដែលទើបតែបានរំលឹកចុងក្រោយ» គឺជា «អំណាចសម្តេចប៉ាប»។ គាត់ទទួលស្គាល់នៅក្នុងសៀវភៅរបស់គាត់ថា ចាប់ពីខទីសាមសិបមួយ ដល់ខទីសាមសិបប្រាំ គឺសំដៅលើអំណាចសម្តេចប៉ាប ហើយដោយគ្មានភស្តុតាងវេយ្យាករណ៍ណាមួយដែលកំណត់អត្តសញ្ញាណស្តេចថ្មីនៅក្នុងខទីសាមសិបប្រាំមួយ គាត់គ្រាន់តែជជែកអះអាងថា ខគម្ពីរដែលបន្តបន្ទាប់ពីខទីសាមសិបប្រាំ មិនតំណាងឲ្យលក្ខណៈទំនាយនៃអំណាចសម្តេចប៉ាបទេ។ ដូច្នេះ គាត់បានបញ្ចូលមតិយោបល់របស់ខ្លួនអំពីប្រទេសបារាំង។</w:t>
      </w:r>
    </w:p>
    <w:p>
      <w:pPr>
        <w:pStyle w:val="ArticleBody"/>
        <w:jc w:val="left"/>
      </w:pPr>
      <w:r>
        <w:rPr>
          <w:rFonts w:ascii="Leelawadee UI" w:hAnsi="Leelawadee UI" w:eastAsia="Leelawadee UI" w:cs="Leelawadee UI"/>
        </w:rPr>
        <w:t>នៅពេល Smith ពិភាក្សាអំពីខទីសែសិប មូលដ្ឋានទំនាយដែលខុសឆ្គង ដែលគាត់បានស្ថាបនាឡើងដោយការបកស្រាយផ្ទាល់ខ្លួនរបស់គាត់ បង្ខំឲ្យគាត់កំណត់អត្តសញ្ញាណសង្គ្រាមបីភាគីមួយ ដែលតាមការសន្និដ្ឋានរបស់គាត់ កំណត់ស្តេចខាងត្បូងថាជាអេហ្ស៊ីប ដែលនៅក្នុងខនោះ “វាយប្រហារ” ប្រឆាំងនឹងបារាំង ហើយតួកគី គាត់កំណត់ថាជាស្តេចខាងជើង ដែលក៏មកប្រឆាំងនឹងបារាំងដែរ។ ការបកស្រាយបន្ថែមដោយមនុស្សនោះ បានស្ថាបនាគំរូទំនាយមួយ ដែលធ្វើឲ្យ Smith កំណត់អត្តសញ្ញាណ Armageddon តាមន័យអក្សរមួយ ជាកន្លែងដែលតួកគីដង្ហែទ័ពទៅកាន់យេរូសាឡឹម ដោយសម្គាល់ការបិទបញ្ចប់នៃរយៈពេលសាកល្បងរបស់មនុស្ស ខណៈដែល Michael ឈរឡើង។ សៀវភៅជាច្រើននៅក្នុងប្រវត្តិសាស្ត្ររបស់ Adventism ត្រូវបានសរសេរឡើងដោយត្រឹមត្រូវ ក្នុងការកំណត់អត្តសញ្ញាណភាពខុសឆ្គងនៃការអនុវត្តបែបនោះ។</w:t>
      </w:r>
    </w:p>
    <w:p>
      <w:pPr>
        <w:pStyle w:val="ArticleBody"/>
        <w:jc w:val="left"/>
      </w:pPr>
      <w:r>
        <w:rPr>
          <w:rFonts w:ascii="Leelawadee UI" w:hAnsi="Leelawadee UI" w:eastAsia="Leelawadee UI" w:cs="Leelawadee UI"/>
        </w:rPr>
        <w:t>គោលបំណងនៃអត្ថបទនេះ មិនមែនដើម្បីពិភាក្សាអំពីផលវិបាកនៃការបកស្រាយផ្ទាល់ខ្លួនរបស់ Uriah Smith នោះទេ ប៉ុន្តែគ្រាន់តែដើម្បីកំណត់សម្គាល់អំពីវិវាទដែលបានកើតឡើង បន្ទាប់ពីគាត់ចាប់ផ្តើមផ្សព្វផ្សាយការបកស្រាយផ្ទាល់ខ្លួនរបស់គាត់ប៉ុណ្ណោះ ដ្បិតនៅពេលដែល James White បានប្រឆាំងនឹងទស្សនៈខុសឆ្គងរបស់គាត់ នោះវាបានក្លាយជាបន្ទាត់មួយទៀតនៃវិវាទក្នុងចលនា Adventism ដែលក្នុងនោះ ការកំណត់អត្តសញ្ញាណត្រឹមត្រូវអំពី Rome ត្រូវបានវាយប្រហារដោយការអនុវត្តខុសបំណងមួយ។</w:t>
      </w:r>
    </w:p>
    <w:p>
      <w:pPr>
        <w:pStyle w:val="ArticleBody"/>
        <w:jc w:val="left"/>
      </w:pPr>
      <w:r>
        <w:rPr>
          <w:rFonts w:ascii="Leelawadee UI" w:hAnsi="Leelawadee UI" w:eastAsia="Leelawadee UI" w:cs="Leelawadee UI"/>
        </w:rPr>
        <w:t>ក៏មានវិវាទដ៏អូសបន្លាយអំពី «ការប្រចាំថ្ងៃ» នៅក្នុងសៀវភៅដានីយ៉ែលផងដែរ នៅពេលដែលអាដវេនទីសនិយមបែបឡៅឌីសេយ៉ា បានទទួលយកទស្សនៈប្រូតេស្តង់ក្បត់ជំនឿ ដែលកំណត់អត្តសញ្ញាណ «ការប្រចាំថ្ងៃ» នៅក្នុងសៀវភៅដានីយ៉ែលថាជាកិច្ចបម្រើរបស់ព្រះគ្រីស្ទក្នុងទីសក្ការៈ ដោយផ្ទុយទៅនឹងសេចក្តីពិតមូលដ្ឋានដែលបានបង្កើតឡើងរួចហើយថា «ការប្រចាំថ្ងៃ» គឺជានិមិត្តសញ្ញានៃរ៉ូមបាកាន។</w:t>
      </w:r>
    </w:p>
    <w:p>
      <w:pPr>
        <w:pStyle w:val="ArticleScripture"/>
        <w:jc w:val="left"/>
      </w:pPr>
      <w:r>
        <w:rPr>
          <w:rFonts w:ascii="Leelawadee UI" w:hAnsi="Leelawadee UI" w:eastAsia="Leelawadee UI" w:cs="Leelawadee UI"/>
        </w:rPr>
        <w:t>«បន្ទាប់មក ខ្ញុំបានឃើញ ទាក់ទងនឹង “ប្រចាំថ្ងៃ” (ដានីយ៉ែល 8:12) ថា ពាក្យ “យញ្ញបូជា” គឺជាពាក្យដែលបញ្ញារបស់មនុស្សបានបញ្ចូលបន្ថែម ហើយមិនមែនជាផ្នែកមួយនៃអត្ថបទដើមទេ ហើយថា ព្រះអម្ចាស់បានប្រទានទស្សនៈត្រឹមត្រូវអំពីវា ដល់អ្នកទាំងឡាយដែលបានប្រកាសសម្រែកអំពីម៉ោងនៃសេចក្ដីជំនុំជម្រះ។ នៅពេលដែលមានសាមគ្គីភាព មុនឆ្នាំ 1844 ស្ទើរតែទាំងអស់បានរួបរួមគ្នានៅលើទស្សនៈត្រឹមត្រូវអំពី “ប្រចាំថ្ងៃ”; ប៉ុន្តែនៅក្នុងភាពច្របូកច្របល់ចាប់តាំងពីឆ្នាំ 1844 មក ទស្សនៈផ្សេងៗទៀតត្រូវបានទទួលយក ហើយភាពងងឹត និងភាពច្របូកច្របល់បានតាមមក។ ពេលវេលាមិនបានជាការសាកល្បងតាំងពីឆ្នាំ 1844 មកទេ ហើយវានឹងមិនក្លាយជាការសាកល្បងម្ដងទៀតឡើយ»។ Early Writings, 74.</w:t>
      </w:r>
    </w:p>
    <w:p>
      <w:pPr>
        <w:pStyle w:val="ArticleBody"/>
        <w:jc w:val="left"/>
      </w:pPr>
      <w:r>
        <w:rPr>
          <w:rFonts w:ascii="Leelawadee UI" w:hAnsi="Leelawadee UI" w:eastAsia="Leelawadee UI" w:cs="Leelawadee UI"/>
        </w:rPr>
        <w:t>នៅក្នុងពេលវេលានៃទីបញ្ចប់ គឺនៅឆ្នាំ 1989 នៅពេលដែលខចុងក្រោយប្រាំមួយខនៃ ដានីយ៉ែល ជំពូក 11 ត្រូវបានបើកត្រាចេញ ស្តេចខាងជើងត្រូវបានទទួលស្គាល់ថាជា រ៉ូមបាបាល ដូចដែល James White បានកំណត់អត្តសញ្ញាណរួចមកហើយនៅក្នុងការជជែកវិវាទរបស់គាត់ជាមួយ Uriah Smith។ White បានអនុវត្តវិធីសាស្ត្រ «បន្ទាត់លើបន្ទាត់» ខណៈដែលគាត់បានឆ្លើយតបទៅនឹងការយល់ខុសរបស់ Smith។ White បានអះអាងថា ប្រសិនបើអំណាចចុងក្រោយដែលត្រូវបានតំណាងនៅក្នុង ដានីយ៉ែល ជំពូក 2 ហើយអំណាចចុងក្រោយដែលត្រូវបានតំណាងនៅក្នុង ដានីយ៉ែល ជំពូក 7 ហើយអំណាចចុងក្រោយដែលត្រូវបានតំណាងនៅក្នុង ដានីយ៉ែល ជំពូក 8 សុទ្ធតែជា រ៉ូម នោះតាមរយៈទីបន្ទាល់បីបន្ទាត់ អំណាចដែលមកដល់ទីបញ្ចប់របស់ខ្លួននៅក្នុង ដានីយ៉ែល ជំពូក 11 គឺជា រ៉ូម មិនមែនដូចការអះអាងរបស់ Smith ថាវាជា ទួរគី នោះឡើយ។</w:t>
      </w:r>
    </w:p>
    <w:p>
      <w:pPr>
        <w:pStyle w:val="ArticleBody"/>
        <w:jc w:val="left"/>
      </w:pPr>
      <w:r>
        <w:rPr>
          <w:rFonts w:ascii="Leelawadee UI" w:hAnsi="Leelawadee UI" w:eastAsia="Leelawadee UI" w:cs="Leelawadee UI"/>
        </w:rPr>
        <w:t>ចលនាព្យាករណ៍របស់ទេវតាទីបី ដែលបានចាប់ផ្តើមនៅឆ្នាំ 1989 ត្រូវបានប្រឈមមុខ មិនយូរប៉ុន្មានបន្ទាប់ពីថ្ងៃទី 11 ខែកញ្ញា ឆ្នាំ 2001 ដោយវិវាទមួយអំពីយ៉ូអែល ជំពូកទីមួយ។ ក្នុងខណ្ឌប្រាំដំបូង សាក្សីពីររូប គឺដំបូងសាក្សីនៃជំនាន់ៗ បន្ទាប់មកសាក្សីនៃសត្វល្អិត បានកំណត់អត្តសញ្ញាណការបំផ្លាញជាបន្តបន្ទាប់មួយ ដែលរ៉ូមបាននាំមកលើសាសនាអាដវិនទីស។ “មនុស្សស្រវឹង” នៅក្នុងព្យាករណ៍ តាមអេសាយ គឺជា “មនុស្សប្រមាថ ដែលគ្រប់គ្រងក្រុងយេរូសាឡឹម”។ ពួកគេភ្ញាក់ឡើងនៅក្នុងជំនាន់ទីបួន និងជាជំនាន់ចុងក្រោយ។ ការបំផ្លាញជាបន្តបន្ទាប់នោះ គឺជាការបំផ្លាញខាងវិញ្ញាណ ពីព្រោះវាកំពុងនិយាយដល់ក្រុងយេរូសាឡឹមនៃថ្ងៃចុងក្រោយ ហើយចាប់តាំងពីការបះបោរនៃឆ្នាំ 1863 តទៅ ពួកអាដវិនទីសថ្ងៃទីប្រាំពីរ លាវដីសេ បានផឹកស្រូបបន្តបន្ទាប់ចូលទៅក្នុងលទ្ធិរបស់រ៉ូម។</w:t>
      </w:r>
    </w:p>
    <w:p>
      <w:pPr>
        <w:pStyle w:val="ArticleScripture"/>
        <w:jc w:val="left"/>
      </w:pPr>
      <w:r>
        <w:rPr>
          <w:rFonts w:ascii="Leelawadee UI" w:hAnsi="Leelawadee UI" w:eastAsia="Leelawadee UI" w:cs="Leelawadee UI"/>
        </w:rPr>
        <w:t>ព្រះបន្ទូលរបស់ព្រះយេហូវ៉ា ដែលមកដល់យ៉ូអែល កូនប្រុសរបស់ពេទូអែល។ ចូរស្តាប់ការនេះ អស់លោកអ្នកចាស់ទុំទាំងឡាយ ហើយចូរផ្ដាប់ត្រចៀក អស់អ្នកស្រុកទាំងអស់។ តើការនេះធ្លាប់កើតមាននៅក្នុងជំនាន់របស់អ្នករាល់គ្នា ឬសូម្បីតែនៅក្នុងជំនាន់របស់បុព្វបុរសអ្នករាល់គ្នាឬ? ចូរប្រាប់ការនេះដល់កូនចៅរបស់អ្នករាល់គ្នា ហើយឲ្យកូនចៅរបស់អ្នករាល់គ្នាប្រាប់ដល់កូនចៅរបស់ពួកគេ ហើយកូនចៅរបស់ពួកគេប្រាប់ដល់ជំនាន់មួយទៀត។ អ្វីដែលដង្កូវស៊ីស្លឹកបានទុកសល់ នោះហ្វូងកណ្ដូបបានស៊ីអស់; ហើយអ្វីដែលហ្វូងកណ្ដូបបានទុកសល់ នោះដង្កូវស៊ីស្រូវបានស៊ីអស់; ហើយអ្វីដែលដង្កូវស៊ីស្រូវបានទុកសល់ នោះដង្កូវស៊ីរុក្ខជាតិបានស៊ីអស់។ ចូរភ្ញាក់ឡើង អស់អ្នកប្រមឹកទាំងឡាយ ហើយយំចុះ; ហើយចូរស្រែកយំ អស់អ្នកផឹកស្រាទំពាំងបាយជូរទាំងអស់ ដោយព្រោះស្រាទំពាំងបាយជូរថ្មីត្រូវបានកាត់ផ្ដាច់ចេញពីមាត់របស់អ្នករាល់គ្នា។ យ៉ូអែល 1:1–5។</w:t>
      </w:r>
    </w:p>
    <w:p>
      <w:pPr>
        <w:pStyle w:val="ArticleBody"/>
        <w:jc w:val="left"/>
      </w:pPr>
      <w:r>
        <w:rPr>
          <w:rFonts w:ascii="Leelawadee UI" w:hAnsi="Leelawadee UI" w:eastAsia="Leelawadee UI" w:cs="Leelawadee UI"/>
        </w:rPr>
        <w:t>បន្ទាប់ពីអគារធំៗនៃទីក្រុងញូវយ៉កបានដួលរលំទៅ គេបានយល់ថា ភ្លៀងចុងក្រោយនៅពេលនោះបានចាប់ផ្តើម «ប្រោះ» ហើយថា ជម្លោះក្នុងហាបាគុក ជំពូក ២ ដែលបានសម្រេចក្នុងប្រវត្តិសាស្ត្រមីល្លេរ៉ៃត៍ ក៏បានចាប់ផ្តើមឡើងវិញម្តងទៀត។ ជម្លោះនោះគឺអំពីវិធីសាស្ត្របកស្រាយព្រះបន្ទូលទំនាយឲ្យបានត្រឹមត្រូវ។</w:t>
      </w:r>
    </w:p>
    <w:p>
      <w:pPr>
        <w:pStyle w:val="ArticleScripture"/>
        <w:jc w:val="left"/>
      </w:pPr>
      <w:r>
        <w:rPr>
          <w:rFonts w:ascii="Leelawadee UI" w:hAnsi="Leelawadee UI" w:eastAsia="Leelawadee UI" w:cs="Leelawadee UI"/>
        </w:rPr>
        <w:t>ខ្ញុំនឹងឈរនៅលើទីយាមរបស់ខ្ញុំ ហើយដាក់ខ្លួនខ្ញុំនៅលើប៉ម ហើយនឹងចាំមើលថា ទ្រង់នឹងមានព្រះបន្ទូលអ្វីមកកាន់ខ្ញុំ ហើយខ្ញុំនឹងឆ្លើយយ៉ាងដូចម្តេច នៅពេលខ្ញុំត្រូវបានស្តីបន្ទោស។ ហើយព្រះយេហូវ៉ាទ្រង់ឆ្លើយមកខ្ញុំថា៖ «ចូរសរសេរនិមិត្ត ហើយធ្វើឲ្យច្បាស់លាស់លើផ្ទាំងថ្ម ដើម្បីឲ្យអ្នកដែលអានវា អាចរត់បាន។ ដ្បិតនិមិត្តនេះនៅតែសម្រាប់ពេលកំណត់មួយ ប៉ុន្តែនៅទីបញ្ចប់ វានឹងនិយាយ ហើយមិនកុហកឡើយ។ ទោះបីវាពន្យារពេល ក៏ចូររង់ចាំវា ដ្បិតវានឹងមកជាមិនខាន វានឹងមិនពន្យារពេលឡើយ។ មើលចុះ ព្រលឹងរបស់អ្នកដែលលើកតម្កើងខ្លួន មិនទៀងត្រង់នៅក្នុងគាត់ទេ ប៉ុន្តែមនុស្សសុចរិតនឹងរស់ដោយសារជំនឿរបស់ខ្លួន។ មែនហើយ ព្រោះគាត់រំលងដោយសារស្រា គាត់ជាមនុស្សអំនួត ហើយមិនស្ថិតនៅផ្ទះទេ គាត់ពង្រីកបំណងប្រាថ្នារបស់ខ្លួនដូចស្ថានឃុំឃាំងមនុស្សស្លាប់ ហើយដូចសេចក្តីស្លាប់ ដែលមិនអាចឆ្អែតបានឡើយ ប៉ុន្តែប្រមូលគ្រប់ជាតិសាសន៍មកឲ្យខ្លួន ហើយប្រមែប្រមូលប្រជាជនទាំងអស់មកឲ្យខ្លួន»។ ហាបាគុក ២:១–៥។</w:t>
      </w:r>
    </w:p>
    <w:p>
      <w:pPr>
        <w:pStyle w:val="ArticleBody"/>
        <w:jc w:val="left"/>
      </w:pPr>
      <w:r>
        <w:rPr>
          <w:rFonts w:ascii="Leelawadee UI" w:hAnsi="Leelawadee UI" w:eastAsia="Leelawadee UI" w:cs="Leelawadee UI"/>
        </w:rPr>
        <w:t>ការសាកល្បងនៅក្នុងហាបាគុក ជំពូក២ បានធ្វើជានិមិត្តរូបនៃការសាកល្បងនៃចលនារបស់មនុស្សមួយសែនសែសិបបួនពាន់ ដែលបានចាប់ផ្តើមនៅពេលទេវតាដ៏ខ្លាំងក្លានៃវិវរណៈ ជំពូក១៨ បានចុះមក នៅថ្ងៃទី១១ ខែកញ្ញា ឆ្នាំ២០០១។ បន្ទាប់មក ការជម្លោះមួយបានចាប់ផ្តើមឡើង រវាងអ្នកដែលឈរលើមូលដ្ឋាននៃអាត់វេនទីស៊ឹម ដែលត្រូវបានតំណាងនៅលើផ្ទាំងគំនូសតាងអ្នកត្រួសត្រាយឆ្នាំ១៨៤៣ និងអ្នកដែលនៅក្នុងហាបាគុកបានរំលងក្រឹត្យ «ដោយស្រា» ហើយដែលជាពួក «មនុស្សស្រវឹង» នៃយ៉ូអែល ដែលបន្ទាប់មក «បានភ្ញាក់ឡើង» តែដើម្បីឲ្យ «ស្រាថ្មី» ត្រូវបានកាត់ផ្តាច់ចេញពី «មាត់» របស់ពួកគេ។</w:t>
      </w:r>
    </w:p>
    <w:p>
      <w:pPr>
        <w:pStyle w:val="ArticleBody"/>
        <w:jc w:val="left"/>
      </w:pPr>
      <w:r>
        <w:rPr>
          <w:rFonts w:ascii="Leelawadee UI" w:hAnsi="Leelawadee UI" w:eastAsia="Leelawadee UI" w:cs="Leelawadee UI"/>
        </w:rPr>
        <w:t>ពាក្យហេប្រ៊ូ “reproved” នៅក្នុងខទីមួយ មានន័យថា “បានជជែកតវ៉ាជាមួយ”។ សេចក្តីតវ៉ាដែលបានប្រទានដល់អ្នកយាម Millerite ត្រូវបានតំណាងឡើងនៅលើផែនទីអ្នកត្រួសត្រាយឆ្នាំ 1843 ដែលត្រូវបានផលិតឡើងនៅខែឧសភា ឆ្នាំ 1842 ក្នុងការបំពេញតាមខទាំងនេះ។ មានមនុស្សមួយក្រុមដែលរស់ដោយសេចក្តីជំនឿរបស់ខ្លួន កំពុងស្ថិតនៅក្នុងការជជែកតវ៉ាអំពីសារសេចក្តីពិតបច្ចុប្បន្នខាងទំនាយសម្រាប់រយៈពេលនោះ ជាមួយនឹងមនុស្សមួយក្រុមទៀតដែលបានរំលងដោយសារស្រា។ ពួកនោះគឺជាមនុស្សស្រវឹងរបស់ Joel ដែលភ្ញាក់ឡើងហើយឃើញថា ស្រា ដែលជានិមិត្តរូបនៃគោលលទ្ធិ ត្រូវបានកាត់ផ្ដាច់ចេញពីមាត់របស់ពួកគេ។ ពួកគេគឺជាមនុស្សស្រវឹងរបស់ Ephraim ក្នុងគម្ពីរ Isaiah ដែលគ្រប់គ្រងក្រុងយេរូសាឡឹម ហើយមិនអាចយល់អំពីសៀវភៅដែលបានបិទត្រាទុកបានឡើយ។</w:t>
      </w:r>
    </w:p>
    <w:p>
      <w:pPr>
        <w:pStyle w:val="ArticleScripture"/>
        <w:jc w:val="left"/>
      </w:pPr>
      <w:r>
        <w:rPr>
          <w:rFonts w:ascii="Leelawadee UI" w:hAnsi="Leelawadee UI" w:eastAsia="Leelawadee UI" w:cs="Leelawadee UI"/>
        </w:rPr>
        <w:t>វេទនាដល់មកុដនៃអំនួត ដល់អ្នកស្រវឹងនៃអេប្រាអិម ដែលសោភ័ណភាពដ៏រុងរឿងរបស់ពួកគេជាផ្កាដែលកំពុងរសាត់បាត់ទៅ ដែលស្ថិតនៅលើកំពូលនៃជ្រលងដ៏សម្បូររបស់អ្នកដែលត្រូវស្រាឈ្នះ! មើល៍ ព្រះអម្ចាស់មានអ្នកមួយដ៏មានកម្លាំង និងខ្លាំងពូកែ ដែលដូចជាព្យុះព្រិល និងខ្យល់ព្យុះបំផ្លាញ ដូចជាទឹកជំនន់នៃទឹកដ៏ខ្លាំងក្លាហូរលិច ជាអ្នកនឹងបោះទម្លាក់ចុះដល់ដីដោយព្រះហស្ត។ មកុដនៃអំនួត គឺអ្នកស្រវឹងនៃអេប្រាអិម នឹងត្រូវបានជាន់ក្រោមជើង.... ចូរឈប់ស្ងៀម ហើយអស្ចារ្យចុះ; ចូរស្រែកឡើង ហើយយំចុះ: ពួកគេស្រវឹង ប៉ុន្តែមិនមែនដោយស្រាទេ; ពួកគេដើររេរា ប៉ុន្តែមិនមែនដោយស្រាខ្លាំងទេ.... ហេតុដូច្នេះ ចូរស្តាប់ព្រះបន្ទូលនៃព្រះយេហូវ៉ា ឯអ្នកមើលងាយទាំងឡាយ ដែលគ្រប់គ្រងប្រជាជននេះដែលនៅក្នុងក្រុងយេរូសាឡឹម។ ដ្បិតព្រះយេហូវ៉ាបានចាក់វិញ្ញាណនៃដំណេកដ៏ជ្រៅមកលើអ្នករាល់គ្នា ហើយបានបិទភ្នែករបស់អ្នករាល់គ្នា: ពួកហោរា និងពួកអ្នកគ្រប់គ្រងរបស់អ្នក គឺពួកអ្នកឃើញនិមិត្ត លោកបានគ្របគេទុក។ ហើយនិមិត្តនៃអ្វីៗទាំងអស់បានក្លាយទៅជាដូចពាក្យនៃសៀវភៅមួយដែលបិទត្រាសម្រាប់អ្នករាល់គ្នា ដែលមនុស្សយកទៅឲ្យអ្នកមានចំណេះ ដោយនិយាយថា សូមអានការនេះឲ្យខ្ញុំផង; ហើយគាត់និយាយថា ខ្ញុំអានមិនបានទេ ដ្បិតវាបានបិទត្រា។ ហើយសៀវភៅនោះត្រូវបានយកទៅឲ្យអ្នកដែលមិនចេះអក្សរ ដោយនិយាយថា សូមអានការនេះឲ្យខ្ញុំផង; ហើយគាត់និយាយថា ខ្ញុំមិនចេះអក្សរទេ។ អេសាយ 28:1–3, 14; 29:9–12។</w:t>
      </w:r>
    </w:p>
    <w:p>
      <w:pPr>
        <w:pStyle w:val="ArticleBody"/>
        <w:jc w:val="left"/>
      </w:pPr>
      <w:r>
        <w:rPr>
          <w:rFonts w:ascii="Leelawadee UI" w:hAnsi="Leelawadee UI" w:eastAsia="Leelawadee UI" w:cs="Leelawadee UI"/>
        </w:rPr>
        <w:t>ការតស៊ូមតិដែលមាននៅក្នុងហាបាគុក រវាងពួកស្រវឹងរបស់អេប្រាអ៊ីម និងអ្នកដែលដើរដោយសេចក្តីជំនឿលើព្រះបន្ទូលទំនាយរបស់ព្រះ ត្រូវបានកំណត់យ៉ាងជាក់លាក់ថា ជាការតស៊ូមតិអំពីវិធីសាស្ត្រដែលត្រឹមត្រូវទល់នឹងវិធីសាស្ត្រដែលមិនត្រឹមត្រូវនៅក្នុងទីបន្ទាល់របស់អេសាយ ព្រោះអេសាយបានបញ្ជាក់ថា គឺជាវិធីសាស្ត្រ «បន្ទាត់លើបន្ទាត់» នេះហើយ ដែលបណ្តាលឲ្យពួកស្រវឹងជំពប់ដួល និងចូលទៅក្នុងសន្ធិសញ្ញានៃសេចក្តីស្លាប់។</w:t>
      </w:r>
    </w:p>
    <w:p>
      <w:pPr>
        <w:pStyle w:val="ArticleScripture"/>
        <w:jc w:val="left"/>
      </w:pPr>
      <w:r>
        <w:rPr>
          <w:rFonts w:ascii="Leelawadee UI" w:hAnsi="Leelawadee UI" w:eastAsia="Leelawadee UI" w:cs="Leelawadee UI"/>
        </w:rPr>
        <w:t>ប៉ុន្តែពួកគេក៏បានវង្វេងដោយសារស្រាទំពាំងបាយជូរ ហើយដោយសារស្រាខ្លាំងបានចាកចេញពីផ្លូវត្រឹមត្រូវ; សង្ឃ និងហោរាបានវង្វេងដោយសារស្រាខ្លាំង ពួកគេត្រូវស្រាទំពាំងបាយជូរលេបត្របាក់ ពួកគេចាកចេញពីផ្លូវដោយសារស្រាខ្លាំង; ពួកគេវង្វេងក្នុងនិមិត្ត ហើយជំពប់ក្នុងការវិនិច្ឆ័យ។ ដ្បិតតុទាំងអស់ពោរពេញដោយក្អួត និងសេចក្តីកខ្វក់ ដល់ថ្នាក់គ្មានកន្លែងស្អាតសោះ។ តើទ្រង់នឹងបង្រៀនចំណេះដឹងដល់នរណា? ហើយតើទ្រង់នឹងធ្វើឲ្យនរណាយល់អំពីគោលលទ្ធិ? គឺដល់អស់អ្នកដែលបានផ្តាច់ពីទឹកដោះ ហើយបានដកចេញពីទ្រូងម្តាយ។ ដ្បិតបញ្ញត្តិត្រូវតែដាក់លើបញ្ញត្តិ បញ្ញត្តិលើបញ្ញត្តិ; បន្ទាត់លើបន្ទាត់ បន្ទាត់លើបន្ទាត់; តិចតួចនៅទីនេះ ហើយតិចតួចនៅទីនោះ។ ព្រោះទ្រង់នឹងមានបន្ទូលទៅកាន់ប្រជាជននេះដោយបបូរមាត់និយាយទាក់ៗ និងដោយភាសាផ្សេងមួយ។ ដល់ពួកគេដែលទ្រង់បានមានបន្ទូលថា នេះហើយជាការសម្រាក ដែលដោយការនេះ អ្នកអាចឲ្យអ្នកនឿយហត់បានសម្រាក; ហើយនេះហើយជាការស្រស់ស្រាយឡើងវិញ។ ទោះជាយ៉ាងណា ពួកគេមិនព្រមស្តាប់ឡើយ។ ប៉ុន្តែព្រះបន្ទូលរបស់ព្រះយេហូវ៉ាបានមកដល់ពួកគេថា បញ្ញត្តិលើបញ្ញត្តិ បញ្ញត្តិលើបញ្ញត្តិ; បន្ទាត់លើបន្ទាត់ បន្ទាត់លើបន្ទាត់; តិចតួចនៅទីនេះ ហើយតិចតួចនៅទីនោះ; ដើម្បីឲ្យពួកគេបានដើរទៅ ហើយដួលទៅក្រោយ ហើយត្រូវបំបាក់ ហើយជាប់អន្ទាក់ ហើយត្រូវចាប់យក។ ដូច្នេះ ចូរស្តាប់ព្រះបន្ទូលរបស់ព្រះយេហូវ៉ា អស់អ្នកជាមនុស្សចំអក ដែលគ្រប់គ្រងប្រជាជននេះដែលនៅក្នុងក្រុងយេរូសាឡឹម។ ពីព្រោះអ្នករាល់គ្នាបាននិយាយថា យើងបានធ្វើសេចក្តីសញ្ញាជាមួយសេចក្តីស្លាប់ ហើយយើងបានព្រមព្រៀងជាមួយស្ថានឃុំឃាំងមនុស្សស្លាប់; កាលណាវិនាសកម្មដ៏លិចលង់កន្លងផុតទៅ នោះវានឹងមិនមកដល់យើងឡើយ: ដ្បិតយើងបានយកការកុហកធ្វើជាជម្រករបស់យើង ហើយបានលាក់ខ្លួនយើងនៅក្រោមសេចក្តីមិនពិត។ អេសាយ 28:7–15។</w:t>
      </w:r>
    </w:p>
    <w:p>
      <w:pPr>
        <w:pStyle w:val="ArticleBody"/>
        <w:jc w:val="left"/>
      </w:pPr>
      <w:r>
        <w:rPr>
          <w:rFonts w:ascii="Leelawadee UI" w:hAnsi="Leelawadee UI" w:eastAsia="Leelawadee UI" w:cs="Leelawadee UI"/>
        </w:rPr>
        <w:t>បន្ទាប់មក អេសាយបញ្ជាក់អំពីអ្វីដែលព្រះជាម្ចាស់បានដាក់ចូលទៅក្នុងបញ្ហាវិវាទរបស់ហាបាគុក ដែលនឹងនាំឲ្យមានការជំនុំជម្រះមកលើពួកអ្នកស្រវឹង ហើយនោះគឺជាថ្មជ្រុងជាមូលដ្ឋាន គឺ «ប្រាំពីរដង» នៃលេវីវិន័យ ជំពូក២៦ ដែលជាទំនាយអំពីពេលវេលាលើកដំបូង ដែលកាព្រីយ៉ែល និងពួកទេវតាបានដឹកនាំវីលៀម មីល្ល័រ ឲ្យយល់។</w:t>
      </w:r>
    </w:p>
    <w:p>
      <w:pPr>
        <w:pStyle w:val="ArticleScripture"/>
        <w:jc w:val="left"/>
      </w:pPr>
      <w:r>
        <w:rPr>
          <w:rFonts w:ascii="Leelawadee UI" w:hAnsi="Leelawadee UI" w:eastAsia="Leelawadee UI" w:cs="Leelawadee UI"/>
        </w:rPr>
        <w:t>ហេតុនេះ ព្រះអម្ចាស់យេហូវ៉ាទ្រង់មានព្រះបន្ទូលដូច្នេះថា មើល៍ អញដាក់ថ្មមួយនៅស៊ីយ៉ូនជាគ្រឹះ គឺជាថ្មដែលបានសាកល្បងហើយ ជាថ្មជ្រុងដ៏មានតម្លៃ ជាគ្រឹះដ៏មាំមួន; អ្នកណាដែលជឿ នឹងមិនប្រញាប់ប្រញាល់ឡើយ។ អញនឹងដាក់សេចក្តីយុត្តិធម៌ជាខ្សែវាស់ និងសេចក្តីសុចរិតជាដុំតំរង់; ព្រិលកកនឹងបោសកន្លែងជ្រកកុហកចេញ ហើយទឹកនឹងជន់លិចកន្លែងលាក់ខ្លួន។ ហើយសម្ពន្ធមិត្តរបស់អ្នករាល់គ្នាជាមួយសេចក្តីស្លាប់ នឹងត្រូវលុបចោល ហើយកិច្ចព្រមព្រៀងរបស់អ្នករាល់គ្នាជាមួយស្ថានឃុំព្រលឹងមនុស្សស្លាប់ នឹងមិនឈរមាំបានឡើយ; កាលណាវិបត្តិដ៏ជន់លិចឆ្លងកាត់មក នោះអ្នករាល់គ្នានឹងត្រូវវាជាន់ឈ្លី។ អេសាយ 28:16–18។</w:t>
      </w:r>
    </w:p>
    <w:p>
      <w:pPr>
        <w:pStyle w:val="ArticleBody"/>
        <w:jc w:val="left"/>
      </w:pPr>
      <w:r>
        <w:rPr>
          <w:rFonts w:ascii="Leelawadee UI" w:hAnsi="Leelawadee UI" w:eastAsia="Leelawadee UI" w:cs="Leelawadee UI"/>
        </w:rPr>
        <w:t>មិនយូរប៉ុន្មានបន្ទាប់ពីព្រះអម្ចាស់បានដឹកនាំប្រជារាស្ត្ររបស់ទ្រង់ឲ្យត្រឡប់ទៅកាន់ផ្លូវចាស់ៗ ចាប់ផ្ដើមនៅថ្ងៃទី ១១ ខែកញ្ញា ឆ្នាំ ២០០១ មានក្រុមមួយដែលបានចូលរួមក្នុងចលនានោះ បានសម្រេចថា សត្វល្អិតទាំងបួននៅក្នុងសៀវភៅយ៉ូអែល តំណាងឲ្យសាសនាឥស្លាមនៃវេទនាទីបី។ នៅពេលវិធីសាស្ត្រ «បន្ទាត់លើបន្ទាត់» ត្រូវបានបើកសម្ដែងដល់ប្រជារាស្ត្ររបស់ព្រះនៅជំនាន់ចុងក្រោយនោះ ច្បាប់ទំនាយដ៏សំខាន់មួយត្រូវបានទទួលស្គាល់។ ច្បាប់នោះគឺជាការអនុវត្តទំនាយបីជាន់ ហើយក្រុមដែលបានសម្រេចថា ជំនាន់ទាំងបួននៅក្នុងយ៉ូអែលតំណាងឲ្យសាសនាឥស្លាមនៃវេទនាទីបី នោះ បានអនុវត្តច្បាប់នៃការអនុវត្តទំនាយបីជាន់នោះដោយខុស ដើម្បីគាំទ្រការអនុវត្តដែលខុសរបស់ពួកគេ។</w:t>
      </w:r>
    </w:p>
    <w:p>
      <w:pPr>
        <w:pStyle w:val="ArticleBody"/>
        <w:jc w:val="left"/>
      </w:pPr>
      <w:r>
        <w:rPr>
          <w:rFonts w:ascii="Leelawadee UI" w:hAnsi="Leelawadee UI" w:eastAsia="Leelawadee UI" w:cs="Leelawadee UI"/>
        </w:rPr>
        <w:t>បន្ទាប់មក នៅក្នុងអំឡុងពេលឆ្នាំ 2014 សាតាំងត្រូវបានអនុញ្ញាតឲ្យចូលមកក្នុងចលនានេះ ជាមួយនឹងរបៀបវារៈ “woke” គាំទ្រការស្រឡាញ់ភេទដូចគ្នា ដែលចេញមកពី Great Britain និង Australia ហើយបានស្ថាបនាការវាយប្រហាររបស់ខ្លួនលើការបកស្រាយក្លែងក្លាយអំពីប្រវត្តិសាស្ត្រ ដែលត្រូវបានតំណាងនៅក្នុង Daniel ជំពូក 11 ខ 1 ដល់ 15។ មេដឹកនាំគាំទ្រការស្រឡាញ់ភេទដូចគ្នា ដែលបានជ្រៀតចូល និងវាយប្រហារចលនានេះ ទីបំផុតបានអះអាងថា Adventism ត្រូវតែសុំទោសដល់សម្តេចប៉ាបនៃ Rome ពីព្រោះតាមការអះអាងរបស់ពួកគេ វាបានធ្វើការចោទប្រកាន់មិនពិតប្រឆាំងនឹងអន្តិគ្រីស្ទ គឺសម្តេចប៉ាបនៃ Rome។ គោលបំណងនៃការវាយប្រហារនេះ គឺដើម្បីសម្លាប់ចលនានេះ ហើយជាពិសេសគឺដើម្បីបង្កឲ្យមានភាពច្របូកច្របល់លើអត្ថបទខ្លួនឯងនោះ (Daniel 11:1–15) ដែលនៅទីនោះ “ពួកចោររបស់ប្រជារាស្ត្ររបស់អ្នក” ត្រូវបានកំណត់អត្តសញ្ញាណ។</w:t>
      </w:r>
    </w:p>
    <w:p>
      <w:pPr>
        <w:pStyle w:val="ArticleBody"/>
        <w:jc w:val="left"/>
      </w:pPr>
      <w:r>
        <w:rPr>
          <w:rFonts w:ascii="Leelawadee UI" w:hAnsi="Leelawadee UI" w:eastAsia="Leelawadee UI" w:cs="Leelawadee UI"/>
        </w:rPr>
        <w:t>ជម្លោះទាំងអស់នេះ គឺជាការប៉ុនប៉ងរបស់សាតាំង ដើម្បីបំភាន់និមិត្តសញ្ញានៃរ៉ូមប៉ាប។ តាមពាក្យរបស់បុរសមានប្រាជ្ញាបំផុតដែលធ្លាប់រស់នៅ ក្រោមព្រះអាទិត្យគ្មានអ្វីថ្មីឡើយ។ សព្វថ្ងៃនេះ ជម្លោះនោះក៏ត្រូវបានកសាងឡើងម្ដងទៀតលើមូលដ្ឋាននៃការកំណត់អត្តសញ្ញាណរ៉ូម ដែលត្រូវបានតំណាងដោយពាក្យថា «ពួកចោរនៃប្រជារាស្ត្ររបស់អ្នក»។ ការបកស្រាយថ្មី និងដោយឯកជននេះ អះអាងថា «ពួកចោរនៃប្រជារាស្ត្ររបស់អ្នក» គឺសហរដ្ឋអាមេរិក ហើយក្នុងការធ្វើដូច្នេះ ពួកគេមើលទៅដូចជាមិនបានដឹងថា នេះជាជម្លោះដូចគ្នាបេះបិទនឹងជម្លោះដំបូងបំផុតរវាងពួកមីឡឺរ៉ាយ និងពួកប្រូតេស្តង់ទេ ហើយក៏ដូចជាសុភាសិតចាស់ដែលត្រូវបានយោងទៅកាន់អ្នកនិពន្ធសតវត្សទីដប់ប្រាំមួយ ឈ្មោះ John Heywood ដែលថ្លែងថា «គ្មានអ្នកណាពិការភ្នែកដូចអ្នកដែលមិនព្រមមើលឃើញឡើយ»។ កំណែផ្សេងមួយនៃឃ្លារបស់គាត់គឺ «គ្មានអ្នកណាថ្លង់ដូចអ្នកដែលមិនព្រមស្តាប់ឡើយ»។ ភាគច្រើនប្រហែលជាមិនដឹងថាឃ្លានេះត្រូវបានយោងទៅកាន់ Heywood ទេ ហើយក៏មិនយល់ដែរថា ឃ្លារបស់ Heywood នោះ មានប្រភពចេញពីបទគម្ពីរ ដូចជាអត្ថបទដែលមាននៅក្នុង Jeremiah, Isaiah ហើយត្រូវបានព្រះយេស៊ូវដកស្រង់នៅក្នុងព្រះគម្ពីរសញ្ញាថ្មី។</w:t>
      </w:r>
    </w:p>
    <w:p>
      <w:pPr>
        <w:pStyle w:val="ArticleScripture"/>
        <w:jc w:val="left"/>
      </w:pPr>
      <w:r>
        <w:rPr>
          <w:rFonts w:ascii="Leelawadee UI" w:hAnsi="Leelawadee UI" w:eastAsia="Leelawadee UI" w:cs="Leelawadee UI"/>
        </w:rPr>
        <w:t>ឥឡូវនេះ ចូរស្តាប់ការនេះ អើយប្រជាជនល្ងង់ខ្លៅ ហើយឥតមានប្រាជ្ញាអើយ; ដែលមានភ្នែក តែមិនឃើញ; ដែលមានត្រចៀក តែមិនឮ។ យេរេមា ៥:២១។</w:t>
      </w:r>
    </w:p>
    <w:p>
      <w:pPr>
        <w:pStyle w:val="ArticleBody"/>
        <w:jc w:val="left"/>
      </w:pPr>
      <w:r>
        <w:rPr>
          <w:rFonts w:ascii="Leelawadee UI" w:hAnsi="Leelawadee UI" w:eastAsia="Leelawadee UI" w:cs="Leelawadee UI"/>
        </w:rPr>
        <w:t>គឺជា «មនុស្សអាក្រក់» របស់ដានីយ៉ែល និង «ព្រហ្មចារីល្ងង់» របស់ម៉ាថាយ ដែលមិនយល់អំពី «ការកើនឡើងនៃចំណេះដឹង»។ ការកើនឡើងនៃចំណេះដឹងនៅឆ្នាំ 1989 ជាចម្បង គឺជាការទទួលស្គាល់ថា ខទាំងប្រាំមួយចុងក្រោយនៃដានីយ៉ែល ជំពូក 11 កំណត់អត្តសញ្ញាណការកើនឡើង និងការធ្លាក់ចុះចុងក្រោយនៃអំណាចសម្ដេចប៉ាប ឬដូចដែលខ្ញុំបានហៅវាថា រ៉ូមសម័យទំនើប។ ខទាំងនោះកំណត់អត្តសញ្ញាណសហរដ្ឋអាមេរិក ប៉ុន្តែគ្រាន់តែទំនាក់ទំនងរបស់សហរដ្ឋអាមេរិកជាមួយអំណាចសម្ដេចប៉ាបប៉ុណ្ណោះ។ «មនុស្សអាក្រក់» និង «មនុស្សល្ងង់» ត្រូវបានដាក់ឲ្យផ្ទុយនឹង «មនុស្សប្រាជ្ញា» ហើយមនុស្សប្រាជ្ញានៅថ្ងៃចុងក្រោយ ពិតជាមានការយល់ដឹងអំពីការកើនឡើងនៃចំណេះដឹងនៅឆ្នាំ 1989 មែន។ មនុស្សល្ងង់ គឺជាអ្នកដែលមានភ្នែក តែមិនឃើញ ហើយមានត្រចៀក តែមិនឮ។</w:t>
      </w:r>
    </w:p>
    <w:p>
      <w:pPr>
        <w:pStyle w:val="ArticleScripture"/>
        <w:jc w:val="left"/>
      </w:pPr>
      <w:r>
        <w:rPr>
          <w:rFonts w:ascii="Leelawadee UI" w:hAnsi="Leelawadee UI" w:eastAsia="Leelawadee UI" w:cs="Leelawadee UI"/>
        </w:rPr>
        <w:t>ខ្ញុំក៏បានឮសំឡេងរបស់ព្រះអម្ចាស់ទ្រង់មានព្រះបន្ទូលថា «តើយើងនឹងចាត់អ្នកណា? ហើយអ្នកណានឹងទៅជំនួសយើង?» នោះខ្ញុំទូលថា «ខ្ញុំនៅទីនេះហើយ សូមចាត់ខ្ញុំទៅ»។ ហើយទ្រង់មានព្រះបន្ទូលថា «ចូរទៅ ហើយប្រាប់ប្រជាជននេះថា អ្នករាល់គ្នាឮមែន ប៉ុន្តែមិនយល់ទេ; ហើយឃើញមែន ប៉ុន្តែមិនដឹងឡើយ។ ចូរធ្វើឲ្យចិត្តរបស់ប្រជាជននេះធ្ងន់ធ្ងរ ហើយធ្វើឲ្យត្រចៀករបស់ពួកគេខ្សោយ ហើយបិទភ្នែករបស់ពួកគេចុះ ក្រែងពួកគេនឹងឃើញដោយភ្នែករបស់ខ្លួន ហើយឮដោយត្រចៀករបស់ខ្លួន ហើយយល់ដោយចិត្តរបស់ខ្លួន ហើយប្រែចិត្ត ហើយបានជាសះស្បើយ»។ អេសាយ 6:8–10។</w:t>
      </w:r>
    </w:p>
    <w:p>
      <w:pPr>
        <w:pStyle w:val="ArticleBody"/>
        <w:jc w:val="left"/>
      </w:pPr>
      <w:r>
        <w:rPr>
          <w:rFonts w:ascii="Leelawadee UI" w:hAnsi="Leelawadee UI" w:eastAsia="Leelawadee UI" w:cs="Leelawadee UI"/>
        </w:rPr>
        <w:t>មនុស្សដែលកំពុងត្រូវបានថ្លែងដល់នៅក្នុងអេសាយ ជំពូក ៦ គឺជាអ្នកដែលអះអាងថា ខ្លួនស្ថិតនៅក្នុងសារនៃ «សេចក្តីពិតបច្ចុប្បន្ន» ដែលបានមកដល់នៅថ្ងៃទី ១១ ខែកញ្ញា ឆ្នាំ ២០០១ ពីព្រោះអេសាយ ៦ សម្គាល់ថា បទគម្ពីរនេះកំពុងកើតឡើងនៅពេល «ផែនដីពេញដោយសិរីល្អរបស់ព្រះអម្ចាស់» ។ ផែនដីត្រូវបានបំភ្លឺដោយសិរីល្អរបស់ព្រះ នៅពេលទេវតានៃវិវរណៈ ១៨ បានចុះមក នៅពេលអគារធំៗនៃទីក្រុងញូវយ៉កត្រូវបានបំផ្លាញចុះដោយការប៉ះពាល់មួយពីព្រះ។</w:t>
      </w:r>
    </w:p>
    <w:p>
      <w:pPr>
        <w:pStyle w:val="ArticleScripture"/>
        <w:jc w:val="left"/>
      </w:pPr>
      <w:r>
        <w:rPr>
          <w:rFonts w:ascii="Leelawadee UI" w:hAnsi="Leelawadee UI" w:eastAsia="Leelawadee UI" w:cs="Leelawadee UI"/>
        </w:rPr>
        <w:t>នៅក្នុងឆ្នាំដែលស្តេចអ៊ូស៊ីយ៉ាសោយទិវង្គត ខ្ញុំបានឃើញព្រះអម្ចាស់គង់នៅលើបល្ល័ង្កមួយ ខ្ពស់ និងលើកឡើងខ្ពស់ ហើយព្រះពស្ត្រារបស់ទ្រង់បានពេញព្រះវិហារ។ នៅខាងលើបល្ល័ង្កនោះ មានសេរ៉ាភីមឈរនៅ; ម្នាក់ៗមានស្លាបប្រាំមួយ; ដោយស្លាបពីរ គេបាំងមុខរបស់ខ្លួន ដោយស្លាបពីរ គេបាំងជើងរបស់ខ្លួន ហើយដោយស្លាបពីរ គេហោះហើរ។ ម្នាក់បានស្រែកទៅកាន់ម្នាក់ទៀតថា បរិសុទ្ធ បរិសុទ្ធ បរិសុទ្ធ គឺព្រះយេហូវ៉ានៃពលបរិវារទាំងឡាយ; ផែនដីទាំងមូលពេញដោយសិរីល្អរបស់ទ្រង់។ សសរទ្វារក៏ញ័រដោយសំឡេងរបស់អ្នកដែលស្រែក ហើយព្រះដំណាក់ក៏ពេញដោយផ្សែង។ អេសាយ ៦:១–៤</w:t>
      </w:r>
    </w:p>
    <w:p>
      <w:pPr>
        <w:pStyle w:val="ArticleBody"/>
        <w:jc w:val="left"/>
      </w:pPr>
      <w:r>
        <w:rPr>
          <w:rFonts w:ascii="Leelawadee UI" w:hAnsi="Leelawadee UI" w:eastAsia="Leelawadee UI" w:cs="Leelawadee UI"/>
        </w:rPr>
        <w:t>បងស្រី វ៉ៃត៍ បានភ្ជាប់ការប្រកាសរបស់ទេវតានោះជាមួយនឹងព្រឹត្តិការណ៍ដែលសម្គាល់ពេលដែលទេវតានៃ វិវរណៈ ជំពូក ១៨ បំពេញផែនដីដោយសិរីល្អរបស់គាត់។</w:t>
      </w:r>
    </w:p>
    <w:p>
      <w:pPr>
        <w:pStyle w:val="ArticleScripture"/>
        <w:jc w:val="left"/>
      </w:pPr>
      <w:r>
        <w:rPr>
          <w:rFonts w:ascii="Leelawadee UI" w:hAnsi="Leelawadee UI" w:eastAsia="Leelawadee UI" w:cs="Leelawadee UI"/>
        </w:rPr>
        <w:t>«នៅពេលដែលព្រះជាម្ចាស់ទ្រង់ជិតនឹងចាត់អេសាយឲ្យនាំសារមួយទៅកាន់រាស្ត្ររបស់ទ្រង់ ទ្រង់បានអនុញ្ញាតជាមុនឲ្យហោរានោះមើលឃើញក្នុងនិមិត្តទៅក្នុងទីបរិសុទ្ធបំផុតនៅក្នុងព្រះវិហារ។ ភ្លាមៗនោះ ទ្វារ និងវាំងននខាងក្នុងនៃព្រះវិហារហាក់ដូចជាត្រូវបានលើកឡើង ឬដកចេញ ហើយគាត់ត្រូវបានអនុញ្ញាតឲ្យសម្លឹងមើលចូលទៅក្នុងទីបរិសុទ្ធបំផុត ជាទីដែលសូម្បីតែជើងរបស់ហោរាក៏មិនអាចចូលបានដែរ។ នៅចំពោះមុខគាត់ បានលេចឡើងនិមិត្តមួយអំពីព្រះយេហូវ៉ា ទ្រង់គង់លើបល្ល័ង្កមួយដ៏ខ្ពស់ និងតម្កើងឡើង ខណៈដែលព្រះរុងរឿងនៃទ្រង់បានពេញព្រះវិហារ។ ជុំវិញបល្ល័ង្កមានសេរ៉ាហ្វ៊ីម ដូចជាអង្គរក្សនៅជុំវិញព្រះមហាក្សត្រដ៏ធំ ហើយពួកគេបានឆ្លុះបញ្ចាំងព្រះរុងរឿងដែលព័ទ្ធជុំវិញពួកគេ។ នៅពេលបទចម្រៀងនៃការសរសើរតម្កើងរបស់ពួកគេបន្លឺឡើងដោយសូរសំឡេងជ្រាលជ្រៅនៃការថ្វាយបង្គំ សសរទ្វារបានញ័ររញ្ជួយ ដូចជាត្រូវបានរញ្ជួយដោយរញ្ជួយដី។ ដោយបបូរមាត់ដែលមិនត្រូវបានបំពុលដោយអំពើបាប ទេវតាទាំងនេះបានបង្ហូរចេញនូវការសរសើរតម្កើងដល់ព្រះជាម្ចាស់។ «បរិសុទ្ធ បរិសុទ្ធ បរិសុទ្ធ គឺជាព្រះអម្ចាស់នៃពលបរិវារ» ពួកគេបានស្រែកឡើងថា «ផែនដីទាំងមូលពោរពេញដោយសិរីល្អរបស់ទ្រង់»។ [សូមមើល អេសាយ 6:1–8។]</w:t>
      </w:r>
    </w:p>
    <w:p>
      <w:pPr>
        <w:pStyle w:val="ArticleScripture"/>
        <w:jc w:val="left"/>
      </w:pPr>
      <w:r>
        <w:rPr>
          <w:rFonts w:ascii="Leelawadee UI" w:hAnsi="Leelawadee UI" w:eastAsia="Leelawadee UI" w:cs="Leelawadee UI"/>
        </w:rPr>
        <w:t>សេរ៉ាហ្វីមដែលនៅជុំវិញបល្ល័ង្ក ត្រូវបានបំពេញដោយសេចក្ដីកោតខ្លាចគោរពយ៉ាងជ្រាលជ្រៅ ខណៈដែលពួកគេគយគន់សិរីល្អរបស់ព្រះ ដល់ថ្នាក់ពួកគេមិនមើលមកលើខ្លួនឯងដោយសេចក្ដីសរសើរឡើយ សូម្បីតែមួយភ្លែតក៏ដោយ។ ការសរសើររបស់ពួកគេគឺសម្រាប់ព្រះអម្ចាស់នៃពលបរិវារ។ នៅពេលដែលពួកគេសម្លឹងទៅកាន់អនាគត គឺពេលដែលផែនដីទាំងមូលនឹងត្រូវបានបំពេញដោយសិរីល្អរបស់ទ្រង់ បទចម្រៀងនៃជ័យជម្នះត្រូវបានបន្លឺឆ្លើយឆ្លងគ្នាពីម្នាក់ទៅម្នាក់ដោយទំនុកច្រៀងដ៏ពិរោះថា «បរិសុទ្ធ បរិសុទ្ធ បរិសុទ្ធ គឺព្រះអម្ចាស់នៃពលបរិវារ»។ Gospel Workers, 21.</w:t>
      </w:r>
    </w:p>
    <w:p>
      <w:pPr>
        <w:pStyle w:val="ArticleBody"/>
        <w:jc w:val="left"/>
      </w:pPr>
      <w:r>
        <w:rPr>
          <w:rFonts w:ascii="Leelawadee UI" w:hAnsi="Leelawadee UI" w:eastAsia="Leelawadee UI" w:cs="Leelawadee UI"/>
        </w:rPr>
        <w:t>អេសាយ ដែលតំណាងឲ្យរាស្ត្ររបស់ព្រះក្នុងអំឡុងពេលនៃការបោះត្រា ដែលបានចាប់ផ្តើមនៅថ្ងៃទី ១១ ខែកញ្ញា ឆ្នាំ ២០០១ ត្រូវបានប្រទានសារមួយឲ្យនាំទៅកាន់ប្រជាជនមួយ ដែលមានភ្នែក ប៉ុន្តែមិនជ្រើសរើសមើល ហើយមានត្រចៀក ប៉ុន្តែមិនជ្រើសរើសស្តាប់។ ព្រះយេស៊ូវ ក្នុងនាមជា អាល់ហ្វា និង អូមេហ្គា បង្ហាញឲ្យឃើញថា ចុងបញ្ចប់នៃពេលនៃការបោះត្រានៃមនុស្សមួយរយសែសិបបួនពាន់ មានការស្របគ្នាជាមួយនឹងការចាប់ផ្តើម។ នៅចុងបញ្ចប់ នឹងមានអ្នកនាំសារម្នាក់ទៀត ដែលត្រូវបានតំណាងដោយអេសាយ ហើយនាំសារមួយទៅកាន់ប្រជាជនមួយ ដែលជ្រើសរើសមិនមើល និងមិនស្តាប់។ សារនោះនឹងបង្កើតឲ្យមានការបោសសម្អាតចុងក្រោយនៃមនុស្សមួយរយសែសិបបួនពាន់។ សារនោះគឺជាពាក្យនៃសេចក្តីពិត ដែលត្រូវបាននាំមកពីទីបន្ទាល់ព្យាករណ៍របស់ព្រះ។ ទីបន្ទាល់ព្យាករណ៍នោះគឺជា «និមិត្ត» ដែលត្រូវបានបង្កើតឡើងដោយអំណាចដែលត្រូវបាននិមិត្តសញ្ញាថា «ពួកចោរប្លន់របស់ប្រជារាស្ត្ររបស់អ្នក»។</w:t>
      </w:r>
    </w:p>
    <w:p>
      <w:pPr>
        <w:pStyle w:val="ArticleBody"/>
        <w:jc w:val="left"/>
      </w:pPr>
      <w:r>
        <w:rPr>
          <w:rFonts w:ascii="Leelawadee UI" w:hAnsi="Leelawadee UI" w:eastAsia="Leelawadee UI" w:cs="Leelawadee UI"/>
        </w:rPr>
        <w:t>ក្នុងអត្ថបទបន្ទាប់ យើងនឹងយកជម្លោះនីមួយៗទាំងនេះមកដាក់ត្រួតលើគ្នា តាមរបៀប “បន្ទាត់លើបន្ទាត់”។ បន្ទាត់របស់ពួក Millerite បន្ទាត់របស់ Smith និង White បន្ទាត់អំពី “daily” បន្ទាត់អំពី “ស្តេចខាងជើង” ក្នុងឆ្នាំ 1989 បន្ទាត់អំពីសត្វល្អិតក្នុងយ៉ូអែល និងជម្លោះបច្ចុប្បន្ន។ ជម្លោះចាស់ចំនួនប្រាំមួយ ដែលនៅពេលពិនិត្យមើលតាមរបៀប “បន្ទាត់លើបន្ទាត់” នោះ បង្ហាញយ៉ាងច្បាស់ថា គាំទ្រសេចក្ដីពិតនៃជម្លោះទីមួយ ដែលត្រូវបានតំណាងនៅលើផ្ទាំងតារាងអ្នកត្រួសត្រាយឆ្នាំ 1843។ សេចក្ដីពិតនោះគឺថា រ៉ូមគឺជា “ពួកប្លន់នៃប្រជារាស្ត្ររបស់អ្នក” ដែលលើកតម្កើងខ្លួនឯង ហើយដែលដួលរលំ ហើយបង្កើតឲ្យទស្សនៈសម្រេចឡើង។</w:t>
      </w:r>
    </w:p>
    <w:p>
      <w:pPr>
        <w:pStyle w:val="ArticleScripture"/>
        <w:jc w:val="left"/>
      </w:pPr>
      <w:r>
        <w:rPr>
          <w:rFonts w:ascii="Leelawadee UI" w:hAnsi="Leelawadee UI" w:eastAsia="Leelawadee UI" w:cs="Leelawadee UI"/>
        </w:rPr>
        <w:t>«ខ្ញុំបានឃើញថា ផ្ទាំងតារាងឆ្នាំ 1843 ត្រូវបានដឹកនាំដោយព្រះហស្តរបស់ព្រះអម្ចាស់ ហើយថា វាមិនគួរត្រូវបានកែប្រែឡើយ; ថា តួលេខទាំងនោះគឺដូចជាទ្រង់បានសព្វព្រះហឫទ័យឲ្យវាជាដូច្នោះ; ថា ព្រះហស្តរបស់ទ្រង់ស្ថិតនៅលើវា ហើយបានបាំងកំហុសមួយនៅក្នុងតួលេខខ្លះៗ ដូច្នេះគ្មានអ្នកណាអាចមើលឃើញវាបានទេ រហូតដល់ព្រះហស្តរបស់ទ្រង់ត្រូវបានដកចេញ។» Early Writings, 74.</w:t>
      </w:r>
    </w:p>
    <w:p>
      <w:pPr>
        <w:pStyle w:val="ArticleBody"/>
        <w:jc w:val="left"/>
      </w:pPr>
      <w:r>
        <w:rPr>
          <w:rFonts w:ascii="Leelawadee UI" w:hAnsi="Leelawadee UI" w:eastAsia="Leelawadee UI" w:cs="Leelawadee UI"/>
        </w:rPr>
        <w:t>ការបដិសេធសេចក្តីពិតទាំងឡាយលើផ្ទាំងគំនូសនោះ គឺជាការបដិសេធអំណាចនៃព្រះវិញ្ញាណនៃទំនាយក្នុងពេលតែមួយ ហើយផ្ទាំងគំនូសនោះកំណត់បង្ហាញថា គឺរ៉ូម មិនមែនសហរដ្ឋអាមេរិកទេ ដែលបង្កើត «និមិត្ត» គឺជានិមិត្តដែលសាឡូម៉ូនបានបង្រៀនយើងថា បើគ្មាន «និមិត្ត» នោះទេ ប្រជារាស្ត្ររបស់ព្រះនឹងវិនាស។</w:t>
      </w:r>
    </w:p>
    <w:p>
      <w:pPr>
        <w:pStyle w:val="ArticleScripture"/>
        <w:jc w:val="left"/>
      </w:pPr>
      <w:r>
        <w:rPr>
          <w:rFonts w:ascii="Leelawadee UI" w:hAnsi="Leelawadee UI" w:eastAsia="Leelawadee UI" w:cs="Leelawadee UI"/>
        </w:rPr>
        <w:t>«សាតាំងកំពុងតែ... បន្តបង្ខំយករបស់ក្លែងក្លាយចូលមក ដើម្បីនាំឲ្យងាកចេញពីសេចក្តីពិត។ ការបោកបញ្ឆោតចុងក្រោយបំផុតរបស់សាតាំង គឺធ្វើឲ្យទីបន្ទាល់នៃព្រះវិញ្ញាណរបស់ព្រះគ្មានប្រសិទ្ធភាព។ “កន្លែងណាដែលគ្មាននិមិត្ត នោះប្រជាជននឹងវិនាស” (សុភាសិត 29:18)។ សាតាំងនឹងប្រើការធ្វើការយ៉ាងឆ្លាតវៃ តាមវិធីផ្សេងៗ និងតាមរយៈភ្នាក់ងារផ្សេងៗ ដើម្បីបំផ្លាញការជឿទុកចិត្តរបស់ប្រជាជនសំណល់របស់ព្រះ ចំពោះទីបន្ទាល់ពិត។»</w:t>
      </w:r>
    </w:p>
    <w:p>
      <w:pPr>
        <w:pStyle w:val="ArticleScripture"/>
        <w:jc w:val="left"/>
      </w:pPr>
      <w:r>
        <w:rPr>
          <w:rFonts w:ascii="Leelawadee UI" w:hAnsi="Leelawadee UI" w:eastAsia="Leelawadee UI" w:cs="Leelawadee UI"/>
        </w:rPr>
        <w:t>«នឹងមានការស្អប់ខ្ពើមមួយត្រូវបានបង្កឡើងប្រឆាំងនឹងទីបន្ទាល់ទាំងឡាយ ដែលមានលក្ខណៈជាសាតាំង។ កិច្ចការរបស់សាតាំងនឹងមានគោលបំណងធ្វើឲ្យសេចក្ដីជំនឿរបស់ពួកជំនុំលើទីបន្ទាល់ទាំងនោះរង្គោះរង្គើ ព្រោះដោយហេតុនេះ សាតាំងមិនអាចមានផ្លូវច្បាស់លាស់ដល់ថ្នាក់នោះ ដើម្បីនាំការបោកបញ្ឆោតរបស់វាចូលមក ហើយចងព្រលឹងទាំងឡាយក្នុងសេចក្ដីវង្វេងរបស់វាបានទេ ប្រសិនបើការព្រមាន ការស្តីបន្ទោស និងដំបូន្មានទាំងឡាយរបស់ព្រះវិញ្ញាណនៃព្រះ ត្រូវបានយកចិត្តទុកដាក់ស្តាប់នោះ»។ Selected Messages, សៀវភៅ ១, ៤៨។</w:t>
      </w:r>
    </w:p>
    <w:p>
      <w:pPr>
        <w:pStyle w:val="ArticleScripture"/>
        <w:jc w:val="left"/>
      </w:pPr>
      <w:r>
        <w:rPr>
          <w:rFonts w:ascii="Leelawadee UI" w:hAnsi="Leelawadee UI" w:eastAsia="Leelawadee UI" w:cs="Leelawadee UI"/>
        </w:rPr>
        <w:t>«ព្រះអង្គដែលទតឃើញលើសពីផ្ទៃខាងក្រៅ ហើយអានចិត្តរបស់មនុស្សទាំងអស់ មានព្រះបន្ទូលអំពីអ្នកដែលបានទទួលពន្លឺដ៏ច្រើនថា៖ “ពួកគេមិនត្រូវបានធ្វើឲ្យរងទុក្ខ និងមិនស្ថិតក្នុងភាពភ្ញាក់ផ្អើល ដោយសារស្ថានភាពខាងសីលធម៌ និងខាងវិញ្ញាណរបស់ខ្លួនឡើយ។” មែនហើយ ពួកគេបានជ្រើសរើសផ្លូវរបស់ខ្លួនឯង ហើយព្រលឹងរបស់ពួកគេរីករាយនឹងអំពើគួរស្អប់ខ្ពើមរបស់ខ្លួន។ “ដូច្នេះ អញក៏នឹងជ្រើសរើសការវង្វេងរបស់ពួកគេដែរ ហើយនឹងនាំអ្វីដែលពួកគេខ្លាចមកលើពួកគេ ពីព្រោះកាលដែលអញហៅ គ្មាននរណាឆ្លើយឡើយ កាលដែលអញនិយាយ ពួកគេមិនស្តាប់ទេ ប៉ុន្តែពួកគេបានប្រព្រឹត្តអំពើអាក្រក់នៅចំពោះភ្នែកអញ ហើយបានជ្រើសរើសអ្វីដែលអញមិនពេញចិត្ត។” “ព្រះជាម្ចាស់នឹងប្រទានឲ្យពួកគេនូវការវង្វេងដ៏ខ្លាំងក្លា ដើម្បីឲ្យពួកគេជឿលើសេចក្តីកុហក” ពីព្រោះ “ពួកគេមិនបានទទួលសេចក្តីស្រឡាញ់ចំពោះសេចក្តីពិត ដើម្បីឲ្យបានសង្គ្រោះឡើយ” “ប៉ុន្តែបានពេញចិត្តនឹងសេចក្តីទុច្ចរិតវិញ”។ អេសាយ 66:3, 4; 2 ថែស្សាឡូនិច 2:11, 10, 12។</w:t>
      </w:r>
    </w:p>
    <w:p>
      <w:pPr>
        <w:pStyle w:val="ArticleScripture"/>
        <w:jc w:val="left"/>
      </w:pPr>
      <w:r>
        <w:rPr>
          <w:rFonts w:ascii="Leelawadee UI" w:hAnsi="Leelawadee UI" w:eastAsia="Leelawadee UI" w:cs="Leelawadee UI"/>
        </w:rPr>
        <w:t>«ព្រះគ្រូពីស្ថានសួគ៌បានសួរថា៖ “តើមានការបោកបញ្ឆោតណាដែលខ្លាំងជាងនេះទៀត អាចលួងលោមចិត្តគំនិតបានជាងការធ្វើពុតថា អ្នកកំពុងសង់លើគ្រឹះដ៏ត្រឹមត្រូវ ហើយថាព្រះទទួលយកការងាររបស់អ្នក ខណៈដែលតាមពិត អ្នកកំពុងអនុវត្តរឿងជាច្រើនតាមគោលនយោបាយលោកិយ និងកំពុងប្រព្រឹត្តអំពើបាបទាស់នឹងព្រះយេហូវ៉ា? អូហ៍ នេះជាការល្បួងបោកប្រាស់ដ៏ធំមួយ ជាការបំភាន់ដ៏ទាក់ទាញមួយ ដែលចូលមកកាន់កាប់ចិត្តគំនិត នៅពេលដែលមនុស្សទាំងឡាយដែលធ្លាប់ស្គាល់សេចក្ដីពិតហើយ ច្រឡំយកទម្រង់នៃការគោរពព្រះជាកិច្ចការខាងក្រៅ ជំនួសឲ្យវិញ្ញាណ និងអំណាចរបស់វា; នៅពេលដែលពួកគេសន្មតថា ខ្លួនជាអ្នកមាន ហើយបានកើនឡើងដោយទ្រព្យសម្បត្តិ និងមិនខ្វះអ្វីសោះ ខណៈដែលតាមពិត ពួកគេខ្វះគ្រប់យ៉ាងទាំងអស់។”»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រ៉ូម បង្កើតការនិមិត្ត — លេខបួន</dc:title>
  <dc:subject>ការរស់ឡើងវិញនៃវិវាទចាស់ៗ៖ សមរភូមិលើការបកស្រាយព្យាករណ៍ក្នុងសាសនាអាដវេនទីស្ទ៍</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