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 បង្កើតនិមិត្ត — លេខប្រាំ</w:t>
      </w:r>
    </w:p>
    <w:p>
      <w:pPr>
        <w:pStyle w:val="ArticleSubtitle"/>
        <w:jc w:val="left"/>
      </w:pPr>
      <w:r>
        <w:rPr>
          <w:rFonts w:ascii="Leelawadee UI" w:hAnsi="Leelawadee UI" w:eastAsia="Leelawadee UI" w:cs="Leelawadee UI"/>
        </w:rPr>
        <w:t>ការបើកសម្ដែងអំពីវិវាទព្យាករណ៍ដែលកើតឡើងម្តងហើយម្តងទៀតក្នុងអាឌ្វិនទីស្តិ៍៖ ការយល់ដឹងអំពីអ្នកប្លន់នៃប្រជាជនរបស់អ្នក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2024-08-09</w:t>
      </w:r>
    </w:p>
    <w:p>
      <w:pPr>
        <w:pStyle w:val="ArticleBody"/>
        <w:jc w:val="left"/>
      </w:pPr>
      <w:r>
        <w:rPr>
          <w:rFonts w:ascii="Leelawadee UI" w:hAnsi="Leelawadee UI" w:eastAsia="Leelawadee UI" w:cs="Leelawadee UI"/>
        </w:rPr>
        <w:t>នៅក្នុងអត្ថបទមុន យើងបានកំណត់អត្តសញ្ញាណខ្សែបន្ទាត់ទំនាស់ទំនាយចំនួនប្រាំមួយ ដែលបានកើតឡើងក្នុងប្រវត្តិសាស្ត្រនៃអាដវេនទីសពីសម័យមីឡ្លេរ៉ាយត៍រហូតដល់សព្វថ្ងៃ។ ខ្ញុំអះអាងថា ទំនាស់ទីមួយ និងទំនាស់ចុងក្រោយ ស្តីអំពី “ពួកចោរប្លន់នៃប្រជាជនរបស់អ្នក” នៅក្នុងខទីដប់បួន នៃដានីយ៉ែលជំពូកដប់មួយ គឺដូចគ្នាខាងទំនាយ។ ពួកមីឡ្លេរ៉ាយត៍បានយល់ថា “ពួកចោរប្លន់” នោះគឺរ៉ូម ហើយពួកប្រូតេស្តង់បានបង្រៀនថា “ពួកចោរប្លន់” គឺជាស្តេចស៊ីរីមួយអង្គ មានព្រះនាម អាន់ទីយ៉ូខុស អេពីផានេស។</w:t>
      </w:r>
    </w:p>
    <w:p>
      <w:pPr>
        <w:pStyle w:val="ArticleScripture"/>
        <w:jc w:val="left"/>
      </w:pPr>
      <w:r>
        <w:rPr>
          <w:rFonts w:ascii="Leelawadee UI" w:hAnsi="Leelawadee UI" w:eastAsia="Leelawadee UI" w:cs="Leelawadee UI"/>
        </w:rPr>
        <w:t>ហើយនៅក្នុងគ្រាទាំងនោះ មនុស្សជាច្រើននឹងក្រោកឡើងប្រឆាំងនឹងស្តេចខាងត្បូងផង; ពួកអ្នកប្លន់ក្នុងចំណោមប្រជាជនរបស់អ្នកក៏នឹងលើកខ្លួនឡើង ដើម្បីបញ្ជាក់និមិត្តនោះដែរ; ប៉ុន្តែពួកគេនឹងដួលចុះ។ ដានីយ៉ែល 11:14។</w:t>
      </w:r>
    </w:p>
    <w:p>
      <w:pPr>
        <w:pStyle w:val="ArticleBody"/>
        <w:jc w:val="left"/>
      </w:pPr>
      <w:r>
        <w:rPr>
          <w:rFonts w:ascii="Leelawadee UI" w:hAnsi="Leelawadee UI" w:eastAsia="Leelawadee UI" w:cs="Leelawadee UI"/>
        </w:rPr>
        <w:t>ចាប់ផ្ដើមពីខទីដប់ ហើយបន្តរហូតដល់ខទីដប់ប្រាំ ការសង្គ្រាមមួយរវាងនគរអេស៊ីប និងស៊ីរី ត្រូវបានតំណាងឡើង។ ក្នុងអត្ថបទនេះ អេស៊ីបគឺជាស្តេចខាងត្បូង ហើយស្តេចស៊ីរីត្រូវបានតំណាងថាជាស្តេចខាងជើង។ ខទីដប់កំណត់អត្តសញ្ញាណនូវអ្វីដែលអ្នកប្រវត្តិសាស្ត្រហៅថា ការចាប់ផ្ដើមនៃសង្គ្រាមស៊ីរីលើកទីបួន នៅឆ្នាំ 219 មុន គ.ស. ខទីដប់មួយ និងដប់ពីរ តំណាងឲ្យសមរភូមិរ៉ាហ្វៀ នៅឆ្នាំ 217 មុន គ.ស. និងផលវិបាករបស់វា។ បន្ទាប់មក ខទីដប់បី ដល់ដប់ប្រាំ កំណត់អត្តសញ្ញាណសមរភូមិប៉ាញៀម នៅឆ្នាំ 200 មុន គ.ស.។ ក្នុងខទីដប់ ដល់ដប់ប្រាំ ស្តេចស៊ីរីគឺអាន់ទីយ៉ូកុស ម៉ាញូស អ្នកគ្រប់គ្រងអាណាចក្រសេលេយូស៊ីត។</w:t>
      </w:r>
    </w:p>
    <w:p>
      <w:pPr>
        <w:pStyle w:val="ArticleBody"/>
        <w:jc w:val="left"/>
      </w:pPr>
      <w:r>
        <w:rPr>
          <w:rFonts w:ascii="Leelawadee UI" w:hAnsi="Leelawadee UI" w:eastAsia="Leelawadee UI" w:cs="Leelawadee UI"/>
        </w:rPr>
        <w:t>ខទឹសទីដប់តំណាងឲ្យប្រវត្តិសាស្ត្រ នៅពេលអាន់ទីយ៉ូកុស ម៉ាញុស ចាប់ផ្តើមសង្គ្រាម ដើម្បីដណ្ដើមយកទឹកដីដែលត្រូវបានដកហូតពីអាណាចក្រសេលេអ៊ុយស៊ីដកាលពីប៉ុន្មានឆ្នាំមុនមកវិញ។ ក្នុងខនេះ គាត់បានដណ្ដើមយកទឹកដីដែលបាត់បង់នោះមកវិញនៅឆ្នាំ 219 មុន គ.ស. ប៉ុន្តែគាត់បានផ្អាកការឈ្លានពានរបស់ខ្លួនជាបណ្តោះអាសន្ន ហើយព្យាយាមរៀបចំកម្លាំងយោធារបស់ខ្លួនឡើងវិញ។ គាត់បានស្ដារការគ្រប់គ្រងលើទឹកដីដែលបានបាត់បង់នោះឡើងវិញ ហើយបានទៅដល់ព្រំដែននៃអេហ្ស៊ីប គឺជានគរខាងត្បូងដែលស្ថិតក្រោមការគ្រប់គ្រងរបស់រាជវង្សប្តូលេមី។ នៅចន្លោះឆ្នាំ 219 មុន គ.ស. និង 217 មុន គ.ស. ទាំងស្ដេចខាងត្បូង និងស្ដេចខាងជើង បានរៀបចំផែនការសម្រាប់សមរភូមិរ៉ាហ្វៀដែលកំពុងខិតជិតមកដល់។</w:t>
      </w:r>
    </w:p>
    <w:p>
      <w:pPr>
        <w:pStyle w:val="ArticleBody"/>
        <w:jc w:val="left"/>
      </w:pPr>
      <w:r>
        <w:rPr>
          <w:rFonts w:ascii="Leelawadee UI" w:hAnsi="Leelawadee UI" w:eastAsia="Leelawadee UI" w:cs="Leelawadee UI"/>
        </w:rPr>
        <w:t>សង្គ្រាមរ៉ាហ្វៀ (Raphia) បានកើតឡើងនៅឆ្នាំ 217 មុន គ.ស. ហើយរាជាណាចក្រខាងត្បូងគឺអេហ្ស៊ីប ដែលស្ថិតក្រោមការគ្រប់គ្រងរបស់ភ្តូឡេមី (Ptolemy) បានឈ្នះលើស្តេចស៊ីរី អាន់ទីយ៉ូកុស ម៉ាញ៉ុស (Antiochus Magnus) ដែលជាស្តេចខាងជើងនៅក្នុងបទគម្ពីរព្យាករណ៍នោះ។ បន្ទាប់មក នៅក្នុងខទីដប់បីដល់ខទីដប់ប្រាំ គឺដប់ប្រាំពីរឆ្នាំក្រោយមក នៅឆ្នាំ 200 មុន គ.ស. អាន់ទីយ៉ូកុស ម៉ាញ៉ុស ដែលនៅពេលនោះបានបង្កើតសម្ព័ន្ធមិត្តជាមួយភីលីព នៃម៉ាសេដូន (Philip of Macedon) បានចូលប្រយុទ្ធជាមួយអេហ្ស៊ីបនៅក្នុងសង្គ្រាមផានៀម (Panium)។ នៅពេលនោះ រាជាណាចក្រខាងត្បូងគឺអេហ្ស៊ីប មានស្តេចជាកុមារមានអាយុត្រឹមប្រាំ ឬប្រាំមួយឆ្នាំប៉ុណ្ណោះ ហើយអាន់ទីយ៉ូកុស ម៉ាញ៉ុស និងភីលីព មិនអាចទប់ចិត្តមិនឱ្យឆ្លៀតយកប្រយោជន៍ពីស្តេចកុមារនៃអេហ្ស៊ីបបានឡើយ ហើយអាន់ទីយ៉ូកុស ម៉ាញ៉ុស បានឈ្នះនៅក្នុងសង្គ្រាមផានៀម។ ខទាំងបីដែលតំណាងឱ្យសង្គ្រាមផានៀម មានខទីដប់បួន ដែលជាកន្លែងអំណាចថ្មីមួយត្រូវបានណែនាំចូលមកក្នុងនិទានព្យាករណ៍។</w:t>
      </w:r>
    </w:p>
    <w:p>
      <w:pPr>
        <w:pStyle w:val="ArticleBody"/>
        <w:jc w:val="left"/>
      </w:pPr>
      <w:r>
        <w:rPr>
          <w:rFonts w:ascii="Leelawadee UI" w:hAnsi="Leelawadee UI" w:eastAsia="Leelawadee UI" w:cs="Leelawadee UI"/>
        </w:rPr>
        <w:t>ពួកអ្នកប្លន់របស់ប្រជាជនអ្នក គឺជាអំណាចមួយផ្សេងទៀតពីស្តេចអេហ្ស៊ីបខាងត្បូង ឬស្តេចសេលេយូស៊ីតខាងជើង ឬភីលីព ជាអធិបតីម៉ាសេដូន។ ពួកមីឡឺរ៉ាយត៍បានទទួលស្គាល់ថា រ៉ូម គឺជាពួកអ្នកប្លន់របស់ប្រជាជនអ្នក។ មួយក្នុងចំណោមពាក្យឫសភាសាហេប្រ៊ូ ដែលត្រូវបានបកប្រែថា «អ្នកប្លន់» មានន័យថា អ្នកបំបែក។ ក្នុងព្រះបន្ទូលទំនាយ រ៉ូមពហុទេវនិយមត្រូវបានតំណាងថាជាអំណាចដែលនឹងបំបែកជាបំណែកៗ។</w:t>
      </w:r>
    </w:p>
    <w:p>
      <w:pPr>
        <w:pStyle w:val="ArticleScripture"/>
        <w:jc w:val="left"/>
      </w:pPr>
      <w:r>
        <w:rPr>
          <w:rFonts w:ascii="Leelawadee UI" w:hAnsi="Leelawadee UI" w:eastAsia="Leelawadee UI" w:cs="Leelawadee UI"/>
        </w:rPr>
        <w:t>បន្ទាប់ពីនេះ ខ្ញុំបានឃើញក្នុងនិមិត្តពេលយប់ ហើយមើល៍! មានសត្វមួយទីបួន គួរឱ្យរន្ធត់ និងគួរឱ្យភ័យខ្លាច ហើយមានកម្លាំងខ្លាំងលើសលប់។ វាមានធ្មេញដែកធំៗ វាលេបត្របាក់ ហើយកម្ទេចជាបំណែកៗ ហើយជាន់សំណល់ដែលនៅសេសសល់ដោយជើងរបស់វា។ វាខុសប្លែកពីសត្វទាំងអស់ដែលមានមុនវា ហើយវាមានស្នែងដប់។ ដានីយ៉ែល ៧៖៧។</w:t>
      </w:r>
    </w:p>
    <w:p>
      <w:pPr>
        <w:pStyle w:val="ArticleBody"/>
        <w:jc w:val="left"/>
      </w:pPr>
      <w:r>
        <w:rPr>
          <w:rFonts w:ascii="Leelawadee UI" w:hAnsi="Leelawadee UI" w:eastAsia="Leelawadee UI" w:cs="Leelawadee UI"/>
        </w:rPr>
        <w:t>នៅពេលដែល Uriah Smith ធ្វើអធិប្បាយអំពីពួកចោរ គាត់បានដកស្រង់សម្តីអ្នកប្រវត្តិសាស្ត្រម្នាក់ ដែលបញ្ជាក់ថា ពួកចោរតំណាងឲ្យពួកអ្នកបំបែក។</w:t>
      </w:r>
    </w:p>
    <w:p>
      <w:pPr>
        <w:pStyle w:val="ArticleScripture"/>
        <w:jc w:val="left"/>
      </w:pPr>
      <w:r>
        <w:rPr>
          <w:rFonts w:ascii="Leelawadee UI" w:hAnsi="Leelawadee UI" w:eastAsia="Leelawadee UI" w:cs="Leelawadee UI"/>
        </w:rPr>
        <w:t>«ឥឡូវនេះ អំណាចថ្មីមួយត្រូវបាននាំមកបង្ហាញ គឺ—“ពួកចោរនៃប្រជាជនរបស់អ្នក”; តាមព្យញ្ជនៈ លោកប៊ីស្សព ន្យូតុន មានប្រសាសន៍ថា “ពួកអ្នកបំបែកបំផ្លាញនៃប្រជាជនរបស់អ្នក”។ នៅឆ្ងាយលើច្រាំងទន្លេ ទីបឺរ នគរមួយបាននិងកំពុងចិញ្ចឹមខ្លួនដោយគម្រោងមហិច្ឆតា និងឧបាយកលងងឹត។ ដំបូងឡើយតូច និងខ្សោយ ប៉ុន្តែវាបានលូតលាស់ឡើងដោយល្បឿនគួរអស្ចារ្យ ក្នុងកម្លាំង និងថាមពល ដោយលាតសន្ធឹងយ៉ាងប្រុងប្រយ័ត្នទៅទីនេះទីនោះ ដើម្បីសាកល្បងសមត្ថភាពរបស់ខ្លួន និងស្ទង់មើលកម្លាំងនៃដៃសង្គ្រាមរបស់ខ្លួន រហូតដល់ ដោយដឹងខ្លួនអំពីអំណាចរបស់វា វាបានលើកក្បាលឡើងយ៉ាងក្លាហានក្នុងចំណោមប្រជាជាតិនានាលើផែនដី ហើយបានចាប់កាន់ចង្កូតនៃកិច្ចការរបស់ពួកគេដោយដៃដែលមិនអាចតស៊ូបាន។ ចាប់ពីពេលនោះមក ឈ្មោះរបស់រ៉ូមបានឈរនៅលើទំព័រប្រវត្តិសាស្ត្រ ដោយត្រូវបានកំណត់ឱ្យគ្រប់គ្រងកិច្ចការរបស់ពិភពលោកអស់រយៈកាលយូរ ហើយប្រើឥទ្ធិពលដ៏មហិមាមួយក្នុងចំណោមប្រជាជាតិនានា រហូតដល់ចុងបញ្ចប់នៃកាលវេលា។»</w:t>
      </w:r>
    </w:p>
    <w:p>
      <w:pPr>
        <w:pStyle w:val="ArticleScripture"/>
        <w:jc w:val="left"/>
      </w:pPr>
      <w:r>
        <w:rPr>
          <w:rFonts w:ascii="Leelawadee UI" w:hAnsi="Leelawadee UI" w:eastAsia="Leelawadee UI" w:cs="Leelawadee UI"/>
        </w:rPr>
        <w:t>«រ៉ូមបាននិយាយ; ហើយស៊ីរី និងម៉ាសេដូនី មិនយូរប៉ុន្មានក៏បានឃើញការផ្លាស់ប្ដូរមួយកំពុងមកលើទិដ្ឋភាពនៃសុបិនរបស់ពួកគេ។ ជនរ៉ូមបានចូលអន្តរាគមន៍ ដើម្បីគាំទ្រដល់ស្តេចវ័យក្មេងនៃអេហ្ស៊ីប ដោយបានសម្រេចចិត្តថា គាត់ត្រូវតែត្រូវបានការពារពីការបំផ្លិចបំផ្លាញដែលអាន់ទីយ៉ូកុស និងភីលីពបានរៀបចំឡើង។ នេះគឺនៅឆ្នាំ 200 មុន គ.ស. ហើយជាការអន្តរាគមន៍ដ៏សំខាន់ដំបូងៗមួយរបស់ជនរ៉ូមក្នុងកិច្ចការរបស់ស៊ីរី និងអេហ្ស៊ីប»។ Uriah Smith, Daniel and Revelation, 257.</w:t>
      </w:r>
    </w:p>
    <w:p>
      <w:pPr>
        <w:pStyle w:val="ArticleBody"/>
        <w:jc w:val="left"/>
      </w:pPr>
      <w:r>
        <w:rPr>
          <w:rFonts w:ascii="Leelawadee UI" w:hAnsi="Leelawadee UI" w:eastAsia="Leelawadee UI" w:cs="Leelawadee UI"/>
        </w:rPr>
        <w:t>ការព្យាករណ៍ដែលបានបង្ហាញនៅក្នុងខទាំងនោះ បានសម្រេចឡើងប្រមាណជាម្ភៃឆ្នាំ ចាប់ពីឆ្នាំ 219 មុន គ.ស. រហូតដល់ឆ្នាំ 200 មុន គ.ស. ប៉ុន្តែពួកហោរាបាននិយាយអំពីគ្រាចុងក្រោយច្រើនជាងអំពីគ្រាដែលពួកគេរស់នៅ។</w:t>
      </w:r>
    </w:p>
    <w:p>
      <w:pPr>
        <w:pStyle w:val="ArticleScripture"/>
        <w:jc w:val="left"/>
      </w:pPr>
      <w:r>
        <w:rPr>
          <w:rFonts w:ascii="Leelawadee UI" w:hAnsi="Leelawadee UI" w:eastAsia="Leelawadee UI" w:cs="Leelawadee UI"/>
        </w:rPr>
        <w:t>«ព្យាការីបុរាណនីមួយៗ បាននិយាយសម្រាប់សម័យរបស់យើង ជាងសម្រាប់សម័យរបស់ពួកគេផ្ទាល់ ដូច្នេះ ការព្យាករណ៍របស់ពួកគេមានអនុភាពសម្រាប់យើង។ “ឯការទាំងនេះបានកើតឡើងដល់ពួកគេ ទុកជាគំរូ; ហើយត្រូវបានកត់ទុក សម្រាប់ព្រមានដល់យើង ដែលចុងបញ្ចប់នៃលោកិយបានមកដល់ហើយ”។ ១ កូរិនថូស 10:11។ “គេបានបើកសម្ដែងដល់ពួកគេថា ពួកគេមិនបានបម្រើសម្រាប់ខ្លួនឯងទេ គឺសម្រាប់យើងវិញ ក្នុងការទាំងនោះដែលឥឡូវនេះ ត្រូវបានប្រាប់ដល់អ្នករាល់គ្នា ដោយពួកអ្នកដែលបានប្រកាសដំណឹងល្អដល់អ្នករាល់គ្នា ដោយព្រះវិញ្ញាណបរិសុទ្ធ ដែលបានចាត់ចុះពីស្ថានសួគ៌មក; ការទាំងនោះជាអ្វីដែលទេវតាទាំងឡាយ ប្រាថ្នាចង់ពិនិត្យមើល”។ ១ ពេត្រុស 1:12។ ...»</w:t>
      </w:r>
    </w:p>
    <w:p>
      <w:pPr>
        <w:pStyle w:val="ArticleScripture"/>
        <w:jc w:val="left"/>
      </w:pPr>
      <w:r>
        <w:rPr>
          <w:rFonts w:ascii="Leelawadee UI" w:hAnsi="Leelawadee UI" w:eastAsia="Leelawadee UI" w:cs="Leelawadee UI"/>
        </w:rPr>
        <w:t>“ព្រះគម្ពីរបានប្រមូលផ្ដុំ ហើយភ្ជាប់រួមគ្នាទុកនូវទ្រព្យសម្បត្តិរបស់វា សម្រាប់ជំនាន់ចុងក្រោយនេះ។ ព្រឹត្តិការណ៍ធំៗទាំងអស់ និងកិច្ចការដ៏ឧឡារិកទាំងឡាយក្នុងប្រវត្តិសាស្ត្រព្រះគម្ពីរសញ្ញាចាស់ បានកំពុងកើតឡើងម្តងទៀត ហើយកំពុងកើតឡើងម្តងទៀត នៅក្នុងក្រុមជំនុំ ក្នុងថ្ងៃចុងក្រោយទាំងនេះ។” Selected Messages, book 3, 338, 339.</w:t>
      </w:r>
    </w:p>
    <w:p>
      <w:pPr>
        <w:pStyle w:val="ArticleBody"/>
        <w:jc w:val="left"/>
      </w:pPr>
      <w:r>
        <w:rPr>
          <w:rFonts w:ascii="Leelawadee UI" w:hAnsi="Leelawadee UI" w:eastAsia="Leelawadee UI" w:cs="Leelawadee UI"/>
        </w:rPr>
        <w:t>ទោះបីដានីយ៉ែលមិនបានរស់នៅក្នុងរយៈពេលម្ភៃឆ្នាំដែលយើងកំពុងពិចារណាក៏ដោយ ការបំផុសគំនិតតាមរយៈសំណេររបស់បងស្រី វ៉ាយត៍ ប្រាប់យើងថា ប្រវត្តិសាស្ត្រជាច្រើនដែលបានកត់ត្រានៅក្នុង ដានីយ៉ែល ជំពូក ១១ នឹងត្រូវបានធ្វើឡើងម្តងទៀត ក្នុងការសម្រេចបំពេញចុងក្រោយនៃ ដានីយ៉ែល ជំពូក ១១។</w:t>
      </w:r>
    </w:p>
    <w:p>
      <w:pPr>
        <w:pStyle w:val="ArticleScripture"/>
        <w:jc w:val="left"/>
      </w:pPr>
      <w:r>
        <w:rPr>
          <w:rFonts w:ascii="Leelawadee UI" w:hAnsi="Leelawadee UI" w:eastAsia="Leelawadee UI" w:cs="Leelawadee UI"/>
        </w:rPr>
        <w:t>«យើងគ្មានពេលវេលាណាមួយត្រូវបាត់បង់ឡើយ។ គ្រាលំបាកៗកំពុងនៅខាងមុខយើង។ ពិភពលោកកំពុងត្រូវបានកូរកើតឡើងដោយវិញ្ញាណនៃសង្គ្រាម។ មិនយូរប៉ុន្មាន ឈុតឆាកនៃទុក្ខលំបាកដែលបាននិយាយទុកក្នុងទំនាយនានា នឹងកើតឡើង។ ទំនាយនៅក្នុង ដានីយ៉ែល ជំពូកទី ១១ បានឈានជិតដល់ការសម្រេចបំពេញទាំងស្រុងរបស់វា។ ប្រវត្តិសាស្ត្រជាច្រើនដែលបានកើតឡើងក្នុងការសម្រេចបំពេញទំនាយនេះ នឹងត្រូវបានកើតឡើងម្តងទៀត»។ Manuscript Releases, number 13, 394.</w:t>
      </w:r>
    </w:p>
    <w:p>
      <w:pPr>
        <w:pStyle w:val="ArticleBody"/>
        <w:jc w:val="left"/>
      </w:pPr>
      <w:r>
        <w:rPr>
          <w:rFonts w:ascii="Leelawadee UI" w:hAnsi="Leelawadee UI" w:eastAsia="Leelawadee UI" w:cs="Leelawadee UI"/>
        </w:rPr>
        <w:t>ខដប់ដល់ខដប់ប្រាំនៃដានីយ៉ែលជំពូក១១ បង្ហាញអំពីប្រវត្តិសាស្ត្រនៃថ្ងៃចុងក្រោយ ដែលនាំទៅដល់ច្បាប់ថ្ងៃអាទិត្យដែលនឹងមកដល់ក្នុងពេលឆាប់ៗនេះ ពីព្រោះខ១៦ កំណត់អត្តសញ្ញាណថា នៅពេលណាដែលទីក្រុងរ៉ូម បានយកឈ្នះ «ទឹកដីដ៏រុងរឿង» ជាលើកដំបូង។</w:t>
      </w:r>
    </w:p>
    <w:p>
      <w:pPr>
        <w:pStyle w:val="ArticleScripture"/>
        <w:jc w:val="left"/>
      </w:pPr>
      <w:r>
        <w:rPr>
          <w:rFonts w:ascii="Leelawadee UI" w:hAnsi="Leelawadee UI" w:eastAsia="Leelawadee UI" w:cs="Leelawadee UI"/>
        </w:rPr>
        <w:t>ប៉ុន្តែ អ្នកដែលមកប្រឆាំងនឹងគាត់ នឹងប្រព្រឹត្តតាមឆន្ទៈរបស់ខ្លួនឯង ហើយគ្មាននរណាម្នាក់អាចឈរនៅមុខគាត់បានឡើយ; ហើយគាត់នឹងឈរនៅក្នុងដែនដីដ៏រុងរឿង ដែលនឹងត្រូវវិនាសដោយដៃរបស់គាត់។ ដានីយ៉ែល 11:16.</w:t>
      </w:r>
    </w:p>
    <w:p>
      <w:pPr>
        <w:pStyle w:val="ArticleBody"/>
        <w:jc w:val="left"/>
      </w:pPr>
      <w:r>
        <w:rPr>
          <w:rFonts w:ascii="Leelawadee UI" w:hAnsi="Leelawadee UI" w:eastAsia="Leelawadee UI" w:cs="Leelawadee UI"/>
        </w:rPr>
        <w:t>ដានីយែលប្រើពាក្យ «ដីដ៏រុងរឿង» ពីរដងក្នុងសំណេររបស់គាត់។ លើកទីមួយគឺនៅខទីដប់ប្រាំមួយ នៅពេលរ៉ូមិនបរទេសតាមន័យត្រង់បានដណ្ដើមយកដីដ៏រុងរឿងរបស់យូដាតាមន័យត្រង់។</w:t>
      </w:r>
    </w:p>
    <w:p>
      <w:pPr>
        <w:pStyle w:val="ArticleScripture"/>
        <w:jc w:val="left"/>
      </w:pPr>
      <w:r>
        <w:rPr>
          <w:rFonts w:ascii="Leelawadee UI" w:hAnsi="Leelawadee UI" w:eastAsia="Leelawadee UI" w:cs="Leelawadee UI"/>
        </w:rPr>
        <w:t>«ទោះបីជាអេហ្ស៊ីបមិនអាចឈរតទល់នឹងអាន់ទីយ៉ូកុស ស្តេចខាងជើងបានក៏ដោយ ក៏អាន់ទីយ៉ូកុសវិញមិនអាចឈរតទល់នឹងជនរ៉ូម ដែលឥឡូវនេះបានមកប្រឆាំងនឹងគាត់ បានដែរ។ មិនមាននគរណាមួយអាចទប់ទល់នឹងអំណាចដែលកំពុងកើនឡើងនេះបានទៀតឡើយ។ ស៊ីរីត្រូវបានវាយយក ហើយត្រូវបានបញ្ចូលទៅក្នុងចក្រភពរ៉ូម នៅពេលដែលព</w:t>
      </w:r>
      <w:r>
        <w:rPr>
          <w:rFonts w:ascii="Sylfaen" w:hAnsi="Sylfaen" w:eastAsia="Sylfaen" w:cs="Sylfaen"/>
        </w:rPr>
        <w:t>ոմպ</w:t>
      </w:r>
      <w:r>
        <w:rPr>
          <w:rFonts w:ascii="Leelawadee UI" w:hAnsi="Leelawadee UI" w:eastAsia="Leelawadee UI" w:cs="Leelawadee UI"/>
        </w:rPr>
        <w:t>េ នៅឆ្នាំ 65 មុន គ.ស. បានដកហូតទ្រព្យសម្បត្តិរបស់អាន់ទីយ៉ូកុស អាស៊ីអាទិកុស ហើយបានបន្ថយស៊ីរីឲ្យទៅជាខេត្តមួយរបស់រ៉ូម។»</w:t>
      </w:r>
    </w:p>
    <w:p>
      <w:pPr>
        <w:pStyle w:val="ArticleScripture"/>
        <w:jc w:val="left"/>
      </w:pPr>
      <w:r>
        <w:rPr>
          <w:rFonts w:ascii="Leelawadee UI" w:hAnsi="Leelawadee UI" w:eastAsia="Leelawadee UI" w:cs="Leelawadee UI"/>
        </w:rPr>
        <w:t>«អំណាចដដែលនោះក៏ត្រូវឈរនៅក្នុងដែនដីបរិសុទ្ធ ហើយបំផ្លាញវាផងដែរ។ រ៉ូមបានភ្ជាប់ទំនាក់ទំនងជាមួយប្រជាជនរបស់ព្រះ គឺជនជាតិយូដា ដោយសម្ព័ន្ធភាព នៅឆ្នាំ មុន គ.ស. 162 ចាប់ពីកាលបរិច្ឆេទនោះ វាបានកាន់កាប់ទីតាំងដ៏សំខាន់មួយនៅក្នុងប្រតិទិនទំនាយ។ ទោះយ៉ាងណាក៏ដោយ វាមិនបានទទួលយុត្តាធិការលើយូដេដោយការឈ្នះសង្គ្រាមពិតប្រាកដរហូតដល់ឆ្នាំ មុន គ.ស. 63 ទេ; ហើយបន្ទាប់មកក៏បានកើតឡើងតាមរបៀបដូចតទៅនេះ»។ Uriah Smith, Daniel and Revelation, 259.</w:t>
      </w:r>
    </w:p>
    <w:p>
      <w:pPr>
        <w:pStyle w:val="ArticleBody"/>
        <w:jc w:val="left"/>
      </w:pPr>
      <w:r>
        <w:rPr>
          <w:rFonts w:ascii="Leelawadee UI" w:hAnsi="Leelawadee UI" w:eastAsia="Leelawadee UI" w:cs="Leelawadee UI"/>
        </w:rPr>
        <w:t>ខទីផ្សេងទៀតដែលដានីយ៉ែលប្រើពាក្យ «ដែនដីដ៏រុងរឿង» គឺនៅក្នុងខទីសែសិបមួយ។</w:t>
      </w:r>
    </w:p>
    <w:p>
      <w:pPr>
        <w:pStyle w:val="ArticleScripture"/>
        <w:jc w:val="left"/>
      </w:pPr>
      <w:r>
        <w:rPr>
          <w:rFonts w:ascii="Leelawadee UI" w:hAnsi="Leelawadee UI" w:eastAsia="Leelawadee UI" w:cs="Leelawadee UI"/>
        </w:rPr>
        <w:t>គាត់នឹងចូលទៅក្នុងស្រុកដ៏រុងរឿងផងដែរ ហើយប្រទេសជាច្រើននឹងត្រូវផ្តួលរំលំ ប៉ុន្តែប្រទេសទាំងនេះនឹងរួចផុតពីដៃរបស់គាត់ គឺ អេដូម ម៉ូអាប់ និងមេដឹកនាំនៃកូនចៅអាំម៉ូន។ ដានីយ៉ែល 11:41។</w:t>
      </w:r>
    </w:p>
    <w:p>
      <w:pPr>
        <w:pStyle w:val="ArticleBody"/>
        <w:jc w:val="left"/>
      </w:pPr>
      <w:r>
        <w:rPr>
          <w:rFonts w:ascii="Leelawadee UI" w:hAnsi="Leelawadee UI" w:eastAsia="Leelawadee UI" w:cs="Leelawadee UI"/>
        </w:rPr>
        <w:t>ជាការពិត ខ ៤១ តាមបន្ទាប់ពីខ ៤០ ហើយខ ៤០ ចាប់ផ្តើមដោយពាក្យថា «ហើយនៅពេលចុងបញ្ចប់»។ នៅក្នុងសៀវភៅ The Great Controversy បងស្រី White កំណត់ឆ្នាំ 1798 ថាជា «ពេលចុងបញ្ចប់» ដូច្នេះ ខ ៤១ កំពុងកំណត់អត្តសញ្ញាណប្រវត្តិសាស្ត្រដែលកើតមានបន្ទាប់ពីពេលចុងបញ្ចប់នៅឆ្នាំ 1798។</w:t>
      </w:r>
    </w:p>
    <w:p>
      <w:pPr>
        <w:pStyle w:val="ArticleScripture"/>
        <w:jc w:val="left"/>
      </w:pPr>
      <w:r>
        <w:rPr>
          <w:rFonts w:ascii="Leelawadee UI" w:hAnsi="Leelawadee UI" w:eastAsia="Leelawadee UI" w:cs="Leelawadee UI"/>
        </w:rPr>
        <w:t>«ប៉ុន្តែនៅក្នុងគ្រាចុងបញ្ចប់» ព្យាការីមានប្រសាសន៍ថា «មនុស្សជាច្រើននឹងរត់ទៅមក ហើយចំណេះដឹងនឹងត្រូវបានបង្កើនឡើង»។ ដានីយ៉ែល 12:4.... ចាប់តាំងពីឆ្នាំ 1798 មក សៀវភៅដានីយ៉ែលត្រូវបានបើកត្រា ចំណេះដឹងអំពីទំនាយបានកើនឡើង ហើយមនុស្សជាច្រើនបានប្រកាសសារដ៏ឧឡារិកអំពីការជំនុំជម្រះដែលជិតមកដល់»។ The Great Controversy, 356.</w:t>
      </w:r>
    </w:p>
    <w:p>
      <w:pPr>
        <w:pStyle w:val="ArticleBody"/>
        <w:jc w:val="left"/>
      </w:pPr>
      <w:r>
        <w:rPr>
          <w:rFonts w:ascii="Leelawadee UI" w:hAnsi="Leelawadee UI" w:eastAsia="Leelawadee UI" w:cs="Leelawadee UI"/>
        </w:rPr>
        <w:t>ទឹកដីដ៏រុងរឿងនៅក្នុងខទីសែសិបមួយ មិនមែនជាយូដាបុរាណតាមន័យត្រង់កាលពីអតីតកាលទេ ប៉ុន្តែជាយូដាសម័យទំនើបខាងវិញ្ញាណ។ សហរដ្ឋអាមេរិកគឺជាយូដាសម័យទំនើបខាងវិញ្ញាណ ហើយខទីសែសិបមួយកំពុងកំណត់សម្គាល់អំពីច្បាប់ថ្ងៃអាទិត្យដែលនឹងមកដល់ក្នុងពេលឆាប់ៗនៅសហរដ្ឋអាមេរិក។</w:t>
      </w:r>
    </w:p>
    <w:p>
      <w:pPr>
        <w:pStyle w:val="ArticleScripture"/>
        <w:jc w:val="left"/>
      </w:pPr>
      <w:r>
        <w:rPr>
          <w:rFonts w:ascii="Leelawadee UI" w:hAnsi="Leelawadee UI" w:eastAsia="Leelawadee UI" w:cs="Leelawadee UI"/>
        </w:rPr>
        <w:t>ប៉ុន្តែ អ្វីដែលខាងវិញ្ញាណមិនមែនមកមុនទេ គឺអ្វីដែលខាងធម្មជាតិមកមុន; ហើយបន្ទាប់មក ទើបជាអ្វីដែលខាងវិញ្ញាណ។ ១ កូរិនថូស 15:46។</w:t>
      </w:r>
    </w:p>
    <w:p>
      <w:pPr>
        <w:pStyle w:val="ArticleBody"/>
        <w:jc w:val="left"/>
      </w:pPr>
      <w:r>
        <w:rPr>
          <w:rFonts w:ascii="Leelawadee UI" w:hAnsi="Leelawadee UI" w:eastAsia="Leelawadee UI" w:cs="Leelawadee UI"/>
        </w:rPr>
        <w:t>ច្បាប់ថ្ងៃអាទិត្យនោះត្រូវបានតំណាងជាប្រភេទដោយខទីដប់ប្រាំមួយ ពីព្រោះ «ប្រវត្តិសាស្ត្រជាច្រើនដែលបានកើតឡើង» ក្នុងការបំពេញតាមដានីយ៉ែល ១១ នឹងត្រូវធ្វើឡើងវិញ។ ខទីដប់ដល់ខទីដប់ប្រាំ នៅគ្រាចុងក្រោយ តំណាងឲ្យប្រវត្តិសាស្ត្រដែលនៅមុន និងនាំទៅដល់ច្បាប់ថ្ងៃអាទិត្យ។</w:t>
      </w:r>
    </w:p>
    <w:p>
      <w:pPr>
        <w:pStyle w:val="ArticleBody"/>
        <w:jc w:val="left"/>
      </w:pPr>
      <w:r>
        <w:rPr>
          <w:rFonts w:ascii="Leelawadee UI" w:hAnsi="Leelawadee UI" w:eastAsia="Leelawadee UI" w:cs="Leelawadee UI"/>
        </w:rPr>
        <w:t>ស្តេចខាងជើងនៅក្នុងខទាំងប្រាំនោះ ក៏ដូចជាស្តេចខាងត្បូង ដែលត្រូវបានបំពេញដោយស្តេចសេលូស៊ីដ អាន់ទីយ៉ូកុស ម៉ាញុស និងស្តេចអេហ្ស៊ីបនៃរាជាណាចក្រព្ទូឡេមេ ដែរ ជានិមិត្តរូបនៃអំណាចទាំងឡាយដែលជាចំណុចផ្តោតនៃប្រវត្តិសាស្ត្រដែលនាំទៅកាន់ច្បាប់ថ្ងៃអាទិត្យដែលនឹងមកដល់ក្នុងពេលឆាប់ៗនេះ។ ខទាំងនេះកំណត់អត្តសញ្ញាណប្រវត្តិសាស្ត្រនៃចលនារបស់មួយសែនបួនម៉ឺនបួនពាន់នាក់ ពីព្រោះខទីដប់កំណត់អត្តសញ្ញាណការដួលរលំនៃសហភាពសូវៀតនៅឆ្នាំ 1989 ហើយខទីដប់ប្រាំមួយ កំណត់អត្តសញ្ញាណច្បាប់ថ្ងៃអាទិត្យដែលនឹងមកដល់ក្នុងពេលឆាប់ៗនេះ។</w:t>
      </w:r>
    </w:p>
    <w:p>
      <w:pPr>
        <w:pStyle w:val="ArticleBody"/>
        <w:jc w:val="left"/>
      </w:pPr>
      <w:r>
        <w:rPr>
          <w:rFonts w:ascii="Leelawadee UI" w:hAnsi="Leelawadee UI" w:eastAsia="Leelawadee UI" w:cs="Leelawadee UI"/>
        </w:rPr>
        <w:t>ព្រះគ្រីស្ទបានសង្កត់ធ្ងន់លើខទាំងនេះ ដោយផ្គូផ្គងខទីដប់ជាមួយនឹងខទីសែសិប និងខទីដប់ប្រាំមួយជាមួយនឹងខទីសែសិបមួយ។ ការយោងដោយផ្ទាល់ទៅកាន់ដែនដីដ៏រុងរឿងតាមអក្សរ ដែលជារូបគំរូនៃដែនដីដ៏រុងរឿងខាងវិញ្ញាណនៅក្នុងខទីសែសិបមួយ គឺជាចុងបញ្ចប់នៃខទាំងប្រាំមួយនេះ ហើយខទីដប់គឺជាចំណុចចាប់ផ្តើម។</w:t>
      </w:r>
    </w:p>
    <w:p>
      <w:pPr>
        <w:pStyle w:val="ArticleBody"/>
        <w:jc w:val="left"/>
      </w:pPr>
      <w:r>
        <w:rPr>
          <w:rFonts w:ascii="Leelawadee UI" w:hAnsi="Leelawadee UI" w:eastAsia="Leelawadee UI" w:cs="Leelawadee UI"/>
        </w:rPr>
        <w:t>ដូចដែលព្រះគ្រីស្ទបានធានាថា ខទីដប់ប្រាំមួយមានទំនាក់ទំនងដោយផ្ទាល់ជាមួយខទីសែសិបមួយ ដូច្នេះផងដែរ ខទីដប់មានទំនាក់ទំនងដោយផ្ទាល់ជាមួយខទីសែសិប។ ពាក្យសម្ដីនៅក្នុងខទីដប់ថា «លិចលង់ ហើយឆ្លងកាត់» គឺជាឃ្លាភាសាហេប្រឺដូចគ្នាបេះបិទដែលត្រូវបានបកប្រែថា «លិចលង់ ហើយឆ្លងហួស» នៅក្នុងខទីសែសិប។ ឃ្លានេះមាននៅក្នុងបទគម្ពីរតែមួយកន្លែងទៀតប៉ុណ្ណោះ ប៉ុន្តែវាត្រូវបានបកប្រែខុសបន្តិចពីខទីដប់ និងខទីសែសិប។ ទោះយ៉ាងណាក៏ដោយ វានៅតែជាឃ្លាភាសាហេប្រឺដដែល។</w:t>
      </w:r>
    </w:p>
    <w:p>
      <w:pPr>
        <w:pStyle w:val="ArticleScripture"/>
        <w:jc w:val="left"/>
      </w:pPr>
      <w:r>
        <w:rPr>
          <w:rFonts w:ascii="Leelawadee UI" w:hAnsi="Leelawadee UI" w:eastAsia="Leelawadee UI" w:cs="Leelawadee UI"/>
        </w:rPr>
        <w:t>ហើយគាត់នឹងឆ្លងកាត់ស្រុកយូដា; គាត់នឹងជន់លិច ហើយហូរឡើងលើ, គាត់នឹងឈានដល់សូម្បីតែក; ហើយការលាតសន្ធឹងនៃស្លាបរបស់គាត់ នឹងពេញពាសទទឹងដីរបស់ទ្រង់ ឱ អិម្ម៉ានូអែល។ អេសាយ 8:8។</w:t>
      </w:r>
    </w:p>
    <w:p>
      <w:pPr>
        <w:pStyle w:val="ArticleBody"/>
        <w:jc w:val="left"/>
      </w:pPr>
      <w:r>
        <w:rPr>
          <w:rFonts w:ascii="Leelawadee UI" w:hAnsi="Leelawadee UI" w:eastAsia="Leelawadee UI" w:cs="Leelawadee UI"/>
        </w:rPr>
        <w:t>ពាក្យរបស់អេសាយថា «លិចហូរហើយឆ្លងកាត់» មានន័យដូចគ្នានឹងពាក្យនៅខទីដប់ថា «លិចហូរ ហើយឆ្លងកាត់» និងនៅខទីសែសិបថា «លិចហូរ ហើយឆ្លងរំលង»។ លើសពីនេះទៀត ខទាំងបីនេះសុទ្ធតែកំពុងពិពណ៌នាអំពីការវាយប្រហារពីស្តេចខាងជើងទៅលើស្តេចខាងត្បូង។ នៅក្នុងអេសាយ ស្តេចអាស្ស៊ីរីខាងជើង គឺសេន្នាគេរីប កំពុងវាយប្រហារយូដា ដែលជានគរខាងត្បូងរបស់អ៊ីស្រាអែល។ នៅក្នុងខទីដប់ អាន់ទីយ៉ូគុស ម៉ាញ៉ុស ស្តេចខាងជើងនៃអាណាចក្រសេលេអ៊ុយស៊ីដ កំពុងវាយប្រហារនគរខាងត្បូងគឺអេហ្ស៊ីប។ នៅក្នុងខទីសែសិប ស្តេចខាងជើង គឺអំណាចសម្តេចប៉ាប ដែលបានទទួលរបួសស្លាប់មួយនៅដើមខទីសែសិប កំពុងវាយប្រហារអំណាចអធេវនិយមខាងត្បូងគឺសហភាពសូវៀត។ ខនីមួយៗតំណាងឲ្យរចនាសម្ព័ន្ធព្យាករណ៍ដូចគ្នាមួយនៃជម្លោះរវាងស្តេចខាងជើង និងស្តេចខាងត្បូង ហើយក្នុងខនីមួយៗ ស្តេចខាងជើង «លិចហូរ ហើយឆ្លងរំលង»។</w:t>
      </w:r>
    </w:p>
    <w:p>
      <w:pPr>
        <w:pStyle w:val="ArticleBody"/>
        <w:jc w:val="left"/>
      </w:pPr>
      <w:r>
        <w:rPr>
          <w:rFonts w:ascii="Leelawadee UI" w:hAnsi="Leelawadee UI" w:eastAsia="Leelawadee UI" w:cs="Leelawadee UI"/>
        </w:rPr>
        <w:t>សក្ខីកម្មរបស់អេសាយ និង ខ ១០ ទាំងពីរ សម្គាល់ថា នៅពេលដែលស្តេចខាងជើងវាយប្រហារ គាត់បានឈប់មុនពេលចូលទៅក្នុងរាជធានីនៃនគរខាងត្បូង។ សេណ្នាគេរីបបាននាំសង្គ្រាមរបស់គាត់មកដល់ជញ្ជាំងក្រុងយេរូសាឡិម ហើយមិនលើសពីនោះទៀតឡើយ។ នៅឆ្នាំ ២១៩ មុន គ.ស. អង់ទីយ៉ូកុស ម៉ាហ្គនុស បានមកដល់ព្រំដែននៃអេស៊ីប ហើយបានឈប់។ បន្ទាប់មក គាត់បានចាញ់សង្គ្រាមរ៉ាហ្វៀ ដែលបានកើតឡើងពីរឆ្នាំក្រោយមក គឺនៅឆ្នាំ ២១៧ មុន គ.ស.។ សេណ្នាគេរីបបានមកដល់ជញ្ជាំងក្រុងយេរូសាឡិម ហើយបានចាញ់សង្គ្រាម ដោយសារព្រះបានអន្តរាគមន៍។</w:t>
      </w:r>
    </w:p>
    <w:p>
      <w:pPr>
        <w:pStyle w:val="ArticleScripture"/>
        <w:jc w:val="left"/>
      </w:pPr>
      <w:r>
        <w:rPr>
          <w:rFonts w:ascii="Leelawadee UI" w:hAnsi="Leelawadee UI" w:eastAsia="Leelawadee UI" w:cs="Leelawadee UI"/>
        </w:rPr>
        <w:t>ដូច្នេះ ព្រះអម្ចាស់មានព្រះបន្ទូលអំពីស្តេចអាស្ស៊ីរីថា គាត់មិនត្រូវចូលមកក្នុងទីក្រុងនេះឡើយ ក៏មិនត្រូវបាញ់ព្រួញមួយនៅទីនោះដែរ ក៏មិនត្រូវមកនៅចំពោះមុខវាដោយកាន់ខែលឡើយ ក៏មិនត្រូវលើកទំនប់វាយប្រហារទាស់នឹងវាដែរ។ តាមផ្លូវដែលគាត់បានមក គាត់នឹងត្រឡប់ទៅវិញតាមផ្លូវដដែលនោះ ហើយមិនត្រូវចូលមកក្នុងទីក្រុងនេះឡើយ នេះជាព្រះបន្ទូលរបស់ព្រះអម្ចាស់។ ដ្បិតយើងនឹងការពារទីក្រុងនេះ ដើម្បីសង្គ្រោះវា ដោយយល់ដល់ខ្លួនយើងផ្ទាល់ និងដោយយល់ដល់ដាវីឌ ជាអ្នកបម្រើរបស់យើង។ ហើយនៅយប់នោះ ទេវតារបស់ព្រះអម្ចាស់បានចេញទៅវាយសម្លាប់នៅក្នុងជំរំរបស់ពួកអាស្ស៊ីរីចំនួនមួយសែនប៉ែតសិបប្រាំពាន់នាក់; លុះពេលមនុស្សទាំងឡាយក្រោកឡើងពីព្រឹកឡើង មើល នោះសុទ្ធតែជាសាកសពទាំងអស់។ ដូច្នេះ សានហេរីប ស្តេចអាស្ស៊ីរី ក៏ចាកចេញទៅ ហើយត្រឡប់វិញទៅស្នាក់នៅក្រុងនីនីវេ។ ហើយកើតមានឡើងថា ខណៈដែលគាត់កំពុងថ្វាយបង្គំនៅក្នុងវិហាររបស់នីស្រូក ជាព្រះរបស់គាត់ អាដ្រាមេលេក និងសារ៉េស៊ើរ ជាបុត្រារបស់គាត់ បានប្រហារគាត់ដោយដាវ; ហើយពួកគេបានរត់គេចទៅក្នុងស្រុកអាមេនី។ រួចអេសារហាដូន ជាបុត្រារបស់គាត់ បានសោយរាជ្យជំនួសគាត់។ ២ ពង្សាវតារក្សត្រ ១៩:៣២–៣៧។</w:t>
      </w:r>
    </w:p>
    <w:p>
      <w:pPr>
        <w:pStyle w:val="ArticleBody"/>
        <w:jc w:val="left"/>
      </w:pPr>
      <w:r>
        <w:rPr>
          <w:rFonts w:ascii="Leelawadee UI" w:hAnsi="Leelawadee UI" w:eastAsia="Leelawadee UI" w:cs="Leelawadee UI"/>
        </w:rPr>
        <w:t>នៅឆ្នាំ ១៩៨៩ ស្តេចខាងជើងបានបោកបក់បំបាត់សហភាពសូវៀតទៅ ប៉ុន្តែគាត់មិនបានយកឈ្នះរាជធានីនៃសហភាពសូវៀតឡើយ។ ប្រទេសរុស្ស៊ីនៅតែឈររឹងមាំ។ សង្គ្រាមបន្ទាប់ ដែលត្រូវបានធ្វើជាគំរូទុកជាមុននៅក្នុងខ ១១ និង ១២ គឺជាសង្គ្រាមរ៉ាហ្វៀ ដែលក៏ត្រូវបានធ្វើជាគំរូទុកជាមុនដោយការផ្តួលរំលំកងទ័ពរបស់សេន្នាគេរីប និងការស្លាប់របស់គាត់ជាបន្តបន្ទាប់ ដែលកំណត់អត្តសញ្ញាណជ័យជម្នះមួយសម្រាប់ស្តេចខាងត្បូង គឺយូដា ក្នុងសាក្សីកម្មរបស់សេន្នាគេរីប និងរ៉ាហ្វៀ ក្នុងសាក្សីកម្មរបស់អាន់ទីអូកុស ម៉ាញនុស។</w:t>
      </w:r>
    </w:p>
    <w:p>
      <w:pPr>
        <w:pStyle w:val="ArticleBody"/>
        <w:jc w:val="left"/>
      </w:pPr>
      <w:r>
        <w:rPr>
          <w:rFonts w:ascii="Leelawadee UI" w:hAnsi="Leelawadee UI" w:eastAsia="Leelawadee UI" w:cs="Leelawadee UI"/>
        </w:rPr>
        <w:t>ខទីដប់ផ្តល់នូវការតភ្ជាប់ដោយផ្ទាល់ទៅកាន់ខសែសិប ហើយខទីដប់ប្រាំមួយផ្តល់នូវការតភ្ជាប់ដោយផ្ទាល់ជាមួយខសែសិបមួយ។ ខទីដប់ដល់ខទីដប់ប្រាំមួយតំណាងឲ្យប្រវត្តិសាស្ត្រចាប់ពីឆ្នាំ 1989 រហូតដល់ច្បាប់ថ្ងៃអាទិត្យ។ ខនេះតំណាងឲ្យប្រវត្តិសាស្ត្រដែលលាក់កំបាំងមួយនៅក្នុងខសែសិប ដែលចាប់ផ្តើមដោយការរលំរលាយរបស់សហភាពសូវៀតនៅឆ្នាំ 1989 ហើយបន្តរហូតដល់ច្បាប់ថ្ងៃអាទិត្យ។ ខទីដប់ក៏តភ្ជាប់ដោយផ្ទាល់នូវ «ប្រាំពីរដង» នៃ លេវីវិន័យ 26 ទៅនឹងប្រវត្តិសាស្ត្រដែលលាក់កំបាំងនោះផងដែរ ប៉ុន្តែបន្ទាត់នៃសេចក្ដីពិតនោះស្ថិតនៅក្រៅពីអ្វីដែលយើងកំពុងលើកបង្ហាញនៅទីនេះ។</w:t>
      </w:r>
    </w:p>
    <w:p>
      <w:pPr>
        <w:pStyle w:val="ArticleBody"/>
        <w:jc w:val="left"/>
      </w:pPr>
      <w:r>
        <w:rPr>
          <w:rFonts w:ascii="Leelawadee UI" w:hAnsi="Leelawadee UI" w:eastAsia="Leelawadee UI" w:cs="Leelawadee UI"/>
        </w:rPr>
        <w:t>នៅក្នុងប្រវត្តិសាស្ត្ររបស់ពួក Millerite មានការជម្លោះសំខាន់ដំបូងក្នុងចំណោមការជម្លោះសំខាន់ប្រាំមួយនៅក្នុងចលនា Adventism ទាក់ទងនឹងការកំណត់អត្តសញ្ញាណត្រឹមត្រូវនៃក្រុងរ៉ូមកើតឡើង ហើយការជម្លោះនោះគឺអំពីថា ពួកចោរប្លន់នៅក្នុងខទីដប់បួនតំណាងឲ្យអ្នកណា។ ពួកប្រូតេស្តង់បានកាន់ថា ពួកនោះតំណាងឲ្យ Antiochus Epiphanes ហើយពួក Millerite បានកំណត់អត្តសញ្ញាណពួកនោះថាជាក្រុងរ៉ូម។ ក្នុងការជម្លោះចុងក្រោយនៃ Adventism ទាក់ទងនឹងការកំណត់អត្តសញ្ញាណត្រឹមត្រូវនៃក្រុងរ៉ូម ក៏ជាការជម្លោះអំពីពួកចោរប្លន់នៅក្នុងខទីដប់បួនផងដែរ។ ក្រុមមួយ ដែលតំណាងដោយពួក Millerite កំពុងតែរក្សាការយល់ដឹងមូលដ្ឋានរបស់ពួក Millerite ដែលត្រូវបានអនុម័តដោយព្រះវិញ្ញាណនៃទំនាយ។</w:t>
      </w:r>
    </w:p>
    <w:p>
      <w:pPr>
        <w:pStyle w:val="ArticleScripture"/>
        <w:jc w:val="left"/>
      </w:pPr>
      <w:r>
        <w:rPr>
          <w:rFonts w:ascii="Leelawadee UI" w:hAnsi="Leelawadee UI" w:eastAsia="Leelawadee UI" w:cs="Leelawadee UI"/>
        </w:rPr>
        <w:t>«ខ្ញុំបានឃើញថា តារាងឆ្នាំ 1843 ត្រូវបានដឹកនាំដោយព្រះហស្តរបស់ព្រះអម្ចាស់ ហើយថា វាមិនគួរត្រូវបានកែប្រែឡើយ; ថា តួលេខទាំងនោះគឺដូចដែលទ្រង់ប្រាថ្នាឲ្យវាជាយ៉ាងនោះ; ថា ព្រះហស្តរបស់ទ្រង់ស្ថិតនៅលើវា ហើយបានលាក់កំហុសមួយនៅក្នុងតួលេខខ្លះៗ ដូច្នេះគ្មានអ្នកណាអាចមើលឃើញវាបានឡើយ រហូតទាល់តែព្រះហស្តរបស់ទ្រង់ត្រូវបានដកចេញ»។ Early Writings, 74.</w:t>
      </w:r>
    </w:p>
    <w:p>
      <w:pPr>
        <w:pStyle w:val="ArticleBody"/>
        <w:jc w:val="left"/>
      </w:pPr>
      <w:r>
        <w:rPr>
          <w:rFonts w:ascii="Leelawadee UI" w:hAnsi="Leelawadee UI" w:eastAsia="Leelawadee UI" w:cs="Leelawadee UI"/>
        </w:rPr>
        <w:t>តារាងដ៏វិសុទ្ធនោះកំណត់អត្តសញ្ញាណវិវាទនោះដោយសេចក្ដីកំណត់ឆ្នាំ 164 មុន គ.ស.</w:t>
      </w:r>
    </w:p>
    <w:p>
      <w:pPr>
        <w:pStyle w:val="ArticleScripture"/>
        <w:jc w:val="left"/>
      </w:pPr>
      <w:r>
        <w:rPr>
          <w:rFonts w:ascii="Leelawadee UI" w:hAnsi="Leelawadee UI" w:eastAsia="Leelawadee UI" w:cs="Leelawadee UI"/>
        </w:rPr>
        <w:t>«១៦៤ ការស្លាប់របស់អង់ទីយ៉ុកស អេពីផានេស ដែលជាការពិតហើយ មិនបានឈរឡើងប្រឆាំងនឹងព្រះអង្គម្ចាស់នៃអង្គម្ចាស់ទាំងឡាយឡើយ ព្រោះគាត់បានស្លាប់ទៅ ១៦៤ ឆ្នាំ មុនពេលដែលព្រះអង្គម្ចាស់នៃអង្គម្ចាស់ទាំងឡាយប្រសូត្រ។»</w:t>
      </w:r>
    </w:p>
    <w:p>
      <w:pPr>
        <w:pStyle w:val="ArticleBody"/>
        <w:jc w:val="left"/>
      </w:pPr>
      <w:r>
        <w:rPr>
          <w:rFonts w:ascii="Leelawadee UI" w:hAnsi="Leelawadee UI" w:eastAsia="Leelawadee UI" w:cs="Leelawadee UI"/>
        </w:rPr>
        <w:t>ការយោងអំពីការជម្លោះនោះលើផ្ទាំងបរិសុទ្ធ តំណាងឲ្យសេចក្ដីពិតតែមួយគត់ដែលបានតំណាងលើផ្ទាំងបរិសុទ្ធ ដែលមិនបានផ្អែកលើបទគម្ពីរព្យាករណ៍ណាមួយពីព្រះបន្ទូលរបស់ព្រះ។ ដោយធ្វើដូច្នេះ វាកំណត់សញ្ញាសម្គាល់មួយ មិនមែននៃប្រវត្តិសាស្ត្រព្រះគម្ពីរ ទេ ប៉ុន្តែនៃប្រវត្តិសាស្ត្រ Advent ហើយ «វាមិនគួរត្រូវបានកែប្រែឡើយ» ពីព្រោះការជម្លោះនោះកំណត់អត្តសញ្ញាណអំពីរបៀបដែលនិមិត្តព្យាករណ៍ត្រូវបានបង្កើតឡើង។ ការបដិសេធសេចក្ដីពិតមូលដ្ឋាននោះ គឺជាការបដិសេធក្នុងពេលតែមួយនូវសិទ្ធិអំណាចនៃការគាំទ្ររបស់ព្រះវិញ្ញាណនៃការព្យាករណ៍ចំពោះផ្ទាំងបរិសុទ្ធ។</w:t>
      </w:r>
    </w:p>
    <w:p>
      <w:pPr>
        <w:pStyle w:val="ArticleScripture"/>
        <w:jc w:val="left"/>
      </w:pPr>
      <w:r>
        <w:rPr>
          <w:rFonts w:ascii="Leelawadee UI" w:hAnsi="Leelawadee UI" w:eastAsia="Leelawadee UI" w:cs="Leelawadee UI"/>
        </w:rPr>
        <w:t>“ការបោកបញ្ឆោតចុងក្រោយបង្អស់របស់សាតាំង គឺដើម្បីធ្វើឲ្យសាក្សីរបស់ព្រះវិញ្ញាណនៃព្រះក្លាយជាឥតប្រសិទ្ធភាព។ ‘ទីណាដែលគ្មាននិមិត្ត ប្រជាជននឹងវិនាស’ (សុភាសិត 29:18)។ សាតាំងនឹងប្រព្រឹត្តដោយឆ្លាតល្បិច តាមរបៀបផ្សេងៗ និងតាមរយៈភ្នាក់ងារផ្សេងៗ ដើម្បីបំផ្លាញសេចក្តីទុកចិត្តរបស់ប្រជារាស្ត្រសំណល់របស់ព្រះលើសាក្សីពិត។ វានឹងនាំយកនិមិត្តក្លែងក្លាយចូលមក ដើម្បីបំភាន់ ហើយវានឹងលាយបញ្ចូលសេចក្តីមិនពិតជាមួយសេចក្តីពិត ដល់ថ្នាក់ធ្វើឲ្យមនុស្សខ្ពើមរអើម ដូច្នេះពួកគេនឹងចាត់ទុកអ្វីៗទាំងអស់ដែលមានឈ្មោះថានិមិត្ត ថាជាប្រភេទមួយនៃភាពឆ្កួតនិយម; ប៉ុន្តែ ព្រលឹងស្មោះត្រង់ ដោយប្រៀបធៀបរវាងអ្វីក្លែងក្លាយ និងអ្វីពិត នឹងអាចសម្គាល់ភាពខុសគ្នារវាងវាទាំងនោះបាន។” សារដែលបានជ្រើសរើស, សៀវភៅទី 2, 78។</w:t>
      </w:r>
    </w:p>
    <w:p>
      <w:pPr>
        <w:pStyle w:val="ArticleBody"/>
        <w:jc w:val="left"/>
      </w:pPr>
      <w:r>
        <w:rPr>
          <w:rFonts w:ascii="Leelawadee UI" w:hAnsi="Leelawadee UI" w:eastAsia="Leelawadee UI" w:cs="Leelawadee UI"/>
        </w:rPr>
        <w:t>វិវាទចុងក្រោយនៃ «ពួកចោរនៃប្រជារាស្ត្ររបស់អ្នក» គឺដូចគ្នានឹងវិវាទដំបូង ហើយបើគ្មានការយល់ដឹងអំពីនិមិត្តសញ្ញាដែលបង្កើតចក្ខុវិស័យនោះទេ «ប្រជាជននឹងវិនាស»។ ពួកគេ «វិនាស» ពីព្រោះពួកគេ «ធ្វើឲ្យទីបន្ទាល់នៃព្រះវិញ្ញាណរបស់ព្រះគ្មានប្រសិទ្ធភាព»។</w:t>
      </w:r>
    </w:p>
    <w:p>
      <w:pPr>
        <w:pStyle w:val="ArticleBody"/>
        <w:jc w:val="left"/>
      </w:pPr>
      <w:r>
        <w:rPr>
          <w:rFonts w:ascii="Leelawadee UI" w:hAnsi="Leelawadee UI" w:eastAsia="Leelawadee UI" w:cs="Leelawadee UI"/>
        </w:rPr>
        <w:t>ក្រុមមួយផ្សេងទៀតអះអាងថា សហរដ្ឋអាមេរិកត្រូវបានតំណាងថាជាពួកចោរ ក្នុងខទីដប់បួន។ ក្រុមនោះមិនអាច ឬមិនព្រមឃើញថា អាន់ទីយ៉ូកុស ម៉ាញុស ក្នុងខទីដប់ ដល់ខទីដប់ប្រាំ តំណាងឲ្យសហរដ្ឋអាមេរិកនោះទេ។ ដូចដែលពួកប្រូតេស្តង់ក្នុងប្រវត្តិសាស្ត្រមីឡឺរ៉ាយបានអះអាងថា ពួកចោរគឺជាអាន់ទីយ៉ូកុស នោះក្រុមដែលមិនព្រមឃើញ ក៏កំណត់ថា ពួកចោរជាអំណាច (សហរដ្ឋអាមេរិក) ដែលត្រូវបានតំណាងជាមុនដោយអាន់ទីយ៉ូកុស។</w:t>
      </w:r>
    </w:p>
    <w:p>
      <w:pPr>
        <w:pStyle w:val="ArticleBody"/>
        <w:jc w:val="left"/>
      </w:pPr>
      <w:r>
        <w:rPr>
          <w:rFonts w:ascii="Leelawadee UI" w:hAnsi="Leelawadee UI" w:eastAsia="Leelawadee UI" w:cs="Leelawadee UI"/>
        </w:rPr>
        <w:t>ការវាយប្រហាររបស់សានខេរីបមកលើយូដា ដែលបានឈានដល់រាជធានី គឺក្រុងយេរូសាឡិម ហើយដែលបានបរាជ័យនោះ ត្រូវបានដឹកនាំដោយមេទ័ពរបស់សានខេរីប គឺរ៉ាបសាកេ។</w:t>
      </w:r>
    </w:p>
    <w:p>
      <w:pPr>
        <w:pStyle w:val="ArticleScripture"/>
        <w:jc w:val="left"/>
      </w:pPr>
      <w:r>
        <w:rPr>
          <w:rFonts w:ascii="Leelawadee UI" w:hAnsi="Leelawadee UI" w:eastAsia="Leelawadee UI" w:cs="Leelawadee UI"/>
        </w:rPr>
        <w:t>ដូច្នេះឥឡូវនេះ សូមអ្នកធ្វើសន្ធិសញ្ញាជាមួយនឹងម្ចាស់របស់ខ្ញុំ គឺស្តេចអាស្ស៊ីរីចុះ នោះខ្ញុំនឹងឲ្យសេះពីរពាន់ក្បាលដល់អ្នក ប្រសិនបើខាងអ្នកអាចរកអ្នកជិះសេះដាក់លើវាបាន។ ដូច្នេះ តើអ្នកនឹងបង្វែរមុខមេទ័ពម្នាក់ក្នុងចំណោមអ្នកបម្រើដ៏តូចបំផុតរបស់ម្ចាស់ខ្ញុំបានដូចម្តេច ហើយទុកចិត្តលើអេស៊ីព្ទដើម្បីបានរទេះចម្បាំង និងពលសេះ? ឥឡូវនេះ តើខ្ញុំបានឡើងមកទាស់នឹងទីកន្លែងនេះ ដើម្បីបំផ្លាញវា ដោយគ្មានព្រះយេហូវ៉ាឬ? ព្រះយេហូវ៉ាបានមានព្រះបន្ទូលមកខ្ញុំថា «ចូរឡើងទាស់នឹងស្រុកនេះ ហើយបំផ្លាញវាចុះ»។ បន្ទាប់មក អេលៀគីម កូនហ៊ីលគា និងសេបណា និងយ៉ូអា បាននិយាយទៅកាន់រ៉ាបសាគេថា «សូមនិយាយជាភាសាស៊ីរីទៅកាន់អ្នកបម្រើរបស់លោកចុះ ដ្បិតយើងខ្ញុំយល់ភាសានោះ ហើយកុំនិយាយជាភាសាយូដាជាមួយយើងខ្ញុំក្នុងក្រចកត្រចៀករបស់ប្រជាជនដែលនៅលើកំពែងឡើយ»។ ប៉ុន្តែ រ៉ាបសាគេបាននិយាយទៅពួកគេថា «តើម្ចាស់របស់ខ្ញុំបានចាត់ខ្ញុំមកនិយាយពាក្យទាំងនេះ តែទៅកាន់ម្ចាស់របស់អ្នក និងទៅកាន់អ្នកប៉ុណ្ណោះឬ? តើទ្រង់មិនបានចាត់ខ្ញុំមកកាន់មនុស្សទាំងឡាយដែលអង្គុយនៅលើកំពែងនោះទេឬ ដើម្បីឲ្យពួកគេបរិភោគលាមករបស់ខ្លួន ហើយផឹកទឹកនោមរបស់ខ្លួនជាមួយនឹងអ្នករាល់គ្នា?»។ រួចមក រ៉ាបសាគេក៏ឈរឡើង ហើយស្រែកដោយសំឡេងខ្លាំងជាភាសាយូដា ហើយនិយាយថា «ចូរស្តាប់ព្រះបន្ទូលរបស់ស្តេចដ៏ធំ គឺស្តេចអាស្ស៊ីរី»។ ២ ពង្សាវតារក្សត្រ 18:23–28។</w:t>
      </w:r>
    </w:p>
    <w:p>
      <w:pPr>
        <w:pStyle w:val="ArticleBody"/>
        <w:jc w:val="left"/>
      </w:pPr>
      <w:r>
        <w:rPr>
          <w:rFonts w:ascii="Leelawadee UI" w:hAnsi="Leelawadee UI" w:eastAsia="Leelawadee UI" w:cs="Leelawadee UI"/>
        </w:rPr>
        <w:t>រ៉ាបសាកេ មិនបាននាំមកនូវពាក្យរបស់ខ្លួនទេ ប៉ុន្តែជាពាក្យរបស់សេណាគេរីប ស្តេចអាស្ស៊ីរី។ នៅក្នុង ដានីយ៉ែល ១១ ខ ៤០ ស្តេចខាងជើង គឺជាអំណាចសម្តេចប៉ាប ដែលនៅពេលចុងបញ្ចប់ ក្នុងឆ្នាំ ១៧៩៨ បានទទួលរបួសស្លាប់មួយ ដោយដៃនៃបារាំងមិនជឿព្រះ គឺស្តេចខាងត្បូង។ ក្នុងខនេះ ស្តេចខាងជើង នៅទីបំផុតបានសងសឹកវិញ ហើយបានជន់លិចនគរខាងត្បូង (សហភាពសូវៀត) ក្នុងឆ្នាំ ១៩៨៩។ នៅពេលដែលស្តេចខាងជើងបានបំពេញកិច្ចការនោះ គាត់បាននាំមកជាមួយនូវ «រទេះចម្បាំង ទាំងអ្នកជិះសេះ និងនាវាជាច្រើន»។ «រទេះចម្បាំង និងអ្នកជិះសេះ» តំណាងឲ្យកម្លាំងយោធា ហើយ «នាវា» តំណាងឲ្យអំណាចសេដ្ឋកិច្ច។ និមិត្តសញ្ញាទាំងនោះកំណត់សហរដ្ឋអាមេរិកថាជាកងទ័ពតំណាងរបស់រ៉ូមសម្តេចប៉ាប ក្នុងជ័យជម្នះឆ្នាំ ១៩៨៩ ដូចដែលបានតំណាងទុកជាមុនដោយរ៉ាបសាកេ។ អានទីយ៉ូកុស ម៉ាញុស ក្នុងខ ១០ ដល់ ១៥ តំណាងឲ្យសហរដ្ឋអាមេរិក ហើយដូចដែល William Miller បានកំណត់យ៉ាងត្រឹមត្រូវថា ពាក្យ “also” ក្នុងខ ១៤ បង្កើតឡើងនូវអំណាចថ្មីមួយដែលចូលមកក្នុងនិទានទំនាយ នោះ «ពួកចោរប្លន់» ត្រូវតែតំណាងឲ្យអំណាចមួយដែលខុសពីទាំងស្តេចប៉ូតូឡេមេនៃខាងត្បូង ឬអានទីយ៉ូកុស ស្តេចខាងជើង ឬភីលីពនៃម៉ាសេដូន។</w:t>
      </w:r>
    </w:p>
    <w:p>
      <w:pPr>
        <w:pStyle w:val="ArticleScripture"/>
        <w:jc w:val="left"/>
      </w:pPr>
      <w:r>
        <w:rPr>
          <w:rFonts w:ascii="Leelawadee UI" w:hAnsi="Leelawadee UI" w:eastAsia="Leelawadee UI" w:cs="Leelawadee UI"/>
        </w:rPr>
        <w:t>«ស្តេចនៃទិសខាងត្បូង» ក្នុងខនេះ ដោយឥតមានការសង្ស័យណាមួយ មានន័យថា ស្តេចនៃអេស៊ីប; ប៉ុន្តែ «ពួកចោរប្លន់នៃប្រជាជនរបស់អ្នក» មានន័យដូចម្តេច នោះ ប្រហែលជានៅតែជាសេចក្តីសង្ស័យសម្រាប់មនុស្សខ្លះ។ ថាវាមិនអាចមានន័យសំដៅដល់ អាន់ទីយ៉ូកុស ឬស្តេចណាម្នាក់នៃស៊ីរី បានឡើយ នោះជាការច្បាស់លាស់; ពីព្រោះទេវតាបានកំពុងមានបន្ទូលអំពីជាតិនោះអស់ជាច្រើនខមុននេះ ហើយឥឡូវនេះមានបន្ទូលថា «ទាំងពួកចោរប្លន់នៃប្រជាជនរបស់អ្នកផង» ជាដើម ដែលបញ្ជាក់យ៉ាងច្បាស់ថា សំដៅទៅលើជាតិសាសន៍មួយផ្សេងទៀត។ ខ្ញុំនឹងទទួលស្គាល់ថា អាន់ទីយ៉ូកុស ប្រហែលជាបានប្លន់ពួកយូដាផងដែរ; ប៉ុន្តែ តើការនេះអាច «ស្ថាបនានិមិត្ត» បានដោយរបៀបណា ខណៈដែល អាន់ទីយ៉ូកុស មិនត្រូវបានរៀបរាប់នៅកន្លែងណាមួយក្នុងនិមិត្តថា បានប្រព្រឹត្តអំពើប្រភេទនោះឡើយ; ដ្បិតគាត់ស្ថិតក្នុងអ្វីដែលត្រូវបានហៅថា នគរក្រិក ក្នុងនិមិត្តនោះ។ ម្តងទៀត «ដើម្បីស្ថាបនានិមិត្ត» ត្រូវតែមានន័យថា ធ្វើឲ្យប្រាកដ ឲ្យពេញលេញ ឬបំពេញនិមិត្តនោះ។» William Miller, Miller’s Works, Lecture 6, 89.</w:t>
      </w:r>
    </w:p>
    <w:p>
      <w:pPr>
        <w:pStyle w:val="ArticleBody"/>
        <w:jc w:val="left"/>
      </w:pPr>
      <w:r>
        <w:rPr>
          <w:rFonts w:ascii="Leelawadee UI" w:hAnsi="Leelawadee UI" w:eastAsia="Leelawadee UI" w:cs="Leelawadee UI"/>
        </w:rPr>
        <w:t>«អង់ទីអូកុស» ជាឈ្មោះមួយដែលស្តេចជាច្រើននៃចក្រភពសេលូស៊ីដស៊ីរីបានជ្រើសរើសប្រើ។ ស្ថាបនិកនៃចក្រភពនោះគឺ សេលូស៊ីដ នីកាទ័រ ហើយនៅក្នុងបញ្ជីស្តេចសេលូស៊ីដទាំងមូល មានស្តេចចំនួនប្រហែលពីម្ភៃប្រាំមួយដល់សាមសិបអង្គ។ ក្នុងចំណោមស្តេចទាំងនោះ មានច្រើនអង្គបានជ្រើសយកឈ្មោះ «អង់ទីអូកុស» ដូចជាសម្តេចប៉ាបជាច្រើនដែលជ្រើសយកនាមរាជ្យនៅពេលពួកគេត្រូវបានជ្រើសតាំងជាសម្តេចប៉ាប។ សម្តេចប៉ាបទាំងអស់សុទ្ធតែជា «អង់ទីគ្រីស្ទ» ដែលមានន័យថា «ប្រឆាំងនឹងព្រះគ្រីស្ទ»។ ពាក្យ «អង់ទី» មានន័យថា «ប្រឆាំងនឹង»។ ក្នុងនាមជាអង់ទីគ្រីស្ទ ពួកគេបានយកឈ្មោះរបស់បុព្វបុរសខាងវិញ្ញាណរបស់ពួកគេ គឺសាតាំង។ ទាំងសាតាំង និងសម្តេចប៉ាប ត្រូវបានកំណត់សម្គាល់នៅក្នុងការបំផុសគំនិតថាជាអង់ទីគ្រីស្ទ។</w:t>
      </w:r>
    </w:p>
    <w:p>
      <w:pPr>
        <w:pStyle w:val="ArticleScripture"/>
        <w:jc w:val="left"/>
      </w:pPr>
      <w:r>
        <w:rPr>
          <w:rFonts w:ascii="Leelawadee UI" w:hAnsi="Leelawadee UI" w:eastAsia="Leelawadee UI" w:cs="Leelawadee UI"/>
        </w:rPr>
        <w:t>«ការប្តេជ្ញាចិត្តរបស់អនាគ្រេស្ត ក្នុងការបន្តអនុវត្តការបះបោរដែលគាត់បានចាប់ផ្តើមនៅស្ថានសួគ៌ នឹងបន្តប្រតិបត្តិការនៅក្នុងកូនចៅនៃការមិនស្តាប់បង្គាប់។» Testimonies, volume 9, 230.</w:t>
      </w:r>
    </w:p>
    <w:p>
      <w:pPr>
        <w:pStyle w:val="ArticleBody"/>
        <w:jc w:val="left"/>
      </w:pPr>
      <w:r>
        <w:rPr>
          <w:rFonts w:ascii="Leelawadee UI" w:hAnsi="Leelawadee UI" w:eastAsia="Leelawadee UI" w:cs="Leelawadee UI"/>
        </w:rPr>
        <w:t>សម្តេចប៉ាបម្នាក់ជាតំណាងរបស់សាតាំង ហើយដូច្នេះគាត់ទាំងអស់គ្នាសុទ្ធតែប្រឆាំងនឹងព្រះគ្រីស្ទ ហើយដោយហេតុនេះពួកគាត់គឺជា «អាន់ទីគ្រីស្ទ»។ នៅពេលពួកគាត់ទទួលយកតំណែងជាសម្តេចប៉ាប ពួកគាត់ជ្រើសរើសនាមមួយ ហើយក្លាយជាតំណាងរបស់សាតាំងនៅលើផែនដី។</w:t>
      </w:r>
    </w:p>
    <w:p>
      <w:pPr>
        <w:pStyle w:val="ArticleScripture"/>
        <w:jc w:val="left"/>
      </w:pPr>
      <w:r>
        <w:rPr>
          <w:rFonts w:ascii="Leelawadee UI" w:hAnsi="Leelawadee UI" w:eastAsia="Leelawadee UI" w:cs="Leelawadee UI"/>
        </w:rPr>
        <w:t>«ដើម្បីធានាបាននូវផលប្រយោជន៍ និងកិត្តិយសខាងលោកិយ ព្រះវិហារត្រូវបាននាំឲ្យស្វែងរកការពេញព្រះទ័យ និងការគាំទ្រពីមនុស្សធំៗនៅលើផែនដី; ហើយដោយបានបដិសេធព្រះគ្រីស្ទដូច្នេះ នាងត្រូវបានបញ្ចុះបញ្ចូលឲ្យចុះចូលស្មោះត្រង់ចំពោះអ្នកតំណាងរបស់សាតាំង គឺប៊ីស្សពនៃទីក្រុងរ៉ូម»។ The Great Controversy, 50.</w:t>
      </w:r>
    </w:p>
    <w:p>
      <w:pPr>
        <w:pStyle w:val="ArticleBody"/>
        <w:jc w:val="left"/>
      </w:pPr>
      <w:r>
        <w:rPr>
          <w:rFonts w:ascii="Leelawadee UI" w:hAnsi="Leelawadee UI" w:eastAsia="Leelawadee UI" w:cs="Leelawadee UI"/>
        </w:rPr>
        <w:t>តាមរយៈកិច្ចការរបស់ពួកគេ អ្នករាល់គ្នានឹងស្គាល់ពួកគេ ហើយសម្តេចប៉ាបទាំងឡាយក៏បន្តប្រព្រឹត្តកិច្ចការដូចគ្នានឹងសាតាំងផងដែរ។</w:t>
      </w:r>
    </w:p>
    <w:p>
      <w:pPr>
        <w:pStyle w:val="ArticleScripture"/>
        <w:jc w:val="left"/>
      </w:pPr>
      <w:r>
        <w:rPr>
          <w:rFonts w:ascii="Leelawadee UI" w:hAnsi="Leelawadee UI" w:eastAsia="Leelawadee UI" w:cs="Leelawadee UI"/>
        </w:rPr>
        <w:t>«តាមរយៈសម្តេចប៉ាបនៃទីក្រុងរ៉ូម កិច្ចការដូចគ្នានោះត្រូវបានបន្តធ្វើនៅទីនេះលើផែនដី ដូចដែលបានធ្វើនៅក្នុងទីលានស្ថានសួគ៌ មុនពេលការបណ្តេញម្ចាស់អំណាចនៃភាពងងឹតចេញ។ សាតាំងបានស្វែងរកកែប្រែក្រឹត្យវិន័យរបស់ព្រះនៅស្ថានសួគ៌ ហើយផ្តល់វិសោធនកម្មមួយតាមរបស់ខ្លួនឯង។ វាបានលើកសេចក្តីវិនិច្ឆ័យរបស់ខ្លួនឲ្យខ្ពស់ជាងសេចក្តីវិនិច្ឆ័យរបស់ព្រះអ្នកបង្កើតរបស់ខ្លួន ហើយដាក់ឆន្ទៈរបស់ខ្លួនឲ្យនៅលើសឆន្ទៈរបស់ព្រះយេហូវ៉ា ហើយដោយវិធីនេះ វាបានប្រកាសដោយន័យជាក់ស្តែងថា ព្រះអាចខុសបាន។ សម្តេចប៉ាបក៏ដើរតាមផ្លូវដូចគ្នានេះដែរ ហើយដោយអះអាងអំពីភាពមិនចេះខុសសម្រាប់ខ្លួនឯង គាត់ស្វែងរកកែសម្រួលក្រឹត្យវិន័យរបស់ព្រះឲ្យស្របតាមគំនិតរបស់ខ្លួន ដោយគិតថាខ្លួនមានសមត្ថភាពកែតម្រូវកំហុសដែលគាត់គិតថាខ្លួនឃើញនៅក្នុងច្បាប់ និងបទបញ្ជារបស់ព្រះអម្ចាស់នៃស្ថានសួគ៌ និងផែនដី។ តាមន័យជាក់ស្តែង គាត់និយាយទៅកាន់ពិភពលោកថា ខ្ញុំនឹងផ្តល់ច្បាប់ដែលប្រសើរជាងច្បាប់របស់ព្រះយេហូវ៉ាដល់អ្នករាល់គ្នា។ នេះជាការប្រមាថដ៏ធ្ងន់ធ្ងរប៉ុណ្ណាទៅលើព្រះនៃស្ថានសួគ៌!» Signs of the Times, November 19, 1894.</w:t>
      </w:r>
    </w:p>
    <w:p>
      <w:pPr>
        <w:pStyle w:val="ArticleBody"/>
        <w:jc w:val="left"/>
      </w:pPr>
      <w:r>
        <w:rPr>
          <w:rFonts w:ascii="Leelawadee UI" w:hAnsi="Leelawadee UI" w:eastAsia="Leelawadee UI" w:cs="Leelawadee UI"/>
        </w:rPr>
        <w:t>ទោះបីជា សេលេយូកុស នីកាទ័រ បានបង្កើតអាណាចក្រសេលេយូស៊ីតក៏ដោយ ក្សត្រជាច្រើនដែលបន្តមកក្រោយបានជ្រើសរើសព្រះនាម “អាន់ទីយ៉ូកុស” ដើម្បីគោរពកិត្តិយស មិនមែនដល់សេលេយូកុសទេ ប៉ុន្តែដល់ឪពុករបស់គាត់។ ឪពុករបស់សេលេយូកុស គឺអាន់ទីយ៉ូកុស ជាអភិជនម្នាក់ និងជាមេទ័ពម្នាក់ក្នុងការបម្រើរបស់ស្តេច ភីលីព ទី២ នៃម៉ាសេដូន ដែលជាបិតារបស់អាឡិចសាន់ឌ័រ មហាក្សត្រ។ ឋានៈជាអភិជន និងប្រវត្តិខាងយោធានេះ បានជួយបង្កើតមូលដ្ឋានសម្រាប់តួនាទីដ៏លេចធ្លោរបស់សេលេយូកុសផ្ទាល់ និងការឡើងកាន់អំណាចជាបន្តបន្ទាប់របស់គាត់ បន្ទាប់ពីមរណភាពរបស់អាឡិចសាន់ឌ័រ មហាក្សត្រ។</w:t>
      </w:r>
    </w:p>
    <w:p>
      <w:pPr>
        <w:pStyle w:val="ArticleBody"/>
        <w:jc w:val="left"/>
      </w:pPr>
      <w:r>
        <w:rPr>
          <w:rFonts w:ascii="Leelawadee UI" w:hAnsi="Leelawadee UI" w:eastAsia="Leelawadee UI" w:cs="Leelawadee UI"/>
        </w:rPr>
        <w:t>នគររបស់សេលេយូកុសត្រូវបានបង្កើតឡើង នៅពេលដែលគាត់បានគ្រប់គ្រងតំបន់បីក្នុងចំណោមតំបន់បួននៃនគររបស់អាឡិចសាន់ឌ័រ។ រ៉ូមក៏ដណ្ដើមយកអំណាចភូមិសាស្ត្របីដែរ ដើម្បីកាន់កាប់ការគ្រប់គ្រង និងក្លាយជាស្តេចខាងជើង។ នៅពេលសេលេយូកុសបានធានាការគ្រប់គ្រងខាងកើត ខាងលិច និងខាងជើងហើយ គាត់ក៏បានក្លាយជាស្តេចខាងជើងនៅក្នុងសេចក្ដីនិទានប្រវត្តិសាស្ត្រ ហើយរាជធានីរបស់គាត់គឺទីក្រុងបាប៊ីឡូន។ ស្តេចជាច្រើនក្នុងចំណោមស្តេចបន្ទាប់ៗបានជ្រើសយកនាម “Antiochus” នៅពេលពួកគេឡើងកាន់បល្ល័ង្កខាងជើង ដើម្បីគោរពដល់បុព្វបុរសនយោបាយរបស់ពួកគេ។ ភាពស្របគ្នានោះងាយស្រួលមើលឃើញ ប្រសិនបើអ្នកជ្រើសមើលវា។ បើអ្នកមិនមើលទេ នោះអ្នកក៏មិនឃើញដែរ។</w:t>
      </w:r>
    </w:p>
    <w:p>
      <w:pPr>
        <w:pStyle w:val="ArticleBody"/>
        <w:jc w:val="left"/>
      </w:pPr>
      <w:r>
        <w:rPr>
          <w:rFonts w:ascii="Leelawadee UI" w:hAnsi="Leelawadee UI" w:eastAsia="Leelawadee UI" w:cs="Leelawadee UI"/>
        </w:rPr>
        <w:t>ឈ្មោះ «Antiochus» (</w:t>
      </w:r>
      <w:r>
        <w:rPr>
          <w:rFonts w:ascii="Times New Roman" w:hAnsi="Times New Roman" w:eastAsia="Times New Roman" w:cs="Times New Roman"/>
        </w:rPr>
        <w:t>Ἀντίοχος</w:t>
      </w:r>
      <w:r>
        <w:rPr>
          <w:rFonts w:ascii="Leelawadee UI" w:hAnsi="Leelawadee UI" w:eastAsia="Leelawadee UI" w:cs="Leelawadee UI"/>
        </w:rPr>
        <w:t xml:space="preserve"> ជាភាសាក្រិក) មានប្រភពមកពីធាតុពាក្យក្រិក «anti» (មានន័យថា «ប្រឆាំងនឹង» ឬ «ផ្ទុយពី») និង «ocheo» (មានន័យថា «កាន់ជាប់» ឬ «រក្សាទុកឲ្យស្ថិតស្ថេរ»)។ ស្តេចខាងជើងបានជ្រើសរើសឈ្មោះនេះ ដើម្បីរក្សាមរតកនយោបាយរបស់ពួកគេជាប់ទាក់ទងនឹងឪពុក ដូចដែលអង់ទីគ្រីស្ទ (សម្តេចប៉ាបទាំងឡាយ) ជ្រើសរើសឈ្មោះនៅពេលពួកគេចាប់ផ្តើមគ្រប់គ្រង។ ដូចដែលសម្តេចប៉ាបទាំងឡាយជាតំណាងរបស់ឪពុករបស់ពួកគេ គឺអារក្ស ដូច្នេះដែរ Antiochus ទាំងឡាយនៃចក្រភពស៊ីរី ក៏ជាប្រភេទតំណាងរបស់ឪពុករបស់ពួកគេផងដែរ។ ក្នុងការអនុវត្តន័យនេះ Antiochus តំណាងឲ្យអ្នកតំណាងជំនួសរបស់ឪពុករបស់ពួកគេ។ អ្នកតំណាងជំនួសនៃអំណាចសម្តេចប៉ាបនៅឆ្នាំ 1989 គឺសហរដ្ឋអាមេរិក ហើយសក្ខីភាពខាងលោកិយគាំទ្រទំនាក់ទំនងរវាងអង់ទីគ្រីស្ទ គឺសម្តេចប៉ាប John Paul II និង Ronald Reagan ក្នុងការងាររបស់ពួកគេដើម្បីផ្តួលរំលំអតីតសហភាពសូវៀត។</w:t>
      </w:r>
    </w:p>
    <w:p>
      <w:pPr>
        <w:pStyle w:val="ArticleBody"/>
        <w:jc w:val="left"/>
      </w:pPr>
      <w:r>
        <w:rPr>
          <w:rFonts w:ascii="Leelawadee UI" w:hAnsi="Leelawadee UI" w:eastAsia="Leelawadee UI" w:cs="Leelawadee UI"/>
        </w:rPr>
        <w:t>នៅក្នុងខទីដប់ដល់ខទីដប់ប្រាំមួយ ខទីមួយ និងខទីចុងក្រោយមានសេចក្តីយោងដោយផ្ទាល់ទៅកាន់ខទីសែសិប និងខទីសែសិបមួយ។ ខទីដប់តំណាងដោយផ្ទាល់ដល់ខទីសែសិប។ ខទីដប់ប្រាំមួយតំណាងដោយផ្ទាល់ដល់ខទីសែសិបមួយ។ ខទាំងនេះតំណាងឲ្យផ្នែកនៃទំនាយរបស់ដានីយ៉ែលដែលទាក់ទងនឹងថ្ងៃចុងក្រោយ។</w:t>
      </w:r>
    </w:p>
    <w:p>
      <w:pPr>
        <w:pStyle w:val="ArticleScripture"/>
        <w:jc w:val="left"/>
      </w:pPr>
      <w:r>
        <w:rPr>
          <w:rFonts w:ascii="Leelawadee UI" w:hAnsi="Leelawadee UI" w:eastAsia="Leelawadee UI" w:cs="Leelawadee UI"/>
        </w:rPr>
        <w:t>«សៀវភៅដែលត្រូវបានបិទត្រានោះ មិនមែនជាសៀវភៅវិវរណៈទេ ប៉ុន្តែជាផ្នែកនៃទំនាយរបស់ដានីយ៉ែល ដែលទាក់ទងនឹងថ្ងៃចុងក្រោយ។ ព្រះគម្ពីរមានព្រះបន្ទូលថា “ប៉ុន្តែ ឱ ដានីយ៉ែលអើយ ចូរបិទពាក្យទាំងនេះ ហើយបិទត្រាសៀវភៅនេះ ទុករហូតដល់គ្រាចុងបញ្ចប់; មនុស្សជាច្រើននឹងរត់ទៅរត់មក ហើយចំណេះដឹងនឹងកើនឡើង” (ដានីយ៉ែល 12:4)។ នៅពេលសៀវភៅនោះត្រូវបានបើក ការប្រកាសក៏ត្រូវបានធ្វើឡើងថា “ពេលវេលានឹងមិនមានទៀតឡើយ”។ (សូមមើល វិវរណៈ 10:6។) ឥឡូវនេះ សៀវភៅដានីយ៉ែលត្រូវបានបើកត្រាហើយ ហើយការបើកសម្ដែងដែលព្រះគ្រីស្ទបានប្រទានដល់យ៉ូហាន នឹងមកដល់ដល់ប្រជាជនទាំងអស់នៅលើផែនដី។ ដោយការកើនឡើងនៃចំណេះដឹង នឹងមានប្រជាជនមួយត្រូវបានរៀបចំឲ្យឈរមាំមួននៅក្នុងថ្ងៃចុងក្រោយ....»</w:t>
      </w:r>
    </w:p>
    <w:p>
      <w:pPr>
        <w:pStyle w:val="ArticleScripture"/>
        <w:jc w:val="left"/>
      </w:pPr>
      <w:r>
        <w:rPr>
          <w:rFonts w:ascii="Leelawadee UI" w:hAnsi="Leelawadee UI" w:eastAsia="Leelawadee UI" w:cs="Leelawadee UI"/>
        </w:rPr>
        <w:t>«ក្នុងសាររបស់ទេវតាទីមួយ មនុស្សត្រូវបានហៅឲ្យថ្វាយបង្គំព្រះ គឺជាព្រះអ្នកបង្កើតរបស់យើង ដែលបានបង្កើតពិភពលោក និងអ្វីៗទាំងអស់ដែលនៅក្នុងនោះ។ ពួកគេបានថ្វាយកិត្តិយសដល់ស្ថាប័នមួយរបស់សាសនាចក្របាប៉ាស៊ី ដោយធ្វើឲ្យក្រឹត្យវិន័យរបស់ព្រះយេហូវ៉ាអស់ប្រសិទ្ធភាព ប៉ុន្តែនឹងមានការកើនឡើងនៃចំណេះដឹងអំពីប្រធានបទនេះ»។ Selected Messages, book 2, 105, 106.</w:t>
      </w:r>
    </w:p>
    <w:p>
      <w:pPr>
        <w:pStyle w:val="ArticleBody"/>
        <w:jc w:val="left"/>
      </w:pPr>
      <w:r>
        <w:rPr>
          <w:rFonts w:ascii="Leelawadee UI" w:hAnsi="Leelawadee UI" w:eastAsia="Leelawadee UI" w:cs="Leelawadee UI"/>
        </w:rPr>
        <w:t>នៅពេលចុងបញ្ចប់នៅឆ្នាំ ១៩៨៩ ខទាំងប្រាំមួយចុងក្រោយនៃដានីយ៉ែល ជំពូក ១១ តំណាងឲ្យ «ផ្នែកនៃទំនាយរបស់ដានីយ៉ែល ដែលទាក់ទងនឹងថ្ងៃចុងក្រោយ»។ នេះត្រូវបានទទួលស្គាល់នៅពេលដែលវាត្រូវបានបើកត្រានៅពេលនោះ ហើយការបើកត្រានោះបានបង្កើតការកើនឡើងនៃចំណេះដឹងអំពី «ការបង្កើតស្ថាប័នសម្តេចប៉ាប ដែលធ្វើឲ្យក្រឹត្យវិន័យរបស់ព្រះយេហូវ៉ាគ្មានប្រសិទ្ធភាព»។ អាល់ហ្វា និងអូមេហ្គា តែងតែបង្ហាញចុងបញ្ចប់ដោយចាប់ផ្តើមពីដើមកំណើត ហើយដំណើរការសាកល្បងដែលបានចាប់ផ្តើមនៅឆ្នាំ ១៩៨៩ ត្រូវបានរៀបចំឡើងដើម្បីបង្កើតអ្នកថ្វាយបង្គំពីរប្រភេទ។</w:t>
      </w:r>
    </w:p>
    <w:p>
      <w:pPr>
        <w:pStyle w:val="ArticleScripture"/>
        <w:jc w:val="left"/>
      </w:pPr>
      <w:r>
        <w:rPr>
          <w:rFonts w:ascii="Leelawadee UI" w:hAnsi="Leelawadee UI" w:eastAsia="Leelawadee UI" w:cs="Leelawadee UI"/>
        </w:rPr>
        <w:t>ហើយទ្រង់មានព្រះបន្ទូលថា «ដានីយ៉ែលអើយ ចូរទៅតាមផ្លូវរបស់អ្នកចុះ ដ្បិតពាក្យទាំងនេះត្រូវបានបិទទុក ហើយបោះត្រាទុករហូតដល់ពេលចុងបញ្ចប់។ មនុស្សជាច្រើននឹងត្រូវបានសំអាត ហើយធ្វើឲ្យស ហើយត្រូវបានសាកល្បង ប៉ុន្តែមនុស្សអាក្រក់នឹងប្រព្រឹត្តអំពើអាក្រក់ ហើយក្នុងចំណោមមនុស្សអាក្រក់នោះ គ្មានអ្នកណាម្នាក់នឹងយល់ទេ ប៉ុន្តែពួកអ្នកប្រាជ្ញនឹងយល់»។ ដានីយ៉ែល 12:9, 10</w:t>
      </w:r>
    </w:p>
    <w:p>
      <w:pPr>
        <w:pStyle w:val="ArticleBody"/>
        <w:jc w:val="left"/>
      </w:pPr>
      <w:r>
        <w:rPr>
          <w:rFonts w:ascii="Leelawadee UI" w:hAnsi="Leelawadee UI" w:eastAsia="Leelawadee UI" w:cs="Leelawadee UI"/>
        </w:rPr>
        <w:t>ឥឡូវនេះ យើងកំពុងស្ថិតនៅក្នុងដំណាក់កាលចុងក្រោយនៃដំណើរការសាកល្បងនោះ ពីព្រោះជម្លោះអំពីពួកចោរ នៅដើមកំណើតនៃអាដវេនទីសម៍ កំពុងត្រូវបានធ្វើឡើងម្តងទៀតឥឡូវនេះ។ ការកំណត់ថាពួកចោរ គឺជាសហរដ្ឋអាមេរិក នោះមានន័យថា កំពុងកំណត់អង់ទីយ៉ូខុសថាជាពួកចោរ។ នេះគឺជាជម្លោះដូចគ្នាបេះបិទនៃពួកមីឡ្លេរ៉ាយ និងពួកប្រូតេស្តង់។</w:t>
      </w:r>
    </w:p>
    <w:p>
      <w:pPr>
        <w:pStyle w:val="ArticleBody"/>
        <w:jc w:val="left"/>
      </w:pPr>
      <w:r>
        <w:rPr>
          <w:rFonts w:ascii="Leelawadee UI" w:hAnsi="Leelawadee UI" w:eastAsia="Leelawadee UI" w:cs="Leelawadee UI"/>
        </w:rPr>
        <w:t>នៅចុងបញ្ចប់នៃដំណើរការសាកល្បង ដូចជានៅដើមដំបូងនៃដំណើរការសាកល្បង ដែលបានចាប់ផ្តើមនៅឆ្នាំ 1989 សត្វតោនៃពូជយូដា បើកត្រា «ផ្នែកនោះនៃទំនាយរបស់ដានីយ៉ែល ដែលទាក់ទងនឹងថ្ងៃចុងក្រោយ» ម្តងទៀត។ នៅឆ្នាំ 1989 វាជាខចុងក្រោយប្រាំមួយនៃដានីយ៉ែល ជំពូក 11 ហើយនៅពេលបញ្ចប់ វាគឺជាប្រវត្តិសាស្ត្រលាក់កំបាំងនៃខទី 40 ដែលត្រូវបានតំណាងជានិមិត្តរូបដោយខទី 10 ដល់ខទី 16។</w:t>
      </w:r>
    </w:p>
    <w:p>
      <w:pPr>
        <w:pStyle w:val="ArticleBody"/>
        <w:jc w:val="left"/>
      </w:pPr>
      <w:r>
        <w:rPr>
          <w:rFonts w:ascii="Leelawadee UI" w:hAnsi="Leelawadee UI" w:eastAsia="Leelawadee UI" w:cs="Leelawadee UI"/>
        </w:rPr>
        <w:t>យើងនឹងបន្តការពិចារណារបស់យើងអំពីបន្ទាត់ទាំងប្រាំមួយនៃវិវាទក្នុងប្រវត្តិសាស្ត្រនៃសាសនាអាដវេនទីស្ត នៅក្នុងអត្ថបទបន្ទាប់ៗ។ វិវាទទីមួយក្នុងចំណោមវិវាទទាំងប្រាំមួយនោះ បង្ហាញឲ្យឃើញវិវាទចុងក្រោយក្នុងចំណោមវិវាទទាំងប្រាំមួយនោះ។ យើងនឹងប្រើវិវាទទីមួយ និងវិវាទចុងក្រោយ ដើម្បីដាក់ត្រួតគ្នាលើវិវាទបួនផ្សេងទៀត ខណៈដែលយើងបកស្រាយធាតុផ្សំទាំងឡាយដែលពាក់ព័ន្ធនឹងកិច្ចខិតខំរបស់សត្រូវនៃសេចក្តីសុចរិត ដើម្បីរារាំងប្រជារាស្ត្ររបស់ព្រះមិនឲ្យចែកចាយ «និមិត្ត» ឲ្យបានត្រឹមត្រូវ ដែលត្រូវបានបង្កើតឡើងដោយនិមិត្តសញ្ញានៃក្រុងរ៉ូម។</w:t>
      </w:r>
    </w:p>
    <w:p>
      <w:pPr>
        <w:pStyle w:val="ArticleScripture"/>
        <w:jc w:val="left"/>
      </w:pPr>
      <w:r>
        <w:rPr>
          <w:rFonts w:ascii="Leelawadee UI" w:hAnsi="Leelawadee UI" w:eastAsia="Leelawadee UI" w:cs="Leelawadee UI"/>
        </w:rPr>
        <w:t>«លុះត្រាតែយើងយល់អំពីសារៈសំខាន់នៃពេលវេលាទាំងឡាយដែលកំពុងឆាប់រហ័សផុតចូលទៅក្នុងអស់កល្បជានិច្ច ហើយត្រៀមខ្លួនឲ្យរួចរាល់ដើម្បីឈរនៅក្នុងថ្ងៃដ៏អស្ចារ្យរបស់ព្រះ នោះយើងនឹងក្លាយជាអ្នកគ្រប់គ្រងដែលមិនស្មោះត្រង់។ អ្នកយាមត្រូវដឹងថាពេលណាជាយប់។ ឥឡូវនេះ អ្វីៗទាំងអស់ត្រូវបានគ្របដណ្ដប់ដោយភាពដ៏គួរឲ្យកោតខ្លាចមួយ ដែលអស់អ្នកដែលជឿសេចក្តីពិតសម្រាប់សម័យនេះគួរតែដឹងឮ។ ពួកគេគួរប្រព្រឹត្តដោយយោងទៅកាន់ថ្ងៃរបស់ព្រះ។ សេចក្តីជំនុំជម្រះរបស់ព្រះហៀបនឹងធ្លាក់មកលើពិភពលោក ហើយយើងត្រូវការត្រៀមខ្លួនសម្រាប់ថ្ងៃដ៏អស្ចារ្យនោះ។»</w:t>
      </w:r>
    </w:p>
    <w:p>
      <w:pPr>
        <w:pStyle w:val="ArticleScripture"/>
        <w:jc w:val="left"/>
      </w:pPr>
      <w:r>
        <w:rPr>
          <w:rFonts w:ascii="Leelawadee UI" w:hAnsi="Leelawadee UI" w:eastAsia="Leelawadee UI" w:cs="Leelawadee UI"/>
        </w:rPr>
        <w:t>«ពេលវេលារបស់យើងមានតម្លៃយ៉ាងខ្លាំង។ យើងមានតែថ្ងៃបន្តិចប៉ុណ្ណោះ គឺតិចណាស់ៗ នៃរយៈពេលសាកល្បង ដើម្បីត្រៀមខ្លួនសម្រាប់ជីវិតអនាគតដ៏អមតៈ។ យើងគ្មានពេលសម្រាប់ចំណាយទៅលើការប្រព្រឹត្តដោយគ្មានរបៀបរៀបរយឡើយ។ យើងគួរតែកោតខ្លាចក្នុងការអានព្រះបន្ទូលរបស់ព្រះដោយគ្រាន់តែប៉ះផ្ទៃខាងលើប៉ុណ្ណោះ»។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 បង្កើតនិមិត្ត — លេខប្រាំ</dc:title>
  <dc:subject>ការបើកសម្ដែងអំពីវិវាទព្យាករណ៍ដែលកើតឡើងម្តងហើយម្តងទៀតក្នុងអាឌ្វិនទីស្តិ៍៖ ការយល់ដឹងអំពីអ្នកប្លន់នៃប្រជាជនរបស់អ្នក</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