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រ៉ូមបង្កើតទស្សនវិស័យ—លេខប្រាំពីរ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វិវាទចុងក្រោយ៖ និមិត្តសញ្ញារបស់រ៉ូមក្នុងព្រះបន្ទូលទំនាយអាដ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 និងការបិទបញ្ចប់នៃពេលព្រះគុណ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2024-08-17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យើងកំពុងពិចារណាអំពីខ្សែប្រវត្តិសាស្ត្រចំនួនប្រាំមួយនៅក្នុងប្រវត្តិសាស្ត្រនៃអាដវេនទីសម៍ ដែលក្នុងនោះជម្លោះទាំងឡាយអំពីនិមិត្តសញ្ញានៃទីក្រុងរ៉ូម គឺជាបញ្ហាសំខាន់។ យើងកំពុងប្រើវិធីសាស្ត្រនៃភ្លៀងចុងក្រោយ ដែលជា «បន្ទាត់លើបន្ទាត់» ពី «ទីនេះបន្តិច» និង «ទីនោះបន្តិច»។ យើងបានចាប់ផ្តើមដោយកំណត់ថា ជម្លោះដំបូងអំពីនិមិត្តសញ្ញានៃទីក្រុងរ៉ូម បង្ហាញជារូបភាពអំពីជម្លោះបច្ចុប្បន្ន ហើយដូច្នេះបានសង្កត់ធ្ងន់ថា ឥឡូវនេះយើងស្ថិតនៅក្នុងជម្លោះចុងក្រោយ មុនពេលទ្វារសេចក្តីសាកល្បងត្រូវបានបិទ។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ភាពធ្ងន់ធ្ងរនៃជម្លោះចុងក្រោយនេះ អំពីនិមិត្តសញ្ញានៃទីក្រុងរ៉ូម ក៏ត្រូវបានតំណាងផងដែរ ដោយខទាំងដប់ ដល់ខដប់ប្រាំមួយ នៃដានីយ៉ែល ជំពូក ១១ ដែលជាគំរូនៃប្រវត្តិសាស្ត្រលាក់កំបាំងនៃខសែសិប ក្នុងដានីយ៉ែល ជំពូក ១១។ ប្រវត្តិសាស្ត្រនៃខសែសិប នាំសិស្សនៃព្យាករណ៍ទៅដល់ឆ្នាំ ១៩៨៩ និងការដួលរលំនៃសហភាពសូវៀត ដូចដែលត្រូវបានតំណាងនៅក្នុងខដប់។ ខបន្ទាប់ គឺខសែសិបមួយ ដែលកំណត់អត្តសញ្ញាណច្បាប់ថ្ងៃអាទិត្យដែលនឹងមកដល់ឆាប់ៗនេះ នៅសហរដ្ឋអាមេរិក ត្រូវបានគំរូដោយខដប់ប្រាំមួយ។ ការបំផុសគំនិតបានកំណត់ថា អ្វីដែលត្រូវបានបិទត្រានោះ គឺជា «ផ្នែកនៃសៀវភៅដានីយ៉ែល ដែលទាក់ទងនឹងថ្ងៃចុងក្រោយ»។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ចាប់ពីឆ្នាំ 1989 រហូតដល់ច្បាប់ថ្ងៃអាទិត្យ គឺជាផ្នែកដែលបានបិទត្រានៃគ្រាចុងក្រោយ ហើយវាត្រូវបានតំណាងជាគំរូនៅក្នុងខទីដប់ដល់ខទីដប់ប្រាំមួយ។ ដូច្នេះ ការកើនឡើងនៃចំណេះដឹងនាំទៅដល់ការបិទពេលវេលាសាកល្បងសម្រាប់ពួកសេវេនដេអាដវេនទីស្ទ៍ ពីព្រោះពេលវេលាសាកល្បងរបស់អាដវេនទីសឹមនៅសហរដ្ឋអាមេរិកត្រូវបានបញ្ចប់នៅពេលច្បាប់ថ្ងៃអាទិត្យមកដល់។ នៅក្នុងខទីដប់ដល់ខទីដប់ប្រាំមួយ យើងឃើញខទីដប់បួន ដែលបញ្ជាក់ថា “ពួកចោរ” នៃរាស្ត្ររបស់ព្រះ ជាអ្នកបង្កើតឲ្យនិមិត្តបានស្ថិតស្ថេរ។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ការជម្លោះរបស់ពួក Millerite ដែលត្រូវបានបង្ហាញនៅលើផែនទីអ្នកត្រួសត្រាយឆ្នាំ 1843 គឺជាការជម្លោះដំបូងរបស់ទីក្រុងរ៉ូមនៅក្នុងប្រវត្តិសាស្ត្ររបស់ Adventism។ ការពិតដែលថា ការជម្លោះដដែលនោះបានមកដល់ម្ដងទៀត ប្រាប់ដល់អ្នកណាក៏ដោយដែលចង់ឃើញថា ព្រះយេស៊ូវ ក្នុងនាមជា អាល់ហ្វា និង អូមេហ្គា តែងតែបង្ហាញចុងបញ្ចប់ដោយការចាប់ផ្ដើម។ ការជម្លោះបច្ចុប្បន្ននេះ គឺជាការជម្លោះចុងក្រោយដែលញែកព្រហ្មចារីមានប្រាជ្ញា និងព្រហ្មចារីល្ងង់។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តក្កវិជ្ជាព្យាករណ៍ដែលបានបរិសុទ្ធ បង្រៀនថា មនុស្សមួយសែនសែសិបបួនពាន់នាក់ ឈានចូលទៅក្នុងសេចក្ដីរួបរួមដ៏ពេញលេញ មុនពេលការសាកល្បងរបស់ពួកគេបិទបញ្ចប់ នៅពេលច្បាប់ថ្ងៃអាទិត្យដែលនឹងមកដល់ឆាប់ៗនេះ។ ភ្លើងចម្រាញ់របស់អ្នកនាំសារនៃសេចក្ដីសញ្ញារបស់ម៉ាឡាគី កំពុងសម្អាតពួកលេវីឲ្យបរិសុទ្ធ ដូចជាមាស និងប្រាក់។ បុរសកាន់ជក់ធូលី កំពុងជម្រះកន្លែងបោកស្រូវរបស់ទ្រង់ ដោយពាក្យនៃសេចក្ដីពិត។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«ព្រះហស្តរបស់ទ្រង់កាន់ចង្អុលសំអាតស្រែ ហើយទ្រង់នឹងសម្អាតលានស្រូវរបស់ទ្រង់ឲ្យសព្វគ្រប់ ហើយប្រមូលស្រូវសាលីរបស់ទ្រង់ចូលក្នុងជង្រុក»។ ម៉ាថាយ 3:12។ នេះជាពេលមួយនៃការបន្សុទ្ធ។ ដោយព្រះបន្ទូលនៃសេចក្តីពិត អង្កាមកំពុងត្រូវបានញែកចេញពីស្រូវសាលី។ ពីព្រោះពួកគេឥតបានការពេក និងសុចរិតនៅក្នុងភ្នែកខ្លួនឯងពេក មិនព្រមទទួលការស្តីបន្ទោស ហើយស្រឡាញ់លោកិយពេក មិនព្រមទទួលយកជីវិតនៃការបន្ទាបខ្លួន មនុស្សជាច្រើនបានងាកចេញពីព្រះយេស៊ូវ។ មនុស្សជាច្រើនក៏នៅតែធ្វើដូចគ្នានេះដែរ។ ព្រលឹងទាំងឡាយត្រូវបានសាកល្បងនៅសព្វថ្ងៃនេះ ដូចជាពួកសិស្សទាំងនោះនៅក្នុងសាលាប្រជុំកាពើណិមដែរ។ នៅពេលសេចក្តីពិតត្រូវបាននាំមកប៉ះពាល់ដល់ចិត្ត ពួកគេឃើញថាជីវិតរបស់ពួកគេមិនស្របតាមព្រះហឫទ័យរបស់ព្រះទេ។ ពួកគេឃើញពីសេចក្តីចាំបាច់នៃការផ្លាស់ប្តូរទាំងស្រុងនៅក្នុងខ្លួនឯង; ប៉ុន្តែពួកគេមិនស្ម័គ្រចិត្តទទួលយកកិច្ចការដែលតម្រូវឲ្យលះបង់ខ្លួនឯងនោះឡើយ។ ហេតុនេះហើយ ពួកគេខឹងនៅពេលអំពើបាបរបស់ពួកគេត្រូវបានបើកបង្ហាញ។ ពួកគេចាកចេញទៅដោយអាក់អន់ចិត្ត ដូចជាពួកសិស្សដែលបានចាកចេញពីព្រះយេស៊ូវ ទាំងរអ៊ូរទាំថា «ពាក្យនេះពិបាកណាស់ តើនរណាអាចស្តាប់បាន?»។ The Desire of Ages, 392.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ការពិតដែលថា ខទាំងដប់ប្រាំមួយដំបូង ជាការចាប់ផ្ដើមនៃព្រះបន្ទូលទំនាយចុងក្រោយរបស់ដានីយ៉ែល ហើយថា ខទាំងនោះស្របគ្នានឹងខប្រាំមួយចុងក្រោយនៃជំពូក នោះបង្ហាញថា អាល់ហ្វា និង អូមេហ្គា កំពុងប្រើខទាំងឡាយនៅដើម ដើម្បីសម្រេចការបំបែកចុងក្រោយរវាងពួកមានប្រាជ្ញា និងពួកអាក្រក់ ដូចដែលត្រូវបានតំណាងដោយដានីយ៉ែលនៅក្នុងជំពូកទីដប់ពីរ ដែលកំពុងកើតឡើងឥឡូវនេះ។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សាក្សីទីបីមួយអំពីសភាពធ្ងន់ធ្ងរនៃវិវាទនេះ គឺជាការពិតដែលថា ការបំផុសគំនិត តាមរយៈសំណេររបស់បងស្រី វ៉ាយត៍ បានគាំទ្រយ៉ាងច្បាស់លាស់ដល់ផ្ទាំងគំនូសតាងអ្នកត្រួសត្រាយឆ្នាំ 1843 ដែលតំណាងឲ្យវិវាទអំពីរ៉ូមនៅក្នុងខទីដប់បួន។ វិវាទនៅដើមតំណាងឲ្យវិវាទនៅចុងបញ្ចប់ ហើយការទទួលស្គាល់ដោយការបំផុសគំនិតចំពោះការយល់ដឹងរបស់ពួកមីឡឺរ៉ាយអំពី «ចោរប្លន់នៃប្រជារាស្ត្ររបស់អ្នក» ក្នុងខទីដប់បួន មានន័យថា បើសេចក្ដីពិតមូលដ្ឋាននោះត្រូវបានបដិសេធ នោះវាក៏ជាការបដិសេធអំណាចរបស់ព្រះវិញ្ញាណនៃទំនាយក្នុងពេលតែមួយផងដែរ។ ស្របគ្នានឹងសាក្សីពីរមុនដែលសង្កត់ធ្ងន់ថា វិវាទនេះកើតឡើងមុនពេលការសាកល្បងបិទបញ្ចប់ គឺមានសេចក្ដីប្រាកដថា ការបោកបញ្ឆោតចុងក្រោយបំផុត ឬការបោកបញ្ឆោតស្ថាពរចុងក្រោយ សម្រាប់អ្នកដែលអះអាងថាគាំទ្រព្រះវិញ្ញាណនៃទំនាយ គឺជាការបដិសេធព្រះវិញ្ញាណនៃទំនាយ។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«សាតាំងកំពុងតែ... បង្ខំនាំយករបស់ក្លែងក្លាយចូលមកជានិច្ច—ដើម្បីបង្វែរមនុស្សឲ្យចេញឆ្ងាយពីសេចក្ដីពិត។ ការបោកបញ្ឆោតចុងក្រោយបំផុតរបស់សាតាំង គឺនឹងធ្វើឲ្យសក្ខីភាពនៃព្រះវិញ្ញាណរបស់ព្រះបាត់បង់អានុភាពទាំងស្រុង។ “ទីណាដែលគ្មាននិមិត្ត នោះប្រជាជនត្រូវវិនាស” (សុភាសិត 29:18)។ សាតាំងនឹងប្រព្រឹត្តការងារដោយល្បិចកលយ៉ាងប៉ិនប្រសប់ តាមរបៀបផ្សេងៗ និងតាមរយៈមធ្យោបាយផ្សេងៗ ដើម្បីឲ្យទំនុកចិត្តរបស់ប្រជារាស្ត្រសំណល់របស់ព្រះ លើសក្ខីភាពពិត ត្រូវបានរំជើបរំជួល។»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«នឹងមានសេចក្ដីស្អប់ខ្ពើមមួយត្រូវបានបញ្ឆេះឡើងប្រឆាំងនឹង ព្រះបន្ទូលសក្ខីកម្ម ទាំងឡាយ ដែលមានលក្ខណៈជាសាតាំង។ កិច្ចការរបស់សាតាំងនឹងមានគោលបំណងធ្វើឲ្យសេចក្ដីជំនឿរបស់ពួកជំនុំចំពោះវាទាំងនោះរង្គោះរង្គើ ដោយហេតុនេះថា៖ សាតាំងមិនអាចមានផ្លូវបើកចំហយ៉ាងច្បាស់ដើម្បីនាំចូលការបោកបញ្ឆោតរបស់វា និងចងភ្ជាប់ព្រលឹងទាំងឡាយនៅក្នុងការលួងលោមបំភាន់របស់វាបានទេ ប្រសិនបើការព្រមាន ការស្តីបន្ទោស និងដំបូន្មានទាំងឡាយនៃព្រះវិញ្ញាណរបស់ព្រះ ត្រូវបានស្តាប់តាម។» Selected Messages, book 1,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ការធ្វើឲ្យ «សក្ខីភាពនៃព្រះវិញ្ញាណរបស់ព្រះ» តាមរយៈសំណេររបស់ Ellen White គ្មានប្រសិទ្ធភាព ឬការបដិសេធអំណាចរបស់វា គឺជា «ការល្បួងបញ្ឆោតចុងក្រោយបំផុតរបស់សាតាំង»។ Sister White បានសរសេរថា នាងត្រូវបាន «បង្ហាញ» ឲ្យដឹងថា «ផ្ទាំងគំនូសឆ្នាំ 1843 ត្រូវបានដឹកនាំដោយព្រះហស្តរបស់ព្រះអម្ចាស់ ហើយមិនគួរត្រូវបានកែប្រែឡើយ»។ អត្ថបទខាងមុនភ្ជាប់ដោយផ្ទាល់ការបដិសេធអំណាចរបស់ព្រះវិញ្ញាណនៃទំនាយជាមួយនឹងនិមិត្តនៃថ្ងៃចុងក្រោយ ពីព្រោះព្យាការីទាំងអស់សុទ្ធតែនិយាយដោយផ្ទាល់បំផុតអំពីថ្ងៃចុងក្រោយ។ ដូច្នេះ នៅពេលដានីយ៉ែលនិយាយនៅខទីដប់បួនថា «ពួកប្លន់» បង្កើតឲ្យនិមិត្តតាំងឡើង នោះវាគឺជានិមិត្តរបស់សាឡូម៉ូននៅក្នុង Proverbs 29:18 ដែលចែងថា អ្នកដែលគ្មាននិមិត្ត «វិនាស» ហើយពាក្យ «វិនាស» មានន័យថា «ត្រូវបានធ្វើឲ្យអាក្រាត»។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ពាក្យ «វិនាស» កំពុងបញ្ជាក់ថា អ្នកទាំងឡាយដែលប្រកាសថាកាន់ខ្ជាប់នូវព្រះវិញ្ញាណនៃការព្យាករណ៍នៅក្នុងថ្ងៃចុងក្រោយ ប៉ុន្តែបដិសេធអំណាចដែលត្រូវបានតំណាងនៅក្នុងនោះ នឹងក្លាយជាអាក្រាត ហើយវិនាស ដែលនេះជាការពិពណ៌នាអំពីឡៅឌីសេ ដែលជា «វេទនា គួរឲ្យអាណិត ក្រ និងខ្វាក់ ហើយអាក្រាត»។ ពួកគេត្រូវបានផ្តល់ឱវាទឲ្យទិញ «សម្លៀកបំពាក់ស ដើម្បីឲ្យអ្នកបានស្លៀកពាក់ ហើយកុំឲ្យសេចក្តីអាម៉ាស់នៃភាពអាក្រាតរបស់អ្នកលេចឡើង»។ ប្រសិនបើពួកគេបដិសេធឱវាទនោះ ពួកគេនឹងត្រូវបានខ្ជាក់ចេញពីព្រះឱស្ឋរបស់ព្រះអម្ចាស់។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ហេតុដូច្នេះ យើងឃើញសាក្សីមួយទៀតថា សេចក្ដីអាក្រាតនេះត្រូវបានបង្ហាញឲ្យឃើញនៅមុនពេលការសាកល្បងត្រូវបិទបញ្ចប់បន្តិច។ នៅពេលច្បាប់ថ្ងៃអាទិត្យដែលនឹងមកដល់ក្នុងពេលឆាប់ៗនេះ ព្រលឹងអាក្រាតទាំងនោះនឹងទទួលសញ្ញារបស់សត្វសាហាវ ខណៈដែលពួកគេត្រូវបានផ្តួលរំលំ ដូចដែលត្រូវបានតំណាងនៅក្នុងខទីសែសិបមួយ នៃ ដានីយ៉ែល ជំពូក ១១។ មូលហេតុដែលពួកគេត្រូវបានផ្តួលរំលំ គឺដោយសារពួកគេបានបដិសេធអំណាចនៃព្រះវិញ្ញាណនៃទំនាយ ដែលគាំទ្រផ្ទាំងគំនូសតាងអ្នកត្រួសត្រាយឆ្នាំ 1843 ដែលតំណាងឲ្យមូលដ្ឋានគ្រឹះនៃអាដវេនទីស៊ឹម ហើយរួមបញ្ចូលទាំង “កូនសោ” ដែលបញ្ជាក់ចក្ខុនិមិត្ត ដោយការកំណត់អត្តសញ្ញាណថា រ៉ូម គឺជាអំណាចដែលត្រូវបានតំណាងថាជា “ពួកចោររបស់ប្រជារាស្ត្ររបស់អ្នក” នៅក្នុងខទីដប់បួន។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«រឿងមួយប្រាកដណាស់៖ ពួកអ៊ែដវិនទីស្តថ្ងៃទីប្រាំពីរទាំងឡាយណាដែលឈរនៅក្រោមទង់ជ័យរបស់សាតាំង នឹងបោះបង់ចោលជំនឿរបស់ខ្លួនជាមុនសិន ចំពោះការព្រមាន និងការស្តីបន្ទោសទាំងឡាយដែលមាននៅក្នុងទីបន្ទាល់នានារបស់ព្រះវិញ្ញាណរបស់ព្រះ។»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ការហៅឲ្យមានការឧទ្ទិសខ្លួនកាន់តែខ្ពង់ខ្ពស់ និងការបម្រើដែលបរិសុទ្ធជាងមុន កំពុងត្រូវបានប្រកាស ហើយនឹងបន្តត្រូវបានប្រកាសទៅមុខទៀត។ មនុស្សខ្លះដែលឥឡូវនេះកំពុងបញ្ចេញសេចក្ដីណែនាំរបស់សាតាំង នឹងត្រឡប់មកមានស្មារតីឡើងវិញ។ មានអ្នកខ្លះដែលស្ថិតនៅក្នុងមុខតំណែងសំខាន់ៗនៃទំនុកចិត្ត តែមិនយល់សេចក្ដីពិតសម្រាប់សម័យនេះទេ។ ត្រូវតែប្រគល់សារនេះឲ្យដល់ពួកគេ។ បើពួកគេទទួលយក នោះព្រះគ្រីស្ទនឹងទទួលពួកគេ ហើយនឹងធ្វើឲ្យពួកគេក្លាយជាអ្នករួមការងារជាមួយព្រះអង្គ។ ប៉ុន្តែបើពួកគេបដិសេធមិនព្រមស្តាប់សារនេះទេ ពួកគេនឹងឈរនៅក្រោមទង់ខ្មៅរបស់ម្ចាស់អធិរាជនៃសេចក្ដីងងឹត។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«ខ្ញុំត្រូវបានណែនាំឲ្យនិយាយថា សេចក្តីពិតដ៏មានតម្លៃសម្រាប់សម័យនេះ កំពុងត្រូវបានបើកបង្ហាញកាន់តែច្បាស់ឡើងៗដល់គំនិតរបស់មនុស្ស។ ក្នុងន័យពិសេស មនុស្សប្រុស និងមនុស្សស្រី ត្រូវបរិភោគសាច់របស់ព្រះគ្រីស្ទ ហើយផឹកព្រះលោហិតរបស់ទ្រង់។ នឹងមានការរីកចម្រើននៃការយល់ដឹង ពីព្រោះសេចក្តីពិតមានសមត្ថភាពពង្រីកខ្លួនជានិច្ច។ ព្រះអង្គជាអ្នកបង្កើតសេចក្តីពិតដោយទេវភាព នឹងយាងចូលមកក្នុងសម្ព័ន្ធភាពយ៉ាងជិតស្និទ្ធជាងមុន ហើយកាន់តែជិតស្និទ្ធទៅទៀត ជាមួយនឹងអស់អ្នកដែលបន្តស្វែងរកដើម្បីស្គាល់ទ្រង់។ នៅពេលប្រជារាស្ត្ររបស់ព្រះទទួលព្រះបន្ទូលរបស់ទ្រង់ជានំប៉័ងពីស្ថានសួគ៌ ពួកគេនឹងដឹងថា ការយាងចេញរបស់ទ្រង់ត្រូវបានរៀបចំដូចជាពេលព្រឹក។ ពួកគេនឹងទទួលកម្លាំងខាងវិញ្ញាណ ដូចជារូបកាយទទួលកម្លាំងខាងរាងកាយ នៅពេលអាហារត្រូវបានបរិភោគ»។ Spalding and Magan, 305, 306.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នៅក្នុងអត្ថបទមុនរបស់យើង យើងបានកំណត់ថា Uriah Smith គឺជាជើងឯកនៃការបះបោរឆ្នាំ 1863 ដ្បិតគាត់ហ្នឹងហើយដែលបាននាំចូលផ្ទាំងគំនូសតាងក្លែងក្លាយឆ្នាំ 1863។ ផ្ទាំងគំនូសតាងដែលគាត់បានផលិតនៅឆ្នាំ 1863 បានដកយក «ប្រាំពីរដង» នៃ លេវីវិន័យ ជំពូក ២៦ ចេញពីសារព្យាករណ៍របស់ Laodicean Adventism ដូច្នេះបានសម្គាល់ការចាប់ផ្តើមនៃការរុះរើជាបន្តបន្ទាប់ចេញពីមូលដ្ឋានទាំងឡាយ ហើយក៏ជាការចាប់ផ្តើមនៃការសាងសង់មូលដ្ឋាន Laodicean Adventist ក្លែងក្លាយ ដែលត្រូវបានសង់ឡើងលើខ្សាច់។ ក្រោយមក នៅក្នុងប្រវត្តិសាស្ត្រ Advent ការបកស្រាយដោយឯកជនរបស់គាត់អំពីស្តេចខាងជើង បានបង្កើតផលផ្លែនៃគំរូព្យាករណ៍របស់គាត់ ខណៈដែលមនុស្សជាច្រើនបានរត់ចេញពីពួកជំនុំ។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ចូរប្រុងប្រយ័ត្នចំពោះព្យាការីក្លែងក្លាយ ដែលមករកអ្នកទាំងឡាយដោយពាក់សម្លៀកបំពាក់ដូចចៀម ប៉ុន្តែខាងក្នុងពួកគេជាចចកសាហាវឃ្លានលេប។ អ្នកទាំងឡាយនឹងស្គាល់ពួកគេដោយផលរបស់ពួកគេ។ តើមនុស្សប្រមូលផ្លែទំពាំងបាយជូរពីបន្លា ឬផ្លែល្វាពីព្រៃបន្លាឬ? ដូច្នេះដែរ ដើមឈើល្អគ្រប់ដើមតែងបង្កើតផលល្អ ប៉ុន្តែដើមឈើអាក្រក់តែងបង្កើតផលអាក្រក់។ ដើមឈើល្អមិនអាចបង្កើតផលអាក្រក់បានទេ ហើយដើមឈើអាក្រក់ក៏មិនអាចបង្កើតផលល្អបានដែរ។ ដើមឈើគ្រប់ដើមដែលមិនបង្កើតផលល្អ ត្រូវបានកាប់ចោល ហើយបោះទៅក្នុងភ្លើង។ ដូច្នេះ អ្នកទាំងឡាយនឹងស្គាល់ពួកគេដោយផលរបស់ពួកគេ។ មិនមែនមនុស្សគ្រប់គ្នាដែលនិយាយមកខ្ញុំថា “ព្រះអម្ចាស់អើយ ព្រះអម្ចាស់អើយ” នឹងចូលទៅក្នុងនគរស្ថានសួគ៌ទេ ប៉ុន្តែគឺអ្នកដែលប្រព្រឹត្តតាមព្រះហឫទ័យនៃព្រះបិតារបស់ខ្ញុំ ដែលគង់នៅស្ថានសួគ៌។ នៅថ្ងៃនោះ មនុស្សជាច្រើននឹងនិយាយមកខ្ញុំថា “ព្រះអម្ចាស់អើយ ព្រះអម្ចាស់អើយ តើយើងខ្ញុំមិនបានទាយទំនាយក្នុងព្រះនាមទ្រង់ទេឬ? ហើយក្នុងព្រះនាមទ្រង់ មិនបានដេញអារក្សទេឬ? ហើយក្នុងព្រះនាមទ្រង់ មិនបានធ្វើការអស្ចារ្យជាច្រើនទេឬ?” ហើយនៅពេលនោះ ខ្ញុំនឹងប្រកាសដល់ពួកគេថា “ខ្ញុំមិនដែលស្គាល់អ្នករាល់គ្នាទេ; ចូរចេញពីខ្ញុំទៅ អស់អ្នកដែលប្រព្រឹត្តអំពើទុច្ចរិតអើយ។” ដូច្នេះ អ្នកណាក៏ដោយដែលឮពាក្យទាំងនេះរបស់ខ្ញុំ ហើយប្រព្រឹត្តតាម ខ្ញុំនឹងប្រៀបអ្នកនោះដូចជាមនុស្សមានប្រាជ្ញា ដែលសង់ផ្ទះរបស់ខ្លួននៅលើថ្មដា។ ភ្លៀងបានធ្លាក់ចុះ ទឹកជំនន់បានមក ខ្យល់បានបក់ ហើយបោកបក់លើផ្ទះនោះ ប៉ុន្តែវាមិនរលំទេ ពីព្រោះវាត្រូវបានស្ថាបនាលើថ្មដា។ ហើយមនុស្សគ្រប់គ្នាដែលឮពាក្យទាំងនេះរបស់ខ្ញុំ ហើយមិនប្រព្រឹត្តតាម នឹងត្រូវបានប្រៀបដូចជាមនុស្សល្ងង់ ដែលសង់ផ្ទះរបស់ខ្លួននៅលើខ្សាច់។ ភ្លៀងបានធ្លាក់ចុះ ទឹកជំនន់បានមក ខ្យល់បានបក់ ហើយបោកបក់លើផ្ទះនោះ ហើយវាក៏រលំ; ការរលំនៃវានោះធំខ្លាំងណាស់។ ម៉ាថាយ ៧:១៥–២៧។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ភាពជាអ្នកដឹកនាំរបស់ពួកអាដវេនទីស្តថ្ងៃទីប្រាំពីរខាងឡាវ៉ូឌីសេ ត្រូវបានរំលងផុតទៅនៅឆ្នាំ១៩៨៩ យ៉ាងប្រាកដដូចជាភាពជាអ្នកដឹកនាំរបស់ក្រុមជំនុំយូដាត្រូវបានរំលងផុតទៅនៅពេលប្រសូតរបស់ព្រះគ្រីស្ទ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«មនុស្សមិនដឹងរឿងនេះទេ ប៉ុន្តែដំណឹងនេះបានបំពេញស្ថានសួគ៌ដោយសេចក្តីអំណរ។ ដោយមានការយកចិត្តទុកដាក់កាន់តែជ្រាលជ្រៅ និងទន់ភ្លន់ជាងមុន សត្វបរិសុទ្ធពីពិភពនៃពន្លឺត្រូវបានទាញមកកាន់ផែនដី។ ពិភពលោកទាំងមូលភ្លឺស្រស់ជាងមុនដោយសារព្រះវត្តមានរបស់ទ្រង់។ នៅលើភ្នំខាងលើក្រុងបេថ្លេហឹម មានហ្វូងទេវតារាប់មិនអស់បានប្រមូលផ្តុំគ្នា។ ពួកគេរង់ចាំសញ្ញា ដើម្បីប្រកាសដំណឹងដ៏រីករាយនេះទៅកាន់ពិភពលោក។ ប្រសិនបើពួកមេដឹកនាំនៅអ៊ីស្រាអែលបានស្មោះត្រង់ចំពោះទំនុកចិត្តដែលបានប្រគល់ឲ្យពួកគេ នោះពួកគេក៏អាចបានចូលរួមក្នុងសេចក្តីអំណរនៃការប្រកាសការប្រសូតរបស់ព្រះយេស៊ូវផងដែរ។ ប៉ុន្តែឥឡូវនេះ ពួកគេត្រូវបានរំលងចោល។»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“ព្រះទ្រង់មានព្រះបន្ទូលថា «អញនឹងចាក់ទឹកលើអ្នកដែលស្រេក ហើយចាក់ទឹកជំនន់លើដីស្ងួត»។ «សម្រាប់មនុស្សទៀងត្រង់ មានពន្លឺរះឡើងក្នុងទីងងឹត»។ អេសាយ 44:3; ទំនុកតម្កើង 112:4។ ចំពោះអស់អ្នកដែលកំពុងស្វែងរកពន្លឺ ហើយទទួលយកវាដោយអំណរ កាំរស្មីដ៏ភ្លឺចែងចាំងពីបល្ល័ង្ករបស់ព្រះនឹងបំភ្លឺមកលើពួកគេ»។ The Desire of Ages, 47.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ពេលវេលាចុងបញ្ចប់នៅក្នុងខ្សែជំនាន់របស់ព្រះគ្រីស្ទ គឺជាពេលកំណើតរបស់ទ្រង់ ហើយនៅពេលនោះសារដែលនឹងសាកល្បងជំនាន់នោះត្រូវបានបើកបង្ហាញ។ ឆ្នាំ 1989 គឺជាពេលវេលាចុងបញ្ចប់សម្រាប់បេក្ខជនទាំងឡាយដែលត្រូវបានហៅឲ្យស្ថិតនៅក្នុងចំណោមមួយសែនបួនម៉ឺនបួនពាន់នាក់។ គំរូទំនាយរបស់ Uriah Smith បានបដិសេធសេចក្ដីពិតមូលដ្ឋានដែលត្រូវបានតំណាងនៅលើផ្ទាំងគំនូសឆ្នាំ 1843។ សេចក្ដីពិតទាំងនោះគឺជា «ថ្មដា»។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«ការព្រមានបានមកដល់ហើយ៖ មិនត្រូវអនុញ្ញាតឲ្យអ្វីមួយណាចូលមក ដែលនឹងរំខានដល់គ្រឹះនៃសេចក្តីជំនឿ ដែលយើងបានសាងសង់លើវា តាំងពីសារបានមកនៅឆ្នាំ 1842, 1843, និង 1844 ឡើយ។ ខ្ញុំបានស្ថិតនៅក្នុងសារនេះ ហើយតាំងពីពេលនោះមក ខ្ញុំបានឈរនៅចំពោះមុខពិភពលោក ដោយស្មោះត្រង់ចំពោះពន្លឺដែលព្រះបានប្រទានមកយើង។ យើងមិនមានបំណងដកជើងរបស់យើងចេញពីវេទិកា ដែលជើងទាំងនោះត្រូវបានដាក់លើ ខណៈដែលរៀងរាល់ថ្ងៃ យើងបានស្វែងរកព្រះអម្ចាស់ដោយការអធិស្ឋានយ៉ាងទទូច ដោយស្វែងរកពន្លឺ។ តើអ្នកគិតថា ខ្ញុំអាចបោះបង់ពន្លឺដែលព្រះបានប្រទានឲ្យខ្ញុំបានឬ? វាត្រូវតែដូចជាថ្មដាអស់កល្បជានិច្ច។ វាបានដឹកនាំខ្ញុំតាំងពីពេលដែលវាត្រូវបានប្រទានមក។»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១១ ខែកញ្ញា ឆ្នាំ ២០០១ ភ្លៀងចុងក្រោយបានចាប់ផ្តើមធ្លាក់ស្រក់ ខណៈដែលខ្យល់ដែលតំណាងឲ្យឥស្លាមនៃវេទនាទីបីត្រូវបានបញ្ចេញ ហើយច្បាប់ Patriot Act បានសម្គាល់ការផ្លាស់ប្តូរពីច្បាប់អង់គ្លេសទៅកាន់ច្បាប់រ៉ូម ដោយប្រកាសជាព្យាករណ៍ថា ទឹកជំនន់នៃអំណាចសម្តេចប៉ាបបានចាប់ផ្តើមហូរហៀរ។ ដំណើរការសាកល្បងចុងក្រោយសម្រាប់ផ្ទះរបស់អាដវេនទីស្តឡាវឌីសេបានចាប់ផ្តើម ហើយ «ភ្លៀងក៏ធ្លាក់ចុះ ទឹកជំនន់ក៏មក ខ្យល់ក៏បក់មកបោកផ្ទះនោះ ហើយវាក៏រលំចុះ ហើយការដួលរលំរបស់វាក៏ធំអស្ចារ្យ»។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សារដែលទេវតាដ៏មានឫទ្ធានុភាពបានប្រកាសនៅពេលនោះ បានបញ្ជាក់ថា គ្រប់ជាតិសាសន៍ទាំងអស់បានផឹកស្រារបស់បាប៊ីឡូន ហើយវិធីសាស្ត្រក្លែងក្លាយនៃរ៉ូមប៉ាប និងប្រូតេស្តង់ដែលបានបោះបង់ជំនឿ ដែលត្រូវបានទទួលយកជាបន្តបន្ទាប់តាំងពីការបះបោរឆ្នាំ 1863 ត្រូវបានតំណាងដោយស្រា (គោលលទ្ធិ) របស់បាប៊ីឡូន។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បន្ទាប់ពីការទាំងនេះ ខ្ញុំបានឃើញទេវតាមួយផ្សេងទៀតចុះមកពីស្ថានសួគ៌ ដោយមានអំណាចយ៉ាងធំ ហើយផែនដីត្រូវបានបំភ្លឺដោយសិរីរុងរឿងរបស់ទេវតានោះ។ ហើយទេវតានោះបានស្រែកឡើងដោយឮខ្លាំងជាទីបំផុត ដោយនិយាយថា បាប៊ីឡូនដ៏ធំបានដួលរលំហើយ បានដួលរលំហើយ ហើយបានក្លាយជាទីស្នាក់នៅរបស់អារក្សទាំងឡាយ និងជាទីកាន់កាប់របស់វិញ្ញាណអាក្រក់គ្រប់យ៉ាង និងជាទ្រុងរបស់បក្សីមិនបរិសុទ្ធ និងគួរស្អប់ខ្ពើមគ្រប់ប្រភេទ។ ដ្បិតគ្រប់ជាតិសាសន៍ទាំងអស់បានផឹកស្រានៃសេចក្តីក្រោធដោយសារការផិតក្បត់របស់នាង ហើយស្តេចទាំងឡាយនៅលើផែនដីបានប្រព្រឹត្តការផិតក្បត់ជាមួយនាង ហើយពាណិជ្ជករទាំងឡាយនៅលើផែនដីបានក្លាយជាអ្នកមានសម្បត្តិច្រើន ដោយសារភាពសម្បូរបែបនៃសេចក្តីប្រណីតរបស់នាង។ វិវរណៈ 18:1–3។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នៅពេលនៃការខកចិត្តថ្ងៃទី 18 ខែកក្កដា ឆ្នាំ 2020 ដំណើរការសាកល្បងសម្រាប់ពួកជំនុំសេវិនដេ 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ទីសទី ថ្នាក់ឡាអូឌីសេ បានបញ្ចប់ ហើយដំណើរការសាកល្បងរបស់អ្នកទាំងឡាយដែលជាបេក្ខជននឹងស្ថិតក្នុងចំណោមមួយសែនសែសិបបួនពាន់នាក់បានចាប់ផ្ដើម។ នៅពេលមីកាយែលបានចាប់ផ្ដើមដាស់ឲ្យបេក្ខជនទាំងនោះភ្ញាក់ឡើងនៅខែកក្កដា ឆ្នាំ 2023 សារ ដែលតំណាងជាប្រេងនៅក្នុងរឿងប្រៀបប្រដូចនៃអាឌ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ទីសម៍ ត្រូវបានបើកត្រាឡើងវិញ។ មិនថាបន្ទាប់ពីថ្ងៃទី 11 ខែកញ្ញា ឆ្នាំ 2001 ឬបន្ទាប់ពីខែកក្កដា ឆ្នាំ 2023 ក៏ដោយ មានការចាក់បង្ហូរប្រេងមួយ ហើយសារដែលត្រូវបានបើកត្រានៅខែកក្កដា ឆ្នាំ 2023 នោះ នៅពេលដែលបានអភិវឌ្ឍយ៉ាងពេញលេញ គឺជាសារនៃការយំកណ្តាលអធ្រាត្រ ក្នុងរឿងប្រៀបប្រដូចនោះ។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វាចាប់ផ្តើមនៅក្នុងគ្រានៃការសាកល្បង ជាសារសម្រាប់ព្រហ្មចារីទាំងមានប្រាជ្ញា និងឥតប្រាជ្ញា ប៉ុន្តែវារីកធំឡើងទៅជាសារនៃសម្រែកខ្លាំង។ សារនោះមកដល់នៅពេលច្បាប់ថ្ងៃអាទិត្យដែលនឹងមកក្នុងពេលឆាប់ៗនេះ ហើយនៅពេលវាមកដល់ សំឡេងទីពីរនៃ វិវរណៈ ជំពូក ១៨ ហៅហ្វូងចៀមឯទៀតរបស់ព្រះឲ្យចេញពីបាប៊ីឡូន។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ខ្ញុំបានឮសំឡេងមួយទៀតពីស្ថានសួគ៌ ដែលមានព្រះបន្ទូលថា «ប្រជារាស្ត្ររបស់យើងអើយ ចូរចេញពីនាងមក ដើម្បីកុំឲ្យអ្នករាល់គ្នាមានចំណែកក្នុងអំពើបាបរបស់នាង ហើយដើម្បីកុំឲ្យអ្នករាល់គ្នាទទួលរងគ្រោះកាចរបស់នាង។ ដ្បិតអំពើបាបរបស់នាងបានឡើងដល់ស្ថានសួគ៌ ហើយព្រះបាននឹកចាំអំពើទុច្ចរិតរបស់នាងហើយ»។ វិវរណៈ 18:4,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សំឡេងទីមួយក្នុងខទី១ ដល់ខទី៣ បានប្រកាសពីការមកដល់នៃពេលវេលាសាកល្បង ហើយបន្ទាប់មក ការបាញ់រំលិចនៃភ្លៀងចុងក្រោយក៏បានចាប់ផ្ដើម។ សំឡេងទីពីរ បញ្ជាក់ពីទីបញ្ចប់នៃពេលវេលាសាកល្បងនោះ ហើយប្រកាសពីពេលវេលាសាកល្បងសម្រាប់ហ្វូងចៀមផ្សេងទៀតរបស់ព្រះ ដែលនៅតែស្ថិតក្នុងបាប៊ីឡូន។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នៅក្នុងកិច្ចការចុងក្រោយសម្រាប់ការព្រមានដល់លោកិយ នោះ មានការហៅពីរយ៉ាងដែលខុសប្លែកគ្នា ត្រូវបានប្រកាសទៅកាន់ពួកជំនុំ។ សាររបស់ទេវតាទីពីរ គឺថា “បាប៊ីឡូន បានដួលរលំ បានដួលរលំហើយ ទីក្រុងដ៏ធំនោះ ពីព្រោះនាងបានធ្វើឲ្យគ្រប់ជាតិសាសន៍ផឹកស្រានៃសេចក្តីក្រោធដោយសារអំពើប្រាសចាកសីលធម៌របស់នាង។” ហើយនៅក្នុងសម្រែកយ៉ាងខ្លាំងនៃសាររបស់ទេវតាទីបី មានសំឡេងមួយត្រូវបានឮចេញពីស្ថានសួគ៌ថា “ចូរចេញពីនាងមក ប្រជារាស្ត្ររបស់យើងអើយ។”» Review and Herald, December 6, 1892.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វាគឺក្នុងអំឡុងពេលនៃការចាក់បង្ហូរព្រះវិញ្ញាណបរិសុទ្ធនេះឯង ដែលការល្បួងយ៉ាងខ្លាំងរបស់ប៉ូលក្នុង ថែស្សាឡូនីចទីពីរ ត្រូវបានសម្រេចឡើង។ មិនថាវាជាការសាកល្បងនៃក្រុមជំនុំអាត់វិនទីស្ទថ្ងៃទីប្រាំពីរនៅសម័យឡាវឌីសេអា ដែលបានចាប់ផ្តើមនៅថ្ងៃទី 11 ខែកញ្ញា ឆ្នាំ 2001 ឬជាការសាកល្បងនៃព្រហ្មចារីទាំងឡាយ ដែលបានជួបប្រទះការខកចិត្តនៅថ្ងៃទី 18 ខែកក្កដា ឆ្នាំ 2020 នោះទេ ការសាកល្បងកើតឡើងក្នុងអំឡុងពេលនៃការចាក់បង្ហូរព្រះវិញ្ញាណបរិសុទ្ធមួយ។ ការចាក់បង្ហូរនោះតំណាងឱ្យសារនៃការសាកល្បង។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«ពួកអ្នកដែលត្រូវបានចាក់ប្រេងតាំង ដែលឈរនៅក្បែរព្រះអម្ចាស់នៃផែនដីទាំងមូល មានឋានៈដែលធ្លាប់ត្រូវបានប្រទានឲ្យសាតាំង ក្នុងនាមជាកេរូបដែលគ្របបាំង។ ដោយសារពួកសត្វបរិសុទ្ធដែលព័ទ្ធជុំវិញបល្ល័ង្ករបស់ទ្រង់ ព្រះអម្ចាស់រក្សាការប្រាស្រ័យទាក់ទងជានិច្ចជាមួយនឹងអ្នកស្នាក់នៅលើផែនដី។ ប្រេងមាសតំណាងឲ្យព្រះគុណ ដែលដោយព្រះគុណនោះ ព្រះទ្រង់ផ្គត់ផ្គង់ចង្កៀងរបស់អ្នកជឿឲ្យមានជានិច្ច ដើម្បីកុំឲ្យវាភ្លឹបភ្លេត ហើយរលត់ទៅ។ ប្រសិនបើមិនមែនដោយសារប្រេងបរិសុទ្ធនេះត្រូវបានចាក់ចុះមកពីស្ថានសួគ៌ តាមរយៈសារនៃព្រះវិញ្ញាណរបស់ព្រះទេ នោះភ្នាក់ងារនៃអំពើអាក្រក់នឹងមានការគ្រប់គ្រងទាំងស្រុងលើមនុស្ស»។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«ព្រះជាម្ចាស់ត្រូវបានបង្អាប់កិត្តិយស នៅពេលដែលយើងមិនទទួលយកសារដែលទ្រង់បានផ្ញើមកយើង។ ដូច្នេះ យើងបដិសេធប្រេងមាស ដែលទ្រង់ចង់ចាក់ចូលក្នុងព្រលឹងរបស់យើង ដើម្បីឲ្យបានបញ្ជូនបន្តទៅកាន់អ្នកដែលស្ថិតនៅក្នុងសេចក្តីងងឹត។ នៅពេលសំឡេងហៅមកថា “មើល៍ កូនកំលោះមកហើយ; ចូរចេញទៅទទួលលោកចុះ” អស់អ្នកដែលមិនបានទទួលប្រេងដ៏វិសុទ្ធ ដែលមិនបានថែរក្សាព្រះគុណរបស់ព្រះគ្រីស្ទនៅក្នុងចិត្តរបស់ខ្លួន នឹងឃើញ ដូចជាស្ត្រីព្រហ្មចារីល្ងង់ទាំងនោះ ថាពួកគេមិនបានត្រៀមខ្លួនរួចរាល់ដើម្បីជួបព្រះអម្ចាស់របស់ខ្លួនទេ។ នៅក្នុងខ្លួនពួកគេផ្ទាល់ ពួកគេគ្មានអំណាចដើម្បីទទួលបានប្រេងនោះឡើយ ហើយជីវិតរបស់ពួកគេត្រូវបានបំផ្លាញ។ ប៉ុន្តែ ប្រសិនបើមានការទូលសូមព្រះវិញ្ញាណបរិសុទ្ធរបស់ព្រះ ប្រសិនបើយើងអង្វរ ដូចម៉ូសេបានអង្វរថា “សូមបង្ហាញសិរីល្អរបស់ទ្រង់ដល់ទូលបង្គំផង” នោះសេចក្តីស្រឡាញ់របស់ព្រះនឹងត្រូវបានចាក់បំពេញក្នុងចិត្តរបស់យើង។ តាមរយៈបំពង់មាសទាំងនោះ ប្រេងមាសនឹងត្រូវបានបញ្ជូនមកដល់យើង។ “មិនមែនដោយកម្លាំង ឬដោយអំណាចទេ គឺដោយព្រះវិញ្ញាណរបស់អញវិញ នេះហើយជាព្រះបន្ទូលរបស់ព្រះយេហូវ៉ានៃពលបរិវារ”។ ដោយទទួលយកកាំរស្មីភ្លឺចែងចាំងនៃព្រះអាទិត្យនៃសេចក្តីសុចរិត កូនចៅរបស់ព្រះបានភ្លឺឡើងដូចជាពន្លឺនៅក្នុងលោកិយ»។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ពេលវេលានៃការបោះត្រារបស់មួយសែនបួនម៉ឺនបួនពាន់បានចាប់ផ្តើមនៅថ្ងៃទី ១១ ខែកញ្ញា ឆ្នាំ ២០០១ ហើយវាតំណាងឱ្យរយៈពេលសាកល្បងពីរ។ រយៈពេលទីមួយ គឺជាការសាកល្បងចុងក្រោយនៃក្រុមជំនុំអាដវិនទីស្ទថ្ងៃទីប្រាំពីរនៃលាវឌីសេ; ហើយរយៈពេលទីពីរ គឺសម្រាប់អ្នកដែលជាប្រធានបទនៃពាក្យប្រៀបធៀបអំពីស្ត្រីព្រហ្មចារីដប់នាក់។ ដើម្បីឲ្យជាស្ត្រីព្រហ្មចារីមានប្រាជ្ញា ឬស្ត្រីព្រហ្មចារីល្ងង់ខ្លៅម្នាក់ ត្រូវតែឲ្យស្ត្រីព្រហ្មចារីទាំងអស់ជួបប្រទះនឹងរយៈពេលពន្យារពេលមួយ។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ក្នុងប្រវត្តិសាស្ត្រមីល្លឺរ៉ាយ កំឡុងពេលពន្យារបានចាប់ផ្តើមជាមួយនឹងការមកដល់របស់ទេវតាទីពីរ ដែលបានកើតឡើងនៅពេលខកចិត្តលើកទីមួយ។ នៅចំណុចនោះ ពួកប្រូតេស្តង់ ដែលជារាស្ត្រជ្រើសតាំងតាមសន្ធិសញ្ញាចាស់របស់ព្រះ ត្រូវបានរំលងផុតទៅ។ នៅថ្ងៃទី 18 ខែកក្កដា ឆ្នាំ 2020 រាស្ត្រជ្រើសតាំងតាមសន្ធិសញ្ញាចាស់ត្រូវបានរំលងផុតទៅ ហើយដំណើរការសាកល្បងដែលបានកើតឡើងក្នុងកំឡុងពេលពន្យារ នៅក្នុងប្រវត្តិសាស្ត្រមីល្លឺរ៉ាយ បានចាប់ផ្តើមត្រូវបានធ្វើឡើងវិញ។ បន្ទាប់មក សារនៃការអំពាវនាវពាក់កណ្តាលអធ្រាត្រ ត្រូវបានអភិវឌ្ឍឡើងនៅក្នុងប្រវត្តិសាស្ត្រមីល្លឺរ៉ាយ ដូចដែលកំពុងត្រូវបានអភិវឌ្ឍនៅពេលបច្ចុប្បន្ន។ នៅពេលវាបានមកដល់យ៉ាងពេញលេញនៅក្នុងការប្រជុំជំរំ Exeter នោះ បានបង្ហាញច្បាស់ថា អ្នកណាមានសារនោះ (ប្រេង) ហើយអ្នកណាមិនមាន។ រាស្ត្រជ្រើសតាំងតាមសន្ធិសញ្ញាចាស់នៅក្នុងប្រវត្តិសាស្ត្រណាមួយ ក៏ជាក្រុមដំបូងដែលត្រូវបានសាកល្បង ហើយត្រូវបានរំលងផុតទៅ។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«ខ្ញុំនឹងឲ្យអ្នករាល់គ្នានូវចិត្តថ្មី ហើយខ្ញុំនឹងដាក់វិញ្ញាណថ្មីមួយនៅក្នុងអ្នករាល់គ្នា»។ ខ្ញុំជឿដោយអស់ពីចិត្តថា ព្រះវិញ្ញាណនៃព្រះកំពុងត្រូវបានដកចេញពីលោកិយ ហើយអស់អ្នកដែលបានទទួលពន្លឺដ៏ធំ និងឱកាសជាច្រើន ប៉ុន្តែមិនបានប្រើឲ្យបានត្រឹមត្រូវ នឹងជាអ្នកដំបូងដែលត្រូវទុកចោល។ ពួកគេបានធ្វើឲ្យព្រះវិញ្ញាណនៃព្រះព្រួយព្រះទ័យរហូតដល់ទ្រង់ដកចេញ។ សកម្មភាពបច្ចុប្បន្នរបស់សាតាំង ក្នុងការធ្វើការលើចិត្តមនុស្ស ហើយលើពួកជំនុំ និងប្រជាជាតិទាំងឡាយ គួរតែធ្វើឲ្យសិស្សគ្រប់រូបនៃពាក្យទំនាយភ្ញាក់ផ្អើល។ ទីបញ្ចប់នៅជិតហើយ។ សូមឲ្យពួកជំនុំរបស់យើងក្រោកឡើង។ សូមឲ្យអំណាចបម្លែងរបស់ព្រះត្រូវបានពិសោធក្នុងចិត្តរបស់សមាជិកម្នាក់ៗ ហើយបន្ទាប់មកយើងនឹងឃើញការរសាត់រលកយ៉ាងជ្រាលជ្រៅនៃព្រះវិញ្ញាណនៃព្រះ។ ការអត់ទោសបាបប៉ុណ្ណោះ មិនមែនជាលទ្ធផលតែមួយនៃការសោយទិវង្គតរបស់ព្រះយេស៊ូវទេ។ ទ្រង់បានថ្វាយយញ្ញបូជាដ៏អនន្ត មិនមែនតែដើម្បីឲ្យអំពើបាបត្រូវបានដកចេញប៉ុណ្ណោះទេ ប៉ុន្តែដើម្បីឲ្យធម្មជាតិមនុស្សត្រូវបានស្តារឡើងវិញ ត្រូវបានលម្អឡើងវិញ ត្រូវបានកសាងឡើងវិញពីគំនរបាក់បែករបស់វា ហើយត្រូវបានធ្វើឲ្យសមស្របសម្រាប់វត្តមានរបស់ព្រះ»។ Selected Messages, សៀវភៅទី 3, 154។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ក្នុងអំឡុងពេលនៃការសាកល្បងទាំងពីរនោះ អ្នកទាំងឡាយដែលបានបដិសេធសារដែលត្រូវបានបើកត្រានោះ នឹងទទួលការវង្វេងយ៉ាងខ្លាំងដែលប៉ូលបានថ្លែងអំពីវា។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«ការមើលស្រាលសេចក្ដីពិត ដែលបានបញ្ចុះបញ្ចូលការយល់ដឹងរបស់យើង ហើយបានប៉ះពាល់ដល់ចិត្តរបស់យើង នោះជាកិច្ចការដែលគួរឱ្យភ័យខ្លាច។ យើងមិនអាចបដិសេធការព្រមានដែលព្រះទ្រង់ផ្ញើមកយើងដោយសេចក្ដីមេត្តាករុណា ដោយគ្មានទណ្ឌកម្មបានឡើយ។ សារមួយត្រូវបានផ្ញើចេញពីស្ថានសួគ៌មកកាន់លោកិយនៅសម័យណូអេ ហើយសេចក្ដីសង្គ្រោះរបស់មនុស្សបានពឹងផ្អែកលើរបៀបដែលពួកគេប្រព្រឹត្តចំពោះសារនោះ។ ដោយព្រោះពួកគេបានបដិសេធការព្រមាន ព្រះវិញ្ញាណរបស់ព្រះត្រូវបានដកចេញពីពូជពង្សដែលមានបាបនោះ ហើយពួកគេបានវិនាសក្នុងទឹកជំនន់។ នៅសម័យអ័ប្រាហាំ សេចក្ដីមេត្តាករុណាបានឈប់អង្វរចំពោះអ្នកស្រុកសូដុមដែលមានទោស ហើយលើកលែងតែឡុត ជាមួយនឹងភរិយារបស់គាត់ និងកូនស្រីពីរនាក់ប៉ុណ្ណោះ អ្នកទាំងអស់សុទ្ធតែត្រូវបានបំផ្លាញដោយភ្លើងដែលត្រូវបានបញ្ជូនចុះពីស្ថានសួគ៌។ ដូច្នេះដែរ នៅសម័យព្រះគ្រីស្ទ។ ព្រះរាជបុត្រានៃព្រះបានប្រកាសដល់ពួកយូដាដែលមិនជឿនៅជំនាន់នោះថា៖ “ផ្ទះរបស់អ្នករាល់គ្នាត្រូវបានទុកឲ្យអ្នករាល់គ្នា ស្ងាត់ស្ងៀមអស់សង្ឃឹមហើយ”។ ដោយទតមើលទៅកាន់ថ្ងៃចុងក្រោយ អំណាចអនន្តដដែលនោះបានប្រកាសអំពីអ្នកទាំងឡាយដែល «មិនបានទទួលសេចក្ដីស្រឡាញ់ចំពោះសេចក្ដីពិត ដើម្បីឲ្យពួកគេបានសង្គ្រោះ» ថា៖ «ដោយហេតុនេះ ព្រះនឹងប្រទានឲ្យពួកគេមានការភាន់ច្រឡំយ៉ាងខ្លាំង ដើម្បីឲ្យពួកគេជឿសេចក្ដីកុហក ដើម្បីឲ្យពួកគេទាំងអស់ត្រូវបានកាត់ទោស គឺអ្នកដែលមិនបានជឿសេចក្ដីពិត ប៉ុន្តែបានរីករាយក្នុងសេចក្ដីទុច្ចរិត»។ ខណៈដែលពួកគេបដិសេធសេចក្ដីបង្រៀននៃព្រះបន្ទូលរបស់ទ្រង់ ព្រះទ្រង់ដកព្រះវិញ្ញាណរបស់ទ្រង់ចេញ ហើយទុកឲ្យពួកគេស្ថិតនៅក្រោមការល្បួងបោកបញ្ឆោតដែលពួកគេស្រឡាញ់»។ Early Writings, 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រ៉ូមបង្កើតទស្សនវិស័យ—លេខ​ប្រាំពីរ</dc:title>
  <dc:subject>វិវាទចុងក្រោយ៖ និមិត្តសញ្ញារបស់រ៉ូមក្នុងព្រះបន្ទូលទំនាយអាដվենទីស្ទ និងការបិទបញ្ចប់នៃពេលព្រះគុណ</dc:subject>
  <dc:creator>Jeff Pippenger</dc:creator>
  <cp:keywords/>
  <dc:description>Generated by ArticleDigger from modern_rome\07_modern_rome.json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