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រ៉ូមបង្កើតការនិមិត្ត—លេខប្រាំបួន</w:t>
      </w:r>
    </w:p>
    <w:p>
      <w:pPr>
        <w:pStyle w:val="ArticleSubtitle"/>
        <w:jc w:val="left"/>
      </w:pPr>
      <w:r>
        <w:rPr>
          <w:rFonts w:ascii="Leelawadee UI" w:hAnsi="Leelawadee UI" w:eastAsia="Leelawadee UI" w:cs="Leelawadee UI"/>
        </w:rPr>
        <w:t>ការបដិសេធមូលដ្ឋាន៖ ជម្លោះអំពី «The Daily» និងផលវិបាកនៃការបដិសេធសេចក្តីពិតក្នុងពាក្យទំនាយអាដវេនទីស្ទ៍</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2024-08-21</w:t>
      </w:r>
    </w:p>
    <w:p>
      <w:pPr>
        <w:pStyle w:val="ArticleBody"/>
        <w:jc w:val="left"/>
      </w:pPr>
      <w:r>
        <w:rPr>
          <w:rFonts w:ascii="Leelawadee UI" w:hAnsi="Leelawadee UI" w:eastAsia="Leelawadee UI" w:cs="Leelawadee UI"/>
        </w:rPr>
        <w:t>បច្ចុប្បន្ន យើងកំពុងពិនិត្យពិចារណាបន្ទាត់ទំនាយនៃការជម្លោះទាំងឡាយនៅក្នុងប្រវត្តិសាស្ត្រអាដវេនទីស ដែលបានកើតឡើងទាក់ទងនឹងនិមិត្តសញ្ញាផ្សេងៗនៃទីក្រុងរ៉ូម។ បច្ចុប្បន្ន យើងកំពុងពិនិត្យពិចារណាអំពី «ប្រចាំថ្ងៃ» នៅក្នុងព្រះគម្ពីរដានីយ៉ែល។ ការជម្លោះនោះតំណាងឲ្យការបដិសេធមូលដ្ឋានគ្រឹះនៃអាដវេនទីស ការបដិសេធសិទ្ធិអំណាចនៃព្រះវិញ្ញាណនៃទំនាយ និងការបដិសេធអ្នកនាំសារដែលព្រះបានជ្រើសរើស។ ការបដិសេធកិច្ចការរបស់មីល្លើរ ក៏តំណាងឲ្យការបដិសេធការណែនាំដែលបានប្រទានដល់មីល្លើរដោយទេវតាស្ថានសួគ៌ ដែលបានដឹកនាំមីល្លើរទៅកាន់ការយល់ដឹងរបស់គាត់អំពីសារដែលបានកើតចេញពីការកើនឡើងនៃចំណេះដឹង នៅពេលព្រះគម្ពីរដានីយ៉ែលត្រូវបានបើកត្រានៅឆ្នាំ 1798។</w:t>
      </w:r>
    </w:p>
    <w:p>
      <w:pPr>
        <w:pStyle w:val="ArticleBody"/>
        <w:jc w:val="left"/>
      </w:pPr>
      <w:r>
        <w:rPr>
          <w:rFonts w:ascii="Leelawadee UI" w:hAnsi="Leelawadee UI" w:eastAsia="Leelawadee UI" w:cs="Leelawadee UI"/>
        </w:rPr>
        <w:t>អ្នកទាំងឡាយណាដែលបដិសេធសេចក្តីពិត ដែលកំណត់អត្តសញ្ញាណអំណាច (រ៉ូមពហុទេវនិយម) ដែលបានទប់ស្កាត់អំណាចសម្តេចប៉ាបមិនឲ្យត្រូវបានបើកសម្ដែងនៅក្នុង ថែស្សាឡូនិកាទីពីរ នោះបង្ហាញថា ពួកគេមិនស្រឡាញ់សេចក្តីពិតទេ ហើយដោយសារបដិសេធសេចក្តីស្រឡាញ់ចំពោះសេចក្តីពិត ពួកគេទទួលយកសេចក្តីកុហកមួយ។ រួចសេចក្តីកុហកនោះវិញ នាំមកលើពួកគេនូវការវង្វេងយ៉ាងខ្លាំង។ សេចក្តីកុហកគឺជាមូលហេតុ ហើយការវង្វេងយ៉ាងខ្លាំងដែលពួកគេទទួលគឺជាផលវិបាក។ ការខ្វះសេចក្តីស្រឡាញ់ចំពោះសេចក្តីពិត គឺជាចិត្តជំរុញរបស់ពួកគេ។ សេចក្តីកុហកតំណាងឲ្យជម្រើសនៃការទទួលយកគោលលទ្ធិព្រះគម្ពីរតាមបែបពហុនិយម ផ្ទុយពីអ្នកទាំងឡាយដែលជឿលើសេចក្តីពិតដាច់ខាត។ នេះហើយជាមូលហេតុដែលការតំណាងរបស់អេសាយ អំពីការវង្វេងយ៉ាងខ្លាំងរបស់ប៉ូល ត្រូវបានបង្ហាញជាការវង្វេងជាច្រើន មិនមែនត្រឹមតែការវង្វេងតែមួយប៉ុណ្ណោះទេ។ ចំណែកឯមនុស្សក្រុមមួយទៀត គឺជាអ្នកដែលស្រឡាញ់សេចក្តីពិត ទទួលយកមូលបទនៃសេចក្តីពិតដាច់ខាត ហើយត្រូវបានអេសាយកំណត់អត្តសញ្ញាណថាជាអ្នកដែលញ័រខ្លាចនៅចំពោះព្រះបន្ទូលរបស់ព្រះ។</w:t>
      </w:r>
    </w:p>
    <w:p>
      <w:pPr>
        <w:pStyle w:val="ArticleScripture"/>
        <w:jc w:val="left"/>
      </w:pPr>
      <w:r>
        <w:rPr>
          <w:rFonts w:ascii="Leelawadee UI" w:hAnsi="Leelawadee UI" w:eastAsia="Leelawadee UI" w:cs="Leelawadee UI"/>
        </w:rPr>
        <w:t>ព្រះអម្ចាស់មានព្រះបន្ទូលដូច្នេះថា៖ ស្ថានសួគ៌ជាបល្ល័ង្ករបស់យើង ហើយផែនដីជាកំណល់ព្រះបាទរបស់យើង៖ ដូច្នេះ ផ្ទះអ្វីដែលអ្នករាល់គ្នាសង់សម្រាប់យើង? ហើយទីកន្លែងសម្រាករបស់យើងនៅឯណា? ដ្បិតអ្វីៗទាំងនេះដៃរបស់យើងបានបង្កើតឡើង ហើយអ្វីៗទាំងនេះក៏បានកើតមានមក ដូចព្រះអម្ចាស់មានព្រះបន្ទូល៖ ប៉ុន្តែយើងនឹងទតមើលមនុស្សនេះ គឺអ្នកដែលក្រីក្រ និងមានវិញ្ញាណសោកស្តាយបាក់បែក ហើយញ័ររន្ធត់ចំពោះព្រះបន្ទូលរបស់យើង។ អ្នកដែលសម្លាប់គោឈ្មោល គឺដូចជាអ្នកដែលសម្លាប់មនុស្ស; អ្នកដែលថ្វាយកូនចៀមជាយញ្ញបូជា គឺដូចជាអ្នកដែលកាត់កឆ្កែ; អ្នកដែលថ្វាយតង្វាយ គឺដូចជាអ្នកដែលថ្វាយឈាមជ្រូក; អ្នកដែលដុតគ្រឿងក្រអូប គឺដូចជាអ្នកដែលសរសើររូបព្រះក្លែងក្លាយ។ មែនហើយ ពួកគេបានជ្រើសរើសផ្លូវរបស់ខ្លួនឯង ហើយព្រលឹងរបស់ពួកគេចូលចិត្តអំពើគួរស្អប់ខ្ពើមរបស់ពួកគេ។ យើងក៏នឹងជ្រើសរើសការបំភាន់របស់ពួកគេ ហើយនឹងនាំអ្វីដែលពួកគេខ្លាចមកលើពួកគេ; ពីព្រោះកាលយើងហៅ គ្មាននរណាឆ្លើយតបឡើយ; កាលយើងនិយាយ ពួកគេមិនស្តាប់ទេ៖ ប៉ុន្តែពួកគេបានប្រព្រឹត្តអាក្រក់នៅចំពោះភ្នែករបស់យើង ហើយបានជ្រើសរើសអ្វីដែលយើងមិនពេញចិត្ត។ ចូរស្តាប់ព្រះបន្ទូលរបស់ព្រះអម្ចាស់ អ្នករាល់គ្នាដែលញ័ររន្ធត់ចំពោះព្រះបន្ទូលរបស់ទ្រង់; បងប្អូនរបស់អ្នករាល់គ្នា ដែលស្អប់អ្នករាល់គ្នា ដែលបានបណ្តេញអ្នករាល់គ្នាចេញដោយព្រោះនាមរបស់យើង បាននិយាយថា «សូមឲ្យព្រះអម្ចាស់បានលើកតម្កើងចុះ»៖ ប៉ុន្តែទ្រង់នឹងលេចមកជាសេចក្ដីអំណររបស់អ្នករាល់គ្នា ហើយពួកគេនឹងត្រូវអាម៉ាស់។ អេសាយ 66:1–5។</w:t>
      </w:r>
    </w:p>
    <w:p>
      <w:pPr>
        <w:pStyle w:val="ArticleBody"/>
        <w:jc w:val="left"/>
      </w:pPr>
      <w:r>
        <w:rPr>
          <w:rFonts w:ascii="Leelawadee UI" w:hAnsi="Leelawadee UI" w:eastAsia="Leelawadee UI" w:cs="Leelawadee UI"/>
        </w:rPr>
        <w:t>អ្នកដែលញាប់ញ័រនៅចំពោះព្រះបន្ទូលរបស់ព្រះ គឺជាអ្នកដែលត្រូវបានបណ្តេញចេញពីអ៊ីស្រាអែល ដែលនៅថ្ងៃចុងក្រោយ គឺជាអ្នកដែលត្រូវបានតំណាងថាជាទង់សញ្ញា។</w:t>
      </w:r>
    </w:p>
    <w:p>
      <w:pPr>
        <w:pStyle w:val="ArticleScripture"/>
        <w:jc w:val="left"/>
      </w:pPr>
      <w:r>
        <w:rPr>
          <w:rFonts w:ascii="Leelawadee UI" w:hAnsi="Leelawadee UI" w:eastAsia="Leelawadee UI" w:cs="Leelawadee UI"/>
        </w:rPr>
        <w:t>ហើយទ្រង់នឹងលើកបដាមួយសម្រាប់បណ្ដាប្រជាជាតិទាំងឡាយ ហើយនឹងប្រមូលពួកអ៊ីស្រាអែលដែលត្រូវបានបោះបង់ចោល ហើយនឹងប្រមូលពួកយូដាដែលបានខ្ចាត់ខ្ចាយ ពីជ្រុងទាំងបួននៃផែនដី។ អេសាយ 11:12។</w:t>
      </w:r>
    </w:p>
    <w:p>
      <w:pPr>
        <w:pStyle w:val="ArticleBody"/>
        <w:jc w:val="left"/>
      </w:pPr>
      <w:r>
        <w:rPr>
          <w:rFonts w:ascii="Leelawadee UI" w:hAnsi="Leelawadee UI" w:eastAsia="Leelawadee UI" w:cs="Leelawadee UI"/>
        </w:rPr>
        <w:t>ព្រះទ្រង់សម្គាល់ថា គឺជាទ្រង់ផ្ទាល់ដែលបានសាងសង់ព្រះវិហារដែលពួកអ្នកដែលកំពុងថ្វាយតង្វាយខូចខាតអះអាងថាខ្លួនបានសាងសង់នោះ។ ព្រះវិហារនោះហើយដែលពួកគេទុកចិត្តលើ នៅពេលពួកគេប្រកាសថា «ទាំងនេះជាព្រះវិហាររបស់ព្រះអម្ចាស់»។</w:t>
      </w:r>
    </w:p>
    <w:p>
      <w:pPr>
        <w:pStyle w:val="ArticleScripture"/>
        <w:jc w:val="left"/>
      </w:pPr>
      <w:r>
        <w:rPr>
          <w:rFonts w:ascii="Leelawadee UI" w:hAnsi="Leelawadee UI" w:eastAsia="Leelawadee UI" w:cs="Leelawadee UI"/>
        </w:rPr>
        <w:t>ចូរឈរនៅមាត់ទ្វារនៃព្រះវិហាររបស់ព្រះអម្ចាស់ ហើយប្រកាសពាក្យនេះនៅទីនោះ ដោយនិយាយថា ចូរស្តាប់ព្រះបន្ទូលរបស់ព្រះអម្ចាស់ អ្នកទាំងអស់គ្នានៃយូដា ដែលចូលតាមទ្វារទាំងនេះមកថ្វាយបង្គំព្រះអម្ចាស់។ ព្រះយេហូវ៉ានៃពលបរិវារ ជាព្រះនៃអ៊ីស្រាអែល ទ្រង់មានព្រះបន្ទូលដូច្នេះថា ចូរកែតម្រូវផ្លូវរបស់អ្នករាល់គ្នា និងអំពើរបស់អ្នករាល់គ្នា ហើយអញនឹងឲ្យអ្នករាល់គ្នាស្នាក់នៅក្នុងទីកន្លែងនេះ។ កុំទុកចិត្តលើពាក្យកុហក ដោយនិយាយថា ព្រះវិហាររបស់ព្រះអម្ចាស់ ព្រះវិហាររបស់ព្រះអម្ចាស់ ព្រះវិហាររបស់ព្រះអម្ចាស់ គឺជាទាំងនេះ។ យេរេមា ៧៖២–៤</w:t>
      </w:r>
    </w:p>
    <w:p>
      <w:pPr>
        <w:pStyle w:val="ArticleBody"/>
        <w:jc w:val="left"/>
      </w:pPr>
      <w:r>
        <w:rPr>
          <w:rFonts w:ascii="Leelawadee UI" w:hAnsi="Leelawadee UI" w:eastAsia="Leelawadee UI" w:cs="Leelawadee UI"/>
        </w:rPr>
        <w:t>អ្នកដែល «ទុកចិត្ត» លើពាក្យកុហក គឺជាអ្នកដែលជឿលើពាក្យកុហក។ ព្រះដំណាក់ដែលព្រះអម្ចាស់បានសាងសង់ ត្រូវបានលើកឡើងនៅលើគ្រឹះដែលព្រះអង្គផ្ទាល់ក៏បានធ្វើដែរ។ ពួកអ្នកដែលបដិសេធមិនឆ្លើយតបនៅពេលព្រះជាម្ចាស់ទ្រង់ហៅ បានជ្រើសរើសផ្លូវរបស់ខ្លួន ហើយរីករាយក្នុងអំពើគួរស្អប់ខ្ពើម។ ពួកគេបានជ្រើសរើស «ផ្លូវ» និង «អំពើគួរស្អប់ខ្ពើម» ជាពហុវចនៈ ខណៈដែលយេរេមាបានថ្លែងថា មានតែផ្លូវតែមួយប៉ុណ្ណោះសម្រាប់ដើរនៅក្នុង។</w:t>
      </w:r>
    </w:p>
    <w:p>
      <w:pPr>
        <w:pStyle w:val="ArticleScripture"/>
        <w:jc w:val="left"/>
      </w:pPr>
      <w:r>
        <w:rPr>
          <w:rFonts w:ascii="Leelawadee UI" w:hAnsi="Leelawadee UI" w:eastAsia="Leelawadee UI" w:cs="Leelawadee UI"/>
        </w:rPr>
        <w:t>នេះហើយជាព្រះបន្ទូលរបស់ព្រះយេហូវ៉ាថា៖ «ចូរឈរនៅតាមផ្លូវទាំងឡាយ ហើយមើលចុះ ហើយសួររកផ្លូវបុរាណទាំងឡាយ ថា តើផ្លូវល្អនៅឯណា រួចដើរនៅក្នុងផ្លូវនោះ នោះអ្នករាល់គ្នានឹងបានសេចក្ដីសម្រាកសម្រាប់ព្រលឹងរបស់អ្នករាល់គ្នា»។ ប៉ុន្តែពួកគេបាននិយាយថា៖ «យើងមិនដើរនៅក្នុងផ្លូវនោះទេ»។ «ខ្ញុំក៏បានតាំងអ្នកយាមលើអ្នករាល់គ្នាដែរ ដោយនិយាយថា៖ ចូរស្ដាប់សំឡេងត្រែ»។ ប៉ុន្តែពួកគេបាននិយាយថា៖ «យើងមិនស្ដាប់ទេ»។ ដូច្នេះ ឱប្រជាជាតិទាំងឡាយអើយ ចូរស្ដាប់ ហើយឱសហគមន៍អើយ ចូរដឹងអំពីអ្វីដែលមាននៅក្នុងចំណោមពួកគេ។ ឱផែនដីអើយ ចូរស្ដាប់ចុះ៖ មើល៍ ខ្ញុំនឹងនាំសេចក្ដីអាក្រក់មកលើប្រជាជននេះ គឺជាផលនៃគំនិតរបស់ពួកគេ ពីព្រោះពួកគេមិនបានស្ដាប់ពាក្យរបស់ខ្ញុំ ហើយចំពោះក្រឹត្យវិន័យរបស់ខ្ញុំវិញ ពួកគេបានបដិសេធវា។ លូបានពីសេបា និងដើមអំពៅក្រអូបពីស្រុកឆ្ងាយ មកដល់ខ្ញុំនោះ មានប្រយោជន៍អ្វី? តង្វាយដុតរបស់អ្នករាល់គ្នាមិនគាប់ព្រះហឫទ័យទេ ហើយយញ្ញបូជារបស់អ្នករាល់គ្នាក៏មិនផ្អែមល្ហែមដល់ខ្ញុំដែរ»។ យេរេមា 6:16–20</w:t>
      </w:r>
    </w:p>
    <w:p>
      <w:pPr>
        <w:pStyle w:val="ArticleBody"/>
        <w:jc w:val="left"/>
      </w:pPr>
      <w:r>
        <w:rPr>
          <w:rFonts w:ascii="Leelawadee UI" w:hAnsi="Leelawadee UI" w:eastAsia="Leelawadee UI" w:cs="Leelawadee UI"/>
        </w:rPr>
        <w:t>នៅក្នុងជំពូកទីដប់ប្រាំ យេរេមា ហៅក្រុមជំនុំអាក្រក់ដែលមិនព្រមស្តាប់ ទោះបីពួកគេមានត្រចៀកក៏ដោយ ថាជា «សភារបស់អ្នកចំអក»។ ក្រុមជំនុំនេះ ត្រូវបានប្រទានឲ្យមាន «អ្នកយាម» ម្នាក់ ក្នុងទាំងប្រវត្តិសាស្ត្រនៃសាររបស់ទេវតាទីមួយ និងទីពីរ ហើយម្តងទៀត ក្នុងប្រវត្តិសាស្ត្រនៃទេវតាទីបី ប៉ុន្តែពួកគេបានបដិសេធមិនព្រមដើរតាមផ្លូវល្អ ដែលជាផ្លូវបុរាណទាំងឡាយ។ ផ្ទុយទៅវិញ ពួកគេបានដើរតាម «ផ្លូវទាំងឡាយ»។ ដោយហេតុនេះ អេសាយបញ្ជាក់ថា ព្រះនឹងជ្រើសយកការភាន់ច្រឡំជាច្រើន ដ្បិតពួកគេបានជ្រើសយកផ្លូវក្លែងក្លាយជាច្រើន ជំនួសផ្លូវដាច់ខាតនៃផ្លូវបុរាណទាំងឡាយ។ ដូចជាសក្ខីកម្មរបស់អេសាយដែរ ការថ្វាយបង្គំរបស់សភារបស់អ្នកចំអក ត្រូវបានព្រះអម្ចាស់បដិសេធ។ បងស្រី វ៉ៃត៍ ភ្ជាប់ដោយផ្ទាល់នូវការភាន់ច្រឡំជាច្រើនរបស់អេសាយ ជាមួយនឹងការភាន់ច្រឡំដ៏ខ្លាំងក្លារបស់ប៉ូល ហើយនាងដាក់វាក្នុងបរិបទនៃការបដិសេធសេចក្តីពិតជាមូលដ្ឋាន គឺជាមូលដ្ឋានដែលព្រះអម្ចាស់បានសាង ហើយកំពុងសាងព្រះដំណាក់របស់ទ្រង់លើវា។</w:t>
      </w:r>
    </w:p>
    <w:p>
      <w:pPr>
        <w:pStyle w:val="ArticleScripture"/>
        <w:jc w:val="left"/>
      </w:pPr>
      <w:r>
        <w:rPr>
          <w:rFonts w:ascii="Leelawadee UI" w:hAnsi="Leelawadee UI" w:eastAsia="Leelawadee UI" w:cs="Leelawadee UI"/>
        </w:rPr>
        <w:t>«ព្រះអង្គដែលទតឃើញឆ្លងកាត់ផ្ទៃខាងក្រៅ ដែលអាចអានចិត្តរបស់មនុស្សទាំងអស់ បានមានព្រះបន្ទូលអំពីអ្នកដែលបានទទួលពន្លឺយ៉ាងច្រើនថា៖ “ពួកគេមិនរងទុក្ខព្រួយ ហើយមិនស្រឡាំងកាំង ដោយសារស្ថានភាពខាងសីលធម៌ និងខាងវិញ្ញាណរបស់ខ្លួនឡើយ។” មែនហើយ ពួកគេបានជ្រើសរើសផ្លូវរបស់ខ្លួនឯង ហើយព្រលឹងរបស់ពួកគេរីករាយនឹងអំពើគួរខ្ពើមរបស់ខ្លួន។ “ខ្ញុំក៏នឹងជ្រើសរើសការភាន់ច្រឡំរបស់ពួកគេដែរ ហើយនឹងនាំអ្វីដែលពួកគេខ្លាចមកលើពួកគេ ពីព្រោះកាលណាខ្ញុំហៅ គ្មានអ្នកណាឆ្លើយតបឡើយ កាលណាខ្ញុំនិយាយ ពួកគេមិនស្តាប់ទេ ប៉ុន្តែពួកគេបានប្រព្រឹត្តអំពើអាក្រក់នៅចំពោះព្រះនេត្ររបស់ខ្ញុំ ហើយបានជ្រើសរើសអ្វីដែលខ្ញុំមិនពេញព្រះទ័យ។” “ព្រះជាម្ចាស់នឹងប្រទានឲ្យពួកគេមានការភាន់ច្រឡំយ៉ាងខ្លាំង ដើម្បីឲ្យពួកគេជឿការកុហក” ពីព្រោះ “ពួកគេមិនបានទទួលសេចក្ដីស្រឡាញ់ចំពោះសេចក្ដីពិត ដើម្បីឲ្យពួកគេបានសង្គ្រោះ” “ប៉ុន្តែបានរីករាយនឹងសេចក្ដីទុច្ចរិតវិញ”។ អេសាយ 66:3, 4; 2 ថេស្សាឡូនីច 2:11, 10, 12.»</w:t>
      </w:r>
    </w:p>
    <w:p>
      <w:pPr>
        <w:pStyle w:val="ArticleScripture"/>
        <w:jc w:val="left"/>
      </w:pPr>
      <w:r>
        <w:rPr>
          <w:rFonts w:ascii="Leelawadee UI" w:hAnsi="Leelawadee UI" w:eastAsia="Leelawadee UI" w:cs="Leelawadee UI"/>
        </w:rPr>
        <w:t>«គ្រូបង្រៀនស្ថិតនៅស្ថានសួគ៌បានសួរថា៖ “តើមានការបំភាន់ណាដែលខ្លាំងជាងនេះទៀត អាចលួងលោមចិត្តគំនិតបាន ដូចជាការធ្វើពុតថា អ្នកកំពុងសង់លើមូលដ្ឋានត្រឹមត្រូវ ហើយថាព្រះទ្រង់ទទួលយកការប្រព្រឹត្តរបស់អ្នក ខណៈដែលតាមពិត អ្នកកំពុងប្រព្រឹត្តការជាច្រើនតាមគោលនយោបាយលោកិយ និងកំពុងប្រព្រឹត្តបាបទាស់នឹងព្រះយេហូវ៉ា? អូ នេះជាការបោកបញ្ឆោតដ៏ធំមួយ ជាការបំភាន់ដ៏ទាក់ទាញមួយ ដែលចូលមកកាន់កាប់ចិត្តគំនិត នៅពេលដែលមនុស្សដែលធ្លាប់បានស្គាល់សេចក្ដីពិត បែរជាច្រឡំយកទម្រង់នៃការគោរពព្រះជំនួសឲ្យវិញ្ញាណ និងអំណាចរបស់វា; នៅពេលដែលពួកគេសន្មតថា ខ្លួនមានទ្រព្យសម្បត្តិសម្បូរបែប និងកើនឡើងដោយសម្បត្តិ ហើយមិនខ្វះអ្វីសោះ ខណៈដែលតាមពិត ពួកគេខ្វះគ្រប់យ៉ាង។”»</w:t>
      </w:r>
    </w:p>
    <w:p>
      <w:pPr>
        <w:pStyle w:val="ArticleScripture"/>
        <w:jc w:val="left"/>
      </w:pPr>
      <w:r>
        <w:rPr>
          <w:rFonts w:ascii="Leelawadee UI" w:hAnsi="Leelawadee UI" w:eastAsia="Leelawadee UI" w:cs="Leelawadee UI"/>
        </w:rPr>
        <w:t>«ព្រះជាម្ចាស់មិនបានផ្លាស់ប្តូរចំពោះអ្នកបម្រើដ៏ស្មោះត្រង់របស់ទ្រង់ ដែលកំពុងរក្សាសម្លៀកបំពាក់របស់ខ្លួនឲ្យឥតសៅហ្មងឡើយ។ ប៉ុន្តែ មនុស្សជាច្រើនកំពុងស្រែកថា “សេចក្តីសុខសាន្ត និងសុវត្ថិភាព” ខណៈដែលសេចក្តីវិនាសដ៏ឆាប់រហ័សកំពុងមកលើពួកគេ។ លុះត្រាតែមានការប្រែចិត្តយ៉ាងជ្រាលជ្រៅ លុះត្រាតែមនុស្សទាំងឡាយបន្ទាបចិត្តរបស់ខ្លួនដោយការសារភាព ហើយទទួលសេចក្តីពិតដូចដែលវាមាននៅក្នុងព្រះយេស៊ូវ នោះពួកគេនឹងមិនអាចចូលស្ថានសួគ៌បានឡើយ។ នៅពេលការបរិសុទ្ធនឹងកើតមានឡើងនៅក្នុងជួររបស់យើង នោះយើងនឹងមិនសម្រាកដោយសុខស្រួលទៀតទេ ដោយអួតអាងថាខ្លួនជាអ្នកមាន សម្បូរបែបដោយទ្រព្យសម្បត្តិ ហើយមិនខ្វះអ្វីសោះនោះឡើយ។»</w:t>
      </w:r>
    </w:p>
    <w:p>
      <w:pPr>
        <w:pStyle w:val="ArticleScripture"/>
        <w:jc w:val="left"/>
      </w:pPr>
      <w:r>
        <w:rPr>
          <w:rFonts w:ascii="Leelawadee UI" w:hAnsi="Leelawadee UI" w:eastAsia="Leelawadee UI" w:cs="Leelawadee UI"/>
        </w:rPr>
        <w:t>«តើនរណាអាចនិយាយដោយស្មោះត្រង់ថា៖ “មាសរបស់យើងបានត្រូវសាកល្បងក្នុងភ្លើង; សម្លៀកបំពាក់របស់យើងគ្មានមលិនដោយសារលោកិយ”? ខ្ញុំបានឃើញព្រះគ្រូរបស់យើងចង្អុលទៅកាន់សម្លៀកបំពាក់នៃអ្វីដែលហៅថាសេចក្តីសុចរិត។ ដោយដកវាចេញ ទ្រង់បានបើកបង្ហាញភាពកខ្វក់នៅខាងក្រោម។ បន្ទាប់មក ទ្រង់មានព្រះបន្ទូលមកខ្ញុំថា៖ “តើអ្នកមិនអាចឃើញទេឬថា ពួកគេបានលាក់បាំងភាពកខ្វក់ និងសភាពពុករលួយនៃចរិតរបស់ខ្លួនដោយការអួតអាង? ‘តើទីក្រុងដ៏ស្មោះត្រង់បានក្លាយជាស្រីពេស្យាដូចម្តេច!’ ដំណាក់របស់ព្រះវរបិតារបស់ខ្ញុំបានក្លាយជាផ្ទះនៃការជួញដូរ ជាកន្លែងដែលព្រះវត្តមាន និងសិរីល្អដ៏ទេវភាពបានចាកចេញទៅ! ដោយមូលហេតុនេះហើយ មានតែភាពទន់ខ្សោយ ហើយកម្លាំងក៏ខ្វះខាតដែរ។”» Testimonies, volume 8, 249, 250.</w:t>
      </w:r>
    </w:p>
    <w:p>
      <w:pPr>
        <w:pStyle w:val="ArticleBody"/>
        <w:jc w:val="left"/>
      </w:pPr>
      <w:r>
        <w:rPr>
          <w:rFonts w:ascii="Leelawadee UI" w:hAnsi="Leelawadee UI" w:eastAsia="Leelawadee UI" w:cs="Leelawadee UI"/>
        </w:rPr>
        <w:t>នៅក្នុងបទគម្ពីរនោះ ក្រុមប្រជុំរបស់អ្នកចំអករបស់យេរេមា ត្រូវបានកំណត់ថាជាពួកឡាវឌីសេ ដែលជាព្រហ្មចារីល្ងង់។</w:t>
      </w:r>
    </w:p>
    <w:p>
      <w:pPr>
        <w:pStyle w:val="ArticleScripture"/>
        <w:jc w:val="left"/>
      </w:pPr>
      <w:r>
        <w:rPr>
          <w:rFonts w:ascii="Leelawadee UI" w:hAnsi="Leelawadee UI" w:eastAsia="Leelawadee UI" w:cs="Leelawadee UI"/>
        </w:rPr>
        <w:t>«ស្ថានភាពនៃព្រះវិហារដែលតំណាងដោយព្រហ្មចារីយ៍ល្ងង់ គឺត្រូវបាននិយាយដែរថាជាស្ថានភាពឡាវឌីសេ»។ Review and Herald, August 19, 1890.</w:t>
      </w:r>
    </w:p>
    <w:p>
      <w:pPr>
        <w:pStyle w:val="ArticleBody"/>
        <w:jc w:val="left"/>
      </w:pPr>
      <w:r>
        <w:rPr>
          <w:rFonts w:ascii="Leelawadee UI" w:hAnsi="Leelawadee UI" w:eastAsia="Leelawadee UI" w:cs="Leelawadee UI"/>
        </w:rPr>
        <w:t>ព្រហ្មចារីល្ងង់ បង្ហាញពីការខ្វះខាតប្រេងរបស់ខ្លួន នៅពេលសំឡេងអំពាវនាវកណ្ដាលអធ្រាត្រមកដល់ គឺនៅពេលដែលពួកគេទទួលការបញ្ឆោតមួយ ដែលស្របតាមជម្រើសមុនរបស់ខ្លួនអំពីផ្លូវដែលត្រូវយក ខណៈដែលបដិសេធផ្លូវចាស់ៗរបស់យេរេមា។ ផ្លូវចាស់ៗនោះ ជាទីដែលអាចរកឃើញការសម្រាក និងការស្រស់ស្រាយឡើងវិញ ហើយការសម្រាក និងការស្រស់ស្រាយឡើងវិញនោះ គឺជាភ្លៀងចុងក្រោយ។</w:t>
      </w:r>
    </w:p>
    <w:p>
      <w:pPr>
        <w:pStyle w:val="ArticleScripture"/>
        <w:jc w:val="left"/>
      </w:pPr>
      <w:r>
        <w:rPr>
          <w:rFonts w:ascii="Leelawadee UI" w:hAnsi="Leelawadee UI" w:eastAsia="Leelawadee UI" w:cs="Leelawadee UI"/>
        </w:rPr>
        <w:t>«ខ្ញុំត្រូវបានបង្ហាញឲ្យឃើញចុះទៅដល់ពេលវេលាដែលសាររបស់ទេវតាទីបីកំពុងបិទបញ្ចប់។ អំណាចរបស់ព្រះបានស្ថិតនៅលើប្រជាជនរបស់ទ្រង់; ពួកគេបានសម្រេចកិច្ចការរបស់ខ្លួនហើយ និងបានត្រៀមខ្លួនរួចសម្រាប់ម៉ោងនៃការសាកល្បងដែលនៅចំពោះមុខពួកគេ។ ពួកគេបានទទួលភ្លៀងចុងក្រោយ ឬការស្រស់ស្រាយឡើងវិញពីវត្តមានរបស់ព្រះអម្ចាស់ ហើយសក្ខីភាពដ៏មានជីវិតត្រូវបានធ្វើឲ្យរស់ឡើងវិញ។ ការព្រមានដ៏អស្ចារ្យចុងក្រោយបានលាន់ឮគ្រប់ទីកន្លែង ហើយវាបានកម្រើក និងធ្វើឲ្យអ្នកស្នាក់នៅលើផែនដី ដែលមិនព្រមទទួលសារនោះ កើតកំហឹងឡើង»។ Early Writings, 279.</w:t>
      </w:r>
    </w:p>
    <w:p>
      <w:pPr>
        <w:pStyle w:val="ArticleBody"/>
        <w:jc w:val="left"/>
      </w:pPr>
      <w:r>
        <w:rPr>
          <w:rFonts w:ascii="Leelawadee UI" w:hAnsi="Leelawadee UI" w:eastAsia="Leelawadee UI" w:cs="Leelawadee UI"/>
        </w:rPr>
        <w:t>នៅក្នុងអំឡុងពេលនៃការចាក់បង្ហូរព្រះវិញ្ញាណបរិសុទ្ធ នោះការល្បួងដ៏ខ្លាំងក្លាត្រូវបានចាក់បង្ហូរលើព្រហ្មចារីលៅឌីកេដ៏ល្ងង់ខ្លៅ ដែលមិនស្រឡាញ់សេចក្តីពិត ហើយដូច្នេះបានជ្រើសយកសេចក្តីកុហកមួយឲ្យជឿ ជំនួសសេចក្តីពិត។ ការបដិសេធសេចក្តីពិត ត្រូវបានចាត់ទុកថាស្មើនឹងការបដិសេធក្រឹត្យវិន័យ ដ្បិតក្រឹត្យវិន័យរបស់ព្រះត្រូវបានបង្កប់នៅក្នុងក្បួនវិន័យទំនាយរបស់ទ្រង់។</w:t>
      </w:r>
    </w:p>
    <w:p>
      <w:pPr>
        <w:pStyle w:val="ArticleScripture"/>
        <w:jc w:val="left"/>
      </w:pPr>
      <w:r>
        <w:rPr>
          <w:rFonts w:ascii="Leelawadee UI" w:hAnsi="Leelawadee UI" w:eastAsia="Leelawadee UI" w:cs="Leelawadee UI"/>
        </w:rPr>
        <w:t>«វិវរណៈមិនមែនជាការបង្កើត ឬការនិម្មិតអ្វីថ្មីមួយឡើយ ប៉ុន្តែជាការសម្ដែងឲ្យឃើញនូវអ្វីដែល រហូតដល់ពេលបានបើកសម្ដែង មនុស្សមិនបានស្គាល់។ សេចក្ដីពិតដ៏ធំ ហើយអស់កល្បជានិច្ច ដែលមាននៅក្នុងដំណឹងល្អ ត្រូវបានបើកសម្ដែងតាមរយៈការស្វែងរកយ៉ាងខ្នះខ្នែង និងការបន្ទាបខ្លួនរបស់យើងនៅចំពោះព្រះ។ ព្រះគ្រូដ៏ទេវភាពដឹកនាំគំនិតរបស់អ្នកស្វែងរកសេចក្ដីពិតដោយចិត្តរាបទាប; ហើយដោយការណែនាំរបស់ព្រះវិញ្ញាណបរិសុទ្ធ សេចក្ដីពិតទាំងឡាយនៃព្រះបន្ទូលត្រូវបានធ្វើឲ្យគាត់ស្គាល់។ ហើយគ្មានវិធីនៃចំណេះដឹងណាដែលប្រាកដ និងមានប្រសិទ្ធភាពជាងការត្រូវបានដឹកនាំដូច្នេះទៀតឡើយ។ ព្រះអង្គសង្គ្រោះបានសន្យាថា ‘កាលណាទ្រង់ គឺជាព្រះវិញ្ញាណនៃសេចក្ដីពិត បានយាងមក នោះទ្រង់នឹងនាំអ្នករាល់គ្នាចូលទៅក្នុងសេចក្ដីពិតទាំងអស់។’ ដោយការប្រទានមកនៃព្រះវិញ្ញាណបរិសុទ្ធនេះហើយ ដែលយើងត្រូវបានធ្វើឲ្យយល់អំពីព្រះបន្ទូលរបស់ព្រះ។»</w:t>
      </w:r>
    </w:p>
    <w:p>
      <w:pPr>
        <w:pStyle w:val="ArticleScripture"/>
        <w:jc w:val="left"/>
      </w:pPr>
      <w:r>
        <w:rPr>
          <w:rFonts w:ascii="Leelawadee UI" w:hAnsi="Leelawadee UI" w:eastAsia="Leelawadee UI" w:cs="Leelawadee UI"/>
        </w:rPr>
        <w:t>អ្នកតែងទំនុកតម្កើងសរសេរថា៖ «តើយុវជនម្នាក់នឹងសម្អាតផ្លូវរបស់ខ្លួនដោយអ្វី? គឺដោយប្រយ័ត្នប្រយែងតាមព្រះបន្ទូលរបស់ទ្រង់។ ខ្ញុំបានស្វែងរកទ្រង់ដោយអស់ពីចិត្តខ្ញុំទាំងមូល៖ ឱ សូមកុំឲ្យខ្ញុំវង្វេងចេញពីបញ្ញត្តិរបស់ទ្រង់ឡើយ។... សូមបើកភ្នែករបស់ខ្ញុំ ដើម្បីឲ្យខ្ញុំបានឃើញសេចក្តីអស្ចារ្យទាំងឡាយពីក្រឹត្យវិន័យរបស់ទ្រង់។»</w:t>
      </w:r>
    </w:p>
    <w:p>
      <w:pPr>
        <w:pStyle w:val="ArticleScripture"/>
        <w:jc w:val="left"/>
      </w:pPr>
      <w:r>
        <w:rPr>
          <w:rFonts w:ascii="Leelawadee UI" w:hAnsi="Leelawadee UI" w:eastAsia="Leelawadee UI" w:cs="Leelawadee UI"/>
        </w:rPr>
        <w:t>«យើងត្រូវបានទូន្មានឲ្យស្វែងរកសេចក្ដីពិត ដូចជាស្វែងរកទ្រព្យសម្បត្តិដែលបានលាក់កំបាំង។ ព្រះអម្ចាស់បើកការយល់ដឹងរបស់អ្នកដែលស្វែងរកសេចក្ដីពិតដោយស្មោះត្រង់; ហើយព្រះវិញ្ញាណបរិសុទ្ធធ្វើឲ្យគាត់អាចយល់ចាប់បានសេចក្ដីពិតនៃការបើកសម្ដែង។ នេះហើយជាអ្វីដែលអ្នកទំនុកតម្កើងមានន័យ នៅពេលដែលគាត់ទូលសូមឲ្យព្រះបើកភ្នែករបស់គាត់ ដើម្បីឲ្យគាត់បានឃើញការអស្ចារ្យទាំងឡាយចេញពីក្រឹត្យវិន័យ។ នៅពេលដែលព្រលឹងស្រេកឃ្លានចំពោះឧត្តមភាពទាំងឡាយនៃព្រះយេស៊ូវគ្រីស្ទ នោះចិត្តគំនិតត្រូវបានធ្វើឲ្យអាចយល់ចាប់បានសិរីល្អទាំងឡាយនៃលោកិយដែលប្រសើរជាង។ មានតែដោយជំនួយនៃព្រះគ្រូដ៏ទេវភាពប៉ុណ្ណោះ ទើបយើងអាចយល់អំពីសេចក្ដីពិតទាំងឡាយនៃព្រះបន្ទូលរបស់ព្រះជាម្ចាស់។ នៅក្នុងសាលារបស់ព្រះគ្រីស្ទ យើងរៀនឲ្យមានចិត្តសុភាព និងរាបទាប ពីព្រោះបានប្រទានឲ្យយើងនូវការយល់ដឹងអំពីអាថ៌កំបាំងនៃសេចក្ដីគោរពប្រណិប័តន៍ព្រះ»។ Sabbath School Worker, December 1, 1909.</w:t>
      </w:r>
    </w:p>
    <w:p>
      <w:pPr>
        <w:pStyle w:val="ArticleBody"/>
        <w:jc w:val="left"/>
      </w:pPr>
      <w:r>
        <w:rPr>
          <w:rFonts w:ascii="Leelawadee UI" w:hAnsi="Leelawadee UI" w:eastAsia="Leelawadee UI" w:cs="Leelawadee UI"/>
        </w:rPr>
        <w:t>ការបដិសេធសារឬវិធីសាស្ត្រនៃភ្លៀងចុងក្រោយ គឺជាការបដិសេធក្រឹត្យវិន័យរបស់ព្រះ។ នៅពេលយេរេមាបានថ្លែងថា «ពួកគេមិនបានស្តាប់ពាក្យរបស់ខ្ញុំ ឬក្រឹត្យវិន័យរបស់ខ្ញុំទេ ប៉ុន្តែបានបដិសេធវា» នោះគាត់កំពុងយល់ស្របជាមួយហូសេ។</w:t>
      </w:r>
    </w:p>
    <w:p>
      <w:pPr>
        <w:pStyle w:val="ArticleScripture"/>
        <w:jc w:val="left"/>
      </w:pPr>
      <w:r>
        <w:rPr>
          <w:rFonts w:ascii="Leelawadee UI" w:hAnsi="Leelawadee UI" w:eastAsia="Leelawadee UI" w:cs="Leelawadee UI"/>
        </w:rPr>
        <w:t>ប្រជារាស្ត្ររបស់យើងត្រូវវិនាស ដោយខ្វះចំណេះដឹង៖ ព្រោះអ្នកបានបដិសេធចំណេះដឹង យើងក៏នឹងបដិសេធអ្នកដែរ ដើម្បីកុំឲ្យអ្នកធ្វើជាបូជាចារ្យសម្រាប់យើងទៀត៖ ដោយសារអ្នកបានភ្លេចក្រឹត្យវិន័យរបស់ព្រះរបស់អ្នក យើងក៏នឹងភ្លេចកូនចៅរបស់អ្នកដែរ។ ហូសេ ៤:៦</w:t>
      </w:r>
    </w:p>
    <w:p>
      <w:pPr>
        <w:pStyle w:val="ArticleBody"/>
        <w:jc w:val="left"/>
      </w:pPr>
      <w:r>
        <w:rPr>
          <w:rFonts w:ascii="Leelawadee UI" w:hAnsi="Leelawadee UI" w:eastAsia="Leelawadee UI" w:cs="Leelawadee UI"/>
        </w:rPr>
        <w:t>ចំណេះដឹងដែលមនុស្សល្ងង់ខ្លៅបដិសេធ គឺជាការកើនឡើងនៃចំណេះដឹង ដែលដានីយ៉ែលបានកំណត់ថាកើតមាននៅគ្រាចុងបញ្ចប់។ នៅគ្រាចុងបញ្ចប់ក្នុងឆ្នាំ 1798 ហើយបន្ទាប់មកម្ដងទៀតនៅគ្រាចុងបញ្ចប់ក្នុងឆ្នាំ 1989 មានការកើនឡើងនៃចំណេះដឹងមួយ ដែលត្រូវបានរៀបចំជាផ្លូវការដោយអ្នកនាំសារ ដែលព្រះបានជ្រើសរើសប្រើ ខណៈដែលទ្រង់បានស្ថាបនាគ្រឹះសម្រាប់មនុស្សជំនាន់ស្របគ្នាទាំងពីរនោះ។ សេចក្ដីពិតជាគ្រឹះទាំងនោះ ត្រូវបានរៀបរៀងតាមក្បួនព្រះគម្ពីរជាក់លាក់មួយចំនួន ដែលត្រូវបានបើកសម្ដែងដល់អ្នកនាំសារដែលត្រូវបានជ្រើសរើសនៃប្រវត្តិសាស្ត្រនីមួយៗរបស់ពួកគេ ហើយសេចក្ដីពិតជាគ្រឹះទាំងនោះ គឺជាផ្លូវបុរាណរបស់យេរេមា ហើយវាជាសេចក្ដីពិតដែលទីបំផុតតំណាងឲ្យប្រេងនៃសារអធ្រាត្រកណ្ដាល និងសារសម្រែកខ្លាំង។ ភ្លៀងចុងក្រោយ បង្កើតសារអធ្រាត្រកណ្ដាលក្នុងប្រវត្តិសាស្ត្រនៃការបោះត្រាលើមនុស្សមួយសែនសែសិបបួនពាន់នាក់ ហើយបន្ទាប់ពីនោះមក បង្កើតសារសម្រែកខ្លាំងក្នុងប្រវត្តិសាស្ត្រនៃការប្រមូលហ្វូងចៀមមួយទៀតរបស់ព្រះ ដែលនៅតែស្ថិតនៅបាប៊ីឡូន។ ភ្លៀងចុងក្រោយ គឺទាំងជាសារមួយ និងជាវិធីសាស្ត្រដែលបង្កើតសារនោះផងដែរ។ ការកើនឡើងនៃចំណេះដឹងរបស់ដានីយ៉ែល ចាប់ផ្ដើមដំណើរការសាកល្បងបីជំហានមួយ។</w:t>
      </w:r>
    </w:p>
    <w:p>
      <w:pPr>
        <w:pStyle w:val="ArticleScripture"/>
        <w:jc w:val="left"/>
      </w:pPr>
      <w:r>
        <w:rPr>
          <w:rFonts w:ascii="Leelawadee UI" w:hAnsi="Leelawadee UI" w:eastAsia="Leelawadee UI" w:cs="Leelawadee UI"/>
        </w:rPr>
        <w:t>ហើយទ្រង់មានព្រះបន្ទូលថា «ដានីយ៉ែលអើយ ចូរទៅចុះ ដ្បិតពាក្យទាំងនេះត្រូវបានបិទទុក ហើយបោះត្រាទុក រហូតដល់ពេលវេលាចុងបញ្ចប់។ មនុស្សជាច្រើននឹងត្រូវបានសម្អាត ឲ្យស ហើយត្រូវបានសាកល្បង; ប៉ុន្តែមនុស្សអាក្រក់នឹងប្រព្រឹត្តអំពើអាក្រក់: ហើយក្នុងចំណោមមនុស្សអាក្រក់ គ្មាននរណាម្នាក់នឹងយល់ទេ; ប៉ុន្តែមនុស្សប្រាជ្ញានឹងយល់»។ ដានីយ៉ែល 12:9, 10.</w:t>
      </w:r>
    </w:p>
    <w:p>
      <w:pPr>
        <w:pStyle w:val="ArticleBody"/>
        <w:jc w:val="left"/>
      </w:pPr>
      <w:r>
        <w:rPr>
          <w:rFonts w:ascii="Leelawadee UI" w:hAnsi="Leelawadee UI" w:eastAsia="Leelawadee UI" w:cs="Leelawadee UI"/>
        </w:rPr>
        <w:t>មនុស្សអាក្រក់របស់ដានីយ៉ែល គឺជាព្រហ្មចារីល្ងង់របស់ម៉ាថាយ ដែលជ្រើសរើសរក្សាស្ថានភាពលាវដីកេរបស់ខ្លួន។ ស្ថានភាពរបស់ពួកគេត្រូវបានបង្ហាញនៅក្នុងជំហានទីបីនៃការសាកល្បងបីយ៉ាងរបស់ដានីយ៉ែល នៅពេលដែលទាំងអ្នកប្រាជ្ញ និងមនុស្សអាក្រក់ត្រូវបានសាកល្បង។ ការសាកល្បងចុងក្រោយគឺជាកន្លែងដែលការជំនុំជម្រះត្រូវបានអនុវត្ត ហើយមនុស្សទាំងពីរក្រុមបង្ហាញថាតើពួកគេមានប្រេងឬអត់។</w:t>
      </w:r>
    </w:p>
    <w:p>
      <w:pPr>
        <w:pStyle w:val="ArticleScripture"/>
        <w:jc w:val="left"/>
      </w:pPr>
      <w:r>
        <w:rPr>
          <w:rFonts w:ascii="Leelawadee UI" w:hAnsi="Leelawadee UI" w:eastAsia="Leelawadee UI" w:cs="Leelawadee UI"/>
        </w:rPr>
        <w:t>«ម្តងទៀត ប្រៀបធៀបទាំងនេះបង្រៀនថា នឹងមិនមានរយៈពេលសាកល្បងណាមួយបន្ទាប់ពីការជំនុំជម្រះឡើយ។ នៅពេលកិច្ចការនៃដំណឹងល្អត្រូវបានបញ្ចប់ នោះការបំបែករវាងមនុស្សល្អ និងមនុស្សអាក្រក់ក៏នឹងកើតមានភ្លាមៗបន្ទាប់មក ហើយវាសនារបស់មនុស្សនីមួយៗក្នុងក្រុមទាំងពីរនោះ នឹងត្រូវបានកំណត់ជាស្ថាពរអស់កល្បជានិច្ច»។ Christ’s Object Lessons, 123.</w:t>
      </w:r>
    </w:p>
    <w:p>
      <w:pPr>
        <w:pStyle w:val="ArticleBody"/>
        <w:jc w:val="left"/>
      </w:pPr>
      <w:r>
        <w:rPr>
          <w:rFonts w:ascii="Leelawadee UI" w:hAnsi="Leelawadee UI" w:eastAsia="Leelawadee UI" w:cs="Leelawadee UI"/>
        </w:rPr>
        <w:t>ការសម្ដែងចេញនៃអត្តចរិតនៅក្នុងការសាកល្បងទីបី កំណត់អត្តសញ្ញាណអ្នកថ្វាយបង្គំថា ជាឡាវដីសេដ៏ល្ងង់ខ្លៅ ឬភីឡាដែលភៀនដ៏មានប្រាជ្ញា។ ការសាកល្បងចុងក្រោយត្រូវបានសម្រេចឡើងរួមជាមួយនឹងសារភ្លៀងចុងក្រោយ ដែលត្រូវបានបើកបង្ហាញឲ្យឃើញដោយវិធីសាស្ត្រនៃភ្លៀងចុងក្រោយ។ ការបដិសេធវិធីសាស្ត្រនៃភ្លៀងចុងក្រោយ ដាក់ព្រលឹងមួយឲ្យស្ថិតនៅក្នុងទីតាំងដែលពួកគេមិនអាចយល់អំពីសារនៃភ្លៀងចុងក្រោយបាន។ សារ និងវិធីសាស្ត្រ ត្រូវបានអេសាយកំណត់សម្គាល់ថាជាការសាកល្បងចុងក្រោយ។</w:t>
      </w:r>
    </w:p>
    <w:p>
      <w:pPr>
        <w:pStyle w:val="ArticleScripture"/>
        <w:jc w:val="left"/>
      </w:pPr>
      <w:r>
        <w:rPr>
          <w:rFonts w:ascii="Leelawadee UI" w:hAnsi="Leelawadee UI" w:eastAsia="Leelawadee UI" w:cs="Leelawadee UI"/>
        </w:rPr>
        <w:t>តើទ្រង់នឹងបង្រៀនចំណេះដល់អ្នកណា? ហើយទ្រង់នឹងឲ្យអ្នកណាយល់អំពីសេចក្តីបង្រៀន? គឺដល់អ្នកដែលផ្ដាច់ពីទឹកដោះ ហើយដកចេញពីសុដន់។ ដ្បិតបទបញ្ញត្តិត្រូវតែលើបទបញ្ញត្តិ បទបញ្ញត្តិលើបទបញ្ញត្តិ; បន្ទាត់លើបន្ទាត់ បន្ទាត់លើបន្ទាត់; ត្រង់នេះបន្តិច ហើយត្រង់នោះបន្តិច។ ដ្បិតទ្រង់នឹងមានបន្ទូលទៅកាន់ប្រជាជននេះដោយបបូរមាត់ទាក់ទង និងដោយភាសាមួយទៀត។ ដល់អ្នកទាំងនោះដែលទ្រង់បានមានបន្ទូលថា «នេះជាសេចក្តីសម្រាក ដែលដោយវាអ្នកអាចឲ្យអ្នកនឿយហត់បានសម្រាក; ហើយនេះជាការស្រស់ស្រាយ» ប៉ុន្តែពួកគេមិនព្រមស្តាប់ឡើយ។ ប៉ុន្តែព្រះបន្ទូលនៃព្រះយេហូវ៉ាបានមកដល់ពួកគេជា បទបញ្ញត្តិលើបទបញ្ញត្តិ បទបញ្ញត្តិលើបទបញ្ញត្តិ; បន្ទាត់លើបន្ទាត់ បន្ទាត់លើបន្ទាត់; ត្រង់នេះបន្តិច ហើយត្រង់នោះបន្តិច; ដើម្បីឲ្យពួកគេដើរទៅ ហើយដួលថយក្រោយ ហើយត្រូវបាក់បែក ហើយត្រូវជាប់អន្ទាក់ និងត្រូវចាប់យក។ ហេតុដូច្នេះ ចូរស្តាប់ព្រះបន្ទូលនៃព្រះយេហូវ៉ា ចុះ អស់អ្នកដែលប្រមាថមើលងាយ ដែលគ្រប់គ្រងប្រជាជននេះ ដែលនៅក្នុងក្រុងយេរូសាឡិម។ ពីព្រោះអ្នករាល់គ្នាបាននិយាយថា «យើងបានចងសម្ពន្ធមិត្តជាមួយសេចក្តីស្លាប់ ហើយយើងបានព្រមព្រៀងជាមួយស្ថានឃុំព្រលឹងមនុស្សស្លាប់; កាលណាវិបត្តិដ៏ជន់លិចឆ្លងកាត់មក វានឹងមិនមកដល់យើងឡើយ; ដ្បិតយើងបានយកការភូតកុហកជាទីជ្រកកោនរបស់យើង ហើយយើងបានលាក់ខ្លួនក្រោមសេចក្តីមិនពិត»។ ដូច្នេះ ព្រះអម្ចាស់យេហូវ៉ាមានព្រះបន្ទូលដូច្នេះថា «មើល៍ យើងដាក់ថ្មមួយនៅស៊ីយ៉ូនសម្រាប់ជាគ្រឹះ ជាថ្មដែលបានសាកល្បង ជាថ្មជ្រុងដ៏មានតម្លៃ ជាគ្រឹះដ៏មាំមួន; អ្នកណាដែលជឿ នោះនឹងមិនប្រញាប់ប្រញាល់ឡើយ។ យើងនឹងដាក់សេចក្តីវិនិច្ឆ័យជាខ្សែវាស់ ហើយសេចក្តីសុចរិតជាខ្សែដំរីង; ហើយព្រិលកកនឹងបោសយកទីជ្រកកោននៃការភូតកុហកចេញ ហើយទឹកនឹងជន់លិចកន្លែងលាក់ខ្លួន។ រីឯសម្ពន្ធមិត្តរបស់អ្នករាល់គ្នាជាមួយសេចក្តីស្លាប់ នឹងត្រូវលុបចោល ហើយកិច្ចព្រមព្រៀងរបស់អ្នករាល់គ្នាជាមួយស្ថានឃុំព្រលឹងមនុស្សស្លាប់ នឹងមិនឈរនៅបានឡើយ; កាលណាវិបត្តិដ៏ជន់លិចឆ្លងកាត់មក នោះអ្នករាល់គ្នានឹងត្រូវវាជាន់ឈ្លី»។ អេសាយ 28:9–18។</w:t>
      </w:r>
    </w:p>
    <w:p>
      <w:pPr>
        <w:pStyle w:val="ArticleBody"/>
        <w:jc w:val="left"/>
      </w:pPr>
      <w:r>
        <w:rPr>
          <w:rFonts w:ascii="Leelawadee UI" w:hAnsi="Leelawadee UI" w:eastAsia="Leelawadee UI" w:cs="Leelawadee UI"/>
        </w:rPr>
        <w:t>«ជំងឺវាយប្រហារដ៏លិចលង់» នៃទំនាយព្រះគម្ពីរ គឺជាវិបត្តិច្បាប់ថ្ងៃអាទិត្យដែលរីកចម្រើនជាបន្តបន្ទាប់ ហើយចាប់ផ្ដើមពីច្បាប់ថ្ងៃអាទិត្យដែលនឹងមកដល់ក្នុងពេលឆាប់ៗនេះ នៅសហរដ្ឋអាមេរិក។ ពួកល</w:t>
      </w:r>
      <w:r>
        <w:rPr>
          <w:rFonts w:ascii="Sylfaen" w:hAnsi="Sylfaen" w:eastAsia="Sylfaen" w:cs="Sylfaen"/>
        </w:rPr>
        <w:t>აოდ</w:t>
      </w:r>
      <w:r>
        <w:rPr>
          <w:rFonts w:ascii="Leelawadee UI" w:hAnsi="Leelawadee UI" w:eastAsia="Leelawadee UI" w:cs="Leelawadee UI"/>
        </w:rPr>
        <w:t>ីសេដែលល្ងង់ខ្លៅ និងអាក្រក់ទាំងនោះ ដែលមិនមាន «សេចក្ដីស្រឡាញ់ចំពោះសេចក្ដីពិត» ហើយដោយហេតុនោះ បដិសេធការកើនឡើងនៃចំណេះដឹង នោះជឿថា «ជំងឺវាយប្រហារដ៏លិចលង់» នឹង «មិនមក» លើពួកគេឡើយ ពីព្រោះ ក្នុងចំណោមហេតុផ្សេងៗទៀត ពួកគេបានជ្រើសរើសទទួលយកនិយមន័យក្លែងក្លាយមួយអំពីនិមិត្តសញ្ញានៃរ៉ូមក្នុងទំនាយព្រះគម្ពីរ។ ដោយធ្វើដូច្នេះ ពួកគេបានបង្កើតគំរូទំនាយក្លែងក្លាយមួយ ដោយផ្អែកលើគ្រឹះទំនាយរបស់ខ្លួនឯង។ គ្រឹះរបស់ពួកគេសង់ឡើងលើខ្សាច់ ដែលតំណាងឲ្យថ្មតូចៗជាច្រើនដែលត្រូវបានកិនបំបែក។ រីឯគ្រឹះរបស់អ្នកប្រាជ្ញវិញ សង់ឡើងលើថ្មដ៏តែមួយ។</w:t>
      </w:r>
    </w:p>
    <w:p>
      <w:pPr>
        <w:pStyle w:val="ArticleScripture"/>
        <w:jc w:val="left"/>
      </w:pPr>
      <w:r>
        <w:rPr>
          <w:rFonts w:ascii="Leelawadee UI" w:hAnsi="Leelawadee UI" w:eastAsia="Leelawadee UI" w:cs="Leelawadee UI"/>
        </w:rPr>
        <w:t>តាមព្រះគុណនៃព្រះដែលបានប្រទានមកខ្ញុំ ខ្ញុំដូចជាជាងសំណង់ដ៏មានប្រាជ្ញា បានដាក់គ្រឹះហើយ ហើយមានអ្នកផ្សេងសង់បន្តលើគ្រឹះនោះ។ ប៉ុន្តែ សូមឲ្យមនុស្សគ្រប់គ្នាប្រុងប្រយ័ត្នថា ខ្លួនសង់លើគ្រឹះនោះយ៉ាងដូចម្តេច។ ដ្បិតគ្មាននរណាម្នាក់អាចដាក់គ្រឹះផ្សេងទៀតក្រៅពីគ្រឹះដែលបានដាក់រួចហើយនោះបានឡើយ គឺព្រះយេស៊ូវគ្រីស្ទ។ ឥឡូវនេះ បើអ្នកណាសង់លើគ្រឹះនេះដោយមាស ប្រាក់ ត្បូងមានតម្លៃ ឈើ ស្មៅ ឬចំបើង នោះការងាររបស់មនុស្សគ្រប់គ្នានឹងត្រូវបានបង្ហាញឲ្យឃើញច្បាស់ ពីព្រោះថ្ងៃនោះនឹងប្រកាសវា ដ្បិតវានឹងត្រូវបើកសម្ដែងដោយភ្លើង ហើយភ្លើងនោះនឹងល្បងការងាររបស់មនុស្សគ្រប់គ្នាថា ជាប្រភេទអ្វី។ ១ កូរិនថូស ៣៖១០–១៣</w:t>
      </w:r>
    </w:p>
    <w:p>
      <w:pPr>
        <w:pStyle w:val="ArticleBody"/>
        <w:jc w:val="left"/>
      </w:pPr>
      <w:r>
        <w:rPr>
          <w:rFonts w:ascii="Leelawadee UI" w:hAnsi="Leelawadee UI" w:eastAsia="Leelawadee UI" w:cs="Leelawadee UI"/>
        </w:rPr>
        <w:t>មូលដ្ឋានក្លែងក្លាយត្រូវបានដាក់ឲ្យផ្ទុយនឹងមូលដ្ឋានពិត គឺព្រះគ្រីស្ទយេស៊ូវ—ថ្មដា។ មូលដ្ឋានថាពិត ឬក្លែងក្លាយ ត្រូវបានបើកសម្ដែងនៅក្នុងការសាកល្បងចុងក្រោយនៃការសាកល្បងទាំងបីរបស់ដានីយ៉ែល។ វា «ត្រូវបានបើកសម្ដែងដោយភ្លើង»—គឺភ្លើងនៃអ្នកនាំសារនៃសេចក្តីសញ្ញា ដែលនឹងយាងមកព្រះវិហាររបស់ទ្រង់ភ្លាមៗ។ ហើយបន្ទាប់មក ក្រុមមួយត្រូវបានបង្ហាញថា បានធ្វើសេចក្តីសញ្ញាជាមួយសេចក្តីស្លាប់ ហើយក្រុមមួយទៀតត្រូវបានបង្ហាញថា បានធ្វើសេចក្តីសញ្ញានៃជីវិត។</w:t>
      </w:r>
    </w:p>
    <w:p>
      <w:pPr>
        <w:pStyle w:val="ArticleScripture"/>
        <w:jc w:val="left"/>
      </w:pPr>
      <w:r>
        <w:rPr>
          <w:rFonts w:ascii="Leelawadee UI" w:hAnsi="Leelawadee UI" w:eastAsia="Leelawadee UI" w:cs="Leelawadee UI"/>
        </w:rPr>
        <w:t>មើលចុះ យើងនឹងផ្ញើទូតរបស់យើងមក ហើយគាត់នឹងរៀបចំផ្លូវនៅមុខយើង; ហើយព្រះអម្ចាស់ ដែលអ្នករាល់គ្នាស្វែងរក នឹងយាងមកព្រះវិហាររបស់ទ្រង់ភ្លាមៗ គឺទូតនៃសេចក្ដីសញ្ញា ដែលអ្នករាល់គ្នាមានចិត្តរីករាយក្នុងទ្រង់: មើលចុះ ទ្រង់នឹងយាងមក នេះជាព្រះបន្ទូលរបស់ព្រះយេហូវ៉ានៃពលបរិវារ។ ប៉ុន្តែ តើនរណាអាចទ្រាំទ្រនៅថ្ងៃនៃការយាងមករបស់ទ្រង់បាន? ហើយតើនរណាអាចឈរបាន នៅពេលទ្រង់លេចមក? ដ្បិតទ្រង់ដូចជាភ្លើងរបស់អ្នកចម្រាញ់ ហើយដូចជាសាប៊ូរបស់អ្នកបោកសម្លៀកបំពាក់: ហើយទ្រង់នឹងគង់ជាអ្នកចម្រាញ់ និងអ្នកសម្អាតប្រាក់: ទ្រង់នឹងសម្អាតពួកកូនចៅលេវី ហើយនឹងជម្រះពួកគេដូចជាមាស និងប្រាក់ ដើម្បីឲ្យពួកគេអាចថ្វាយដល់ព្រះយេហូវ៉ានូវតង្វាយដោយសេចក្ដីសុចរិត។ នោះតង្វាយរបស់យូដា និងយេរូសាឡឹម នឹងគាប់ព្រះហឫទ័យដល់ព្រះយេហូវ៉ា ដូចនៅក្នុងថ្ងៃបុរាណ ហើយដូចនៅក្នុងឆ្នាំកាលពីមុន។ ហើយយើងនឹងចូលមកជិតអ្នករាល់គ្នា ដើម្បីជំនុំជម្រះ; ហើយយើងនឹងធ្វើជាសាក្សីយ៉ាងឆាប់រហ័ស ទាស់នឹងពួកអ្នកប្រើអំពើមន្តអាគម ទាស់នឹងពួកផិតក្បត់ ទាស់នឹងពួកស្បថក្លែងក្លាយ និងទាស់នឹងពួកអ្នកដែលសង្កត់សង្កិនអ្នកឈ្នួលក្នុងឈ្នួលរបស់គេ ស្ត្រីមេម៉ាយ និងកូនកំព្រា ហើយដែលបង្វែរជនបរទេសចេញពីសិទ្ធិរបស់គាត់ ហើយមិនកោតខ្លាចយើងទេ នេះជាព្រះបន្ទូលរបស់ព្រះយេហូវ៉ានៃពលបរិវារ។ ម៉ាឡាគី ៣:១–៥។</w:t>
      </w:r>
    </w:p>
    <w:p>
      <w:pPr>
        <w:pStyle w:val="ArticleBody"/>
        <w:jc w:val="left"/>
      </w:pPr>
      <w:r>
        <w:rPr>
          <w:rFonts w:ascii="Leelawadee UI" w:hAnsi="Leelawadee UI" w:eastAsia="Leelawadee UI" w:cs="Leelawadee UI"/>
        </w:rPr>
        <w:t>អ្នកនាំសារនៃសេចក្តីសញ្ញា ចូលមកជិតក្នុងការជំនុំជម្រះ នៅពេលដំណើរការសាកល្បងរបស់ដានីយ៉ែលឈានដល់ការសាកល្បងទីបី ហើយពួកមានប្រាជ្ញា និងពួកអាក្រក់ត្រូវបានសាកល្បង។ ដំណើរការសាកល្បងបីជំហានរបស់ដានីយ៉ែល ចាប់ផ្ដើមនៅគ្រាចុងបញ្ចប់ នៅពេលសៀវភៅដានីយ៉ែលត្រូវបានបើកត្រា ហើយចំណេះដឹងត្រូវបានបន្ថែមឡើង។ ការកើនឡើងនៃចំណេះដឹង ត្រូវបានធ្វើឲ្យច្បាស់លាស់តាមរយៈកិច្ចការរបស់អ្នកនាំសារដែលបានជ្រើសរើស ម្នាក់ដែលផ្លុំត្រែ។ អ្នកនាំសារនោះ ត្រូវបានម៉ាឡាគីហៅថា «អ្នកនាំសារ» ដែល «រៀបចំផ្លូវ» នៅមុខការយាងមករបស់អ្នកនាំសារនៃសេចក្តីសញ្ញា ដែលបើកសម្ដែងដោយភ្លើងថា តើនរណាបានចូលក្នុងសេចក្តីសញ្ញាជាមួយនឹងទ្រង់ ឬតើនរណាបានជ្រើសរើសធ្វើសេចក្តីសញ្ញាជាមួយនឹងសេចក្តីស្លាប់។ ក្នុងប្រវត្តិសាស្ត្រមីល្លេរីត ព្រះគ្រីស្ទបានយាងមកព្រះវិហាររបស់ទ្រង់ភ្លាមៗ នៅថ្ងៃទី 22 ខែតុលា ឆ្នាំ 1844 ជាសញ្ញាសម្គាល់មួយ ដែលជារូបស្រមោលទុកជាមុននៃច្បាប់ថ្ងៃអាទិត្យដែលនឹងមកដល់ក្នុងពេលឆាប់ៗនេះ។</w:t>
      </w:r>
    </w:p>
    <w:p>
      <w:pPr>
        <w:pStyle w:val="ArticleScripture"/>
        <w:jc w:val="left"/>
      </w:pPr>
      <w:r>
        <w:rPr>
          <w:rFonts w:ascii="Leelawadee UI" w:hAnsi="Leelawadee UI" w:eastAsia="Leelawadee UI" w:cs="Leelawadee UI"/>
        </w:rPr>
        <w:t>«ការយាងមករបស់ព្រះគ្រីស្ទ ក្នុងនាមជាមហាបូជាចារ្យរបស់យើង ទៅកាន់ទីបរិសុទ្ធបំផុត ដើម្បីសម្អាតទីបរិសុទ្ធ ដូចដែលបានបង្ហាញនៅក្នុង ដានីយ៉ែល 8:14; ការយាងមករបស់ព្រះរាជបុត្រានៃមនុស្ស ទៅកាន់ព្រះបុរាណនៃថ្ងៃទាំងឡាយ ដូចដែលបានបង្ហាញនៅក្នុង ដានីយ៉ែល 7:13; និងការយាងមករបស់ព្រះអម្ចាស់ ទៅកាន់ព្រះវិហាររបស់ទ្រង់ ដូចដែលម៉ាឡាគីបានទាយទុកជាមុន គឺជាការពិពណ៌នាអំពីព្រឹត្តិការណ៍តែមួយដែរ; ហើយការនេះក៏ត្រូវបានតំណាងផងដែរ ដោយការយាងមករបស់កូនកម្លោះទៅកាន់ពិធីអាពាហ៍ពិពាហ៍ ដូចដែលព្រះគ្រីស្ទបានពិពណ៌នានៅក្នុងឧទាហរណកថាអំពីស្ត្រីព្រហ្មចារីទាំងដប់ ក្នុង ម៉ាថាយ 25»។ The Great Controversy, 426.</w:t>
      </w:r>
    </w:p>
    <w:p>
      <w:pPr>
        <w:pStyle w:val="ArticleBody"/>
        <w:jc w:val="left"/>
      </w:pPr>
      <w:r>
        <w:rPr>
          <w:rFonts w:ascii="Leelawadee UI" w:hAnsi="Leelawadee UI" w:eastAsia="Leelawadee UI" w:cs="Leelawadee UI"/>
        </w:rPr>
        <w:t>ការសាកល្បងចុងក្រោយក្នុងចំណោមការសាកល្បងទាំងបីរបស់ដានីយ៉ែល កើតឡើងនៅពេលច្បាប់ថ្ងៃអាទិត្យដែលនឹងមកដល់ក្នុងពេលឆាប់ៗនេះ មកដល់ នៅពេលដែលអ្នកនាំសារនៃសេចក្ដីសញ្ញា មកដល់ ដើម្បីបង្ហាញតាមរយៈភ្លើងថា នរណាបានចុះសេចក្ដីសញ្ញាជាមួយនឹងជីវិត ឬសេចក្ដីស្លាប់ ដែលត្រូវបានដាក់ក្នុងបរិបទនៃពួកលេវី។ នៅពេលម៉ាឡាគីពិពណ៌នាអំពីព្រហ្មចារីប្រាជ្ញា និងព្រហ្មចារីល្ងង់របស់ម៉ាថាយ ដែលជាពួកឡៅឌីសេ និងពួកភីឡាដែលភានៃយ៉ូហាន ហើយជាពួកប្រាជ្ញា និងពួកអាក្រក់របស់ដានីយ៉ែល ក្រុមទាំងពីរត្រូវបានសាកល្បងដោយភ្លើង ហើយបន្ទាប់មក ពួកគេបង្ហាញឲ្យឃើញថា នរណាជា ឬមិនមែនជា ពួកលេវី។</w:t>
      </w:r>
    </w:p>
    <w:p>
      <w:pPr>
        <w:pStyle w:val="ArticleBody"/>
        <w:jc w:val="left"/>
      </w:pPr>
      <w:r>
        <w:rPr>
          <w:rFonts w:ascii="Leelawadee UI" w:hAnsi="Leelawadee UI" w:eastAsia="Leelawadee UI" w:cs="Leelawadee UI"/>
        </w:rPr>
        <w:t>ពួកលេវី គឺជានិមិត្តរូបនៃអ្នកទាំងឡាយដែលបានឈរយ៉ាងស្មោះត្រង់ក្នុងការបះបោរពីរលើកនៃកូនគោមាស។ ការបះបោរលើកទីមួយ គឺជារបស់អើរ៉ុន ហើយការបះបោរលើកទីពីរ គឺជាការបះបោររបស់យេរ៉ូបោម។ ក្នុងរូបភាពឧទាហរណ៍ទាំងពីរ ពួកលេវីតំណាងឲ្យអ្នកស្មោះត្រង់ ហើយរូបភាពឧទាហរណ៍ទាំងពីរនេះផ្ដល់សាក្សីពីរអំពីភាពស្មោះត្រង់របស់ក្រុមមួយដែលត្រូវបានតំណាងដោយពួកលេវី នៅពេលច្បាប់ថ្ងៃអាទិត្យដែលនឹងមកដល់ឆាប់ៗនេះ។ អើរ៉ុនបានធ្វើកូនគោមាសមួយ។ មាសជានិមិត្តរូបនៃបាប៊ីឡូន ហើយកូនគោជារូបឆ្លាក់នៃសត្វសាហាវមួយ។ បន្ទាប់មក គាត់បានតែងតាំងពិធីបុណ្យមួយ ហើយប្រជាជនល្ងង់ខ្លៅបានរាំទាំងអាក្រាតកាយជុំវិញកូនគោនោះ។ ការបះបោរទាំងមូលរបស់ពួកគេ ត្រូវបានសន្មត និងជំរុញដោយការបដិសេធរបស់ពួកគេចំពោះម៉ូសេ គឺជាអ្នកនាំសារដែលបានត្រូវជ្រើសតាំង។</w:t>
      </w:r>
    </w:p>
    <w:p>
      <w:pPr>
        <w:pStyle w:val="ArticleScripture"/>
        <w:jc w:val="left"/>
      </w:pPr>
      <w:r>
        <w:rPr>
          <w:rFonts w:ascii="Leelawadee UI" w:hAnsi="Leelawadee UI" w:eastAsia="Leelawadee UI" w:cs="Leelawadee UI"/>
        </w:rPr>
        <w:t>ម៉ូសេក៏មានប្រសាសន៍ទៅអើរ៉ុនថា៖ «ប្រជាជននេះបានធ្វើអ្វីដល់អ្នក បានជាអ្នកនាំអំពើបាបយ៉ាងធំប៉ុណ្ណេះមកលើពួកគេ?» អើរ៉ុនទូលឆ្លើយថា៖ «សូមកុំឲ្យកំហឹងរបស់លោកម្ចាស់ឆេះឡើងឡើយ។ លោកស្គាល់ប្រជាជននេះហើយ ថាពួកគេប៉ងប្រព្រឹត្តអំពើអាក្រក់។ ដ្បិតពួកគេបាននិយាយមកខ្ញុំថា “សូមធ្វើព្រះឲ្យយើង ដែលនឹងនាំមុខយើងចុះ ដ្បិតម៉ូសេនេះ ជាមនុស្សដែលនាំយើងឡើងចេញពីស្រុកអេស៊ីព្ទ យើងមិនដឹងថាគាត់មានអ្វីកើតឡើងទេ”។ ខ្ញុំក៏និយាយទៅពួកគេថា “អ្នកណាមានមាស ចូរដោះវាចេញមក”។ ដូច្នេះពួកគេក៏ឲ្យវាមកខ្ញុំ រួចខ្ញុំបោះវាទៅក្នុងភ្លើង ហើយកូនគោនេះក៏ចេញមក»។ កាលម៉ូសេឃើញថា ប្រជាជននោះនៅអាក្រាត (ដ្បិតអើរ៉ុនបានធ្វើឲ្យពួកគេអាក្រាត ដល់សេចក្ដីអាម៉ាស់នៅចំពោះមុខសត្រូវរបស់ពួកគេ) នោះម៉ូសេក៏ឈរនៅច្រកទ្វារជំរំ ហើយមានប្រសាសន៍ថា៖ «អ្នកណានៅខាងព្រះយេហូវ៉ា ចូរមកឯខ្ញុំ»។ ហើយកូនចៅលេវីទាំងអស់ក៏ប្រមូលខ្លួនមកឯលោក។ លោកមានប្រសាសន៍ទៅពួកគេថា៖ «ព្រះយេហូវ៉ាជាព្រះនៃអ៊ីស្រាអែល ទ្រង់មានព្រះបន្ទូលដូច្នេះថា “ចូរឲ្យម្នាក់ៗដាក់ដាវនៅចំហៀងខ្លួន ហើយចូលចេញពីទ្វារមួយទៅទ្វារមួយទៀតនៅទូទាំងជំរំ ហើយសម្លាប់ម្នាក់ៗជាបងប្អូនរបស់ខ្លួន ម្នាក់ៗជាសហព័ទ្ធរបស់ខ្លួន និងម្នាក់ៗជាអ្នកជិតខាងរបស់ខ្លួន”»។ កូនចៅលេវីក៏បានធ្វើតាមពាក្យរបស់ម៉ូសេ ហើយនៅថ្ងៃនោះ មានមនុស្សក្នុងប្រជាជនដួលស្លាប់ប្រហែលបីពាន់នាក់។ និក្ខមនំ ៣២៖២១–២៨។</w:t>
      </w:r>
    </w:p>
    <w:p>
      <w:pPr>
        <w:pStyle w:val="ArticleBody"/>
        <w:jc w:val="left"/>
      </w:pPr>
      <w:r>
        <w:rPr>
          <w:rFonts w:ascii="Leelawadee UI" w:hAnsi="Leelawadee UI" w:eastAsia="Leelawadee UI" w:cs="Leelawadee UI"/>
        </w:rPr>
        <w:t>អ្នកដែលរាំ គឺជាពួកឡាវឌីសេ ដែលបានបង្ហាញ «សេចក្តីអាម៉ាស់នៃភាពអាក្រាតរបស់ខ្លួន» ដែលជាការព្រមាននៃគ្រោះកាចទីប្រាំមួយ ជាការព្រមានអំពីសេចក្តីចាំបាច់ដែលត្រូវយល់ឲ្យត្រឹមត្រូវអំពីសមាសភាពបីផ្នែកនៃក្រុងរ៉ូមសម័យទំនើប គឺនាគ សត្វសាហាវ និងព្យាការីក្លែងក្លាយ។ ការព្រមាននោះផ្ទុយយ៉ាងខ្លាំងនឹងការបកស្រាយផ្ទាល់ខ្លួនរបស់ Uriah Smith ដែលបានបំផ្លាញសេចក្តីពិតទាំងឡាយដែលទាក់ទងនឹងគ្រោះកាចទីប្រាំមួយ និង Armageddon។</w:t>
      </w:r>
    </w:p>
    <w:p>
      <w:pPr>
        <w:pStyle w:val="ArticleBody"/>
        <w:jc w:val="left"/>
      </w:pPr>
      <w:r>
        <w:rPr>
          <w:rFonts w:ascii="Leelawadee UI" w:hAnsi="Leelawadee UI" w:eastAsia="Leelawadee UI" w:cs="Leelawadee UI"/>
        </w:rPr>
        <w:t>ពួកអ្នកដែលបានបង្ហាញសភាពលាវឌីសេរបស់ខ្លួន បានបដិសេធសិទ្ធិអំណាចរបស់អ្នកនាំសារដែលបានត្រូវជ្រើសរើស ហើយបានបង្ហាញការយល់ដឹងដ៏ច្របូកច្របល់ដូចគ្នានឹងអ្នកទាំងឡាយដែលជ្រើសរើសកំណត់អត្តសញ្ញាណនិមិត្តសញ្ញាសាតាំងនៃ «ការប្រចាំថ្ងៃ» ថាជានិមិត្តសញ្ញាដ៏ព្រះជាម្ចាស់នៃព្រះរាជកិច្ចបម្រើនៅទីសក្ការៈរបស់ព្រះគ្រីស្ទ។ ពួកគេបានយកការរំដោះរបស់ខ្លួនទៅសន្មតថាមកពីព្រះមួយដែលជានិមិត្តសញ្ញា ប៉ុន្តែព្រះដែលពួកគេបានជ្រើសរើសថ្វាយបង្គំ គឺជានិមិត្តសញ្ញានៃព្រះរបស់អេហ្ស៊ីប ហើយអេហ្ស៊ីបគឺជានិមិត្តសញ្ញានៃនាគ។ ដូចគ្នានឹងអាដវេនទីសលាវឌីសេ ពួកគេបានបដិសេធសេចក្តីពិតដែលថា «ការប្រចាំថ្ងៃ» គឺជានិមិត្តសញ្ញានៃរ៉ូមបាកាន គឺនាគ ហើយបានកំណត់អត្តសញ្ញាណនិមិត្តសញ្ញាសាតាំងថាជានិមិត្តសញ្ញានៃព្រះគ្រីស្ទ។</w:t>
      </w:r>
    </w:p>
    <w:p>
      <w:pPr>
        <w:pStyle w:val="ArticleScripture"/>
        <w:jc w:val="left"/>
      </w:pPr>
      <w:r>
        <w:rPr>
          <w:rFonts w:ascii="Leelawadee UI" w:hAnsi="Leelawadee UI" w:eastAsia="Leelawadee UI" w:cs="Leelawadee UI"/>
        </w:rPr>
        <w:t>កូនមនុស្សអើយ ចូរបែរមុខរបស់អ្នកទាស់នឹងផារ៉ោន ស្តេចនៃស្រុកអេហ្ស៊ីប ហើយទាយទាស់នឹងគាត់ និងទាស់នឹងស្រុកអេហ្ស៊ីបទាំងមូល។ ចូរនិយាយ ហើយថា ព្រះអម្ចាស់យេហូវ៉ាទ្រង់មានព្រះបន្ទូលដូច្នេះថា មើល៍ យើងទាស់នឹងឯង ផារ៉ោន ស្តេចនៃស្រុកអេហ្ស៊ីប ជានាគធំដែលដេកនៅកណ្ដាលទន្លេរបស់ខ្លួន ដែលបាននិយាយថា “ទន្លេរបស់អញជារបស់អញផ្ទាល់ ហើយអញបានបង្កើតវាសម្រាប់ខ្លួនអញផ្ទាល់”។ អេសេគាល 29:2, 3.</w:t>
      </w:r>
    </w:p>
    <w:p>
      <w:pPr>
        <w:pStyle w:val="ArticleBody"/>
        <w:jc w:val="left"/>
      </w:pPr>
      <w:r>
        <w:rPr>
          <w:rFonts w:ascii="Leelawadee UI" w:hAnsi="Leelawadee UI" w:eastAsia="Leelawadee UI" w:cs="Leelawadee UI"/>
        </w:rPr>
        <w:t>ពួកបះបោររបស់អារ៉ូនបានជឿលើការកុហកថា និមិត្តសញ្ញាមួយនៃនាគ ដែលត្រូវបានតំណាងដោយកូនគោមាស គឺជាព្រះដែលបានរំដោះពួកគេចេញពីទាសភាពនៃអេស៊ីប។ អាដវេនទីសម៍ឡៅឌីសេជឿលើការកុហកថា និមិត្តសញ្ញានៃរ៉ូមបាកាន (នាគ) ដែលត្រូវបានតំណាងដោយ «the daily» គឺជានិមិត្តសញ្ញានៃព្រះគ្រីស្ទ ដែលព្រះរាជកិច្ចរបស់ទ្រង់គឺដើម្បីរំដោះមនុស្សចេញពីទាសភាពនៃអំពើបាប ក្នុងព្រះរាជកិច្ចបម្រើរបស់ទ្រង់នៅក្នុងទីសក្ការៈស្ថាននៅស្ថានសួគ៌។ ពួកគេក៏បានបដិសេធអ្នកនាំសារដែលត្រូវបានជ្រើសរើសផងដែរ ដូចដែលអាដវេនទីសម៍ឡៅឌីសេបានធ្វើក្នុងជម្លោះអំពីនិមិត្តសញ្ញានៃ «the daily»។</w:t>
      </w:r>
    </w:p>
    <w:p>
      <w:pPr>
        <w:pStyle w:val="ArticleBody"/>
        <w:jc w:val="left"/>
      </w:pPr>
      <w:r>
        <w:rPr>
          <w:rFonts w:ascii="Leelawadee UI" w:hAnsi="Leelawadee UI" w:eastAsia="Leelawadee UI" w:cs="Leelawadee UI"/>
        </w:rPr>
        <w:t>នៅជំនាន់ទីមួយ (1844 ដល់ 1888) នៃអាដវែនទីសម៍ឡៅឌីសេ ពួកគេបានបដិសេធកិច្ចការរបស់ Miller ក្នុងការកំណត់អត្តសញ្ញាណ «គ្រាទាំងប្រាំពីរ»។ នៅជំនាន់ទីពីរ (1888 ដល់ 1919) ពួកគេបានចាប់ផ្តើមដំណើរការនៃការបដិសេធសេចក្តីពិតអំពី «the daily»។ នៅជំនាន់ទីបីរបស់ពួកគេ (1919 ដល់ 1957) ពួកគេបានត្រឡប់ទៅកាន់ការយល់ដឹងរបស់ព្រូតេស្តង់បោះបង់ជំនឿថា «ពួកចោរនៃប្រជាជនរបស់អ្នក» គឺ Antiochus Epiphanes។ នៅថ្ងៃទី 11 ខែកញ្ញា ឆ្នាំ 2001 ពួកគេបានបដិសេធតួនាទីរបស់សាសនាអ៊ីស្លាមក្នុងព្យាករណ៍ព្រះគម្ពីរ នៅពេលដែលវេទនាទីបីបានមកដល់នៅថ្ងៃនោះ។ សេចក្តីពិតទាំងបួននោះនីមួយៗត្រូវបាន Miller កាន់ខ្ជាប់ ហើយត្រូវបានតំណាងនៅលើតារាងទាំងពីររបស់ Habakkuk ហើយសេចក្តីពិតនីមួយៗក៏ជាសេចក្តីពិតមូលដ្ឋានដែលត្រូវបានភ្ជាប់ទៅនឹងកិច្ចការរបស់ Miller ដែលអ្នកស្រី White ហៅថា «អ្នកដែលបានត្រូវជ្រើសរើស»។</w:t>
      </w:r>
    </w:p>
    <w:p>
      <w:pPr>
        <w:pStyle w:val="ArticleBody"/>
        <w:jc w:val="left"/>
      </w:pPr>
      <w:r>
        <w:rPr>
          <w:rFonts w:ascii="Leelawadee UI" w:hAnsi="Leelawadee UI" w:eastAsia="Leelawadee UI" w:cs="Leelawadee UI"/>
        </w:rPr>
        <w:t>ការបះបោររបស់យេរ៉ូបោមបានចាប់ផ្ដើមនៅដើមកំណើតនៃរាជាណាចក្រខាងជើង ដែលមានកុលសម្ព័ន្ធទាំងដប់ ជាអ្នកតែងតាំងយេរ៉ូបោមជាស្ដេចដំបូងរបស់ពួកគេ។ យេរ៉ូបោមបានធ្វើកូនគោមាសពីរ ហើយដាក់មួយនៅបេថែល ដែលមានន័យថា ផ្ទះរបស់ព្រះ ហើយមួយទៀតនៅដាន់ ដែលមានន័យថា ការជំនុំជម្រះ។ រួមគ្នា បេថែល និងដាន់ តំណាងឲ្យការផ្សំបញ្ចូលគ្នារវាងពួកជំនុំ (បេថែល) និងរដ្ឋ (ដាន់)។ ហើយដូចជាក្នុងការបះបោររបស់អើរ៉ុនដែរ កូនគោទាំងនោះត្រូវបានធ្វើពីមាស ដែលជានិមិត្តសញ្ញានៃបាប៊ីឡូន ហើយទាំងពីរជារូបភាពនៃសត្វសាហាវមួយ។ ដូចជាអើរ៉ុនដែរ យេរ៉ូបោមបានបញ្ញត្តិពិធីបុណ្យប្រចាំឆ្នាំមួយ ហើយបានកំណត់អត្តសញ្ញាណកូនគោទាំងនោះថាជាព្រះទាំងឡាយដែលបានរំដោះរាស្ត្ររបស់ព្រះចេញពីស្រុកអេស៊ីព្ទ។</w:t>
      </w:r>
    </w:p>
    <w:p>
      <w:pPr>
        <w:pStyle w:val="ArticleScripture"/>
        <w:jc w:val="left"/>
      </w:pPr>
      <w:r>
        <w:rPr>
          <w:rFonts w:ascii="Leelawadee UI" w:hAnsi="Leelawadee UI" w:eastAsia="Leelawadee UI" w:cs="Leelawadee UI"/>
        </w:rPr>
        <w:t>ហើយយេរ៉ូបោមបាននិយាយក្នុងចិត្តរបស់ខ្លួនថា «ឥឡូវនេះ នគរនេះនឹងត្រឡប់ទៅកាន់ព្រះរាជវង្សដាវីឌវិញ។ ប្រសិនបើប្រជាជននេះឡើងទៅថ្វាយយញ្ញបូជានៅក្នុងព្រះវិហាររបស់ព្រះយេហូវ៉ានៅក្រុងយេរូសាឡឹម នោះចិត្តរបស់ប្រជាជននេះនឹងត្រឡប់ទៅរកម្ចាស់របស់ពួកគេវិញ គឺរេហូបោម ស្តេចនៃយូដា ហើយពួកគេនឹងសម្លាប់ខ្ញុំ ហើយត្រឡប់ទៅរករេហូបោម ស្តេចនៃយូដាវិញ។» ដូច្នេះ ស្តេចបានពិគ្រោះយោបល់ ហើយបានធ្វើរូបកូនគោមាសពីរ រួចមានបន្ទូលទៅកាន់ពួកគេថា «សម្រាប់អ្នករាល់គ្នា ការឡើងទៅក្រុងយេរូសាឡឹមគឺពិបាកពេកហើយ។ មើលចុះ ឱអ៊ីស្រាអែល អាទិទេពរបស់អ្នក ដែលបាននាំអ្នកឡើងចេញពីស្រុកអេស៊ីព្ទ។» ហើយគាត់បានដាក់មួយនៅបេតអែល និងមួយទៀតដាក់នៅដាន់។ ហើយការនេះបានក្លាយជាបាបមួយ ដ្បិតប្រជាជនបានទៅថ្វាយបង្គំនៅមុខរូបមួយនោះ រហូតដល់ដាន់។ ហើយគាត់បានសង់វិហារនៃទីខ្ពស់ៗ ហើយបានតែងតាំងពួកបូជាចារ្យចេញពីក្នុងចំណោមប្រជាជនទាបទន់បំផុត ដែលមិនមែនជាកូនចៅរបស់លេវី។ ហើយយេរ៉ូបោមបានកំណត់បុណ្យមួយនៅខែទីប្រាំបី នៅថ្ងៃទីដប់ប្រាំនៃខែនោះ ដូចបុណ្យដែលមាននៅក្នុងយូដា ហើយគាត់បានថ្វាយលើអាសនៈ។ គាត់បានធ្វើដូច្នេះនៅបេតអែល ដោយថ្វាយយញ្ញបូជាដល់រូបកូនគោដែលគាត់បានធ្វើ ហើយគាត់បានដាក់នៅបេតអែលនូវពួកបូជាចារ្យនៃទីខ្ពស់ៗដែលគាត់បានសាងសង់។ ដូច្នេះ គាត់បានថ្វាយលើអាសនៈដែលគាត់បានធ្វើនៅបេតអែល នៅថ្ងៃទីដប់ប្រាំនៃខែទីប្រាំបី គឺនៅក្នុងខែដែលគាត់បាននឹកគិតឡើងដោយចិត្តរបស់ខ្លួនឯង ហើយបានកំណត់បុណ្យមួយសម្រាប់កូនចៅអ៊ីស្រាអែល ហើយគាត់បានឡើងទៅលើអាសនៈ ហើយដុតគ្រឿងក្រអូប។ ១ ពង្សាវតារក្សត្រ ១២៖២៦–៣៣។</w:t>
      </w:r>
    </w:p>
    <w:p>
      <w:pPr>
        <w:pStyle w:val="ArticleBody"/>
        <w:jc w:val="left"/>
      </w:pPr>
      <w:r>
        <w:rPr>
          <w:rFonts w:ascii="Leelawadee UI" w:hAnsi="Leelawadee UI" w:eastAsia="Leelawadee UI" w:cs="Leelawadee UI"/>
        </w:rPr>
        <w:t>យេរ៉ូបោម «បានគ្រោងឡើងក្នុងចិត្តរបស់ខ្លួនឯង» ដែលតំណាងឲ្យកិច្ចការរបស់ Uriah Smith ក្នុងការនាំចូល «ការបកស្រាយដោយឯកជន» មួយ ដើម្បីស្ថាបនាគំរូទំនាយរបស់គាត់។ យេរ៉ូបោមបានដើរតាមលំនាំរបស់អើរ៉ុន ហើយដោយហេតុនោះបានបង្ហាញព្រះមួយនៃស្រុកអេស៊ីបខុសពីព្រះពិត។ ព្រះដែលទាំងអើរ៉ុន និងយេរ៉ូបោមបានបង្កើតឡើង គឺផ្អែកលើការយកនិមិត្តសញ្ញានៃធម្មជាតិទ្វេភាគីរបស់រ៉ូមមកប្រើខុសទីកន្លែង ជានិមិត្តសញ្ញានៃរដ្ឋកិច្ច និងសាសនាចក្រកិច្ច។ អើរ៉ុន និងយេរ៉ូបោម ទាំងពីរ កំពុងកំណត់អត្តសញ្ញាណរូបមួយនៃអំណាចនាគ ដោយប្រើនិមិត្តសញ្ញានៃរូបសត្វសាហាវមួយ។ ដូច្នេះ ប្រវត្តិសាស្ត្របរិសុទ្ធទាំងពីរនោះនៃការបះបោរ តំណាងឲ្យការសាកល្បងដ៏ធំរបស់ប្រជាជនរបស់ព្រះ ដែលតាមរយៈនោះ វាសនាអស់កល្បរបស់ពួកគេនឹងត្រូវសម្រេច។ ការសាកល្បងនោះ តាមការបំផុសគំនិតដ៏វិសុទ្ធ គឺជាការសាកល្បងអំពីការបង្កើតរូបសត្វសាហាវ។</w:t>
      </w:r>
    </w:p>
    <w:p>
      <w:pPr>
        <w:pStyle w:val="ArticleBody"/>
        <w:jc w:val="left"/>
      </w:pPr>
      <w:r>
        <w:rPr>
          <w:rFonts w:ascii="Leelawadee UI" w:hAnsi="Leelawadee UI" w:eastAsia="Leelawadee UI" w:cs="Leelawadee UI"/>
        </w:rPr>
        <w:t>ការជម្លោះដំបូងអំពីនិមិត្តសញ្ញានៃទីក្រុងរ៉ូមជា «ពួកប្លន់នៃប្រជាជនរបស់អ្នក» ដែលបានចូលទៅក្នុងតារាងអ្នកត្រួសត្រាយឆ្នាំ 1843 បានអះអាងថា អាន់ទីយ៉ូកុស អេពីផានេស គឺជាអ្នកប្លន់ ជំនួសឲ្យសេចក្តីពិតដែលថា ពួកប្លន់គឺទីក្រុងរ៉ូម។ ការជម្លោះដំបូងនោះ បានតំណាងឲ្យការជម្លោះចុងក្រោយអំពី «ពួកប្លន់នៃប្រជាជនរបស់អ្នក» ថាជាទីក្រុងរ៉ូម ដែលនៅពេលនេះ គេកំពុងអះអាងថា សហរដ្ឋអាមេរិកជាពួកប្លន់ មិនមែនទីក្រុងរ៉ូមទេ។ ទោះយ៉ាងណា អាន់ទីយ៉ូកុស គឺជានិមិត្តសញ្ញានៃសហរដ្ឋអាមេរិក នៅក្នុងខទីដប់ដល់ខទីដប់ប្រាំនៃ ដានីយ៉ែល ១១ ដូច្នេះ ការកុហកនៅដើម និងការកុហកនៅចុង អំពីអ្នកណាដែលត្រូវបានតំណាង គឺដូចគ្នាបេះបិទ។</w:t>
      </w:r>
    </w:p>
    <w:p>
      <w:pPr>
        <w:pStyle w:val="ArticleBody"/>
        <w:jc w:val="left"/>
      </w:pPr>
      <w:r>
        <w:rPr>
          <w:rFonts w:ascii="Leelawadee UI" w:hAnsi="Leelawadee UI" w:eastAsia="Leelawadee UI" w:cs="Leelawadee UI"/>
        </w:rPr>
        <w:t>ភាពងងឹត និងសេចក្តីច្របូកច្របល់អំពីអ្វីដែលអាន់ទីយ៉ូខុសតំណាងឲ្យនៅក្នុងថ្ងៃចុងក្រោយ បង្កឲ្យមានសេចក្តីច្របូកច្របល់អំពីរូបសំណាកនៃសត្វតិរច្ឆាន ដូចដែលបានកើតឡើងក្នុងការបះបោររបស់អើរ៉ុន និងយេរ៉ូបោម។ សេចក្តីច្របូកច្របល់អំពីរូបសំណាកនៃសត្វតិរច្ឆាន កំពុងកើតមានឡើងនៅពេលតែមួយនោះឯង ដែលការសាកល្បងដ៏ធំសម្រាប់ប្រជារាស្ត្ររបស់ព្រះ គឺការបង្កើតរូបសំណាកនៃសត្វតិរច្ឆាន។</w:t>
      </w:r>
    </w:p>
    <w:p>
      <w:pPr>
        <w:pStyle w:val="ArticleScripture"/>
        <w:jc w:val="left"/>
      </w:pPr>
      <w:r>
        <w:rPr>
          <w:rFonts w:ascii="Leelawadee UI" w:hAnsi="Leelawadee UI" w:eastAsia="Leelawadee UI" w:cs="Leelawadee UI"/>
        </w:rPr>
        <w:t>“ព្រះអម្ចាស់បានបង្ហាញដល់ខ្ញុំយ៉ាងច្បាស់ថា រូបសំណាករបស់សត្វសាហាវនឹងត្រូវបានបង្កើតឡើងមុនពេលទ្វារនៃព្រះគុណបិទ; ដ្បិតវានឹងជាការសាកល្បងដ៏ធំសម្រាប់ប្រជាជនរបស់ព្រះ ដោយការសាកល្បងនោះវាសនាអស់កល្បជានិច្ចរបស់ពួកគេនឹងត្រូវបានសម្រេច។ ជំហររបស់អ្នកមានភាពច្របូកច្របល់ពោរពេញដោយភាពមិនស៊ីសង្វាក់គ្នាយ៉ាងខ្លាំង ដូច្នេះមានតែមនុស្សតិចតួចប៉ុណ្ណោះដែលនឹងត្រូវបោកបញ្ឆោត។”</w:t>
      </w:r>
    </w:p>
    <w:p>
      <w:pPr>
        <w:pStyle w:val="ArticleScripture"/>
        <w:jc w:val="left"/>
      </w:pPr>
      <w:r>
        <w:rPr>
          <w:rFonts w:ascii="Leelawadee UI" w:hAnsi="Leelawadee UI" w:eastAsia="Leelawadee UI" w:cs="Leelawadee UI"/>
        </w:rPr>
        <w:t>«នៅក្នុង វិវរណៈ ១៣ ប្រធានបទនេះត្រូវបានបង្ហាញយ៉ាងច្បាស់; [វិវរណៈ ១៣:១១–១៧, ដកស្រង់]។»</w:t>
      </w:r>
    </w:p>
    <w:p>
      <w:pPr>
        <w:pStyle w:val="ArticleScripture"/>
        <w:jc w:val="left"/>
      </w:pPr>
      <w:r>
        <w:rPr>
          <w:rFonts w:ascii="Leelawadee UI" w:hAnsi="Leelawadee UI" w:eastAsia="Leelawadee UI" w:cs="Leelawadee UI"/>
        </w:rPr>
        <w:t>«នេះជាការសាកល្បងដែលប្រជាជនរបស់ព្រះត្រូវតែមាន មុនពួកគេត្រូវបានបោះត្រា។ អស់អ្នកដែលបានបង្ហាញភាពស្មោះត្រង់របស់ខ្លួនចំពោះព្រះ ដោយកាន់តាមក្រឹត្យវិន័យរបស់ទ្រង់ ហើយបដិសេធមិនទទួលយកថ្ងៃសប្ប័ទក្លែងក្លាយ នឹងឈរនៅក្រោមទង់ជ័យរបស់ព្រះអម្ចាស់ ព្រះយេហូវ៉ា ហើយនឹងទទួលត្រារបស់ព្រះដ៏មានព្រះជន្មរស់។ អស់អ្នកដែលបោះបង់សេចក្តីពិតដែលមានប្រភពមកពីស្ថានសួគ៌ ហើយទទួលយកថ្ងៃសប្ប័ទថ្ងៃអាទិត្យ នឹងទទួលសញ្ញារបស់សត្វសាហាវ។» Manuscript Releases, volume 15, 15.</w:t>
      </w:r>
    </w:p>
    <w:p>
      <w:pPr>
        <w:pStyle w:val="ArticleBody"/>
        <w:jc w:val="left"/>
      </w:pPr>
      <w:r>
        <w:rPr>
          <w:rFonts w:ascii="Leelawadee UI" w:hAnsi="Leelawadee UI" w:eastAsia="Leelawadee UI" w:cs="Leelawadee UI"/>
        </w:rPr>
        <w:t>នៅពេលបងស្រី វ៉ៃត៍ បានអនុម័តទស្សនៈរបស់ Miller ដែលថា «the daily» តំណាងឲ្យក្រុងរ៉ូមបែបពហុទេវនិយម នាងបានថ្លែងថា ចាប់តាំងពីឆ្នាំ 1844 មក «other views» ជាច្រើន ត្រូវបានទទួលយក ដែលបានបង្កើត «ភាពងងឹត និងភាពច្របូកច្របល់»។ ភាពច្របូកច្របល់ដែលបង្កឡើងដោយទស្សនៈមិនពិតអំពី «the daily» ដែលជានិមិត្តសញ្ញានៃក្រុងរ៉ូមបែបពហុទេវនិយម ក្នុងនាមជា «the robbers of thy people» នោះ បង្កើតភាពច្របូកច្របល់ និងភាពងងឹត ទាក់ទងនឹងការបែងចែករវាងក្រុងរ៉ូម និងរូបភាពរបស់ក្រុងរ៉ូម។</w:t>
      </w:r>
    </w:p>
    <w:p>
      <w:pPr>
        <w:pStyle w:val="ArticleBody"/>
        <w:jc w:val="left"/>
      </w:pPr>
      <w:r>
        <w:rPr>
          <w:rFonts w:ascii="Leelawadee UI" w:hAnsi="Leelawadee UI" w:eastAsia="Leelawadee UI" w:cs="Leelawadee UI"/>
        </w:rPr>
        <w:t>ការជម្លោះដំបូង និងចុងក្រោយអំពីនិមិត្តសញ្ញាមួយនៃទីក្រុងរ៉ូម បានកើតឡើងរវាងប្រជាជននៃសេចក្ដីសញ្ញាមុន ដែលកំពុងត្រូវបានរំលងចោល និងប្រជាជនមួយក្រុមដែលនៅពេលនោះកំពុងក្លាយជាប្រជាជននៃសេចក្ដីសញ្ញាថ្មីរបស់ព្រះ។ ការជម្លោះនោះរួមបញ្ចូលទាំងការមិនស្ម័គ្រចិត្តឲ្យគ្រប់គ្រងដោយក្បួនវេយ្យាករណ៍ដែលបានកំណត់ឡើង ដ្បិតពាក្យ «ក៏» នៅក្នុងខទីដប់បួន ត្រូវបានពួកប្រូតេស្តង់បដិសេធ ដូច្នេះហើយពួកគេបានអះអាងថា ពួកចោរប្លន់ត្រូវតែជាអំណាចដដែលដែលត្រូវបានតំណាងនៅក្នុងខមុនៗ។</w:t>
      </w:r>
    </w:p>
    <w:p>
      <w:pPr>
        <w:pStyle w:val="ArticleBody"/>
        <w:jc w:val="left"/>
      </w:pPr>
      <w:r>
        <w:rPr>
          <w:rFonts w:ascii="Leelawadee UI" w:hAnsi="Leelawadee UI" w:eastAsia="Leelawadee UI" w:cs="Leelawadee UI"/>
        </w:rPr>
        <w:t>វាបានតំណាងឲ្យការបកស្រាយព្រះគម្ពីរដោយបង្ខូច នៅពេលដែលអង់ទីយ៉ូកុសត្រូវបានបង្ខំឲ្យក្លាយជា «ពួកចោរ»។ នោះគឺជាការបកស្រាយដោយឯកជន ពីព្រោះគ្រប់លទ្ធិមិនពិតណាដែលប្រឆាំងនឹងសេចក្តីពិត គឺជាការបកស្រាយដោយឯកជន។ ការជម្លោះនោះផ្ទាល់បានក្លាយជាសេចក្តីពិតមូលដ្ឋានមួយ ពីព្រោះវាត្រូវបានកត់ត្រានៅលើតារាងអ្នកត្រួសត្រាយឆ្នាំ 1843។ ការផ្តល់សុពលភាពដល់តារាងនោះដោយការបំផុសគំនិត បានបញ្ជាក់ និងធ្វើឲ្យមានសុពលភាពថា «ពួកចោរ» ជានិមិត្តសញ្ញានៃក្រុងរ៉ូម ហើយបានលើកតម្កើងភាពធ្ងន់ធ្ងរនៃសេចក្តីពិតនោះ ពីព្រោះការបដិសេធលទ្ធិនេះ គឺជាការបដិសេធទាំងមូលដ្ឋានទាំងឡាយ និងសិទ្ធិអំណាចនៃព្រះវិញ្ញាណនៃការព្យាករណ៍។</w:t>
      </w:r>
    </w:p>
    <w:p>
      <w:pPr>
        <w:pStyle w:val="ArticleBody"/>
        <w:jc w:val="left"/>
      </w:pPr>
      <w:r>
        <w:rPr>
          <w:rFonts w:ascii="Leelawadee UI" w:hAnsi="Leelawadee UI" w:eastAsia="Leelawadee UI" w:cs="Leelawadee UI"/>
        </w:rPr>
        <w:t>ការយល់ដឹងត្រឹមត្រូវអំពីពួកចោររបស់ប្រជាជនរបស់អ្នក ដែលតំណាងឲ្យរ៉ូម បន្ថែមទៅនឹងគំរូទំនាយដែលទេវតាបានប្រទានដល់ William Miller ព្រោះវាស្របគ្នានឹងគំរូទំនាយដែលគាត់បានមកយល់ និងបង្ហាញ នោះគឺថា៖ រ៉ូមបែបបាកាន និងរ៉ូមបែបប៉ាប គឺជាមូលដ្ឋាននៃការអនុវត្តទំនាយទាំងអស់របស់គាត់។</w:t>
      </w:r>
    </w:p>
    <w:p>
      <w:pPr>
        <w:pStyle w:val="ArticleBody"/>
        <w:jc w:val="left"/>
      </w:pPr>
      <w:r>
        <w:rPr>
          <w:rFonts w:ascii="Leelawadee UI" w:hAnsi="Leelawadee UI" w:eastAsia="Leelawadee UI" w:cs="Leelawadee UI"/>
        </w:rPr>
        <w:t>ការបកស្រាយដោយឯកជនរបស់ Uriah Smith ដែលកំណត់ថា ស្តេចខាងជើងនៅក្នុង ដានីយ៉ែល ១១ ខទីសាមសិបប្រាំមួយ ជាប្រទេសបារាំង ហើយបន្ទាប់មកនៅក្នុង ខទីសែសិប ជាប្រទេសតួកគី នោះ រួមមានការកំណត់ខុសពីរលើស្តេចខាងជើង។ ការបដិសេធគ្រឹះរបស់ Smith នៅឆ្នាំ 1863 បានបង្កឲ្យមានភាពងងឹតភ្នែកមួយ ដែលមិនអនុញ្ញាតឲ្យគាត់មើលឃើញច្បាប់មូលដ្ឋានបំផុតមួយនៃទំនាយ នោះគឺ៖ ប្រហែលនៅពេលនៃព្រះគ្រីស្ទ ទំនាយបានបង្ហាញអង្គភាពខាងវិញ្ញាណសម័យទំនើប ដែលត្រូវបានតំណាងជាមុនដោយអង្គភាពពិតប្រាកដបុរាណ។ ប៉ូលបានបង្រៀនសេចក្តីពិតនេះយ៉ាងជាក់លាក់ ខណៈដែលគាត់បានកំណត់ថា អ្វីដែលមកមុនគេគឺជារូបពិតប្រាកដ ហើយបន្ទាប់មកគឺជារូបខាងវិញ្ញាណ។</w:t>
      </w:r>
    </w:p>
    <w:p>
      <w:pPr>
        <w:pStyle w:val="ArticleScripture"/>
        <w:jc w:val="left"/>
      </w:pPr>
      <w:r>
        <w:rPr>
          <w:rFonts w:ascii="Leelawadee UI" w:hAnsi="Leelawadee UI" w:eastAsia="Leelawadee UI" w:cs="Leelawadee UI"/>
        </w:rPr>
        <w:t>ប៉ុន្តែ អ្វីដែលខាងវិញ្ញាណ មិនមែនមកមុនទេ គឺអ្វីដែលខាងធម្មជាតិកាយសាច់មកមុន ហើយបន្ទាប់មកទើបជាអ្វីដែលខាងវិញ្ញាណ។ ១ កូរិនថូស 15:46។</w:t>
      </w:r>
    </w:p>
    <w:p>
      <w:pPr>
        <w:pStyle w:val="ArticleBody"/>
        <w:jc w:val="left"/>
      </w:pPr>
      <w:r>
        <w:rPr>
          <w:rFonts w:ascii="Leelawadee UI" w:hAnsi="Leelawadee UI" w:eastAsia="Leelawadee UI" w:cs="Leelawadee UI"/>
        </w:rPr>
        <w:t>ស្ម៊ីធ ជាជននៃរាស្ត្រក្នុងសម្ពន្ធមេត្រី ដែលបានជំនួសលទ្ធិប្រូតេស្តង់ក្បត់ជំនឿជារាស្ត្ររបស់ព្រះ ប៉ុន្តែគាត់បានគាំទ្រការបះបោររបស់ពួកគេ នៅពេលដែលគាត់បានបដិសេធ «ប្រាំពីរដង» ហើយបានណែនាំតារាងឆ្នាំ 1863 របស់គាត់។ ការអនុវត្តការបកស្រាយផ្ទាល់ខ្លួនរបស់គាត់ បានបង្កើតការយល់ខុសអំពីអើម៉ាគេដូន ក្នុងវិវរណៈ ជំពូក ១៦ ដែលនោះក៏ជាការល្បងមួយទៀតផងដែរ ទាក់ទងនឹងការយល់ដឹងត្រឹមត្រូវអំពីរ៉ូម។</w:t>
      </w:r>
    </w:p>
    <w:p>
      <w:pPr>
        <w:pStyle w:val="ArticleBody"/>
        <w:jc w:val="left"/>
      </w:pPr>
      <w:r>
        <w:rPr>
          <w:rFonts w:ascii="Leelawadee UI" w:hAnsi="Leelawadee UI" w:eastAsia="Leelawadee UI" w:cs="Leelawadee UI"/>
        </w:rPr>
        <w:t>ជាមួយនឹងការជម្លោះដំបូងអំពីពួកចោរ ស្ម៊ីធ បានតំណាងឲ្យអ្នកទាំងឡាយដែលបានពាក់ព័ន្ធនឹងការសម្រេចបំពេញដំបូងនៃប្រស្នាអំពីព្រហ្មចារីទាំងដប់។ ដូច្នេះ តាមទស្សនៈផ្ទាល់ខ្លួនរបស់គាត់អំពីស្តេចខាងជើង គាត់តំណាងឲ្យប្រជាជននៃសេចក្តីសញ្ញាមួយក្រុម ដែលកំពុងត្រូវបានរំលងហួសនៅចន្លោះឆ្នាំ 1856 និង 1863 ខណៈដែលពួកគេបានក្លាយជាសាសនាចក្រអាឌវេនទីស្ទថ្ងៃទីប្រាំពីរនៅឡាវឌីសេ។ ដូចជាក្នុងករណីពួកប្រូតេស្តង់នៅក្នុងការជម្លោះអំពីពួកចោរដែរ ស្ម៊ីធបានមិនអើពើចំពោះអំណាចវេយ្យាករណ៍របស់បទគម្ពីរនោះ ដែលគាត់បានបង្ខូចដោយការបកស្រាយឯកជនរបស់ខ្លួន ពីព្រោះតាមវេយ្យាករណ៍ ស្តេចខាងជើង ចាប់ពីខទីសាមសិបមួយ ដល់ខទីសែសិបប្រាំ តែងតែ ហើយមានតែ អំណាចសម្តេចប៉ាបប៉ុណ្ណោះ។</w:t>
      </w:r>
    </w:p>
    <w:p>
      <w:pPr>
        <w:pStyle w:val="ArticleBody"/>
        <w:jc w:val="left"/>
      </w:pPr>
      <w:r>
        <w:rPr>
          <w:rFonts w:ascii="Leelawadee UI" w:hAnsi="Leelawadee UI" w:eastAsia="Leelawadee UI" w:cs="Leelawadee UI"/>
        </w:rPr>
        <w:t>ជាមួយនឹងការវិវាទអំពី «the daily» ការកុហកត្រូវបាននាំចូលមកក្នុងប្រវត្តិអាដវេនទីសត៍ដោយ Willie White និង A. G. Daniells ដើម្បីគាំទ្រទស្សនៈប្រូតេស្តង់ចាស់ដែលថា «the daily» តំណាងឲ្យព្រះគ្រីស្ទក្នុងកិច្ចបម្រើរបស់ទ្រង់នៅក្នុងទីសក្ការៈ។ ប្រវត្តិជាក់លាក់នោះត្រូវបានកំណត់អត្តសញ្ញាណនៅក្នុងតារាងរបស់ Habakkuk ប៉ុន្តែសំខាន់ណាស់ដែលត្រូវកត់សម្គាល់អំពីសាក្សីមិនពិតដែលពាក់ព័ន្ធនឹងការលើកស្ទួយ និងការបង្កើតទស្សនៈមិនត្រឹមត្រូវនោះ ពីព្រោះការយល់ដឹងត្រឹមត្រូវត្រូវបាន Miller ទទួលស្គាល់នៅក្នុង Second Thessalonians ដែលនៅទីនោះបញ្ហាគឺការប្រៀបធៀបរវាងអស់អ្នកដែលស្រឡាញ់សេចក្ដីពិត និងអស់អ្នកដែលជឿការកុហក។</w:t>
      </w:r>
    </w:p>
    <w:p>
      <w:pPr>
        <w:pStyle w:val="ArticleBody"/>
        <w:jc w:val="left"/>
      </w:pPr>
      <w:r>
        <w:rPr>
          <w:rFonts w:ascii="Leelawadee UI" w:hAnsi="Leelawadee UI" w:eastAsia="Leelawadee UI" w:cs="Leelawadee UI"/>
        </w:rPr>
        <w:t>ការជជែកវិវាទអំពី «ការបម្រើប្រចាំថ្ងៃ» បន្ថែមទៅលើការយល់ដឹង «បន្ទាត់លើបន្ទាត់» ថា ការជជែកវិវាទចុងក្រោយរបស់រ៉ូម កើតឡើងនៅក្នុងពេលនៃការចាក់បង្ហូរព្រះវិញ្ញាណបរិសុទ្ធ។ ខណៈដែលព្រះវិញ្ញាណបរិសុទ្ធកំពុងត្រូវបានចាក់បង្ហូរមកពីស្ថានលើ អំណាចមួយពីស្ថានក្រោមកំពុងកើនឡើង ហើយចូលកាន់កាប់អស់អ្នកដែលទទួលវា ដូចជាអំណាចរបស់ព្រះ ទោះបីជាវាជាការភាន់ច្រឡំដ៏ខ្លាំងក្លាក៏ដោយ។</w:t>
      </w:r>
    </w:p>
    <w:p>
      <w:pPr>
        <w:pStyle w:val="ArticleScripture"/>
        <w:jc w:val="left"/>
      </w:pPr>
      <w:r>
        <w:rPr>
          <w:rFonts w:ascii="Leelawadee UI" w:hAnsi="Leelawadee UI" w:eastAsia="Leelawadee UI" w:cs="Leelawadee UI"/>
        </w:rPr>
        <w:t>«អំណាចដ៏ធំពីរដែលកំពុងស្ថិតក្នុងការតវ៉ាជម្លោះ កំពុងធ្វើការ មួយពីខាងក្រោម មួយទៀតពីខាងលើ។ មនុស្សគ្រប់រូបស្ថិតនៅក្រោមឥទ្ធិពលសម្ងាត់របស់អំណាចមួយ ឬមួយទៀត ហើយអំពើរបស់គាត់នឹងបង្ហាញលក្ខណៈនៃការបំផុសគំនិតដែលអំពើទាំងនោះបានកើតចេញពីវា។ អស់អ្នកដែលរួមជាមួយព្រះគ្រីស្ទ នឹងធ្វើការជានិច្ចតាមបន្ទាត់របស់ព្រះគ្រីស្ទ។ អស់អ្នកដែលស្ថិតក្នុងសហភាពជាមួយសាតាំង នឹងធ្វើការក្រោមការបំផុសរបស់មេដឹកនាំរបស់ខ្លួន ដោយប្រឆាំងនឹងអំណាច និងសកម្មភាពរបស់ព្រះវិញ្ញាណបរិសុទ្ធ។ ឆន្ទៈរបស់មនុស្សត្រូវបានទុកឲ្យមានសេរីភាពក្នុងការធ្វើសកម្មភាព ហើយតាមរយៈសកម្មភាព នោះហើយដែលបង្ហាញថា វិញ្ញាណណាកំពុងជំរុញលើចិត្ត។ “តាមផ្លែរបស់ពួកគេ អ្នករាល់គ្នានឹងស្គាល់ពួកគេ។” The 1888 Materials, 1508.»</w:t>
      </w:r>
    </w:p>
    <w:p>
      <w:pPr>
        <w:pStyle w:val="ArticleBody"/>
        <w:jc w:val="left"/>
      </w:pPr>
      <w:r>
        <w:rPr>
          <w:rFonts w:ascii="Leelawadee UI" w:hAnsi="Leelawadee UI" w:eastAsia="Leelawadee UI" w:cs="Leelawadee UI"/>
        </w:rPr>
        <w:t>ភាពផ្ទុយគ្នាខាងទំនាយក្នុងវិវាទអំពី «the daily» គឺជាការកំណត់អត្តសញ្ញាណនៃនិមិត្តសញ្ញារបស់នាគ ថាជានិមិត្តសញ្ញារបស់ព្រះគ្រីស្ទ។ អស់អ្នកដែលបដិសេធសេចក្តីពិត ក៏កំពុងបដិសេធតួនាទីរបស់ Miller ដែលបានរកឃើញសេចក្តីពិតនេះដែរ ហើយដោយធ្វើដូច្នោះ ពួកគេកំពុងបដិសេធព្រះវិញ្ញាណបរិសុទ្ធ និងកំពុងប្រព្រឹត្តអំពើបាបដែលមិនអាចអត់ទោសបាន។</w:t>
      </w:r>
    </w:p>
    <w:p>
      <w:pPr>
        <w:pStyle w:val="ArticleBody"/>
        <w:jc w:val="left"/>
      </w:pPr>
      <w:r>
        <w:rPr>
          <w:rFonts w:ascii="Leelawadee UI" w:hAnsi="Leelawadee UI" w:eastAsia="Leelawadee UI" w:cs="Leelawadee UI"/>
        </w:rPr>
        <w:t>នៅក្នុងអត្ថបទបន្ទាប់ យើងនឹងលើកយកភាពចម្រូងចម្រាសមួយអំពីរ៉ូម ដែលបានកើតឡើងភ្លាមៗបន្ទាប់ពីថ្ងៃទី ១១ ខែកញ្ញា ឆ្នាំ ២០០១។</w:t>
      </w:r>
    </w:p>
    <w:p>
      <w:pPr>
        <w:pStyle w:val="ArticleScripture"/>
        <w:jc w:val="left"/>
      </w:pPr>
      <w:r>
        <w:rPr>
          <w:rFonts w:ascii="Leelawadee UI" w:hAnsi="Leelawadee UI" w:eastAsia="Leelawadee UI" w:cs="Leelawadee UI"/>
        </w:rPr>
        <w:t>«យើងកំពុងរស់នៅក្នុងសម័យមួយ ដែលជីវិតមានតម្លៃបំផុត និងគួរឱ្យចាប់អារម្មណ៍បំផុត។ ទីបញ្ចប់នៃគ្រប់ការទាំងអស់បានខិតជិតមកដល់ហើយ។ ព្រឹត្តិការណ៍ដ៏គួរឱ្យភ្ញាក់ផ្អើលនានា នឹងបន្តលាតត្រដាងនៅចំពោះមុខយើងជានិច្ច ពីព្រោះអំណាចដែលមើលមិនឃើញកំពុងធ្វើការ ដោយសម្ដែងសកម្មភាពយ៉ាងខ្លាំងក្លា។ អំណាចនៃសេចក្ដីងងឹតពីខាងក្រោម កំពុងជំរុញលើភ្នាក់ងារមនុស្ស ហើយមនុស្សអាក្រក់កំពុងសហការជាមួយទេវតាអាក្រក់ ដើម្បីច្បាំងប្រឆាំងនឹងបញ្ញត្តិរបស់ព្រះ និងសេចក្ដីជំនឿនៃព្រះយេស៊ូវ; នៅពេលដំណាលគ្នានោះ អំណាចមួយពីខាងលើកំពុងជំរុញលើអស់អ្នកដែលព្រមចុះចូលចំពោះឥទ្ធិពលដ៏ទេវភាព ហើយប្រជារាស្ត្ររបស់ព្រះកំពុងសហការជាមួយបញ្ញាខាងស្ថានសួគ៌។ គ្មានអ្វីក្រៅពីសេចក្ដីជំនឿពិតប្រាកដ ស្មោះត្រង់យ៉ាងពេញលេញទេ ដែលនឹងអាចរស់រានមានជីវិតឆ្លងកាត់សម្ពាធដែលនឹងមកលើព្រលឹងមនុស្សគ្រប់រូបក្នុងថ្ងៃចុងក្រោយទាំងនេះ ដើម្បីល្បងល និងសាកល្បងគាត់។ ព្រះត្រូវតែជាជម្រករបស់យើង; យើងមិនអាចទុកចិត្តលើទម្រង់ ការប្រកាសអះអាង ពិធីការណ៍ ឬតួនាទីឡើយ ឬគិតថា ព្រោះយើងមានឈ្មោះថារស់ យើងនឹងអាចឈរមាំក្នុងថ្ងៃនៃការល្បងលបាន។ អ្វីៗទាំងអស់ដែលអាចរញ្ជួយបាន នឹងត្រូវរញ្ជួយ ហើយអ្វីៗទាំងនោះដែលមិនអាចរញ្ជួយបានដោយការបោកបញ្ឆោត និងការភាន់ច្រឡំនៃថ្ងៃចុងក្រោយទាំងនេះ នឹងនៅសល់។ ចងភ្ជាប់ព្រលឹងនឹងថ្មដ៏អស់កល្បជានិច្ចឲ្យមាំមួន; ដ្បិតមានតែក្នុងព្រះគ្រីស្ទប៉ុណ្ណោះដែលនឹងមានសុវត្ថិភាព។ ព្រះយេស៊ូវបានពិពណ៌នាថា ថ្ងៃដែលយើងកំពុងរស់នៅនេះ ជាថ្ងៃនៃគ្រោះថ្នាក់។ ទ្រង់មានព្រះបន្ទូលថា ‘ដូចជានៅជំនាន់លោកណូអេ ការយាងមករបស់បុត្រមនុស្សក៏នឹងដូច្នោះដែរ។ ដ្បិតដូចជានៅថ្ងៃមុនទឹកជំនន់ ពួកគេបានបរិភោគ និងផឹក បានរៀបការនិងឲ្យរៀបការ រហូតដល់ថ្ងៃដែលលោកណូអេចូលទៅក្នុងទូក ហើយមិនបានដឹងឡើយ រហូតទឹកជំនន់មកដល់ ហើយយកពួកគេទាំងអស់ទៅ; ការយាងមករបស់បុត្រមនុស្សក៏នឹងដូច្នោះដែរ។’ ‘ដូចគ្នានេះដែរ ដូចជានៅជំនាន់លោកឡុត; ពួកគេបានបរិភោគ ពួកគេបានផឹក ពួកគេបានទិញ ពួកគេបានលក់ ពួកគេបានដាំ ពួកគេបានសង់សង់; ប៉ុន្តែនៅថ្ងៃដដែលដែលលោកឡុតចេញពីសូដុំ នោះភ្លើង និងស្ពាន់ធ័របានភ្លៀងចុះពីស្ថានសួគ៌ ហើយបំផ្លាញពួកគេទាំងអស់។ ក៏ដូច្នេះដែរ នឹងកើតឡើងនៅថ្ងៃដែលបុត្រមនុស្សត្រូវបានបើកសម្ដែង។’ ‘កាលណាបុត្រមនុស្សនឹងយាងមកក្នុងសិរីរុងរឿងរបស់ទ្រង់ ហើយទេវតាបរិសុទ្ធទាំងអស់ជាមួយទ្រង់ នោះទ្រង់នឹងគង់លើបល្ល័ង្កនៃសិរីរុងរឿងរបស់ទ្រង់: ហើយគ្រប់ជាតិសាសន៍ទាំងអស់នឹងត្រូវប្រមូលមកនៅមុខទ្រង់: ហើយទ្រង់នឹងញែកពួកគេចេញពីគ្នាទៅវិញទៅមក ដូចអ្នកគង្វាលញែកចៀមចេញពីពពែដែរ: ហើយទ្រង់នឹងដាក់ចៀមនៅខាងស្ដាំព្រះហស្តរបស់ទ្រង់ ប៉ុន្តែពពែនៅខាងឆ្វេង។ នោះស្តេចនឹងមានព្រះបន្ទូលទៅកាន់ពួកអ្នកនៅខាងស្ដាំព្រះហស្តរបស់ទ្រង់ថា ចូរមក អស់អ្នកដែលបានទទួលព្រះពរពីព្រះបិតារបស់ខ្ញុំ ចូរទទួលមរតកនគរដែលបានរៀបចំទុកសម្រាប់អ្នកតាំងពីការបង្កើតលោកីយ៍មក។’ ដំណើររបស់យើងក្នុងជីវិតនេះ នឹងសម្រេចវាសនាអស់កល្បរបស់យើងនៅទីនោះ; វាត្រូវបានទុកឲ្យយើងសម្រេចថា តើយើងនឹងនៅជាមួយអស់អ្នកដែលទទួលមរតកនគររបស់ព្រះ ឬជាមួយអស់អ្នកដែលត្រូវចេញទៅក្នុងសេចក្ដីងងឹតខាងក្រៅ។ ព្រះបានរៀបចំគ្រប់ទាំងអស់សម្រាប់សេចក្ដីសង្គ្រោះរបស់យើងហើយ; ដូច្នេះ ចូរឲ្យយើងទទួលយកអត្ថប្រយោជន៍ពីអ្វីដែលត្រូវបានទិញមកដោយតម្លៃដ៏អនន្ត។ ‘ដ្បិតព្រះបានស្រឡាញ់លោកីយ៍យ៉ាងដូច្នេះ ដល់ម៉្លេះបានប្រទានព្រះរាជបុត្រាតែមួយរបស់ទ្រង់ ដើម្បីឲ្យអស់អ្នកណាដែលជឿលើទ្រង់ មិនវិនាសឡើយ ប៉ុន្តែមានជីវិតអស់កល្បជានិច្ច។’»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រ៉ូមបង្កើតការនិមិត្ត—លេខប្រាំបួន</dc:title>
  <dc:subject>ការបដិសេធមូលដ្ឋាន៖ ជម្លោះអំពី «The Daily» និងផលវិបាកនៃការបដិសេធសេចក្តីពិតក្នុងពាក្យទំនាយអាដវេនទីស្ទ៍</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