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រ៉ូម បង្កើតទស្សនៈ — លេខដប់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វិវាទចុងក្រោយ៖ សៀវភៅយ៉ូអែល ការធ្លាក់ចុះនៃទីក្រុងញូវយ៉ក និងនិមិត្តសញ្ញានៃទីក្រុងរ៉ូមក្នុងប្រវត្តិសាស្ត្រអាដវេនទីស្ទ៍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ជម្លោះចុងក្រោយដែលខ្ញុំប្រាថ្នានាំមកភ្ជាប់ជាមួយអាគុយម៉ង់ប្រវត្តិសាស្ត្រផ្សេងៗទៀត អំពីនិមិត្តសញ្ញានៃក្រុងរ៉ូមនៅក្នុងប្រវត្តិសាស្ត្រ Advent គឺសៀវភៅយ៉ូអែល។ ជម្លោះនោះបានកើតឡើងបន្ទាប់ពីថ្ងៃទី ១១ ខែកញ្ញា ឆ្នាំ ២០០១ ហើយ បើមិនពិចារណាអំពីកាលៈទេសៈនៃសម័យនោះទេ ចំណុចលាក់លៀមខ្លះៗអាចនឹងត្រូវបានរំលងយ៉ាងងាយ។ ដើម្បីដាក់កាលៈទេសៈទាំងនោះឲ្យស្ថិតក្នុងបរិបទ ត្រូវការការពិចារណាអំពីប្រវត្តិសាស្ត្រមីឡឺរ៉ាយ។ នៅថ្ងៃទី ១១ ខែសីហា ឆ្នាំ ១៨៤០ ព្រះបន្ទូលទំនាយអំពីពេលវេលានៅក្នុង វិវរណៈ ជំពូក ៩ ខ ១៥ បានសម្រេច។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ហើយទេវតាទាំងបួននោះត្រូវបានដោះលែង ជាអ្នកដែលបានត្រៀមរួចសម្រាប់មួយម៉ោង មួយថ្ងៃ មួយខែ និងមួយឆ្នាំ ដើម្បីសម្លាប់មនុស្សមួយភាគបី។ វិវរណៈ ៩:១៥។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ខគម្ពីរនេះកំណត់ថា «មួយម៉ោង មួយថ្ងៃ មួយខែ និងមួយឆ្នាំ» ស្មើនឹងរយៈពេលបីរយកៅសិបមួយឆ្នាំ និងដប់ប្រាំថ្ងៃ។ ទេវតាទាំងបួនតំណាងឲ្យពេលដែលសាសនាអ៊ីស្លាមឡើងកាន់អំណាច ហើយនាំសង្គ្រាមមកប្រឆាំងនឹងទីក្រុងរ៉ូម ដោយចាប់ផ្តើមនៅថ្ងៃទី 27 ខែកក្កដា ឆ្នាំ 1449។ ចំណុចចាប់ផ្តើមត្រូវបានកំណត់ដោយប្រើចំណុចបញ្ចប់នៃការព្យាករណ៍អំពីពេលវេលាមួយទៀតដែលមានរយៈពេលមួយរយហាសិបឆ្នាំ។ ការព្យាករណ៍អំពីពេលវេលាលើកដំបូងដែលមានរយៈពេលមួយរយហាសិបឆ្នាំ ត្រូវបានបង្ហាញនៅក្នុងប្រវត្តិសាស្ត្រនៃវេទនាទីមួយ ដែលជាត្រែទីប្រាំនៃព្រះគម្ពីរវិវរណៈ ជំពូក 9 ផងដែរ។ នៅពេលការព្យាករណ៍មួយរយហាសិបឆ្នាំបានបញ្ចប់នៅថ្ងៃទី 27 ខែកក្កដា ឆ្នាំ 1449 ការព្យាករណ៍អំពីពេលវេលាដែលយើងកំពុងពិចារណាឥឡូវនេះបានចាប់ផ្តើម ហើយបីរយកៅសិបមួយឆ្នាំ និងដប់ប្រាំថ្ងៃក្រោយមក ការព្យាករណ៍នោះបានបញ្ចប់នៅថ្ងៃទី 11 ខែសីហា ឆ្នាំ 1840។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William Miller បានយល់ថា អំណាចទាំងឡាយក្នុងវិវរណៈ ជំពូក ៩ តំណាងឲ្យសាសនាឥស្លាម ហើយមុនដល់ថ្ងៃទី ១១ ខែសីហា ឆ្នាំ ១៨៤០ មានមនុស្សម្នាក់ក្នុងចំណោមពួក Millerite ឈ្មោះ Josiah Litch បានលើកឡើងនូវការព្យាករណ៍មួយ ដោយផ្អែកលើទំនាយ ដែលកំណត់ថា នៅឆ្នាំ ១៨៤០ អធិបតេយ្យភាពអូតូម៉ង់នឹងបញ្ឈប់។ ដប់ថ្ងៃមុនថ្ងៃទី ១១ ខែសីហា ឆ្នាំ ១៨៤០ Litch បានកែសម្រួល និងធ្វើបច្ចុប្បន្នភាពការព្យាករណ៍របស់គាត់ឲ្យច្បាស់លាស់ជាងមុន ដោយកំណត់មិនត្រឹមតែឆ្នាំដែលទំនាយនឹងសម្រេចប៉ុណ្ណោះទេ ប៉ុន្តែសូម្បីតែឆ្នាំ ថ្ងៃ និងខែផងដែរ។ Sister White បានអធិប្បាយអំពីឥទ្ធិពលនៃការព្យាករណ៍របស់ Litch ទៅលើពិភពសាសនារបស់ពួក Millerites នៅពេលព្រឹត្តិការណ៍នោះបានសម្រេច។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«នៅក្នុងឆ្នាំ 1840 ការសម្រេចជាក់ស្តែងដ៏គួរឲ្យកត់សម្គាល់មួយទៀតនៃទំនាយ បានបង្កឲ្យមានការចាប់អារម្មណ៍យ៉ាងទូលំទូលាយ។ ពីរឆ្នាំមុននោះ Josiah Litch ដែលជាអ្នកបម្រើព្រះម្នាក់ក្នុងចំណោមអ្នកដឹកនាំសំខាន់ៗដែលបានអធិប្បាយអំពីការយាងមកលើកទីពីរ បានបោះពុម្ពការពន្យល់មួយអំពី វិវរណៈ 9 ដោយទាយទុកជាមុនអំពីការដួលរលំនៃចក្រភពអូតូម៉ង់។ តាមការគណនារបស់គាត់ អំណាចនេះត្រូវនឹងត្រូវបានផ្តួលរំលំ... នៅថ្ងៃទី 11 ខែសីហា ឆ្នាំ 1840 នៅពេលដែលអំណាចអូតូម៉ង់នៅកុងស្តង់ទីណូបល អាចត្រូវបានរំពឹងថានឹងត្រូវបំបែក។ ហើយខ្ញុំជឿថា នេះនឹងត្រូវបានឃើញថា ជាករណីដូច្នេះមែន។»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«នៅពេលដ៏ជាក់លាក់ដែលបានកំណត់នោះ ប្រទេសតួកគី តាមរយៈអគ្គរាជទូតរបស់នាង បានទទួលយកការការពារពីអំណាចសម្ព័ន្ធមិត្តនៃអឺរ៉ុប ហើយដោយហេតុនេះបានដាក់ខ្លួននាងនៅក្រោមការគ្រប់គ្រងរបស់បណ្ដាជាតិគ្រីស្ទាន។ ព្រឹត្តិការណ៍នោះបានបំពេញសេចក្តីទំនាយនោះយ៉ាងត្រឹមត្រូវពិតប្រាកដ។ កាលណារឿងនេះបានក្លាយជាដែលគេដឹង ជនមហាជនជាច្រើនត្រូវបានបញ្ចុះបញ្ចូលអំពីភាពត្រឹមត្រូវនៃគោលការណ៍នៃការបកស្រាយសេចក្តីទំនាយ ដែលមីឡឺរ និងសហការីរបស់គាត់បានទទួលយក ហើយចលនាអំពីការយាងមកវិញត្រូវបានផ្តល់កម្លាំងជំរុញដ៏អស្ចារ្យមួយ។ មនុស្សដែលមានការសិក្សា និងមានឋានៈ បានរួមជាមួយមីឡឺរ ទាំងក្នុងការអធិប្បាយ និងក្នុងការបោះពុម្ពផ្សាយទស្សនៈរបស់គាត់ ហើយចាប់ពីឆ្នាំ 1840 ដល់ 1844 កិច្ចការនោះបានពង្រីកទៅយ៉ាងឆាប់រហ័ស»។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ការគាំទ្ររបស់នាងចំពោះព្រឹត្តិការណ៍នេះ បានត្រូវវាយប្រហារយ៉ាងម្តងហើយម្តងទៀតតាមវិធីផ្សេងៗជាច្រើន អស់រយៈពេលជាច្រើនឆ្នាំ ដោយពួកសេវេនដេ អាដវិនទីស្តឡាវឌីកេ។ ដូចគ្នានឹង «ប្រាំពីរដង» និង «សេចក្តីប្រចាំថ្ងៃ» ដែរ ការវាយប្រហារលើសេចក្តីពិតនេះ គឺជាការបដិសេធគ្រឹះទាំងឡាយ ដូចដែលបានតំណាងនៅលើបន្ទះដ៏បរិសុទ្ធទាំងពីរ ហើយក៏ជាការបដិសេធសិទ្ធិអំណាចនៃព្រះវិញ្ញាណនៃការព្យាករណ៍ផងដែរ។ មូលហេតុដែលសាតាំងបានខិតខំធ្វើការបំផ្លាញទំនុកចិត្តលើប្រវត្តិសាស្ត្រនេះ គឺមានច្រើនមុខ។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ការព្យាករណ៍របស់ Litch បានប្រើប្រាស់ «គោលការណ៍នៃការបកស្រាយពាក្យទំនាយដែល Miller បានទទួលយក»។ Miller ត្រូវបានប្រទានការយល់ដឹងអំពីធាតុនៃពេលវេលាទំនាយ ហើយអ្នកណាក៏ដោយដែលសង្ស័យថាសាររបស់ Miller មានមូលដ្ឋានលើពេលវេលាទំនាយ នោះគ្រាន់តែត្រូវពិនិត្យមើលតារាងអ្នកត្រួសត្រាយឆ្នាំ 1843 និង 1850 ដើម្បីបញ្ជាក់ថាការនេះពិតជាត្រឹមត្រូវ។ មុនថ្ងៃទី 11 ខែសីហា ឆ្នាំ 1840 អ្នកដែលប្រឆាំងនឹងការព្យាករណ៍របស់ Miller អំពីការយាងត្រឡប់មកវិញរបស់ព្រះគ្រីស្ទ តែងលើកហេតុផលថា ពេលវេលាទំនាយមិនអាចត្រូវបានប្រើដើម្បីយល់ថា ព្រះគ្រីស្ទនឹងយាងត្រឡប់មកវិញនៅពេលណានោះទេ។ ជាញឹកញាប់ ពួកគេបានយកសេចក្តីថ្លែងក្នុងព្រះគម្ពីរអំពីការមិនដឹងថ្ងៃឬម៉ោង មកប្រើដើម្បីតស៊ូប្រឆាំងនឹងសារនិងកិច្ចការរបស់គាត់។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ប៉ុន្តែអំពីថ្ងៃ និងម៉ោងនោះ គ្មានអ្នកណាដឹងឡើយ សូម្បីតែទេវតានៅស្ថានសួគ៌ក៏មិនដឹងដែរ មានតែព្រះបិតារបស់ខ្ញុំប៉ុណ្ណោះ។ ប៉ុន្តែ ដូចជានៅក្នុងថ្ងៃរបស់នូអេយ៉ាងណា ការយាងមករបស់ព្រះរាជបុត្រានៃមនុស្សក៏នឹងមានយ៉ាងនោះដែរ។ ដ្បិត ដូចជានៅក្នុងថ្ងៃទាំងឡាយមុនទឹកជំនន់ ពួកគេកំពុងបរិភោគ និងផឹក កំពុងរៀបការ និងឲ្យកូនរៀបការ រហូតដល់ថ្ងៃដែលនូអេចូលទៅក្នុងទូកធំ ហើយពួកគេមិនបានដឹងឡើយ រហូតដល់ទឹកជំនន់មកដល់ ហើយនាំយកពួកគេទាំងអស់ទៅ ដូច្នោះដែរ ការយាងមករបស់ព្រះរាជបុត្រានៃមនុស្សក៏នឹងមានយ៉ាងនោះ។ នៅពេលនោះ នឹងមានមនុស្សពីរនាក់នៅក្នុងវាល ម្នាក់នឹងត្រូវយកទៅ ហើយម្នាក់ទៀតនឹងត្រូវទុកចោល។ ម៉ាថាយ 24:36–40។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បើទោះបីជាមានខគម្ពីរនេះក៏ដោយ ពួកមីល្លឺរ៉ាយត៍បានរកឃើញភស្តុតាងព្រះគម្ពីរច្រើនពេកដែលគាំទ្រការទស្សន៍ទាយរបស់ពួកគេ ហើយបានបន្តទៅមុខ ដោយប្រព្រឹត្តតាមគោលការណ៍មួយ ដែលក្រោយមកត្រូវបានកំណត់សម្គាល់ដោយ Sister White។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«ពាក្យថា “គ្មានមនុស្សណាដឹងថ្ងៃ ឬម៉ោងនោះទេ” គឺជាអំណះអំណាងដែលអ្នកបដិសេធជំនឿអំពីការយាងមកប្រើលើកឡើងញឹកញាប់បំផុត។ បទគម្ពីរនោះគឺ៖ “អំពីថ្ងៃនិងម៉ោងនោះ គ្មានអ្នកណាដឹងទេ សូម្បីតែទេវតានៅស្ថានសួគ៌ក៏មិនដឹងដែរ មានតែព្រះវរបិតារបស់ខ្ញុំប៉ុណ្ណោះ។” ម៉ាថាយ 24:36។ សេចក្តីអធិប្បាយដ៏ច្បាស់លាស់ និងសមស្របគ្នាអំពីអត្ថបទនេះ ត្រូវបានផ្តល់ដោយអ្នកដែលកំពុងទន្ទឹងរង់ចាំព្រះអម្ចាស់ ហើយការប្រើខុសដែលគូប្រជែងរបស់ពួកគេបានធ្វើចំពោះវា ក៏ត្រូវបានបង្ហាញយ៉ាងច្បាស់ផងដែរ។ ពាក្យទាំងនោះត្រូវបានព្រះគ្រីស្ទមានបន្ទូលនៅក្នុងការសន្ទនាដ៏គួរឲ្យចងចាំនោះជាមួយសិស្សរបស់ទ្រង់លើភ្នំអូលីវ បន្ទាប់ពីទ្រង់បានចាកចេញពីព្រះវិហារជាលើកចុងក្រោយ។ សិស្សបានសួរសំណួរថា៖ “តើអ្វីជាទីសម្គាល់នៃការយាងមករបស់ទ្រង់ និងនៃចុងបញ្ចប់នៃលោកិយ?” ព្រះយេស៊ូវបានប្រទានទីសម្គាល់ដល់ពួកគេ ហើយមានបន្ទូលថា៖ “កាលណាអ្នករាល់គ្នាឃើញអ្វីៗទាំងនេះ នោះត្រូវដឹងថា វាជិតមកដល់ហើយ ទាំងនៅមាត់ទ្វារផងដែរ។” ខ 3, 33។ ព្រះបន្ទូលមួយរបស់ព្រះសង្គ្រោះ មិនត្រូវយកទៅធ្វើឲ្យបំផ្លាញព្រះបន្ទូលមួយទៀតឡើយ។ ទោះបីជាគ្មានមនុស្សណាដឹងថ្ងៃ ឬម៉ោងនៃការយាងមករបស់ទ្រង់ក៏ដោយ ក៏យើងត្រូវបានបង្រៀន និងតម្រូវឲ្យដឹងនៅពេលដែលវាជិតមកដល់។ យើងក៏ត្រូវបានបង្រៀនបន្ថែមទៀតថា ការមិនអើពើចំពោះការព្រមានរបស់ទ្រង់ ហើយបដិសេធ ឬធ្វេសប្រហែសមិនដឹងថាពេលការយាងមករបស់ទ្រង់ជិតមកដល់ នឹងមានគ្រោះថ្នាក់ដល់យើងដូចជាវាបានមានគ្រោះថ្នាក់ដល់អ្នកដែលរស់នៅក្នុងសម័យនូអេ ដែលមិនដឹងថាទឹកជំនន់ជិតមកដល់នោះដែរ។ ហើយពាក្យប្រៀបប្រដូចនៅក្នុងជំពូកដដែលនោះ ដែលប្រៀបធៀបរវាងអ្នកបម្រើស្មោះត្រង់ និងអ្នកបម្រើមិនស្មោះត្រង់ ហើយប្រកាសអំពីវាសនារបស់អ្នកដែលនិយាយក្នុងចិត្តថា “ម្ចាស់របស់ខ្ញុំពន្យារការយាងមករបស់ទ្រង់” បង្ហាញថា ព្រះគ្រីស្ទនឹងទតឃើញ និងប្រទានរង្វាន់ដល់អ្នកដែលទ្រង់ឃើញថាកំពុងយាមចាំ ហើយបង្រៀនអំពីការយាងមករបស់ទ្រង់ និងដល់អ្នកដែលបដិសេធវា ក្នុងទស្សនៈបែបណា។ ទ្រង់មានបន្ទូលថា៖ “ដូច្នេះ ចូរយាមចាំចុះ។” “មានពរហើយ អ្នកបម្រើនោះ ដែលកាលម្ចាស់របស់ខ្លួនមកដល់ នឹងឃើញគេកំពុងធ្វើដូច្នោះ។” ខ 42, 46។ “ដូច្នេះ បើអ្នកមិនយាមចាំទេ ខ្ញុំនឹងមកលើអ្នកដូចជាចោរ ហើយអ្នកនឹងមិនដឹងថា ខ្ញុំនឹងមកលើអ្នកនៅម៉ោងណាទេ។” វិវរណៈ 3:3។ The Great Controversy, 370.»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នៅពេលដែលការព្យាករណ៍របស់ Litch បានសម្រេចជាក់ស្តែង មនុស្ស «ដែលមានការសិក្សា និងមានឋានៈ បានរួបរួមជាមួយ Miller ទាំងក្នុងការផ្សព្វផ្សាយដោយមាត់ និងក្នុងការបោះពុម្ពផ្សាយទស្សនៈរបស់គាត់ ហើយចាប់ពីឆ្នាំ 1840 ដល់ 1844 កិច្ចការនោះបានពង្រីកយ៉ាងឆាប់រហ័ស»។ សាររបស់ Miller ត្រូវបានប្រទានអំណាច នៅពេលដែលច្បាប់នៃការបកស្រាយព្យាករណ៍របស់គាត់ ត្រូវបានបញ្ជាក់ថាជាច្បាប់ត្រឹមត្រូវ។ ជាការឆ្លើយតបចំពោះការសម្រេចនៃព្យាករណ៍អំពីពេលវេលា មិនត្រឹមតែច្បាប់របស់ Miller ប៉ុណ្ណោះដែលត្រូវបានបញ្ជាក់ ហើយមនុស្សជាច្រើននៅពេលនោះបានចូលរួមជាមួយចលនា Millerite ប៉ុណ្ណោះទេ ប៉ុន្តែអ្វីដែលមានសារៈសំខាន់តាមន័យព្យាករណ៍ដូចគ្នានោះ គឺថា ច្បាប់សំខាន់បំផុតក្នុងចំណោមច្បាប់របស់ Miller បានត្រូវបញ្ជាក់ផងដែរ។ ហើយក៏មានការពិតថា ការបញ្ជាក់នោះត្រូវបានសម្រេចឡើងដោយការអនុវត្តព្យាករណ៍មួយអំពីវេទនាទីពីរ ក្នុងចំណោមវេទនាបី ដែលក៏ជាត្រែទីប្រាំ ទីប្រាំមួយ និងទីប្រាំពីរផងដែរ។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ការប្រទានអំណាចដល់សាររបស់មីឡើរ បានក្លាយជាសញ្ញាសម្គាល់ដ៏សំខាន់បំផុតមួយនៃចលនាកែទម្រង់មីឡើរ៉ាយ។ វាត្រូវបានតំណាងទុកជាមុនដោយពិធីបុណ្យជ្រមុជទឹករបស់ព្រះយេស៊ូវ។ វាបានសម្គាល់ថា ដំណើរការសាកល្បងចុងក្រោយនៃប្រជាជននៃសម្ពន្ធមេត្រីមុន (ពួកប្រូតេស្តង់) បានចាប់ផ្តើមហើយ។ វាបានក្លាយជាចំណុចផ្តោតនៃការវាយប្រហាររបស់សាតាំងប្រឆាំងនឹងចលនានិងសារមីឡើរ៉ាយទាំងមូល។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«សំណួរណាមួយដែលសាតាំងអាចបង្កឡើងក្នុងចិត្ត ដើម្បីបង្កើតការសង្ស័យទាក់ទងនឹងប្រវត្តិសាស្ត្រដ៏អស្ចារ្យនៃដំណើរនៅអតីតកាលរបស់ប្រជាជនរបស់ព្រះ នោះនឹងផ្គាប់ព្រះទ័យដល់អម្ចាស់សាតាំងរបស់វា ហើយជាការប្រមាថចំពោះព្រះ។ ដំណឹងអំពីការយាងមកក្នុងពេលឆាប់ៗរបស់ព្រះអម្ចាស់មកកាន់ពិភពលោករបស់យើង ដោយព្រះចេស្តា និងសិរីល្អដ៏ធំ នោះគឺជាសេចក្តីពិត ហើយនៅឆ្នាំ 1840 សំឡេងជាច្រើនត្រូវបានលើកឡើងក្នុងការប្រកាសសេចក្តីនេះ»។ Manuscript Releases, volume 9, 134.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វេទនាទីបីបានមកដល់ក្នុងប្រវត្តិសាស្ត្រព្យាករណ៍។ ព្រឹត្តិការណ៍នោះបានបញ្ជាក់ក្បួនដ៏សំខាន់ជាបឋមនៃការបកស្រាយព្យាករណ៍ ដែលត្រូវបានទទួលយកដោយចលនានៃទេវតាទីបី ដែលបានចាប់ផ្ដើមនៅឆ្នាំ ១៩៨៩។ សេចក្ដីពិតដំបូងដែលបានបើកសម្ដែងដល់អ្នកនាំសារនៃចលនាកំណែទម្រង់នោះ ត្រូវបានបើកសម្ដែងនៅឆ្នាំ ១៩៨៩ ហើយវាមិនមែនជាខប្រាំមួយចុងក្រោយនៃ ដានីយ៉ែល ១១ ទេ។ វាជាសេចក្ដីពិតដែលថា ចលនាកំណែទម្រង់ទាំងអស់ដំណើរទៅស្របគ្នាទៅវិញទៅមក ហើយត្រូវយកមកភ្ជាប់បញ្ចូលគ្នាជាបន្ទាត់លើបន្ទាត់ ដើម្បីកំណត់សម្គាល់លក្ខណៈសម្បត្តិនៃចលនារបស់មួយសែនបួនម៉ឺនបួនពាន់ នោះគឺជាចលនានៃទេវតាទីបី។ ការបង្ហាញជាសាធារណៈលើកដំបូងដែលខ្ញុំធ្លាប់បានធ្វើ គឺនៅក្នុងការប្រជុំជំរំមួយនៅឆ្នាំ ១៩៩៤ ឬប្រហែលជាឆ្នាំ ១៩៩៥។ ការបង្ហាញនោះមិនមែនអំពីខប្រាំមួយចុងក្រោយនៃ ដានីយ៉ែល ១១ ទេ ប៉ុន្តែអំពីបន្ទាត់កំណែទម្រង់ដែលដំណើរទៅស្របគ្នាទៅវិញទៅមក។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នៅពេលដែលទំនាយស្តីអំពីសាសនាឥស្លាមនៃវេទនាទីបីបានសម្រេចនៅថ្ងៃទី 11 ខែកញ្ញា ឆ្នាំ 2001 នោះវាបានស្របគ្នានឹងថ្ងៃទី 11 ខែសីហា ឆ្នាំ 1840។ នៅឆ្នាំ 1840 ទំនាយមួយអំពីវេទនាទីមួយ និងវេទនាទីពីរ បានបញ្ជាក់សាររបស់ក្រុមមីល្លឺរ៉ាយ ហើយនៅថ្ងៃទី 11 ខែកញ្ញា ឆ្នាំ 2001 ទំនាយមួយអំពីវេទនាទីបីបានបញ្ជាក់សាររបស់ Future for America។ ការទទួលស្គាល់ការពិតនោះបាននាំមនុស្សជាច្រើនចូលមកក្នុងចលនា ខណៈដែលមុននោះវាមានជាចម្បងតែមនុស្សម្នាក់ប៉ុណ្ណោះ។ បន្ទាប់មក សាររបស់ចលនា និងអ្នកនាំសារក៏បានស្ថិតក្រោមការវាយប្រហារ ដូចជាប្រវត្តិសាស្ត្រនៃឆ្នាំ 1840 បានក្លាយជាចំណុចផ្តោតនៃការវាយប្រហាររបស់សាតាំងតាមរយៈទសវត្សរ៍ដែលបានបន្តបន្ទាប់មក។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អ្នកដែលបានចូលរួមក្នុងចលនា Future for America បានទទួលយកច្បាប់នៃការបកស្រាយទំនាយ ដែលត្រូវបានប្រមូលរួមដោយអ្នកនាំសារនៃប្រវត្តិសាស្ត្រនោះ។ ច្បាប់មួយក្នុងចំណោមច្បាប់ទាំងនោះ ប្រហែលជាច្បាប់សំខាន់បំផុតមួយ គឺបាន និងនៅតែជាការអនុវត្តទំនាយជាបីដង។ អ្នកនាំសារនោះបានមកដល់ការយល់ដឹងថា សេចក្ដីពិតទំនាយខ្លះៗ ត្រូវបានបង្ហាញជារូបភាពនៅលើការសម្រេចបំពេញជាក់លាក់បី។ ដោយជឿថាប្រវត្តិសាស្ត្រ Millerite ត្រូវបានធ្វើឲ្យកើតឡើងវិញនៅក្នុងប្រវត្តិសាស្ត្ររបស់មួយរយសែសិបបួនពាន់ នោះគេបានឃើញថា ថ្ងៃទី 11 ខែសីហា ឆ្នាំ 1840 ជានិមិត្តរូបនៃថ្ងៃទី 11 ខែកញ្ញា ឆ្នាំ 2001 ហើយថា ខ្សែកំណែទម្រង់ដ៏បរិសុទ្ធផ្សេងទៀត ក៏មានសញ្ញាកំណត់ដូចគ្នានោះដែរ។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ភស្តុតាងនៃការធ្វើម្តងទៀតនៃរាល់បន្ទាត់កំណែទម្រង់ដ៏វិសុទ្ធ នៅក្នុងបន្ទាត់នៃទេវតាទីបី នោះ ត្រូវបានបើកបង្ហាញឡើងដោយសិង្ហនៃកុលសម្ព័ន្ធយូដា។ គេបានឃើញថា ដូចដែលប្រវត្តិសាស្ត្ររបស់ពួកមីឡឺរ៉ាយបានបំពេញពាក្យប្រៀបប្រដូចអំពីព្រហ្មចារីទាំងដប់យ៉ាងត្រឹមត្រូវគ្រប់អក្សរ នោះដែរ ប្រវត្តិសាស្ត្ររបស់ Future for America ក៏បានបំពេញដូច្នោះផងដែរ។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«ខ្ញុំត្រូវបានយោងទៅកាន់ពាក្យប្រៀបធៀបអំពីស្ត្រីព្រហ្មចារីទាំងដប់ជាញឹកញាប់ ដែលក្នុងចំណោមនោះប្រាំនាក់មានប្រាជ្ញា ហើយប្រាំនាក់ទៀតល្ងង់ខ្លៅ។ ពាក្យប្រៀបធៀបនេះបាន និងនឹងត្រូវបានបំពេញសម្រេចយ៉ាងត្រឹមត្រូវតាមអក្សរទាំងស្រុង ពីព្រោះវាមានការអនុវត្តជាពិសេសសម្រាប់សម័យកាលនេះ ហើយ ដូចជាសាររបស់ទេវតាទីបី វាបានត្រូវបានបំពេញសម្រេចហើយ និងនឹងបន្តជាសេចក្តីពិតសម្រាប់បច្ចុប្បន្នរហូតដល់ទីបញ្ចប់នៃកាលវេលា»។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ផ្គរលាន់ទាំងប្រាំពីរនៅក្នុងវិវរណៈ ជំពូក ១០ ត្រូវបានទទួលស្គាល់ថាបញ្ជាក់អត្តសញ្ញាណនូវបទពិសោធន៍របស់ក្រុមមីឡឺរ៉ាយត៍ ចាប់ពីថ្ងៃទី ១១ ខែសីហា ឆ្នាំ ១៨៤០ ដល់ថ្ងៃទី ២២ ខែតុលា ឆ្នាំ ១៨៤៤ ហើយក៏ដូចជាប្រវត្តិសាស្ត្រចាប់ពីថ្ងៃទី ១១ ខែកញ្ញា ឆ្នាំ ២០០១ រហូតដល់ច្បាប់ថ្ងៃអាទិត្យដែលនឹងមកដល់ក្នុងពេលឆាប់ៗនេះ។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«ពន្លឺពិសេសដែលបានប្រទានដល់យ៉ូហាន ហើយត្រូវបានបង្ហាញចេញក្នុងផ្គរលាន់ទាំងប្រាំពីរ គឺជាការរៀបរាប់អំពីព្រឹត្តិការណ៍នានា ដែលនឹងកើតឡើងក្រោមសាររបស់ទេវតាទីមួយ និងទីពីរ....»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«បន្ទាប់ពីផ្គរលាន់ទាំងប្រាំពីរនេះបានបន្លឺសំឡេងរបស់ខ្លួនហើយ បទបញ្ជាក៏មកដល់យ៉ូហាន ដូចដែលបានមកដល់ដានីយ៉ែល ទាក់ទងនឹងសៀវភៅតូចនោះថា៖ “ចូរបិទត្រាសេចក្ដីទាំងនោះ ដែលផ្គរលាន់ទាំងប្រាំពីរបានបន្លឺឡើង។” សេចក្ដីទាំងនេះទាក់ទងនឹងព្រឹត្តិការណ៍នាពេលអនាគត ដែលនឹងត្រូវបានបើកសម្ដែងតាមលំដាប់របស់វា។»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បានទទួលស្គាល់ថា បងស្រី វ៉ាយត៍ បានមានប្រសាសន៍ដោយផ្ទាល់ថា ចលនានៃទេវតាទីបី ដំណើរទន្ទឹមគ្នាជាមួយនឹងចលនានៃទេវតាទីមួយ និងទេវតាទីពីរ។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«ព្រះជាម្ចាស់បានប្រទានឲ្យសារទាំងឡាយនៃ វិវរណៈ ១៤ មានទីកន្លែងរបស់វាក្នុងខ្សែបន្ទាត់នៃទំនាយ ហើយកិច្ចការរបស់សារទាំងនោះមិនត្រូវបញ្ឈប់ឡើយ រហូតដល់ចុងបញ្ចប់នៃប្រវត្តិសាស្ត្រផែនដីនេះ។ សាររបស់ទេវតាទីមួយ និងទីពីរ នៅតែជាសេចក្តីពិតសម្រាប់ពេលវេលានេះ ហើយត្រូវដំណើរស្របគ្នាជាមួយនឹងសារនេះដែលបន្តតាមក្រោយ។ ទេវតាទីបីប្រកាសសេចក្តីព្រមានរបស់ខ្លួនដោយសំឡេងខ្លាំង។ យ៉ូហានបាននិយាយថា “បន្ទាប់ពីការទាំងនេះ ខ្ញុំបានឃើញទេវតាមួយទៀតចុះមកពីស្ថានសួគ៌ មានអំណាចយ៉ាងធំ ហើយផែនដីត្រូវបានបំភ្លឺដោយសិរីល្អរបស់គាត់”។ ក្នុងការបំភ្លឺនេះ ពន្លឺនៃសារទាំងបីត្រូវបានរួមបញ្ចូលគ្នា»។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ចលនារបស់ទេវតាទីមួយ និងទីពីរ ដំណើរតាមបន្ទាត់ស្របគ្នាជាមួយចលនារបស់ទេវតាទីបី។ ពាក្យទំនាយដែលបានប្រទានអំណាចដល់ចលនារបស់ទេវតាទីមួយ និងទីពីរ ត្រូវបានប្រទានអំណាចដោយការសម្រេចពេញលេញនៃពាក្យទំនាយអំពីពេលវេលានៃវេទនាទីមួយ និងទីពីរ ហើយការប្រទានអំណាចដល់ចលនារបស់ទេវតាទីបី ក៏ត្រូវបានប្រទានអំណាចដោយការសម្រេចពេញលេញនៃពាក្យទំនាយអំពីវេទនាទីបីផងដែរ។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ដូចជានៅថ្ងៃទី ១១ ខែសីហា ឆ្នាំ ១៨៤០ ពេលដែលសាររបស់ Future for America ត្រូវបានបញ្ជាក់ថា «មនុស្សជាច្រើនត្រូវបានជឿជាក់អំពីភាពត្រឹមត្រូវនៃគោលការណ៍នៃការបកស្រាយទំនាយដែលត្រូវបានអនុម័ត» ដោយ Future for America ហើយ «កម្លាំងជំរុញដ៏អស្ចារ្យមួយត្រូវបានផ្តល់ឲ្យដល់ចលនាអាដវែនត៍»។ «បុរសដែលមានការសិក្សា និងមានមុខតំណែងបានរួមចំណែក» ជាមួយ Future for America «ទាំងក្នុងការអធិប្បាយ និងក្នុងការបោះពុម្ពផ្សាយ» សារទំនាយរបស់ Future for America។ ក្បួនជាក់លាក់របស់ Future for America ដែលបានបញ្ជាក់យ៉ាងច្បាស់ថា ថ្ងៃទី ១១ ខែកញ្ញា ឆ្នាំ ២០០១ ជាការសម្រេចនៃទំនាយ គឺជា «ការអនុវត្តទំនាយបីជាន់»។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នៅពេលយើងទទួលយកទស្សនៈមូលដ្ឋានអំពីអ៊ីស្លាមនៃវេទនាទីមួយ និងវេទនាទីពីរ ដូចដែលបានតំណាងនៅលើតារាងបរិសុទ្ធទាំងពីរ ដោយភ្ជាប់ជាមួយនឹងសក្ខីកម្មជាលាយលក្ខណ៍អក្សររបស់អ្នកទាំងឡាយដែលបានបង្រៀនសារនោះ យើងទទួលស្គាល់លក្ខណៈពិសេសខាងព្យាករណ៍ជាក់លាក់ ដែលពាក់ព័ន្ធនឹងវេទនាទីមួយ និងវេទនាទីពីរ។ ព្រះគម្ពីរបង្រៀនម្ដងហើយម្ដងទៀត តាមវិធីផ្សេងៗគ្នាថា សេចក្ដីពិតត្រូវបានបង្កើតឲ្យរឹងមាំលើសក្ខីកម្មរបស់មនុស្សពីរនាក់។ លក្ខណៈពិសេសខាងព្យាករណ៍របស់វេទនាទីមួយ រួមជាមួយនឹងលក្ខណៈពិសេសខាងព្យាករណ៍របស់វេទនាទីពីរ បង្កើតឡើងនូវលក្ខណៈពិសេសខាងព្យាករណ៍របស់វេទនាទីបី។ ការអនុវត្តបីជាន់របស់អ៊ីស្លាម មានលក្ខណៈជាក់លាក់យ៉ាងខ្លាំង ក្នុងការកំណត់អត្តសញ្ញាណការមកដល់របស់វេទនាទីបី នៅថ្ងៃទី១១ ខែកញ្ញា ឆ្នាំ២០០១ ដល់ថ្នាក់ដែលមិនអាចមិនឃើញបានឡើយ ទោះបីជាមនុស្សភាគច្រើនជ្រើសរើសបិទភ្នែករបស់ខ្លួនចំពោះភស្តុតាងក៏ដោយ។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ការអនុវត្តទំនាយជាបីដងបានបញ្ជាក់យ៉ាងមាំមួនថា វេទនាទីបីបានមកដល់នៅថ្ងៃទី ១១ ខែកញ្ញា ឆ្នាំ ២០០១។ នៅពេលនោះ គេបានឃើញថា ក្បួននោះត្រូវបានភ្ជាប់ដោយផ្ទាល់ជាមួយសាររបស់ទេវតាទីពីរ ដែលនៅក្នុងសម័យរបស់ពួក Millerites និងក៏នៅក្នុងសម័យរបស់មនុស្សមួយសែនបួនម៉ឺនបួនពាន់នាក់ផងដែរ ជារយៈពេលដែលព្រះវិញ្ញាណបរិសុទ្ធត្រូវបានចាក់បង្ហូរចុះមក។ ប្រវត្តិសាស្ត្រទាំងពីរនេះ គឺជាការបំពេញនៃពាក្យប្រៀបប្រដូចអំពីស្ត្រីព្រហ្មចារីទាំងដប់ ហើយនៅក្នុងពាក្យប្រៀបប្រដូចនោះ សារនៃការស្រែកហៅកណ្ដាលអធ្រាត្រ គឺជាកន្លែងដែលការបែងចែករវាងអ្នកប្រាជ្ញ និងអ្នកល្ងង់ត្រូវបានសម្ដែងឲ្យឃើញ ហើយក៏ជាកន្លែងដែលសាររបស់ទេវតាទីពីរត្រូវបានប្រទានអំណាចផងដែរ។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«នៅជិតចុងបញ្ចប់នៃសាររបស់ទេវតាទីពីរ ខ្ញុំបានឃើញពន្លឺដ៏អស្ចារ្យមួយពីស្ថានសួគ៌ បញ្ចាំងមកលើរាស្ត្ររបស់ព្រះ។ កាំរស្មីនៃពន្លឺនេះ ហាក់ដូចជាភ្លឺចែងចាំងដូចព្រះអាទិត្យ។ ហើយខ្ញុំបានឮសំឡេងរបស់ទេវតាទាំងឡាយ ស្រែកថា “មើលចុះ ព្រះស្វាមីកូនក្រមុំកំពុងយាងមក ចូរចេញទៅទទួលព្រះអង្គ!”»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«នេះជាសម្រែកនៅពាក់កណ្តាលអធ្រាត្រ ដែលត្រូវផ្តល់អំណាចដល់សាររបស់ទេវតាទីពីរ។ ទេវតាទាំងឡាយត្រូវបានចាត់មកពីស្ថានសួគ៌ ដើម្បីដាស់តឿនពួកបរិសុទ្ធដែលអស់កម្លាំងចិត្ត ហើយរៀបចំពួកគេសម្រាប់កិច្ចការដ៏ធំដែលនៅខាងមុខពួកគេ។ មនុស្សដែលមានទេពកោសល្យបំផុតមិនមែនជាអ្នកដំបូងដែលទទួលសារនេះទេ។ ទេវតាទាំងឡាយត្រូវបានចាត់ទៅរកអ្នកទាបទន់ និងអ្នកដែលលះបង់ខ្លួន ហើយជំរុញពួកគេឲ្យបន្លឺសម្រែកថា “មើល៍ កូនកំលោះមកហើយ; ចូរអ្នករាល់គ្នាចេញទៅទទួលទ្រង់!”»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ក្នុងប្រវត្តិសាស្ត្ររបស់ទេវតាទីមួយ និងទេវតាទីពីរ ការចាក់ទ្រង់ព្រះវិញ្ញាណបរិសុទ្ធត្រូវបានសម្រេចឡើងដោយសារការស្រែកនៅពាក់កណ្តាលអធ្រាត្រ ដែលបានរួមចូលជាមួយសាររបស់ទេវតាទីពីរ។ នេះត្រូវបានធ្វើម្តងទៀតនៅក្នុងប្រវត្តិសាស្ត្ររបស់ទេវតាទីបី។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«ទេវតាទាំងឡាយត្រូវបានចាត់ឲ្យទៅជួយទេវតាដ៏មានអំណាចពីស្ថានសួគ៌ ហើយខ្ញុំបានឮសំឡេងទាំងឡាយ ដែលហាក់ដូចជាបន្លឺឡើងគ្រប់ទីកន្លែងថា ចូរចេញពីនាងមក ប្រជារាស្ត្ររបស់អញអើយ ដើម្បីកុំឲ្យអ្នករាល់គ្នាមានចំណែកក្នុងអំពើបាបរបស់នាង ហើយដើម្បីកុំឲ្យអ្នករាល់គ្នាទទួលគ្រោះកាចរបស់នាងឡើយ ដ្បិតអំពើបាបរបស់នាងបានឡើងដល់ស្ថានសួគ៌ហើយ ហើយព្រះបាននឹកចាំអំពើទុច្ចរិតរបស់នាង។ សារនេះហាក់ដូចជាជាការបន្ថែមទៅលើសារទីបី ហើយបានភ្ជាប់ជាមួយនឹងវា ដូចជាសម្រែកពាក់កណ្តាលអធ្រាត្របានភ្ជាប់ជាមួយនឹងសាររបស់ទេវតាទីពីរនៅឆ្នាំ 1844 ដែរ។ សិរីល្អរបស់ព្រះបានសណ្ឋិតលើពួកបរិសុទ្ធដែលអត់ធ្មត់ ហើយកំពុងរង់ចាំទាំងនោះ ហើយពួកគេបានប្រកាសការព្រមានដ៏ឧឡារិកចុងក្រោយដោយឥតភ័យខ្លាច ដោយប្រកាសអំពីការដួលរលំរបស់បាប៊ីឡូន ហើយអំពាវនាវដល់ប្រជារាស្ត្ររបស់ព្រះឲ្យចេញពីនាងមក ដើម្បីឲ្យពួកគេអាចរួចផុតពីវិនាសកម្មដ៏គួរឲ្យខ្លាចរបស់នាង»។ Spiritual Gifts, volume 1, 195.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នៅក្នុងន័យនៃការអនុវត្តទំនាយជាបីជាន់ សាររបស់ទេវតាទីពីរ តំណាងឲ្យការអនុវត្តទំនាយជាបីជាន់ ពីព្រោះសារនោះ នៅក្នុងប្រវត្តិសាស្ត្រណាមួយក៏ដោយ គឺថា បាប៊ីឡូនបានដួលរលំរួចហើយពីរដង។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ហើយមានទេវតាមួយទៀតតាមមក ពោលថា បាប៊ីឡូនបានដួលរលំហើយ បានដួលរលំហើយ គឺទីក្រុងដ៏ធំនោះ ពីព្រោះនាងបានធ្វើឲ្យគ្រប់ទាំងសាសន៍ផឹកស្រានៃសេចក្តីកំហឹងនៃអំពើផិតក្បត់របស់នាង។ វិវរណៈ 14:8។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ទេវតាដ៏មានអំណាចនៃវិវរណៈ ជំពូក ១០ បានចុះមកជាមួយនឹងការបំពេញនៃពាក្យទំនាយអំពីវេទនាទីមួយ និងទីពីរ នៅថ្ងៃទី ១១ ខែសីហា ឆ្នាំ ១៨៤០ ហើយក្នុងការធ្វើដូច្នោះ វាបានជារូបតំណាងទុកជាមុននៃការចុះមករបស់ទេវតាដ៏មានអំណាចនៃវិវរណៈ ជំពូក ១៨ នៅថ្ងៃទី ១១ ខែកញ្ញា ឆ្នាំ ២០០១។ បន្ទាប់មក ទេវតានោះ ដែលបំភ្លឺផែនដីដោយសិរីល្អរបស់ព្រះអង្គ បានប្រកាសមួយ។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ហើយលោកបានស្រែកឡើងដោយសំឡេងយ៉ាងខ្លាំងថា «បាប៊ីឡូនដ៏ធំបានដួលរលំហើយ បានដួលរលំហើយ ហើយបានក្លាយជាទីលំនៅរបស់អារក្សទាំងឡាយ និងជាគុកឃុំរបស់វិញ្ញាណអាក្រក់គ្រប់យ៉ាង និងជាទ្រុងនៃបក្សីមិនបរិសុទ្ធ និងគួរឲ្យស្អប់ខ្ពើមគ្រប់ប្រភេទ»។ វិវរណៈ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សាររបស់ទេវតាទីពីរ ក្នុងជំពូកដប់បួន និងរបស់ទេវតាដ៏មានអំណាច ក្នុងជំពូកដប់ប្រាំបី កំពុងសម្គាល់ថា បាប៊ីឡូនបានដួលរលំពីរដង ហើយសារនោះកំពុងសម្គាល់បាប៊ីឡូននៅថ្ងៃចុងក្រោយ។ វាសម្គាល់បាប៊ីឡូននៅថ្ងៃចុងក្រោយ ពីព្រោះការដួលរលំពីរដងរបស់បាប៊ីឡូនកាលពីមុន គឺនៅសម័យនីមរ៉ូឌ និងនៅសម័យនេប៊ូក្នេសារ រហូតដល់បែលសាសារ បានបង្កើតលក្ខណៈព្យាករណ៍នៃការដួលរលំរបស់ស្រីពេស្យា ក្នុងវិវរណៈ ១៧ ដែលបានសរសេរនៅលើថ្ងាសរបស់នាងថា «បាប៊ីឡូន ដ៏មហិមា»។ ដើម្បីសម្គាល់ការដួលរលំនោះរបស់បាប៊ីឡូននៅថ្ងៃចុងក្រោយ ត្រូវការសាក្សីពីរនាក់នៃការដួលរលំពីរលើកមុនរបស់បាប៊ីឡូន ពីព្រោះសារនៃថ្ងៃចុងក្រោយគឺថា «បាប៊ីឡូនបានដួលរលំហើយ បានដួលរលំហើយ»។ នៅពេលទេវតាដ៏មានអំណាចបានចុះមក នៅពេលអគារធំៗនៃទីក្រុងញូវយ៉កត្រូវបានបំផ្លាញចុះ ដោយការប៉ះពាល់មួយនៃព្រះ ដោយសេចក្តីប្រកាសរបស់ទ្រង់ ទ្រង់បានសម្គាល់គោលការណ៍នៃការអនុវត្តបីជាន់នៃព្យាករណ៍។ ការអនុវត្តបីជាន់នៃព្យាករណ៍ ដែលបានបញ្ជាក់ថ្ងៃទី១១ ខែកញ្ញា ឆ្នាំ២០០១ ថាជាការបំពេញនៃព្រះបន្ទូលព្យាករណ៍របស់ព្រះ គឺជាការអនុវត្តបីជាន់នៃវេទនាទាំងបី។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នៅក្នុងការបំពេញនោះ មនុស្សជាច្រើនបានចូលរួមនឹងចលនា Future for America ហើយពួកគេបានទទួលជឿជាក់លើគោលការណ៍នៃការបកស្រាយព្រះបន្ទូលទំនាយ ដែល Future for America បានប្រើប្រាស់។ ថ្ងៃទី 11 ខែសីហា ឆ្នាំ 1840 បានកើតឡើងម្ដងទៀត ហើយដោយការកើតឡើងជាថ្មីនោះ វាមិនបានបញ្ជាក់ច្បាប់ដើមរបស់ Miller ទេ គឺច្បាប់ដែលថា មួយថ្ងៃតំណាងឱ្យមួយឆ្នាំនៅក្នុងទំនាយព្រះគម្ពីរ ពីព្រោះច្បាប់ដើមរបស់ Future for America គឺថា ប្រវត្តិសាស្ត្រ Millerite នៃសាររបស់ទេវតាទីមួយ និងទីពីរ ត្រូវបានធ្វើម្តងទៀតនៅក្នុងប្រវត្តិសាស្ត្រនៃចលនារបស់ទេវតាទីបី។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វាហាក់ដូចជាច្បាស់ដោយខ្លួនវាថា ប្រសិនបើឆ្នាំ 1840 បានក្លាយជាការវាយប្រហារជាក់លាក់មួយពីព្រះអង្គម្ចាស់សាតាំង ដូចដែលបងស្រី White បានកំណត់អត្តសញ្ញាណសាតាំង នោះប្រវត្តិសាស្ត្រនៃថ្ងៃទី 11 ខែកញ្ញា ឆ្នាំ 2001 ក៏នឹងស្ថិតនៅក្រោមការវាយប្រហារស្រដៀងគ្នានោះដែរ។ ដូច្នេះ យើងឃើញទ្រឹស្តីសមគំនិតនានាដែលកំណត់អំពីតួនាទីរបស់ពួកសកលនិយម ឬពួក Jesuits ឬ CIA ឬគ្រួសារ Bush ឬការរួមបញ្ចូលគ្នាណាមួយនៃអំណាចទាំងនោះ។ ទ្រឹស្តីទាំងនោះ ទោះបីមានធាតុខ្លះៗនៃសេចក្តីពិតក៏ដោយ ក៏ត្រូវបានរៀបចំឡើងដើម្បីបដិសេធគំនិតដែលថា វាជាការប៉ះពាល់មួយពីព្រះ ដែលបានធ្វើឲ្យអគារធំៗនៃទីក្រុង New York ដួលរលំ ដូច្នេះបានសម្គាល់ការមកដល់នៃវេទនាទីបីចូលមកក្នុងប្រវត្តិសាស្ត្រនៃចលនារបស់មនុស្សមួយសែនសែសិប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មានពាក្យថា ខ្ញុំបានប្រកាសថា ទីក្រុងញូវយ៉កនឹងត្រូវបានបោកបក់បំផ្លាញដោយរលកយក្សស៊ូណាមិមែនឬ? រឿងនេះ ខ្ញុំមិនដែលបាននិយាយឡើយ។ ខ្ញុំបាននិយាយថា ខណៈដែលខ្ញុំកំពុងមើលអគារធំៗដែលកំពុងសង់ឡើងនៅទីនោះ ជាន់លើជាន់ថែមទៀត ខ្ញុំបាននិយាយថា “តើទិដ្ឋភាពដ៏គួរឲ្យរន្ធត់អ្វីខ្លះនឹងកើតឡើង នៅពេលដែលព្រះអម្ចាស់ក្រោកឡើង ដើម្បីរញ្ជួយផែនដីយ៉ាងគួរឲ្យខ្លាច! ពេលនោះ ពាក្យនៅក្នុង វិវរណៈ 18:1–3 នឹងត្រូវបានសម្រេច។” ជំពូកទីដប់ប្រាំបីទាំងមូលនៃគម្ពីរវិវរណៈ គឺជាការព្រមានអំពីអ្វីដែលកំពុងមកលើផែនដី។ ប៉ុន្តែ ខ្ញុំមិនបានទទួលពន្លឺណាមួយជាពិសេសទាក់ទងនឹងអ្វីដែលនឹងមកលើទីក្រុងញូវយ៉កទេ លើកលែងតែខ្ញុំដឹងថា នៅថ្ងៃមួយ អគារធំៗនៅទីនោះនឹងត្រូវបានទម្លាក់ចុះដោយការបង្វិល និងការក្រឡាប់របស់អំណាចព្រះ។ តាមរយៈពន្លឺដែលបានប្រទានឲ្យខ្ញុំ ខ្ញុំដឹងថា សេចក្តីវិនាសកំពុងមាននៅក្នុងលោកិយ។ ព្រះបន្ទូលតែមួយពីព្រះអម្ចាស់ ការប៉ះតែមួយនៃអំណាចដ៏មហិមារបស់ទ្រង់ ហើយសំណង់ដ៏មហិមាទាំងនេះនឹងដួលរលំ។ ទិដ្ឋភាពនានានឹងកើតឡើង ដែលសេចក្តីគួរឲ្យខ្លាចរបស់វា យើងមិនអាចនឹកស្មានដល់បានឡើយ»។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ទ្រឹស្តីសមគំនិតទាំងឡាយ មិនថាវាមិនមានសេចក្តីពិតអ្វីសោះ ឬមានសេចក្តីពិតតែផ្នែកខ្លះក្តី សុទ្ធតែបំផ្លាញសេចក្តីពិតដែលថា គឺជាកិច្ចការនៃព្រះហឫទ័យដឹកនាំរបស់ព្រះ ដែលបានបណ្តាលឲ្យព្រឹត្តិការណ៍ទាំងឡាយនៃកាលបរិច្ឆេទនោះកើតឡើង។ ទ្រឹស្តីសមគំនិតផ្សេងៗទាំងនោះ គឺជាការវាយប្រហាររបស់សាតាំងពីខាងក្រៅនៃចលនានេះ ប្រឆាំងនឹងសេចក្តីពិត ប៉ុន្តែគាត់ក៏បានធ្វើការបំផ្លាញសេចក្តីពិតពីខាងក្នុងនៃចលនានេះផងដែរ។ ការវាយប្រហារខាងក្នុងមួយក្នុងចំណោមការវាយប្រហារទាំងនោះ មានមូលដ្ឋានលើការបដិសេធមិនទទួលស្គាល់ទីក្រុងរ៉ូមថាជាប្រធានបទនៃសៀវភៅយ៉ូអែល។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យើងនឹងពិចារណាអំពីជម្លោះនោះនៅក្នុងអត្ថបទបន្ទាប់។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ព្រះបន្ទូលរបស់ព្រះយេហូវ៉ាដែលបានមកដល់យ៉ូអែល កូនរបស់ពេធូអែល។ ចូរស្តាប់ការនេះ អស់ទាំងពួកចាស់ទុំអើយ ហើយចូរផ្ទៀងត្រចៀកស្តាប់ អស់ទាំងអ្នកស្រុកទាំងអស់។ តើការនេះធ្លាប់កើតមានក្នុងសម័យរបស់អ្នករាល់គ្នា ឬសូម្បីតែក្នុងសម័យរបស់បុព្វបុរសរបស់អ្នករាល់គ្នាឬ? ចូរប្រាប់ដល់កូនចៅរបស់អ្នករាល់គ្នាពីការនេះ ហើយឲ្យកូនចៅរបស់អ្នករាល់គ្នាប្រាប់ដល់កូនចៅរបស់ពួកគេ ហើយកូនចៅរបស់ពួកគេប្រាប់ដល់ជំនាន់មួយទៀត។ អ្វីដែលដង្កូវស៊ីស្លឹកបានទុកចោល សត្វកណ្ដូបបានស៊ីអស់; ហើយអ្វីដែលសត្វកណ្ដូបបានទុកចោល ដង្កូវស៊ីដំណាំបានស៊ីអស់; ហើយអ្វីដែលដង្កូវស៊ីដំណាំបានទុកចោល ដង្កូវស៊ីស្លឹកបានស៊ីអស់។ ចូរភ្ញាក់ឡើង ពួកមនុស្សស្រវឹងអើយ ហើយចូរយំ; ហើយចូរទ្រហោយំ អស់ទាំងអ្នកផឹកស្រាទាំងអស់ ព្រោះស្រាថ្មី ដ្បិតវាត្រូវបានកាត់ផ្តាច់ចេញពីមាត់របស់អ្នករាល់គ្នា។ ដ្បិតមានជាតិសាសន៍មួយបានឡើងមកលើស្រុករបស់យើងខ្ញុំ ជាជាតិខ្លាំងពូកែ ហើយឥតចំនួន ដែលធ្មេញរបស់វាជាធ្មេញសិង្ហ ហើយវាមានថ្គាមជាថ្គាមសិង្ហដ៏ធំ។ យ៉ូអែល ១:១–៦។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រ៉ូម បង្កើតទស្សនៈ — លេខដប់</dc:title>
  <dc:subject>វិវាទចុងក្រោយ៖ សៀវភៅយ៉ូអែល ការធ្លាក់ចុះនៃទីក្រុងញូវយ៉ក និងនិមិត្តសញ្ញានៃទីក្រុងរ៉ូមក្នុងប្រវត្តិសាស្ត្រអាដវេនទីស្ទ៍</dc:subject>
  <dc:creator>Jeff Pippenger</dc:creator>
  <cp:keywords/>
  <dc:description>Generated by ArticleDigger from modern_rome\10_modern_rome.json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