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ទីក្រុងរ៉ូមបង្កើតចក្ខុវិស័យ — លេខដប់មួយ</w:t>
      </w:r>
    </w:p>
    <w:p>
      <w:pPr>
        <w:pStyle w:val="ArticleSubtitle"/>
        <w:jc w:val="left"/>
      </w:pPr>
      <w:r>
        <w:rPr>
          <w:rFonts w:ascii="Leelawadee UI" w:hAnsi="Leelawadee UI" w:eastAsia="Leelawadee UI" w:cs="Leelawadee UI"/>
        </w:rPr>
        <w:t>ការយល់ដឹងអំពីការអនុវត្តបីជាន់នៃព្រះបន្ទូលទំនាយ៖ ថ្ងៃទី ១១ ខែកញ្ញា ឆ្នាំ ២០០១ និងដំណើរការសាកល្បងចុងក្រោយសម្រាប់សាសនាអាដ</w:t>
      </w:r>
      <w:r>
        <w:rPr>
          <w:rFonts w:ascii="Sylfaen" w:hAnsi="Sylfaen" w:eastAsia="Sylfaen" w:cs="Sylfaen"/>
        </w:rPr>
        <w:t>վեն</w:t>
      </w:r>
      <w:r>
        <w:rPr>
          <w:rFonts w:ascii="Leelawadee UI" w:hAnsi="Leelawadee UI" w:eastAsia="Leelawadee UI" w:cs="Leelawadee UI"/>
        </w:rPr>
        <w:t>ទីស្តិ៍ឡាវដីសេា</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2024-08-30</w:t>
      </w:r>
    </w:p>
    <w:p>
      <w:pPr>
        <w:pStyle w:val="ArticleBody"/>
        <w:jc w:val="left"/>
      </w:pPr>
      <w:r>
        <w:rPr>
          <w:rFonts w:ascii="Leelawadee UI" w:hAnsi="Leelawadee UI" w:eastAsia="Leelawadee UI" w:cs="Leelawadee UI"/>
        </w:rPr>
        <w:t>ដូចជាថ្ងៃទី ១១ ខែសីហា ឆ្នាំ ១៨៤០ បានបញ្ជាក់អំពីក្បួនច្បាប់ដែល Miller បានទទួលយក បន្ទាប់ពីថ្ងៃទី ១១ ខែកញ្ញា ឆ្នាំ ២០០១ នោះ អ្នកដែលមានចិត្តស្ម័គ្រឃើញ ក៏បានឃើញថា គោលការណ៍ទំនាយដែល Future for America បានទទួលយក គឺជាវិធីសាស្ត្រព្រះគម្ពីរពិតនៃភ្លៀងចុងក្រោយ ដូចដែលបានបង្ហាញទុកក្នុងអេសាយ ជំពូក ២៨។ ការអនុវត្តខ្សែកំណែទម្រង់លើខ្សែកំណែទម្រង់ ដូចដែលបានបង្ហាញទុកក្នុងប្រវត្តិសាស្ត្របរិសុទ្ធ បានបង្កើតឲ្យឃើញថា ថ្ងៃទី ១១ ខែកញ្ញា ឆ្នាំ ២០០១ គឺជាការកើតឡើងស្ទួននៃថ្ងៃទី ១១ ខែសីហា ឆ្នាំ ១៨៤០។</w:t>
      </w:r>
    </w:p>
    <w:p>
      <w:pPr>
        <w:pStyle w:val="ArticleBody"/>
        <w:jc w:val="left"/>
      </w:pPr>
      <w:r>
        <w:rPr>
          <w:rFonts w:ascii="Leelawadee UI" w:hAnsi="Leelawadee UI" w:eastAsia="Leelawadee UI" w:cs="Leelawadee UI"/>
        </w:rPr>
        <w:t>ពួកគេបានឃើញថា ដូចដែលទេវតាដ៏មានអំណាចក្នុង វិវរណៈ ជំពូក ១០ បានចុះមកនៅឆ្នាំ 1840 ទ្រង់ក៏បានជានិមិត្តរូបនៃការចុះមករបស់ទ្រង់នៅឆ្នាំ 2001 ដែរ។ ទេវតាទាំងពីរបានចុះមក ខណៈដែលទំនាយមួយស្តីអំពីសាសនាឥស្លាមត្រូវបានសម្រេច។ បន្ទាប់មក ចលនានោះបានរីកចម្រើនឡើង ខណៈដែលបុរសនិងស្ត្រីបានឆ្លើយតបចំពោះប្រសិទ្ធភាពនៃវិធីសាស្ត្រនោះ។ ភាពជាអ្នកដឹកនាំរបស់អាដ</w:t>
      </w:r>
      <w:r>
        <w:rPr>
          <w:rFonts w:ascii="Sylfaen" w:hAnsi="Sylfaen" w:eastAsia="Sylfaen" w:cs="Sylfaen"/>
        </w:rPr>
        <w:t>վեն</w:t>
      </w:r>
      <w:r>
        <w:rPr>
          <w:rFonts w:ascii="Leelawadee UI" w:hAnsi="Leelawadee UI" w:eastAsia="Leelawadee UI" w:cs="Leelawadee UI"/>
        </w:rPr>
        <w:t>ទីស្ទថ្ងៃទីប្រាំពីរបែបឡាវឌីសេ ត្រូវបានរំលងទៅនៅពេលចុងបញ្ចប់ក្នុងឆ្នាំ 1989 ហើយឥឡូវនេះ ពួកជំនុំនោះបានចូលទៅក្នុងដំណើរការសាកល្បងចុងក្រោយរបស់ខ្លួន ខណៈដែលព្រះអម្ចាស់បានចាប់ផ្តើមជ្រើសរើសចលនារបស់ទេវតាទីបីឲ្យធ្វើជាអ្នកនាំពាក្យរបស់ទ្រង់នៅថ្ងៃចុងក្រោយ។</w:t>
      </w:r>
    </w:p>
    <w:p>
      <w:pPr>
        <w:pStyle w:val="ArticleBody"/>
        <w:jc w:val="left"/>
      </w:pPr>
      <w:r>
        <w:rPr>
          <w:rFonts w:ascii="Leelawadee UI" w:hAnsi="Leelawadee UI" w:eastAsia="Leelawadee UI" w:cs="Leelawadee UI"/>
        </w:rPr>
        <w:t>ច្បាប់សំខាន់បំផុតមួយក្នុងចំណោមច្បាប់ទាំងឡាយដែលបានផ្ដល់សម្រាប់ថ្ងៃចុងក្រោយ គឺការអនុវត្តព្យាករណ៍បីជាន់។ ជាពិសេសនៅពេលនោះ ការអនុវត្តបីជាន់នៃវេទនាទាំងបី បានគាំទ្រយ៉ាងច្បាស់ដល់ព្រឹត្តិការណ៍ថ្ងៃទី ១១ ខែកញ្ញា ឆ្នាំ ២០០១។ នៅពេលសេចក្ដីពិតនោះត្រូវបានស៊ើបអង្កេតដោយស្មោះត្រង់ អស់អ្នកដែលនៅពេលនោះកំពុងត្រូវបានដឹកនាំទៅកាន់ “ផ្លូវចាស់ៗ” របស់យេរេមា ដោយចិត្តដែលស្វែងរកសេចក្ដីពិត បានយល់ឃើញកាន់តែច្បាស់អំពីការបំពេញតាមព្យាករណ៍នោះ ព្រមទាំងសុពលភាពនៃច្បាប់នៃការបកស្រាយព្យាករណ៍ដែលបានទទួលយកដោយចលនារបស់ទេវតាទីបី។</w:t>
      </w:r>
    </w:p>
    <w:p>
      <w:pPr>
        <w:pStyle w:val="ArticleBody"/>
        <w:jc w:val="left"/>
      </w:pPr>
      <w:r>
        <w:rPr>
          <w:rFonts w:ascii="Leelawadee UI" w:hAnsi="Leelawadee UI" w:eastAsia="Leelawadee UI" w:cs="Leelawadee UI"/>
        </w:rPr>
        <w:t>បានឃើញថា ការយល់ដឹងត្រឹមត្រូវរបស់អ្នកត្រួសត្រាយអំពីប្រវត្តិនៃវេទនាទីមួយក្នុង វិវរណៈ ជំពូក ៩ តំណាងឲ្យសាសនាឥស្លាម។ បានឃើញថា មហាំម៉ាត់ ជាព្យាការីក្លែងក្លាយ គឺជាស្តេចនៃប្រវត្តិសាស្ត្រនោះ។ ក្នុងប្រវត្តិសាស្ត្រនោះ សាសនាឥស្លាមនឹងវាយប្រហារចក្រភពរ៉ូម ហើយរបៀបសង្គ្រាមរបស់ពួកគេត្រូវបានកំណត់យ៉ាងជាក់លាក់ថា ជាការវាយប្រហារយ៉ាងឆាប់រហ័ស និងមិនបានរំពឹងទុកជាមុន។ ក្នុងន័យនោះ គេបានយល់ថា របៀបសង្គ្រាមរបស់សាសនាឥស្លាមផ្ទាល់ បានផ្តល់ឫសដើមផ្នែកនិរុត្តិសាស្ត្រនៃពាក្យ “assassin”។ ក្នុងប្រវត្តិសាស្ត្រនោះ សាសនាឥស្លាមនឹងធ្វើឲ្យកងទ័ពរបស់រ៉ូមរងគ្រោះ ហើយរយៈពេលនោះបានបញ្ចប់នៅក្រោមបន្ទាត់នៃព្យាករណ៍ពេលវេលាមួយរយហាសិបឆ្នាំ។ នៅពេលព្យាករណ៍ពេលវេលានោះបានបញ្ចប់នៅថ្ងៃទី 27 ខែកក្កដា ឆ្នាំ 1449 ព្យាករណ៍ពេលវេលា និងប្រវត្តិសាស្ត្រនៃវេទនាទីពីរបានចាប់ផ្តើម។</w:t>
      </w:r>
    </w:p>
    <w:p>
      <w:pPr>
        <w:pStyle w:val="ArticleBody"/>
        <w:jc w:val="left"/>
      </w:pPr>
      <w:r>
        <w:rPr>
          <w:rFonts w:ascii="Leelawadee UI" w:hAnsi="Leelawadee UI" w:eastAsia="Leelawadee UI" w:cs="Leelawadee UI"/>
        </w:rPr>
        <w:t>វាបានចាប់ផ្តើមពាក្យទំនាយអំពីពេលវេលាមួយទៀត ដែលមានរយៈពេលបីរយកៅសិបមួយឆ្នាំ និងដប់ប្រាំថ្ងៃ ដែលបានបញ្ចប់នៅថ្ងៃទី 11 ខែសីហា ឆ្នាំ 1840។ ក្នុងប្រវត្តិនោះ អ្នកគ្រប់គ្រងដែលតំណាងឲ្យកិច្ចការព្យាករណ៍របស់សាសនាអ៊ីស្លាម គឺ Ottman ដែលត្រូវបានបង្ហាញជាគំរូជាមុនដោយ Mohammed នៅក្នុងប្រវត្តិនៃវេទនាទីមួយ។ ជំពូកទីប្រាំបួននិយាយថា ក្នុងប្រវត្តិនៃវេទនាទីពីរ សាសនាអ៊ីស្លាមនឹងសម្លាប់កងទ័ពរបស់រ៉ូម។ ពួកគេនៅតែអនុវត្តរបៀបនៃសង្គ្រាម ដោយវាយប្រហារយ៉ាងភ្លាមៗ និងមិនបានរំពឹងទុក ប៉ុន្តែនៅក្នុងប្រវត្តិនោះ ម្សៅកាំភ្លើងត្រូវបានបង្កើត និងប្រើប្រាស់ជាលើកដំបូង ដូច្នេះវេទនាទីពីរបានតំណាងឲ្យរបៀបនៃសង្គ្រាមមួយ ដែលត្រូវបានតំណាងដោយការវាយប្រហារភ្លាមៗរបស់ឃាតករ បូករួមទាំងគ្រឿងផ្ទុះផងដែរ។</w:t>
      </w:r>
    </w:p>
    <w:p>
      <w:pPr>
        <w:pStyle w:val="ArticleBody"/>
        <w:jc w:val="left"/>
      </w:pPr>
      <w:r>
        <w:rPr>
          <w:rFonts w:ascii="Leelawadee UI" w:hAnsi="Leelawadee UI" w:eastAsia="Leelawadee UI" w:cs="Leelawadee UI"/>
        </w:rPr>
        <w:t>នៅថ្ងៃទី ១១ ខែកញ្ញា ឆ្នាំ ២០០១ វេទនាទីបីនៃសាសនាអ៊ីស្លាមបានវាយប្រហារភ្លាមៗ ដោយគ្រឿងផ្ទុះ លើកងទ័ពខាងវិញ្ញាណរបស់រ៉ូម។ ព្រឹត្តិការណ៍នោះបានសម្គាល់ការចាប់ផ្តើមនៃខ្សែបន្ទាត់ជាច្រើននៃសេចក្តីពិតតាមទំនាយ ប៉ុន្តែវាបានត្រូវបង្កើតឡើងយ៉ាងច្បាស់លាស់លើសាក្សីពីរមុន គឺវេទនាទីមួយ និងវេទនាទីពីរ។ ព្រឹត្តិការណ៍នោះបានបង្ហាញយ៉ាងច្បាស់ថា ដូចជាការផ្តល់អំណាចនៅក្នុងប្រវត្តិសាស្ត្រមីឡឺរ៉ាយត៍ នៅថ្ងៃទី ១១ ខែសីហា ឆ្នាំ ១៨៤០ ពេលដែលទំនាយអំពីសាសនាអ៊ីស្លាមនៃវេទនាទីពីរត្រូវបានសម្រេច ហើយទេវតានៃវិវរណៈ ១០ បានចុះមក នោះនៅពេលដែលទំនាយអំពីសាសនាអ៊ីស្លាមនៃវេទនាទីបីបានមកដល់ វាបានសម្គាល់ការចុះមកនៃទេវតានៃវិវរណៈ ១៨ នៅថ្ងៃនោះ។</w:t>
      </w:r>
    </w:p>
    <w:p>
      <w:pPr>
        <w:pStyle w:val="ArticleScripture"/>
        <w:jc w:val="left"/>
      </w:pPr>
      <w:r>
        <w:rPr>
          <w:rFonts w:ascii="Leelawadee UI" w:hAnsi="Leelawadee UI" w:eastAsia="Leelawadee UI" w:cs="Leelawadee UI"/>
        </w:rPr>
        <w:t>«ឥឡូវនេះ មានពាក្យមកថា ខ្ញុំបានប្រកាសថា ទីក្រុងញូវយ៉កនឹងត្រូវបានបោកបក់បំផ្លាញដោយរលកយក្សឬ? រឿងនេះ ខ្ញុំមិនដែលបាននិយាយឡើយ។ ខ្ញុំបាននិយាយថា ខណៈដែលខ្ញុំមើលឃើញអគារធំៗកំពុងសង់ឡើងនៅទីនោះ ជាន់លើជាន់ថែមទៀត ខ្ញុំបាននិយាយថា “ទិដ្ឋភាពដ៏គួរឱ្យរន្ធត់យ៉ាងណាដែលនឹងកើតឡើង នៅពេលព្រះអម្ចាស់ក្រោកឡើង ដើម្បីរញ្ជួយផែនដីយ៉ាងខ្លាំង! ពេលនោះ ពាក្យនៅក្នុង វិវរណៈ 18:1–3 នឹងបានសម្រេចបំពេញ។” ជំពូកទីដប់ប្រាំបីទាំងមូលនៃព្រះគម្ពីរ វិវរណៈ គឺជាសេចក្តីព្រមានអំពីអ្វីដែលកំពុងមកលើផែនដី។ ប៉ុន្តែ ខ្ញុំគ្មានពន្លឺជាក់លាក់ណាមួយទាក់ទងនឹងអ្វីដែលនឹងមកលើទីក្រុងញូវយ៉កទេ លើកលែងតែខ្ញុំដឹងថា នៅថ្ងៃមួយ អគារធំៗនៅទីនោះនឹងត្រូវបានទម្លាក់ចុះ ដោយសារការបង្វែរ និងការបំបាក់បំបែកនៃព្រះចេស្តារបស់ព្រះ។ តាមរយៈពន្លឺដែលបានប្រទានមកខ្ញុំ ខ្ញុំដឹងថា សេចក្តីបំផ្លាញមាននៅក្នុងលោកិយ។ ពាក្យមួយពីព្រះអម្ចាស់ ការប៉ះតែម្តងនៃព្រះចេស្តាដ៏ខ្លាំងក្លារបស់ទ្រង់ ហើយរចនាសម្ព័ន្ធដ៏មហិមាទាំងនេះនឹងដួលរលំ។ ទិដ្ឋភាពនានានឹងកើតឡើង ដែលសេចក្តីគួរឱ្យខ្លាចរបស់វា យើងមិនអាចស្រមៃបានឡើយ»។ Review and Herald, July 5, 1906.</w:t>
      </w:r>
    </w:p>
    <w:p>
      <w:pPr>
        <w:pStyle w:val="ArticleBody"/>
        <w:jc w:val="left"/>
      </w:pPr>
      <w:r>
        <w:rPr>
          <w:rFonts w:ascii="Leelawadee UI" w:hAnsi="Leelawadee UI" w:eastAsia="Leelawadee UI" w:cs="Leelawadee UI"/>
        </w:rPr>
        <w:t>ចលនារបស់ Future for America នោះ ត្រូវបានអ្នកទាំងឡាយដែលសុខចិត្តមើលឃើញ សង្កេតឃើញថា ជាស្របគ្នានឹងចលនា Millerite។ សាសនាអ៊ីស្លាមនៃវេទនាទីបី បានក្លាយជាធាតុសំខាន់មួយនៃសារនោះ ចាប់តាំងពីចំណុចនោះតទៅ។ ការបំផុសគំនិតបានបង្រៀនយ៉ាងច្បាស់ថា នៅពេលទេវតានៃ វិវរណៈ ចុះមក នោះភ្លៀងចុងក្រោយនឹងមកដល់។</w:t>
      </w:r>
    </w:p>
    <w:p>
      <w:pPr>
        <w:pStyle w:val="ArticleScripture"/>
        <w:jc w:val="left"/>
      </w:pPr>
      <w:r>
        <w:rPr>
          <w:rFonts w:ascii="Leelawadee UI" w:hAnsi="Leelawadee UI" w:eastAsia="Leelawadee UI" w:cs="Leelawadee UI"/>
        </w:rPr>
        <w:t>«ភ្លៀងចុងក្រោយ នឹងធ្លាក់មកលើប្រជារាស្ត្ររបស់ព្រះ។ ទេវតាដ៏មានអំណាចមួយ អំពីស្ថានសួគ៌ នឹងចុះមក ហើយផែនដីទាំងមូល នឹងត្រូវបានបំភ្លឺដោយសិរីល្អរបស់គាត់»។ Review and Herald, April 21, 1891.</w:t>
      </w:r>
    </w:p>
    <w:p>
      <w:pPr>
        <w:pStyle w:val="ArticleBody"/>
        <w:jc w:val="left"/>
      </w:pPr>
      <w:r>
        <w:rPr>
          <w:rFonts w:ascii="Leelawadee UI" w:hAnsi="Leelawadee UI" w:eastAsia="Leelawadee UI" w:cs="Leelawadee UI"/>
        </w:rPr>
        <w:t>នៅពេលដែលសិង្ហនៃកុលសម្ព័ន្ធយូដាបានចាប់ផ្តើមបើកបង្ហាញការយល់ដឹងដ៏ទូលំទូលាយអំពីភ្លៀងចុងក្រោយ ទ្រង់បានដឹកនាំប្រជារាស្ត្ររបស់ទ្រង់ទៅកាន់ព្រះគម្ពីរយ៉ូអែល ដែលជាចំណុចយោងសំខាន់មួយអំពីភ្លៀងចុងក្រោយ។ នៅពេលនោះ បុរសខ្លះក្នុងចំណោមអ្នកដែលបានចូលរួមក្នុងចលនាបន្ទាប់ពីថ្ងៃទី ១១ ខែកញ្ញា ឆ្នាំ ២០០១ បានសន្និដ្ឋានថា សត្វល្អិតនៅក្នុងព្រះគម្ពីរយ៉ូអែល ដែលបំផ្លាញទំពាំងបាយជូររបស់ព្រះ ដោយនាំឆ្ពោះទៅដល់ការភ្ញាក់ឡើងនៃសម្រែកកណ្តាលអធ្រាត្រ តំណាងឲ្យសាសនាឥស្លាម។ ពួកគេមិនអាច ឬមិនព្រមឃើញថា សត្វល្អិតទាំងនោះតំណាងឲ្យរ៉ូមឡើយ។</w:t>
      </w:r>
    </w:p>
    <w:p>
      <w:pPr>
        <w:pStyle w:val="ArticleBody"/>
        <w:jc w:val="left"/>
      </w:pPr>
      <w:r>
        <w:rPr>
          <w:rFonts w:ascii="Leelawadee UI" w:hAnsi="Leelawadee UI" w:eastAsia="Leelawadee UI" w:cs="Leelawadee UI"/>
        </w:rPr>
        <w:t>ពន្លឺដ៏មានឥទ្ធិពលដែលបានកើតមានឡើងដោយការទទួលស្គាល់ការអនុវត្តបីជាន់នៃទំនាយទាក់ទងនឹងវេទនាទាំងបី បានបន្ថែមការគាំទ្រផ្នែកតក្កវិជ្ជាដែលមិនបានញែកជាបរិសុទ្ធដល់ការអះអាងរបស់ពួកគេថា សត្វល្អិតទាំងនោះតំណាងឲ្យសាសនាអ៊ីស្លាម។ ដូចដែលតែងតែកើតមានដែរ នៅពេលការបកស្រាយផ្ទាល់ខ្លួនមួយត្រូវបានទទួលយក ការបង្ខូចព្រះគម្ពីរនឹងកើតឡើង ក្នុងការព្យាយាមគាំទ្រមូលដ្ឋានសន្និដ្ឋានមិនពិតនោះ។ ក្នុងកិច្ចការរបស់ពួកគេដើម្បីគាំទ្រទស្សនៈរបស់ខ្លួន ពួកគេបានបង្ហាញថា ពួកគេមិនបានយល់អំពីគោលការណ៍នៃគំរូ និងការបំពេញសម្រេចរបស់វានោះឡើយ។</w:t>
      </w:r>
    </w:p>
    <w:p>
      <w:pPr>
        <w:pStyle w:val="ArticleBody"/>
        <w:jc w:val="left"/>
      </w:pPr>
      <w:r>
        <w:rPr>
          <w:rFonts w:ascii="Leelawadee UI" w:hAnsi="Leelawadee UI" w:eastAsia="Leelawadee UI" w:cs="Leelawadee UI"/>
        </w:rPr>
        <w:t>នៅក្នុងការសិក្សាខាងទេវវិទ្យា និងព្រះគម្ពីរ ពាក្យ «និមិត្តរូបជាមុន» និង «ការបំពេញជាក់ស្តែងនៃនិមិត្តរូបនោះ» ត្រូវបានប្រើ ដើម្បីពិពណ៌នាអំពីទំនាក់ទំនងរវាងធាតុពីរ ដែលធាតុមួយបង្ហាញជាមុន ឬជាស្រមោលទុកមុនអំពីធាតុមួយទៀត។ គំនិតនេះជាញឹកញាប់ស្ថិតនៅក្រោមចំណាត់ថ្នាក់ទូលំទូលាយជាងនេះ គឺ «ស្រមោល» និង «សារធាតុពិត»។</w:t>
      </w:r>
    </w:p>
    <w:p>
      <w:pPr>
        <w:pStyle w:val="ArticleBody"/>
        <w:jc w:val="left"/>
      </w:pPr>
      <w:r>
        <w:rPr>
          <w:rFonts w:ascii="Leelawadee UI" w:hAnsi="Leelawadee UI" w:eastAsia="Leelawadee UI" w:cs="Leelawadee UI"/>
        </w:rPr>
        <w:t>«ប្រភេទ» គឺជាព្រឹត្តិការណ៍ មនុស្ស ឬស្ថាប័នមួយនៅក្នុងព្រះគម្ពីរសញ្ញាចាស់ ដែលបង្ហាញជាមុន ឬបញ្ជាក់ជាមុនអំពីព្រឹត្តិការណ៍ មនុស្ស ឬស្ថាប័នដែលត្រូវគ្នាមួយនៅក្នុងព្រះគម្ពីរសញ្ញាថ្មី។ វាបម្រើជានិមិត្តរូបនៃអ្វីដែលនាំមុខមកជាមុន។ «អង់ទីប្រភេទ» គឺជាការបំពេញឲ្យសម្រេច ឬការធ្វើឲ្យក្លាយជាការពិតនៃប្រភេទនោះ។ វាគឺជាការពិតជាក់ស្តែងដែលត្រូវបានបង្ហាញជាមុនដោយប្រភេទ។ គំនិតអំពី «ស្រមោល» និង «សារធាតុពិត» ស្របគ្នានឹងទំនាក់ទំនងរវាងប្រភេទ និងអង់ទីប្រភេទ។ «ស្រមោល» តំណាងឲ្យ (ប្រភេទ) ខណៈដែល «សារធាតុពិត» តំណាងឲ្យ (អង់ទីប្រភេទ)។</w:t>
      </w:r>
    </w:p>
    <w:p>
      <w:pPr>
        <w:pStyle w:val="ArticleScripture"/>
        <w:jc w:val="left"/>
      </w:pPr>
      <w:r>
        <w:rPr>
          <w:rFonts w:ascii="Leelawadee UI" w:hAnsi="Leelawadee UI" w:eastAsia="Leelawadee UI" w:cs="Leelawadee UI"/>
        </w:rPr>
        <w:t>ដូច្នេះ កុំឲ្យនរណាម្នាក់វិនិច្ឆ័យអ្នករាល់គ្នា ដោយសារអាហារ ឬភេសជ្ជៈ ឬដោយសារបុណ្យណាមួយ ឬថ្ងៃចូលខែថ្មី ឬថ្ងៃសប្ប័ទឡើយ៖ អ្វីទាំងនេះគ្រាន់តែជាស្រមោលនៃការដែលត្រូវមកប៉ុណ្ណោះ ប៉ុន្តែសារធាតុពិតជារបស់ព្រះគ្រីស្ទ។ កូឡូស 2:16, 17</w:t>
      </w:r>
    </w:p>
    <w:p>
      <w:pPr>
        <w:pStyle w:val="ArticleScripture"/>
        <w:jc w:val="left"/>
      </w:pPr>
      <w:r>
        <w:rPr>
          <w:rFonts w:ascii="Leelawadee UI" w:hAnsi="Leelawadee UI" w:eastAsia="Leelawadee UI" w:cs="Leelawadee UI"/>
        </w:rPr>
        <w:t>ដ្បិតក្រឹត្យវិន័យមានតែស្រមោលនៃសេចក្តីល្អដែលត្រូវមកប៉ុណ្ណោះ មិនមែនជារូបពិតនៃការទាំងនោះទេ ហើយដោយយញ្ញបូជាទាំងនោះ ដែលគេថ្វាយជារៀងរាល់ឆ្នាំដោយជាប់ជានិច្ច នោះ មិនអាចធ្វើឲ្យអស់អ្នកដែលចូលមកជិត បានគ្រប់លក្ខណ៍ឡើយ។ ហេប្រឺ 10:1។</w:t>
      </w:r>
    </w:p>
    <w:p>
      <w:pPr>
        <w:pStyle w:val="ArticleBody"/>
        <w:jc w:val="left"/>
      </w:pPr>
      <w:r>
        <w:rPr>
          <w:rFonts w:ascii="Leelawadee UI" w:hAnsi="Leelawadee UI" w:eastAsia="Leelawadee UI" w:cs="Leelawadee UI"/>
        </w:rPr>
        <w:t>នៅក្នុងការជជែកវិវាទក្រោយថ្ងៃទី ១១ ខែកញ្ញា ឆ្នាំ ២០០១ អំពីសៀវភៅយ៉ូអែល និងអំពីការកំណត់អត្តសញ្ញាណត្រឹមត្រូវនៃរ៉ូមបាបាដែលត្រូវបាននិមិត្តរូបដោយសត្វល្អិតបួនប្រភេទ ដោយដូច្នេះបង្ហាញគ្រោងនៃការបំផ្លិចបំផ្លាញជាបន្តបន្ទាប់លើអាដវេនទីសម៍ឡៅឌីសេ អ្នកដែលអះអាងថាសត្វល្អិតទាំងនោះគឺជាឥស្លាម មិនត្រឹមតែបានដាក់ការសង្កត់ធ្ងន់ដែលមិនបានញែកបរិសុទ្ធលើការអនុវត្តបីជាន់នៃវេទនាទាំងបីប៉ុណ្ណោះទេ ប៉ុន្តែពួកគេក៏បានយោងទៅកាន់គំរូនានាដែលចង្អុលទៅកាន់អន្តីទីបនៃរ៉ូម ហើយអះអាងថាគំរូទាំងនោះពិតជាកំណត់អត្តសញ្ញាណឥស្លាម។ ក្នុងការធ្វើដូច្នោះ ពួកគេបានបង្ហាញភស្តុតាងថា ពួកគេមិនបានយល់ពិតប្រាកដអំពីគោលការណ៍នៃគំរូ និងអន្តីទីបទេ ឬមិនដូច្នោះទេ ពួកគេបានជឿថា ការបំភាន់បកស្រាយគំរូទាំងនោះ គឺជាមធ្យោបាយដ៏សមគួរមួយ ដើម្បីសម្រេចគោលដៅ។</w:t>
      </w:r>
    </w:p>
    <w:p>
      <w:pPr>
        <w:pStyle w:val="ArticleBody"/>
        <w:jc w:val="left"/>
      </w:pPr>
      <w:r>
        <w:rPr>
          <w:rFonts w:ascii="Leelawadee UI" w:hAnsi="Leelawadee UI" w:eastAsia="Leelawadee UI" w:cs="Leelawadee UI"/>
        </w:rPr>
        <w:t>ក្នុងការជម្លោះបច្ចុប្បន្នអំពីក្រុងរ៉ូម មានភស្តុតាងម្ដងទៀតថា អស់អ្នកដែលប្រកាន់ខ្ជាប់នូវគំនិតខុសឆ្គងថា «ពួកប្លន់» ក្នុង ដានីយ៉ែល ជំពូកទី១១ ខទី១៤ គឺសហរដ្ឋអាមេរិក មិនយល់ត្រឹមត្រូវទាំងអំពីការអនុវត្តបីជាន់នៃទំនាយ ឬអំពីគោលការណ៍នៃប្រភេទ និងអន្តិប្រភេទនោះទេ។</w:t>
      </w:r>
    </w:p>
    <w:p>
      <w:pPr>
        <w:pStyle w:val="ArticleBody"/>
        <w:jc w:val="left"/>
      </w:pPr>
      <w:r>
        <w:rPr>
          <w:rFonts w:ascii="Leelawadee UI" w:hAnsi="Leelawadee UI" w:eastAsia="Leelawadee UI" w:cs="Leelawadee UI"/>
        </w:rPr>
        <w:t>នៅពេលដែលអ្នកទាំងឡាយដែលកាន់ទស្សនៈថា «ពួកចោរ» គឺជាសហរដ្ឋអាមេរិក ព្យាយាមគាំទ្រទីតាំងរបស់ខ្លួន ពួកគេប្រើការអនុវត្តនៃការអនុវត្តបីដងនៃក្រុងរ៉ូមទាំងបី ដើម្បីបង្ហាញថា ក្រុងរ៉ូមសម័យទំនើប ដែលជាការបង្ហាញខ្លួនលើកទីបីនៃក្រុងរ៉ូម គឺជាសហរដ្ឋអាមេរិក។ ដោយទុកចិត្តថា ពួកគេមិនមែនកំពុងធ្វើទីបន្ទាល់ក្លែងក្លាយដោយចេតនាទេ ហើយថា ពួកគេគ្រាន់តែបង្ហាញអវិជ្ជាខ្វាក់ភ្នែកចំពោះច្បាប់នៃការអនុវត្តបីដងនៃទំនាយប៉ុណ្ណោះ ពួកគេយកលក្ខណៈទំនាយមួយនៃក្រុងរ៉ូមពីរដំបូង ហើយអះអាងថា លក្ខណៈមួយនៃប្រវត្តិសាស្ត្ររបស់ក្រុងរ៉ូម កំណត់អត្តសញ្ញាណក្រុងរ៉ូមសម័យទំនើប។</w:t>
      </w:r>
    </w:p>
    <w:p>
      <w:pPr>
        <w:pStyle w:val="ArticleBody"/>
        <w:jc w:val="left"/>
      </w:pPr>
      <w:r>
        <w:rPr>
          <w:rFonts w:ascii="Leelawadee UI" w:hAnsi="Leelawadee UI" w:eastAsia="Leelawadee UI" w:cs="Leelawadee UI"/>
        </w:rPr>
        <w:t>ក្រុងរ៉ូមបាកានគឺជាការបំពេញទំនាយទីមួយ ក្នុងចំណោមការបំពេញទំនាយបីយ៉ាងនៃរ៉ូម។ នៅក្នុងដានីយ៉ែលជំពូក ៨ ក្រុងរ៉ូមបាកានគឺជាស្នែងតូចភេទប្រុស។ នៅក្នុងជំពូក ២ ក្រុងរ៉ូមបាកានគឺជាអំណាចរដ្ឋបាលនយោបាយ។ នៅក្នុងដានីយ៉ែល ៧ ក្រុងរ៉ូមបាកានបានបែងចែកទៅជានគរដប់ផ្នែក។</w:t>
      </w:r>
    </w:p>
    <w:p>
      <w:pPr>
        <w:pStyle w:val="ArticleBody"/>
        <w:jc w:val="left"/>
      </w:pPr>
      <w:r>
        <w:rPr>
          <w:rFonts w:ascii="Leelawadee UI" w:hAnsi="Leelawadee UI" w:eastAsia="Leelawadee UI" w:cs="Leelawadee UI"/>
        </w:rPr>
        <w:t>ការបង្ហាញខ្លួនលើកទីពីរនៃរ៉ូម គឺរ៉ូមសម្តេចប៉ាប ដែលនៅក្នុងជំពូកទី៨ ជាស្នែងតូចភេទស្រី ហើយនៅក្នុងជំពូកទី២ ជាអំណាចសាសនាចក្រដែលគ្រប់គ្រងរដ្ឋ ហើយនៅក្នុងជំពូកទី៧ ជាស្នែងដែលនិយាយពាក្យប្រមាថព្រះ និងដកស្នែងបីចេញ។ រ៉ូមពហុទេវនិយមជាអំណាចតែមួយ ប៉ុន្តែរ៉ូមសម្តេចប៉ាបជាអំណាចទ្វេភាគ ដោយតំណាងឲ្យសាសនាចក្រសម្តេចប៉ាបដែលគ្រប់គ្រងលើអំណាចរដ្ឋនៃរចនាសម្ព័ន្ធនយោបាយមុនៗរបស់រ៉ូមពហុទេវនិយម។ នៅឆ្នាំ១៧៩៨ អំណាចសម្តេចប៉ាបបានទទួលរបួសស្លាប់របស់ខ្លួន ប៉ុន្តែវាមិនបានឈប់ជាសាសនាចក្រទេ វាគ្រាន់តែឈប់ជាសត្វនៃទំនាយព្រះគម្ពីរ ពីព្រោះអំណាចស៊ីវិលដែលវាបានគ្រប់គ្រងពីមុនត្រូវបានដកចេញ។</w:t>
      </w:r>
    </w:p>
    <w:p>
      <w:pPr>
        <w:pStyle w:val="ArticleBody"/>
        <w:jc w:val="left"/>
      </w:pPr>
      <w:r>
        <w:rPr>
          <w:rFonts w:ascii="Leelawadee UI" w:hAnsi="Leelawadee UI" w:eastAsia="Leelawadee UI" w:cs="Leelawadee UI"/>
        </w:rPr>
        <w:t>រ៉ូមទីពីរគឺជារ៉ូមសម្តេចប៉ាប ហើយវាបានដំណើរការជាអំណាចមួយ (សត្វ) នៃទំនាយព្រះគម្ពីរ តែនៅពេលដែលវាមានសមត្ថភាពគ្រប់គ្រងអំណាចរបស់រដ្ឋ ដើម្បីអនុវត្តផែនការប្រមាថព្រះរបស់វាប៉ុណ្ណោះ។ រ៉ូមទីមួយជាអំណាចតែមួយ រ៉ូមទីពីរជាអំណាចទ្វេភាគ ហើយរ៉ូមទីបីជាអំណាចត្រីភាគ។ ការបង្ហាញខ្លួនទាំងបីនៃរ៉ូមត្រូវបានគ្រប់គ្រងដោយគោលការណ៍ដូចគ្នានឹងការអនុវត្តទំនាយជាបីដងទាំងអស់។ តាមន័យទំនាយ មានវេទនាបី បាប៊ីឡូនបី រ៉ូមបី ហើយអេលីយ៉ាបី។ តាមន័យនៃគំរូ និងការសម្រេចពិត ពីរការបង្ហាញខ្លួនដំបូងនៃការអនុវត្តជាបីដងណាមួយ គឺជាគំរូ ដែលផ្តល់នូវស្រមោលនៃការសម្រេចទីបី ដែលជាការសម្រេចពិត និងជាខ្លឹមសារនៃការអនុវត្តទំនាយជាបីដង។</w:t>
      </w:r>
    </w:p>
    <w:p>
      <w:pPr>
        <w:pStyle w:val="ArticleBody"/>
        <w:jc w:val="left"/>
      </w:pPr>
      <w:r>
        <w:rPr>
          <w:rFonts w:ascii="Leelawadee UI" w:hAnsi="Leelawadee UI" w:eastAsia="Leelawadee UI" w:cs="Leelawadee UI"/>
        </w:rPr>
        <w:t>ជាមួយនឹងរ៉ូម លក្ខណៈសម្គាល់នៃរ៉ូមពីរដំបូងបង្ហាញថា ទាំងរ៉ូមពហុព្រះ និងរ៉ូមសម្តេចប៉ាប បានប្រទានព្រះនាម «Pontifex Maximus» ដល់អ្នកគ្រប់គ្រងរបស់ខ្លួន។ ដូច្នេះ ព្រះនាមរបស់អ្នកគ្រប់គ្រងរ៉ូមសម័យទំនើបគឺ «Pontifex Maximus» ជាព្រះនាមមួយដែលមិនដែលត្រូវបានប្រគល់ឲ្យប្រធានាធិបតីណាម្នាក់នៃសហរដ្ឋអាមេរិកឡើយ។ រ៉ូមពីរដំបូងត្រូវឈ្នះឧបសគ្គភូមិសាស្ត្របី ដើម្បីបង្កើតអំណាចលើបល្ល័ង្កនៃសម័យប្រវត្តិសាស្ត្រជាក់លាក់របស់ខ្លួន។ មិនមានភស្តុតាងណាមួយថា សហរដ្ឋអាមេរិកបានឈ្នះឧបសគ្គភូមិសាស្ត្របី មុនដល់ឆ្នាំ 1798 នោះទេ។</w:t>
      </w:r>
    </w:p>
    <w:p>
      <w:pPr>
        <w:pStyle w:val="ArticleBody"/>
        <w:jc w:val="left"/>
      </w:pPr>
      <w:r>
        <w:rPr>
          <w:rFonts w:ascii="Leelawadee UI" w:hAnsi="Leelawadee UI" w:eastAsia="Leelawadee UI" w:cs="Leelawadee UI"/>
        </w:rPr>
        <w:t>ទីក្រុងរ៉ូមពីរដំបូង មានរយៈពេលជាក់លាក់មួយ ដែលត្រូវបានកំណត់សម្គាល់ថា ពួកវានឹងគ្រប់គ្រងយ៉ាងអធិបតេយ្យ។ នៅក្នុងខទីម្ភៃបួន នៃ ដានីយ៉ែល ជំពូក ១១ រ៉ូមពហុទេវនិយមត្រូវបានកំណត់ថាកំពុងគ្រប់គ្រងអស់រយៈពេលមួយ «កាល» ឬបីរយហុកសិបឆ្នាំ ដែលវាបានធ្វើដូច្នោះចាប់ពីសមរភូមិអាក់ទីអូម ក្នុងឆ្នាំ 31 BC រហូតដល់ឆ្នាំ 330 AD។ ម្តងហើយម្តងទៀត រ៉ូមប៉ាបត្រូវបានកំណត់ថាគ្រប់គ្រងអស់រយៈពេលមួយពាន់ពីររយហុកសិបឆ្នាំ បន្ទាប់ពីស្នែងបីត្រូវបានដកចេញ គឺចាប់ពីឆ្នាំ 538 រហូតដល់ 1798។ នៅក្នុង អេសាយ ជំពូក ២៣ សហរដ្ឋអាមេរិកត្រូវបានកំណត់ថាសោយរាជ្យអស់រយៈពេលចិតសិបឆ្នាំជានិមិត្តរូប ដូចជាថ្ងៃនៃស្តេចមួយអង្គ ប៉ុន្តែវាមិនដែលបានដកចេញឧបសគ្គភូមិសាស្ត្របីយ៉ាងជាមុនសម្រាប់ការគ្រប់គ្រងរបស់វាអស់រយៈពេលចិតសិបឆ្នាំជានិមិត្តរូបនោះឡើយ។</w:t>
      </w:r>
    </w:p>
    <w:p>
      <w:pPr>
        <w:pStyle w:val="ArticleBody"/>
        <w:jc w:val="left"/>
      </w:pPr>
      <w:r>
        <w:rPr>
          <w:rFonts w:ascii="Leelawadee UI" w:hAnsi="Leelawadee UI" w:eastAsia="Leelawadee UI" w:cs="Leelawadee UI"/>
        </w:rPr>
        <w:t>រ៉ូមសម័យទំនើបត្រូវបានបង្ហាញថា បានយកឈ្នះឧបសគ្គភូមិសាស្ត្របីរបស់ស្តេចខាងត្បូង ស្រុកដ៏រុងរឿង និងអេហ្ស៊ីប ក្នុងដានីយ៉ែល ជំពូកទីដប់មួយ ខទីសែសិប ដល់សែសិបពីរ ហើយនៅពេលឧបសគ្គទាំងបីនោះត្រូវបានផ្ដួលរំលំ និងនាំឲ្យស្ថិតក្រោមការចុះចូលចំពោះរ៉ូម នោះពួកវាក៏បង្កើតជាសម្ព័ន្ធភាពបីមុខរបស់នាគ សត្វសាហាវ និងហោរាក្លែងក្លាយ។ យ៉ូហានក៏ប្រាប់យើងផងដែរថា របួសដ៏ស្លាប់របស់សត្វសាហាវបាប៉ាល ត្រូវបានព្យាបាលឲ្យជាវិញ ហើយបន្ទាប់មកវាគ្រប់គ្រងអស់រយៈពេលសែសិបពីរខែជានិមិត្តរូប។</w:t>
      </w:r>
    </w:p>
    <w:p>
      <w:pPr>
        <w:pStyle w:val="ArticleScripture"/>
        <w:jc w:val="left"/>
      </w:pPr>
      <w:r>
        <w:rPr>
          <w:rFonts w:ascii="Leelawadee UI" w:hAnsi="Leelawadee UI" w:eastAsia="Leelawadee UI" w:cs="Leelawadee UI"/>
        </w:rPr>
        <w:t>ខ្ញុំបានឃើញក្បាលមួយក្នុងចំណោមក្បាលទាំងឡាយរបស់វា ហាក់ដូចជាត្រូវរបួសដល់ស្លាប់; ហើយរបួសដ៏សាហាវរបស់វាបានជាសះស្បើយឡើងវិញ: ហើយពិភពលោកទាំងមូលបានអស្ចារ្យចិត្តតាមសត្វសាហាវនោះ។ ហើយពួកគេបានក្រាបថ្វាយបង្គំនាគ ដែលបានប្រទានអំណាចដល់សត្វសាហាវនោះ: ហើយពួកគេបានក្រាបថ្វាយបង្គំសត្វសាហាវនោះ ដោយនិយាយថា តើអ្នកណាដូចសត្វសាហាវនោះ? តើអ្នកណាអាចធ្វើសង្គ្រាមជាមួយវាបាន? ហើយបានប្រទានឲ្យវាមានមាត់មួយ ដែលនិយាយពាក្យធំៗ និងពាក្យប្រមាថព្រះ; ហើយបានប្រទានអំណាចឲ្យវាបន្តការរយៈពេលសែសិបពីរខែ។ វិវរណៈ 13:3–5។</w:t>
      </w:r>
    </w:p>
    <w:p>
      <w:pPr>
        <w:pStyle w:val="ArticleBody"/>
        <w:jc w:val="left"/>
      </w:pPr>
      <w:r>
        <w:rPr>
          <w:rFonts w:ascii="Leelawadee UI" w:hAnsi="Leelawadee UI" w:eastAsia="Leelawadee UI" w:cs="Leelawadee UI"/>
        </w:rPr>
        <w:t>សត្វសាហាវដែលគ្រប់គ្រងអស់រយៈពេលសែសិបពីរខែជានិមិត្តរូប បន្ទាប់ពីរបួសមរណៈរបស់វាត្រូវបានព្យាបាល គឺជាអំណាចរ៉ូម។</w:t>
      </w:r>
    </w:p>
    <w:p>
      <w:pPr>
        <w:pStyle w:val="ArticleScripture"/>
        <w:jc w:val="left"/>
      </w:pPr>
      <w:r>
        <w:rPr>
          <w:rFonts w:ascii="Leelawadee UI" w:hAnsi="Leelawadee UI" w:eastAsia="Leelawadee UI" w:cs="Leelawadee UI"/>
        </w:rPr>
        <w:t>ទំនាយនៅក្នុង វិវរណៈ 13 ប្រកាសថា អំណាចដែលតំណាងដោយសត្វសាហាវមានស្នែងដូចកូនចៀម នឹងបណ្តាលឲ្យ «ផែនដី និងអ្នកដែលរស់នៅលើផែនដីនោះ» ថ្វាយបង្គំដល់សម្តេចប៉ាប—ដែលនៅទីនោះត្រូវបាននិមិត្តសញ្ញាដោយសត្វសាហាវ «ដូចខ្លាដំបង»។ ... ទាំងនៅក្នុងពិភពចាស់ និងពិភពថ្មី សម្តេចប៉ាបនឹងទទួលបានការគោរពបូជា តាមរយៈកិត្តិយសដែលត្រូវបានផ្តល់ដល់ស្ថាប័នថ្ងៃអាទិត្យ ដែលពឹងផ្អែកតែប៉ុណ្ណោះលើអំណាចរបស់សាសនាចក្ររ៉ូម៉ាំង។” The Great Controversy, 578.</w:t>
      </w:r>
    </w:p>
    <w:p>
      <w:pPr>
        <w:pStyle w:val="ArticleBody"/>
        <w:jc w:val="left"/>
      </w:pPr>
      <w:r>
        <w:rPr>
          <w:rFonts w:ascii="Leelawadee UI" w:hAnsi="Leelawadee UI" w:eastAsia="Leelawadee UI" w:cs="Leelawadee UI"/>
        </w:rPr>
        <w:t>សាសនាពហុទេវនិយម គឺរ៉ូមដំបូង បានគ្រប់គ្រងយ៉ាងឧត្តុង្គឧត្តមអស់រយៈពេលបីរយហុកសិបឆ្នាំ ក្នុងការបំពេញព្រះបន្ទូលដានីយ៉ែល ជំពូក ១១ ខ ២៤ ហើយវាបានធ្វើដូច្នេះ បន្ទាប់ពីវាបានដកចេញឧបសគ្គភូមិសាស្ត្របីប្រការ ក្នុងការបំពេញព្រះបន្ទូលដានីយ៉ែល ជំពូក ៨ ខ ៩។</w:t>
      </w:r>
    </w:p>
    <w:p>
      <w:pPr>
        <w:pStyle w:val="ArticleBody"/>
        <w:jc w:val="left"/>
      </w:pPr>
      <w:r>
        <w:rPr>
          <w:rFonts w:ascii="Leelawadee UI" w:hAnsi="Leelawadee UI" w:eastAsia="Leelawadee UI" w:cs="Leelawadee UI"/>
        </w:rPr>
        <w:t>សម្តេចប៉ាប ឬ រ៉ូមទីពីរ បានគ្រប់គ្រងដោយអធិបតេយ្យភាពកំពូលអស់រយៈពេលមួយពាន់ពីររយហុកសិបឆ្នាំ ដោយបំពេញតាមអត្ថបទជាច្រើននៃព្រះគម្ពីរ ហើយវាបានធ្វើដូច្នោះ បន្ទាប់ពីបានដកចេញឧបសគ្គភូមិសាស្ត្របីយ៉ាង ដោយបំពេញតាម ដានីយ៉ែល ជំពូក ៧ ខ ៨ និង ២០។</w:t>
      </w:r>
    </w:p>
    <w:p>
      <w:pPr>
        <w:pStyle w:val="ArticleBody"/>
        <w:jc w:val="left"/>
      </w:pPr>
      <w:r>
        <w:rPr>
          <w:rFonts w:ascii="Leelawadee UI" w:hAnsi="Leelawadee UI" w:eastAsia="Leelawadee UI" w:cs="Leelawadee UI"/>
        </w:rPr>
        <w:t>នៅក្នុង ខដាដប់បួនសិប នៃ ដានីយ៉ែល ជំពូក ១១ រ៉ូមសម័យទំនើបយកឈ្នះស្តេចខាងត្បូង ហើយបន្ទាប់មក នៅក្នុង ខដាដប់បួនសិបមួយ វាយកឈ្នះដីដ៏រុងរឿង ហើយនៅក្នុង ខដាដប់បួនសិបពីរ វាយកឈ្នះអេហ្ស៊ីប។ រ៉ូមសម័យទំនើបគឺជាស្តេចខាងជើង នៃ ដានីយ៉ែល ជំពូក ១១។</w:t>
      </w:r>
    </w:p>
    <w:p>
      <w:pPr>
        <w:pStyle w:val="ArticleBody"/>
        <w:jc w:val="left"/>
      </w:pPr>
      <w:r>
        <w:rPr>
          <w:rFonts w:ascii="Leelawadee UI" w:hAnsi="Leelawadee UI" w:eastAsia="Leelawadee UI" w:cs="Leelawadee UI"/>
        </w:rPr>
        <w:t>រដ្ឋរ៉ូមទីមួយដែលជារដ្ឋបាកាន ជាអំណាចបៀតបៀន ហើយរដ្ឋរ៉ូមទីពីរដែលជារដ្ឋសម្តេចប៉ាប ក៏ជាអំណាចបៀតបៀនដែរ ដូច្នេះ រ៉ូមសម័យទំនើបនឹងក្លាយជាអំណាចបៀតបៀន។</w:t>
      </w:r>
    </w:p>
    <w:p>
      <w:pPr>
        <w:pStyle w:val="ArticleBody"/>
        <w:jc w:val="left"/>
      </w:pPr>
      <w:r>
        <w:rPr>
          <w:rFonts w:ascii="Leelawadee UI" w:hAnsi="Leelawadee UI" w:eastAsia="Leelawadee UI" w:cs="Leelawadee UI"/>
        </w:rPr>
        <w:t>សហរដ្ឋអាមេរិកនឹងចូលរួមក្នុងការបៀតបៀនលើកទីបី ដែលត្រូវបានអនុវត្តដោយរ៉ូមសម័យទំនើប ប៉ុន្តែការនេះមិនបានកំណត់អត្តសញ្ញាណសហរដ្ឋអាមេរិកថាជាអំណាចប៉ាបឡើយ វាគ្រាន់តែបញ្ជាក់អំពីលក្ខណៈមួយនៃទំនាក់ទំនងរបស់សហរដ្ឋអាមេរិកជាមួយនឹងអំណាចប៉ាបនៅក្នុងថ្ងៃចុងក្រោយប៉ុណ្ណោះ។</w:t>
      </w:r>
    </w:p>
    <w:p>
      <w:pPr>
        <w:pStyle w:val="ArticleBody"/>
        <w:jc w:val="left"/>
      </w:pPr>
      <w:r>
        <w:rPr>
          <w:rFonts w:ascii="Leelawadee UI" w:hAnsi="Leelawadee UI" w:eastAsia="Leelawadee UI" w:cs="Leelawadee UI"/>
        </w:rPr>
        <w:t>ពួកអ្នកដែលចង់លើកហេតុផលថា សហរដ្ឋអាមេរិកគឺជា «ពួកប្លន់របស់ប្រជាជនរបស់អ្នក» នៅថ្ងៃចុងក្រោយ ប្រើការអនុវត្តបីស្រទាប់នៃរ៉ូមទាំងបី ដើម្បីកំណត់អត្តសញ្ញាណសហរដ្ឋអាមេរិកដោយខុសឆ្គង។ វិធីសាស្ត្រខុសឆ្គងដែលពួកគេប្រើក្នុងបរិបទនៃការអនុវត្តបីស្រទាប់ គឺផ្អែកលើការកំណត់លក្ខណៈមួយនៃរ៉ូមពីរដំបូង ហើយទទូចថា លក្ខណៈព្យាករណ៍មួយរបស់រ៉ូម មិនមែនរ៉ូមខ្លួនវាទេ គឺជារ៉ូមទីបី។</w:t>
      </w:r>
    </w:p>
    <w:p>
      <w:pPr>
        <w:pStyle w:val="ArticleBody"/>
        <w:jc w:val="left"/>
      </w:pPr>
      <w:r>
        <w:rPr>
          <w:rFonts w:ascii="Leelawadee UI" w:hAnsi="Leelawadee UI" w:eastAsia="Leelawadee UI" w:cs="Leelawadee UI"/>
        </w:rPr>
        <w:t>ពួកគេកំណត់អត្តសញ្ញាណច្បាប់ថ្ងៃអាទិត្យប្រវត្តិសាស្ត្រដំបូងរបស់កុងស្តង់ទីន នៅឆ្នាំ 321 គ.ស. ហើយបន្ទាប់មកច្បាប់ថ្ងៃអាទិត្យរបស់រ៉ូមសម្តេចប៉ាប នៅឆ្នាំ 538 គ.ស. ដើម្បីអះអាងថា ច្បាប់ថ្ងៃអាទិត្យដែលនឹងមកដល់ឆាប់ៗនេះនៅសហរដ្ឋអាមេរិក កំណត់ឲ្យសហរដ្ឋអាមេរិកក្លាយជារ៉ូមសម័យទំនើប ហើយពួកគេក៏លាយបញ្ចូលការអនុវត្តខុសឆ្គងរបស់ខ្លួន ដោយភ្ជាប់ការព្រមានរបស់ព្រះយេស៊ូវឲ្យរត់គេច នៅពេល “អំពើស្អប់ខ្ពើមដែលនាំឲ្យវិនាស” ដែលដានីយ៉ែលបាននិយាយទុក ជាច្បាប់ថ្ងៃអាទិត្យ។ “អំពើស្អប់ខ្ពើមដែលនាំឲ្យវិនាស” ដែលព្រះយេស៊ូវបានមានបន្ទូលដល់ នោះចង្អុលបង្ហាញទៅកាន់ច្បាប់ថ្ងៃអាទិត្យពីរ នៅថ្ងៃចុងក្រោយ ប៉ុន្តែវាជានិមិត្តសញ្ញាខុសប្លែកយ៉ាងខ្លាំង ដោយសារតែវាជាការព្រមានឲ្យរត់គេច មិនមែនជាការព្រមានឲ្យជៀសវាងសញ្ញាសម្គាល់របស់សត្វតិរច្ឆានទេ។ គំនិតខុសឆ្គងរបស់ពួកគេមិនទាំងបានដោះស្រាយផងថា នៅថ្ងៃចុងក្រោយ មានច្បាប់ថ្ងៃអាទិត្យជាក់លាក់ពីរ។</w:t>
      </w:r>
    </w:p>
    <w:p>
      <w:pPr>
        <w:pStyle w:val="ArticleScripture"/>
        <w:jc w:val="left"/>
      </w:pPr>
      <w:r>
        <w:rPr>
          <w:rFonts w:ascii="Leelawadee UI" w:hAnsi="Leelawadee UI" w:eastAsia="Leelawadee UI" w:cs="Leelawadee UI"/>
        </w:rPr>
        <w:t>ដូច្នេះ កាលណាអ្នករាល់គ្នាបានឃើញ «របស់ស្អប់ខ្ពើមដែលនាំឲ្យស្ងាត់បង់» ដែលបាននិយាយដោយដានីយ៉ែល ហោរា ឈរនៅទីបរិសុទ្ធ (អ្នកណាអាន សូមឲ្យយល់ចុះ) នោះឲ្យពួកអ្នកដែលនៅស្រុកយូឌា រត់គេចទៅភ្នំចុះ។ អ្នកណាដែលនៅលើដំបូលផ្ទះ កុំឲ្យចុះមកយកអ្វីៗពីក្នុងផ្ទះរបស់ខ្លួនឡើយ។ ហើយអ្នកណាដែលនៅក្នុងស្រែ កុំឲ្យត្រឡប់ក្រោយមកយកសម្លៀកបំពាក់របស់ខ្លួនឡើយ។ វេទនាដល់ស្ត្រីមានផ្ទៃពោះ និងដល់ស្ត្រីដែលកំពុងបំបៅកូននៅថ្ងៃទាំងនោះ! ប៉ុន្តែ ចូរអធិស្ឋានថា ការរត់គេចរបស់អ្នករាល់គ្នា កុំឲ្យកើតឡើងនៅរដូវរងា ឬនៅថ្ងៃសប្ប័ទឡើយ។ ម៉ាថាយ 24:15–20។</w:t>
      </w:r>
    </w:p>
    <w:p>
      <w:pPr>
        <w:pStyle w:val="ArticleBody"/>
        <w:jc w:val="left"/>
      </w:pPr>
      <w:r>
        <w:rPr>
          <w:rFonts w:ascii="Leelawadee UI" w:hAnsi="Leelawadee UI" w:eastAsia="Leelawadee UI" w:cs="Leelawadee UI"/>
        </w:rPr>
        <w:t>«សេចក្តីគួរស្អប់ខ្ពើមដែលនាំឲ្យស្ងាត់ស្ងៀម ដូចដែលបាននិយាយដោយដានីយ៉ែលហោរា» ជាសញ្ញាមួយដែលព្រះយេស៊ូវបានប្រទានដល់រាស្ត្ររបស់ទ្រង់ ដើម្បីបញ្ជាក់ថា ពេលណាពួកគេគួរតែរត់គេចពីសេចក្តីវិនាសដែលនឹងមកដល់លើក្រុងយេរូសាឡឹម ខណៈដែលរ៉ូមប៉ាហ្គានបានឡោមព័ទ្ធ ហើយបន្ទាប់មកបានបំផ្លាញទីបរិសុទ្ធ និងទីក្រុង ចាប់ពីឆ្នាំ 66 ដល់ឆ្នាំ 70 គ.ស.</w:t>
      </w:r>
    </w:p>
    <w:p>
      <w:pPr>
        <w:pStyle w:val="ArticleScripture"/>
        <w:jc w:val="left"/>
      </w:pPr>
      <w:r>
        <w:rPr>
          <w:rFonts w:ascii="Leelawadee UI" w:hAnsi="Leelawadee UI" w:eastAsia="Leelawadee UI" w:cs="Leelawadee UI"/>
        </w:rPr>
        <w:t>«ព្រះយេស៊ូវបានប្រកាសដល់សិស្សដែលកំពុងស្តាប់អំពីសេចក្តីជំនុំជម្រះទាំងឡាយ ដែលនឹងធ្លាក់មកលើអ៊ីស្រាអែលអ្នកក្បត់ជំនឿ ហើយជាពិសេសអំពីការសងសឹកដោយយុត្តិធម៌ ដែលនឹងមកលើពួកគេ ដោយសារការបដិសេធ និងការឆ្កាងព្រះមេស្ស៊ី។ ទីសម្គាល់ដែលមិនអាចច្រឡំបាននឹងនាំមុខមហន្តរាយដ៏គួរឲ្យស្ញប់ស្ញែងនោះ។ ម៉ោងដ៏គួរឲ្យខ្លាចនឹងមកដល់ភ្លាមៗ និងយ៉ាងឆាប់រហ័ស។ ហើយព្រះអង្គសង្គ្រោះបានព្រមានអ្នកដើរតាមទ្រង់ថា៖ “ដូច្នេះ កាលណាអ្នករាល់គ្នាឃើញអំពើស្អប់ខ្ពើមនៃការបំផ្លិចបំផ្លាញ ដែលបានមានពាក្យទុកមកដោយដានីយ៉ែល ហោរា ឈរនៅទីបរិសុទ្ធ (អ្នកណាដែលអាន សូមឲ្យយល់ចុះ) នោះអ្នកដែលនៅស្រុកយូដា ត្រូវរត់ទៅឯភ្នំចុះ។” ម៉ាថាយ 24:15, 16; លូកា 21:20, 21។ កាលណាទង់សក្ការបូជារូបព្រះរបស់ពួករ៉ូម ត្រូវបានលើកឡើងនៅលើដីបរិសុទ្ធ ដែលលាតសន្ធឹងចេញទៅក្រៅជញ្ជាំងក្រុងចម្ងាយប៉ុន្មានហ្វឺឡុង នៅពេលនោះអ្នកដើរតាមព្រះគ្រីស្ទត្រូវស្វែងរកសុវត្ថិភាពដោយការភៀសខ្លួន។ កាលណាទីសម្គាល់ព្រមាននោះត្រូវបានឃើញ អស់អ្នកដែលចង់រួចផុតត្រូវមិនពន្យារពេលឡើយ....»</w:t>
      </w:r>
    </w:p>
    <w:p>
      <w:pPr>
        <w:pStyle w:val="ArticleScripture"/>
        <w:jc w:val="left"/>
      </w:pPr>
      <w:r>
        <w:rPr>
          <w:rFonts w:ascii="Leelawadee UI" w:hAnsi="Leelawadee UI" w:eastAsia="Leelawadee UI" w:cs="Leelawadee UI"/>
        </w:rPr>
        <w:t>«គ្មានគ្រីស្ទបរិស័ទម្នាក់ណាបានវិនាសក្នុងការបំផ្លាញក្រុងយេរូសាឡឹមឡើយ។ ព្រះគ្រីស្ទបានប្រទានការព្រមានដល់សិស្សរបស់ទ្រង់ ហើយអស់អ្នកដែលជឿព្រះបន្ទូលរបស់ទ្រង់បានចាំយាមមើលទីសម្គាល់ដែលបានសន្យា.... ដោយមិនបង្អង់ឡើយ ពួកគេបានរត់ភៀសខ្លួនទៅកាន់ទីកន្លែងមានសុវត្ថិភាព គឺក្រុងប៉ែលឡា ក្នុងស្រុកពេរា នៅខាងនាយទន្លេយ័រដាន់»។ The Great Controversy, 25, 30.</w:t>
      </w:r>
    </w:p>
    <w:p>
      <w:pPr>
        <w:pStyle w:val="ArticleBody"/>
        <w:jc w:val="left"/>
      </w:pPr>
      <w:r>
        <w:rPr>
          <w:rFonts w:ascii="Leelawadee UI" w:hAnsi="Leelawadee UI" w:eastAsia="Leelawadee UI" w:cs="Leelawadee UI"/>
        </w:rPr>
        <w:t>នៅពេលឆ្នាំ ៥៣៨ កាន់តែខិតជិតមកដល់ គ្រីស្ទាននៃសម័យនោះបានយល់ដឹងថា ក្រុមជំនុំត្រូវបានបង្ខូចដោយការសម្រុះសម្រួលជាមួយសាសនានៃពហុទេវនិយម ហើយដោយផ្អែកលើការព្រមានរបស់ព្រះគ្រីស្ទ ព្រមទាំងស្របតាមពន្លឺដែលបានប្រទានតាមរយៈសក្ខីកម្មរបស់សាវកប៉ុលក្នុងថែស្សាឡូនីចទីពីរ ជំពូក ២ ពួកគេបានភៀសខ្លួនទៅកាន់ទីរហោស្ថានព្យាករណ៍នៃរយៈពេលមួយពាន់ពីររយហុកសិបឆ្នាំ។</w:t>
      </w:r>
    </w:p>
    <w:p>
      <w:pPr>
        <w:pStyle w:val="ArticleScripture"/>
        <w:jc w:val="left"/>
      </w:pPr>
      <w:r>
        <w:rPr>
          <w:rFonts w:ascii="Leelawadee UI" w:hAnsi="Leelawadee UI" w:eastAsia="Leelawadee UI" w:cs="Leelawadee UI"/>
        </w:rPr>
        <w:t>«ប៉ុន្តែមុនការយាងមករបស់ព្រះគ្រីស្ទ ត្រូវមានការវិវឌ្ឍសំខាន់ៗនៅក្នុងពិភពសាសនា ដូចដែលបានទាយទុកជាមុននៅក្នុងព្រះបន្ទូលទំនាយ។ សាវកបានប្រកាសថា៖ “កុំឲ្យអ្នករាល់គ្នាត្រូវរង្គោះរង្គើក្នុងគំនិត ឬមានការភ័យព្រួយឆាប់រហ័ស ដោយសារវិញ្ញាណក្តី ដោយសារពាក្យសម្តីក្តី ឬដោយសារលិខិតណាមួយដូចជាមកពីយើងក្តី ថាថ្ងៃនៃព្រះគ្រីស្ទបានមកដល់ហើយ។ កុំឲ្យអ្នកណាបោកបញ្ឆោតអ្នករាល់គ្នាដោយមធ្យោបាយណាមួយឡើយ ពីព្រោះថ្ងៃនោះនឹងមិនមកទេ លុះត្រាតែមានការបោះបង់ចោលជាមុនសិន ហើយមនុស្សនៃអំពើបាបនោះត្រូវបានបើកសម្ដែងឡើង គឺជាកូននៃសេចក្ដីវិនាស ដែលប្រឆាំង និងលើកខ្លួនឡើងខ្ពស់លើសអ្វីៗទាំងអស់ដែលត្រូវបានហៅថាព្រះ ឬដែលគេថ្វាយបង្គំ ដល់ថ្នាក់គាត់អង្គុយនៅក្នុងព្រះវិហាររបស់ព្រះ ដោយបង្ហាញខ្លួនថាគាត់ជាព្រះ។”»</w:t>
      </w:r>
    </w:p>
    <w:p>
      <w:pPr>
        <w:pStyle w:val="ArticleScripture"/>
        <w:jc w:val="left"/>
      </w:pPr>
      <w:r>
        <w:rPr>
          <w:rFonts w:ascii="Leelawadee UI" w:hAnsi="Leelawadee UI" w:eastAsia="Leelawadee UI" w:cs="Leelawadee UI"/>
        </w:rPr>
        <w:t>«ពាក្យរបស់ប៉ូលមិនត្រូវឲ្យគេបកស្រាយខុសឡើយ។ មិនត្រូវបង្រៀនថា ដោយសារវិវរណៈពិសេស ឯងបានព្រមានពួកថែស្សាឡូនិចអំពីការយាងមករបស់ព្រះគ្រីស្ទដែលជិតដល់ភ្លាមៗនោះទេ។ ទស្សនៈបែបនេះនឹងបង្កឲ្យមានការច្របូកច្របល់ក្នុងសេចក្តីជំនឿ ព្រោះការខកចិត្តជាញឹកញាប់នាំទៅដល់អសេចក្តីជំនឿ។ ហេតុនេះហើយ សាវកបានដាស់តឿនបងប្អូនទាំងឡាយកុំឲ្យទទួលយកសារបែបនោះថាមកពីគាត់ឡើយ ហើយគាត់ក៏បានបន្តសង្កត់ធ្ងន់លើសេចក្តីពិតថា អំណាចបាប៉ាល់ ដែលព្យាការីដានីយ៉ែលបានពិពណ៌នាយ៉ាងច្បាស់នោះ នៅមិនទាន់បានលេចឡើងនៅឡើយទេ ហើយនឹងធ្វើសង្គ្រាមទាស់នឹងរាស្ត្ររបស់ព្រះ។ រហូតទាល់តែអំណាចនេះបានប្រព្រឹត្តកិច្ចការដ៏សម្លាប់ និងពោរពេញដោយការប្រមាថព្រះរបស់វាសិន នោះការដែលក្រុមជំនុំរង់ចាំការយាងមករបស់ព្រះអម្ចាស់របស់ពួកគេគឺឥតប្រយោជន៍។ «តើអ្នករាល់គ្នាមិនចាំទេឬ» ប៉ូលបានសួរថា «កាលខ្ញុំនៅជាមួយអ្នករាល់គ្នានៅឡើយ ខ្ញុំបានប្រាប់អ្នករាល់គ្នាអំពីការទាំងនេះហើយ?»»</w:t>
      </w:r>
    </w:p>
    <w:p>
      <w:pPr>
        <w:pStyle w:val="ArticleScripture"/>
        <w:jc w:val="left"/>
      </w:pPr>
      <w:r>
        <w:rPr>
          <w:rFonts w:ascii="Leelawadee UI" w:hAnsi="Leelawadee UI" w:eastAsia="Leelawadee UI" w:cs="Leelawadee UI"/>
        </w:rPr>
        <w:t>«ការល្បងលដ៏គួរឲ្យខ្លាចយ៉ាងខ្លាំងបានត្រៀមខ្លួនមកវាយប្រហារលើពួកជំនុំពិត។ សូម្បីតែនៅពេលដែលសាវកកំពុងសរសេរនោះក្តី “អាថ៌កំបាំងនៃអំពើទុច្ចរិត” បានចាប់ផ្តើមប្រតិបត្តិការរួចហើយ។ ការអភិវឌ្ឍន៍ទាំងឡាយដែលត្រូវកើតឡើងនៅពេលអនាគត គឺត្រូវមាន “តាមការប្រតិបត្តិរបស់សាតាំង ដោយអំណាចទាំងអស់ និងទីសម្គាល់ និងអស្ចារ្យកម្មក្លែងក្លាយទាំងឡាយ ព្រមទាំងការបោកបញ្ឆោតគ្រប់យ៉ាងនៃសេចក្តីទុច្ចរិត ក្នុងពួកអ្នកដែលកំពុងវិនាស”។</w:t>
      </w:r>
    </w:p>
    <w:p>
      <w:pPr>
        <w:pStyle w:val="ArticleScripture"/>
        <w:jc w:val="left"/>
      </w:pPr>
      <w:r>
        <w:rPr>
          <w:rFonts w:ascii="Leelawadee UI" w:hAnsi="Leelawadee UI" w:eastAsia="Leelawadee UI" w:cs="Leelawadee UI"/>
        </w:rPr>
        <w:t>«សេចក្តីថ្លែងរបស់សាវក អំពីពួកអ្នកដែលបដិសេធមិនព្រមទទួល “សេចក្តីស្រឡាញ់ចំពោះសេចក្តីពិត” នោះ មានភាពគួរឲ្យកោតខ្លាចយ៉ាងពិសេស។ “ដោយហេតុនេះ” គាត់បានប្រកាសអំពីអស់អ្នកដែលដោយចេតនាបដិសេធសារនៃសេចក្តីពិតថា “ព្រះជាម្ចាស់នឹងផ្ញើមេច្រឡំដ៏ខ្លាំងមកលើពួកគេ ដើម្បីឲ្យពួកគេជឿការកុហកមួយ ដើម្បីឲ្យអស់អ្នកដែលមិនបានជឿសេចក្តីពិត ប៉ុន្តែបានពេញចិត្តនឹងសេចក្តីទុច្ចរិត ត្រូវទទួលការផ្តន្ទាទោសទាំងអស់គ្នា”។ មនុស្សមិនអាចបដិសេធការព្រមានដែលព្រះជាម្ចាស់ដោយព្រះគុណទ្រង់បានផ្ញើមកដល់ពួកគេ ដោយគ្មានទោសទណ្ឌឡើយ។ ពីអស់អ្នកដែលនៅតែរឹងរូសបែរចេញពីការព្រមានទាំងនេះ ព្រះជាម្ចាស់ដកព្រះវិញ្ញាណរបស់ទ្រង់ចេញ ទុកឲ្យពួកគេស្ថិតក្រោមការបោកបញ្ឆោតដែលពួកគេស្រឡាញ់»។ Acts of the Apostles, 265, 266.</w:t>
      </w:r>
    </w:p>
    <w:p>
      <w:pPr>
        <w:pStyle w:val="ArticleBody"/>
        <w:jc w:val="left"/>
      </w:pPr>
      <w:r>
        <w:rPr>
          <w:rFonts w:ascii="Leelawadee UI" w:hAnsi="Leelawadee UI" w:eastAsia="Leelawadee UI" w:cs="Leelawadee UI"/>
        </w:rPr>
        <w:t>ការសម្របសម្រួលរវាងសាសនាព្រេងនិយម និងសាសនាចក្រ គឺជាសញ្ញាព្រមានដែលនាំឲ្យគ្រីស្ទបរិស័ទនៅសម័យនោះបំបែកខ្លួនចេញពីរ៉ូមប៉ាប។ ប៉ុន្តែគួរឲ្យកត់សម្គាល់ថា ពន្លឺដែលប៉ុលបានបន្ថែមចូលទៅក្នុងការព្រមានរបស់ព្រះយេស៊ូវអំពីការត្រូវរត់គេចនោះ គឺជាបទគម្ពីរដដែលដែលវីលៀម មីល្ល័រ បានមកយល់ថា «ការថ្វាយប្រចាំថ្ងៃ» នៅក្នុងសៀវភៅដានីយ៉ែល តំណាងឲ្យរ៉ូមព្រេងនិយម។ ទំនាក់ទំនងព្យាករណ៍រវាងរ៉ូមព្រេងនិយមដែលរារាំង ហើយបន្ទាប់មកបានធ្លាក់ចេញ ដើម្បីឲ្យរ៉ូមប៉ាបឡើងកាន់បល្ល័ង្ក នោះជាសេចក្តីពិតមួយដែលត្រូវតែយល់ ដ្បិតផលវិបាកនៃការមិនស្គាល់ទំនាក់ទំនងព្យាករណ៍នោះ គឺនឹងនាំឲ្យមានការភាន់ច្រឡំយ៉ាងខ្លាំងមកលើអ្នកទាំងឡាយដែលមិនបានស្រឡាញ់សេចក្តីពិតនោះ។ បងស្រី វ៉ាយត៍ បានលើកឡើងអំពីប្រវត្តិសាស្ត្រដដែលនេះ៖</w:t>
      </w:r>
    </w:p>
    <w:p>
      <w:pPr>
        <w:pStyle w:val="ArticleScripture"/>
        <w:jc w:val="left"/>
      </w:pPr>
      <w:r>
        <w:rPr>
          <w:rFonts w:ascii="Leelawadee UI" w:hAnsi="Leelawadee UI" w:eastAsia="Leelawadee UI" w:cs="Leelawadee UI"/>
        </w:rPr>
        <w:t>វាតម្រូវឲ្យមានការតស៊ូយ៉ាងអស់សង្ឃឹមមួយ សម្រាប់អស់អ្នកដែលចង់ស្មោះត្រង់ ឲ្យឈរយ៉ាងមាំមួនទាស់នឹងការបោកបញ្ឆោត និងអំពើគួរស្អប់ខ្ពើមទាំងឡាយ ដែលត្រូវបានបំបាំងក្នុងសម្លៀកបំពាក់សង្ឃ ហើយនាំចូលមកក្នុងក្រុមជំនុំ។ ព្រះគម្ពីរមិនត្រូវបានទទួលស្គាល់ជាមាត្រដ្ឋាននៃសេចក្ដីជំនឿទេ។ គោលលទ្ធិនៃសេរីភាពខាងសាសនា ត្រូវបានហៅថាជាសាសនាខុសឆ្គង ហើយអស់អ្នកដែលគាំទ្រគោលលទ្ធិនេះ ត្រូវបានស្អប់ និងហាមឃាត់។</w:t>
      </w:r>
    </w:p>
    <w:p>
      <w:pPr>
        <w:pStyle w:val="ArticleScripture"/>
        <w:jc w:val="left"/>
      </w:pPr>
      <w:r>
        <w:rPr>
          <w:rFonts w:ascii="Leelawadee UI" w:hAnsi="Leelawadee UI" w:eastAsia="Leelawadee UI" w:cs="Leelawadee UI"/>
        </w:rPr>
        <w:t>«បន្ទាប់ពីការតស៊ូដ៏យូរ និងដ៏ធ្ងន់ធ្ងរ មនុស្សស្មោះត្រង់តិចនាក់បានសម្រេចចិត្តផ្តាច់សម្ព័ន្ធភាពទាំងស្រុងជាមួយនឹងពួកជំនុំដែលបានបោះបង់ជំនឿ ប្រសិនបើនាងនៅតែបដិសេធមិនព្រមដោះលែងខ្លួនឯងចេញពីសេចក្តីមិនពិត និងការថ្វាយបង្គំរូបព្រះ។ ពួកគេបានឃើញថា ការញែកចេញគឺជាការចាំបាច់ដាច់ខាត ប្រសិនបើពួកគេចង់ស្តាប់បង្គាប់ព្រះបន្ទូលរបស់ព្រះ។ ពួកគេមិនហ៊ានអត់ឱនចំពោះកំហុសឆ្គងដែលនាំមកនូវសេចក្តីវិនាសដល់ព្រលឹងរបស់ខ្លួនឯងទេ ហើយក៏មិនព្រមទុកជាគំរូមួយដែលនឹងបង្កគ្រោះថ្នាក់ដល់សេចក្តីជំនឿរបស់កូនៗ និងចៅៗរបស់ពួកគេដែរ។ ដើម្បីធានាបាននូវសន្តិភាព និងសាមគ្គីភាព ពួកគេបានត្រៀមខ្លួនរួចជាស្រេចដើម្បីធ្វើសម្បទានណាក៏ដោយដែលសមស្របនឹងភាពស្មោះត្រង់ចំពោះព្រះ ប៉ុន្តែពួកគេមានអារម្មណ៍ថា សូម្បីតែសន្តិភាពក៏នឹងត្រូវទិញដោយតម្លៃថ្លៃពេកដែរ ប្រសិនបើត្រូវលះបង់គោលការណ៍។ ប្រសិនបើសាមគ្គីភាពអាចទទួលបានតែដោយការសម្របសម្រួលសេចក្តីពិត និងសេចក្តីសុចរិតប៉ុណ្ណោះ នោះសូមឲ្យមានការខុសគ្នា ហើយសូម្បីតែសង្គ្រាមចុះ»។ The Great Controversy, 45, 46.</w:t>
      </w:r>
    </w:p>
    <w:p>
      <w:pPr>
        <w:pStyle w:val="ArticleBody"/>
        <w:jc w:val="left"/>
      </w:pPr>
      <w:r>
        <w:rPr>
          <w:rFonts w:ascii="Leelawadee UI" w:hAnsi="Leelawadee UI" w:eastAsia="Leelawadee UI" w:cs="Leelawadee UI"/>
        </w:rPr>
        <w:t>ទំនាក់ទំនងព្យាករណ៍រវាងសហរដ្ឋអាមេរិក និងស្ថាប័នប៉ាបនៅថ្ងៃចុងក្រោយ ត្រូវបានធ្វើឲ្យជាប្រភេទគំរូ និងបានសង្កត់ធ្ងន់ ដោយការដែលប៉ុលបានកំណត់អត្តសញ្ញាណទំនាក់ទំនងរវាងរ៉ូមបាកាន និងរ៉ូមប៉ាប ក្នុងអំឡុងពេលនាំទៅដល់ឆ្នាំ 538 គ.ស. ក្នុងការអនុវត្តបីជាន់នៃរ៉ូម រ៉ូមបាកានបានបំពេញព្រះបន្ទូលរបស់ព្រះយេស៊ូវ ដែលកំណត់អត្តសញ្ញាណ «អំពើស្អប់ខ្ពើមនៃការបំផ្លិចបំផ្លាញ» ជាសញ្ញាសម្រាប់រត់គេច ហើយរ៉ូមប៉ាបក៏បានបំពេញព្រះបន្ទូលរបស់ព្រះយេស៊ូវផងដែរ។ ស៊ីស្ទ័រ វ៉ាយត៍ កំណត់អត្តសញ្ញាណការបំពេញមួយទៀតនៃព្រះបន្ទូលរបស់ព្រះគ្រីស្ទ។</w:t>
      </w:r>
    </w:p>
    <w:p>
      <w:pPr>
        <w:pStyle w:val="ArticleScripture"/>
        <w:jc w:val="left"/>
      </w:pPr>
      <w:r>
        <w:rPr>
          <w:rFonts w:ascii="Leelawadee UI" w:hAnsi="Leelawadee UI" w:eastAsia="Leelawadee UI" w:cs="Leelawadee UI"/>
        </w:rPr>
        <w:t>«ឥឡូវនេះ មិនមែនជាពេលសម្រាប់ប្រជាជនរបស់ព្រះក្នុងការផ្ដោតសេចក្តីស្រឡាញ់របស់ខ្លួន ឬប្រមូលទ្រព្យសម្បត្តិទុកនៅក្នុងលោកិយនេះឡើយ។ ពេលវេលានោះមិនឆ្ងាយទេ ដែលយើងនឹងត្រូវបង្ខំឲ្យស្វែងរកទីជម្រកនៅកន្លែងស្ងាត់ជ្រងំ និងឯកោ ដូចជាពួកសិស្សដំបូង។ ដូចដែលការឡោមព័ទ្ធក្រុងយេរូសាឡឹមដោយកងទ័ពរ៉ូម ជាសញ្ញាសម្រាប់ការរត់គេចរបស់គ្រីស្ទាននៅយូដា នោះការកាន់យកអំណាចដោយជាតិរបស់យើង ក្នុងក្រឹត្យបង្ខំឲ្យគោរពសប្ប័ទរបស់សម្តេចប៉ាប នឹងជាការព្រមានដល់យើងផងដែរ។ នៅពេលនោះ នឹងដល់ពេលត្រូវចាកចេញពីទីក្រុងធំៗ ដើម្បីត្រៀមខ្លួនចាកចេញពីទីក្រុងតូចៗ ទៅកាន់លំនៅឋានស្ងប់ស្ងាត់នៅកន្លែងដាច់ស្រយាលក្នុងចំណោមភ្នំទាំងឡាយ»។ Testimonies, volume 5, 464.</w:t>
      </w:r>
    </w:p>
    <w:p>
      <w:pPr>
        <w:pStyle w:val="ArticleBody"/>
        <w:jc w:val="left"/>
      </w:pPr>
      <w:r>
        <w:rPr>
          <w:rFonts w:ascii="Leelawadee UI" w:hAnsi="Leelawadee UI" w:eastAsia="Leelawadee UI" w:cs="Leelawadee UI"/>
        </w:rPr>
        <w:t>សម្រាប់ពួកគ្រីស្ទាននៅសម័យរបស់ព្រះគ្រីស្ទ ការព្រមាននោះបានបញ្ជាក់ថា ត្រូវរត់គេចចេញពីក្រុងយេរូសាឡឹមនៅពេលណា។ នៅសតវត្សទីប្រាំ និងទីប្រាំមួយ ការព្រមានសម្រាប់ពួកគ្រីស្ទានបាននាំពួកគេឲ្យរត់គេចទៅក្នុងទីរហោស្ថាន។</w:t>
      </w:r>
    </w:p>
    <w:p>
      <w:pPr>
        <w:pStyle w:val="ArticleScripture"/>
        <w:jc w:val="left"/>
      </w:pPr>
      <w:r>
        <w:rPr>
          <w:rFonts w:ascii="Leelawadee UI" w:hAnsi="Leelawadee UI" w:eastAsia="Leelawadee UI" w:cs="Leelawadee UI"/>
        </w:rPr>
        <w:t>ហើយស្ត្រីនោះបានរត់គេចទៅក្នុងទីរហោស្ថាន ជាកន្លែងដែលព្រះបានរៀបចំទីកន្លែងមួយសម្រាប់នាង ដើម្បីឲ្យគេចិញ្ចឹមនាងនៅទីនោះមួយពាន់ពីររយហុកសិបថ្ងៃ.... ហើយស្លាបពីររបស់ឥន្ទ្រីដ៏ធំមួយត្រូវបានប្រទានដល់ស្ត្រីនោះ ដើម្បីឲ្យនាងអាចហោះទៅក្នុងទីរហោស្ថាន ទៅកាន់ទីកន្លែងរបស់នាង ជាកន្លែងដែលនាងត្រូវបានចិញ្ចឹមអស់មួយគ្រា និងពីរគ្រា និងកន្លះគ្រា ឲ្យរួចពីមុខពស់។ ហើយពស់បានបញ្ចេញទឹកចេញពីមាត់របស់វា ដូចជាទឹកជំនន់ តាមក្រោយស្ត្រីនោះ ដើម្បីឲ្យនាងត្រូវបានទឹកជំនន់នោះបោកនាំទៅ។ ហើយផែនដីបានជួយស្ត្រីនោះ ហើយផែនដីបានបើកមាត់របស់វា ហើយលេបទឹកជំនន់ដែលនាគបានបញ្ចេញចេញពីមាត់របស់វា។ ហើយនាគបានខឹងយ៉ាងខ្លាំងនឹងស្ត្រីនោះ ហើយបានចេញទៅធ្វើសង្គ្រាមនឹងពូជដែលនៅសល់របស់នាង គឺអ្នកដែលកាន់តាមបទបញ្ញត្តិរបស់ព្រះ ហើយមានសក្ខីភាពនៃព្រះយេស៊ូវគ្រីស្ទ។ វិវរណៈ 12:6, 15–17។</w:t>
      </w:r>
    </w:p>
    <w:p>
      <w:pPr>
        <w:pStyle w:val="ArticleBody"/>
        <w:jc w:val="left"/>
      </w:pPr>
      <w:r>
        <w:rPr>
          <w:rFonts w:ascii="Leelawadee UI" w:hAnsi="Leelawadee UI" w:eastAsia="Leelawadee UI" w:cs="Leelawadee UI"/>
        </w:rPr>
        <w:t>ព្រះយេស៊ូវតែងតែបង្ហាញចុងបញ្ចប់នៃកិច្ចការមួយ ដោយប្រើដើមកំណើតនៃកិច្ចការនោះជាគំនូសតាង ព្រោះទ្រង់ជាអាល់ហ្វា និងអូមេហ្គា។ ការព្រមានអំពីអំពើគួរស្អប់ខ្ពើមដែលនាំឲ្យមានសេចក្ដីវិនាស នៅក្នុងប្រវត្តិសាស្ត្រនៃទីក្រុងរ៉ូមរបស់សម្តេចប៉ាប ត្រូវបានយល់ឃើញនៅពេលដែលអំណាចរបស់សម្តេចប៉ាប ត្រូវបានទទួលស្គាល់ថាកំពុងឈរនៅក្នុងទីបរិសុទ្ធ។</w:t>
      </w:r>
    </w:p>
    <w:p>
      <w:pPr>
        <w:pStyle w:val="ArticleBody"/>
        <w:jc w:val="left"/>
      </w:pPr>
      <w:r>
        <w:rPr>
          <w:rFonts w:ascii="Leelawadee UI" w:hAnsi="Leelawadee UI" w:eastAsia="Leelawadee UI" w:cs="Leelawadee UI"/>
        </w:rPr>
        <w:t>ការព្រមាននេះត្រូវបានកត់ត្រាដោយ ម៉ាថាយ ម៉ាកុស និង លូកា ហើយក្នុងឯកសារយោងនីមួយៗមានការប្រែប្រួលតិចតួចនៃពាក្យពេចន៍។ ម៉ាថាយថ្លែងថា «ដូច្នេះ នៅពេលអ្នករាល់គ្នានឹងឃើញអំពើស្អប់ខ្ពើមនៃសេចក្ដីវិនាស ដែលបាននិយាយដោយដានីយ៉ែលហោរា ឈរនៅទីបរិសុទ្ធ» ហើយម៉ាកុសថ្លែងថា «នៅពេលអ្នករាល់គ្នានឹងឃើញអំពើស្អប់ខ្ពើមនៃសេចក្ដីវិនាស ដែលបាននិយាយដោយដានីយ៉ែលហោរា ឈរនៅកន្លែងដែលវាមិនគួរឈរ»។ លូកាថ្លែងថា «នៅពេលអ្នករាល់គ្នានឹងឃើញក្រុងយេរូសាឡឹមត្រូវកងទ័ពព័ទ្ធជុំវិញ នោះចូរដឹងថា សេចក្ដីវិនាសរបស់ក្រុងនោះជិតមកដល់ហើយ។ នោះឲ្យអស់អ្នកដែលនៅស្រុកយូដាភៀសខ្លួនទៅឯភ្នំចុះ»។</w:t>
      </w:r>
    </w:p>
    <w:p>
      <w:pPr>
        <w:pStyle w:val="ArticleBody"/>
        <w:jc w:val="left"/>
      </w:pPr>
      <w:r>
        <w:rPr>
          <w:rFonts w:ascii="Leelawadee UI" w:hAnsi="Leelawadee UI" w:eastAsia="Leelawadee UI" w:cs="Leelawadee UI"/>
        </w:rPr>
        <w:t>សក្ខីកម្មទាំងបីនោះអនុវត្តរួមគ្នា។ ខ្ញុំកំពុងនិយាយអំពីការអនុវត្តជាក់លាក់ជាងនេះ។ ការយោងរបស់លូកាដែលថា ក្រុងយេរូសាឡឹមត្រូវបានព័ទ្ធជុំវិញដោយកងទ័ព កំណត់សញ្ញាព្រមានថា នៅពេលរ៉ូមបែបមិនជឿព្រះបានចាប់ផ្ដើមឡោមព័ទ្ធក្រុងយេរូសាឡឹមនៅឆ្នាំ 66 គ.ស. នោះ គ្រិស្តបរិស័ទដែលនៅក្នុងក្រុងយេរូសាឡឹមត្រូវភៀសខ្លួនភ្លាមៗ។ ការយោងរបស់ម៉ាថាយអំពី «ទីបរិសុទ្ធ» ស្របគ្នានឹងប៉ូលដែលបានកំណត់អត្តសញ្ញាណ «មនុស្សនៃអំពើបាប» ដែល «អង្គុយនៅក្នុងព្រះវិហាររបស់ព្រះ ដោយបង្ហាញខ្លួនថា គាត់ជាព្រះ» ដូច្នេះហើយតំណាងឲ្យការបំពេញតាមរបស់សម្តេចប៉ាបនៃ «អំពើស្អប់ខ្ពើមនៃសេចក្ដីវិនាស»។ ម៉ាកកំណត់ថា អំពើស្អប់ខ្ពើមនៃសេចក្ដីវិនាស កំពុងឈរនៅកន្លែងដែលវាមិនគួរឈរ ហើយវាស្របគ្នានឹងសេចក្ដីព្រមានឲ្យភៀសខ្លួនដែលបានប្រទានដល់អាដវេនទីសក្នុងគ្រាចុងក្រោយ។ សេចក្ដីព្រមានពីរនោះត្រូវបានភ្ជាប់ជាមួយនឹងបញ្ញត្តិថា អ្នកណាដែលអានសេចក្ដីព្រមាននោះ គួរតែយល់ ហើយសេចក្ដីព្រមានទាំងអស់នោះសុទ្ធតែសំដៅលើសញ្ញាមួយ ដែលត្រូវប្រាប់ដល់គ្រិស្តបរិស័ទនៃសម័យនោះឲ្យភៀសខ្លួន។</w:t>
      </w:r>
    </w:p>
    <w:p>
      <w:pPr>
        <w:pStyle w:val="ArticleBody"/>
        <w:jc w:val="left"/>
      </w:pPr>
      <w:r>
        <w:rPr>
          <w:rFonts w:ascii="Leelawadee UI" w:hAnsi="Leelawadee UI" w:eastAsia="Leelawadee UI" w:cs="Leelawadee UI"/>
        </w:rPr>
        <w:t>ការអនុវត្តខុសនៃការអនុវត្តបីជាន់ ដែលត្រូវបានបកស្រាយខុសដោយអ្នកដែលអះអាងថា «ពួកចោរក្នុងចំណោមប្រជាជនរបស់អ្នក» គឺសហរដ្ឋអាមេរិក បញ្ជាក់ថា នៅពេល «អំពើស្អប់ខ្ពើមនៃការបំផ្លាញ» បានសម្រេចនៅក្នុងច្បាប់ថ្ងៃអាទិត្យនៅសហរដ្ឋអាមេរិក នោះច្បាប់ថ្ងៃអាទិត្យដែលត្រូវបានអនុវត្តបង្ខំនៅពេលនោះ បញ្ជាក់អត្តសញ្ញាណសហរដ្ឋអាមេរិកថាជា រ៉ូមសម័យទំនើប ពីព្រោះរ៉ូមបែបពហុជាតិនិយម និងរ៉ូមសម្តេចប៉ាប កាលពីមុនទាំងពីរក៏បានអនុវត្តបង្ខំច្បាប់ថ្ងៃអាទិត្យដែរ។</w:t>
      </w:r>
    </w:p>
    <w:p>
      <w:pPr>
        <w:pStyle w:val="ArticleBody"/>
        <w:jc w:val="left"/>
      </w:pPr>
      <w:r>
        <w:rPr>
          <w:rFonts w:ascii="Leelawadee UI" w:hAnsi="Leelawadee UI" w:eastAsia="Leelawadee UI" w:cs="Leelawadee UI"/>
        </w:rPr>
        <w:t>បញ្ហានៃការអនុវត្តខុសឆ្គងនោះគឺថា ច្បាប់ថ្ងៃអាទិត្យរបស់រ៉ូមបាកានបានកើតឡើងនៅឆ្នាំ 321 គ.ស. ប៉ុន្តែការបំពេញរបស់រ៉ូមបាកាននៃ «អំពើស្អប់ខ្ពើមដែលនាំឲ្យស្ងាត់ជ្រងំ» បានសម្រេចនៅឆ្នាំ 66 គ.ស. គឺមុនច្បាប់ថ្ងៃអាទិត្យឆ្នាំ 321 គ.ស. ចំនួន 255 ឆ្នាំ។ ដូចគ្នានេះផងដែរ ការសម្រុះសម្រួលដែលបានបង្កើត «មនុស្សនៃអំពើបាប» បានកំពុងកើតមានរួចហើយនៅក្នុងសម័យរបស់ប៉ុល ដែលបាននិយាយថា «អាថ៌កំបាំងនៃអំពើទុច្ចរិតបានកំពុងប្រតិបត្តិរួចហើយ» ទោះជាយ៉ាងណា ច្បាប់ថ្ងៃអាទិត្យរបស់សាសនាប៉ាបបានមកដល់ក្រោយមកលើសពីបួនសតវត្សរ៍។ សាក្សីពីរដំបូងក្នុងការអនុវត្តព្រះបន្ទូលទំនាយបីជាន់ បង្កើតលក្ខណៈសម្គាល់នៃការបំពេញទីបីនៅថ្ងៃចុងក្រោយ។ «អំពើស្អប់ខ្ពើមដែលនាំឲ្យស្ងាត់ជ្រងំ» នៅថ្ងៃចុងក្រោយ ដោយផ្អែកលើសាក្សីប្រវត្តិសាស្ត្រពីរ និងកំណត់ត្រាព្រះគម្ពីរបីកន្លែងនៃព្រះបន្ទូលរបស់ព្រះគ្រីស្ទ តំណាងឲ្យការព្រមានឲ្យរត់គេច មិនមែនជាការអនុវត្តបង្ខំច្បាប់ថ្ងៃអាទិត្យទេ។</w:t>
      </w:r>
    </w:p>
    <w:p>
      <w:pPr>
        <w:pStyle w:val="ArticleBody"/>
        <w:jc w:val="left"/>
      </w:pPr>
      <w:r>
        <w:rPr>
          <w:rFonts w:ascii="Leelawadee UI" w:hAnsi="Leelawadee UI" w:eastAsia="Leelawadee UI" w:cs="Leelawadee UI"/>
        </w:rPr>
        <w:t>នៅក្នុងអត្ថបទបន្ទាប់ យើងនឹងវិភាគបំបែកបង្ហាញថា ហេតុអ្វីបានជាការអនុវត្តនោះមានកំហុស ក្នុងបរិបទនៃគោលការណ៍ដែលបានបង្កើតឡើងទាក់ទងនឹងការអនុវត្តព្យាករណ៍បីជាន់ ហើយហេតុអ្វីបានជាការកំណត់អត្តសញ្ញាណច្បាប់ថ្ងៃអាទិត្យ ក្នុងបរិបទនៃការព្រមានដែលព្រះគ្រីស្ទបានប្រទាន គឺជាការបង្ហាញខុសពីប្រវត្តិសាស្ត្រព្យាករណ៍។</w:t>
      </w:r>
    </w:p>
    <w:p>
      <w:pPr>
        <w:pStyle w:val="ArticleScripture"/>
        <w:jc w:val="left"/>
      </w:pPr>
      <w:r>
        <w:rPr>
          <w:rFonts w:ascii="Leelawadee UI" w:hAnsi="Leelawadee UI" w:eastAsia="Leelawadee UI" w:cs="Leelawadee UI"/>
        </w:rPr>
        <w:t>«ការសម្របសម្រួលរវាងសាសនាបាបាន និងសាសនាគ្រីស្ទាននេះ បាននាំឲ្យកើតមាន “មនុស្សនៃអំពើបាប” ដែលបានទាយទុកជាមុនក្នុងទំនាយថា ជាអ្នកប្រឆាំងនឹងព្រះ ហើយលើកតម្កើងខ្លួនឯងឲ្យខ្ពស់លើសព្រះ។ ប្រព័ន្ធដ៏មហិមានៃសាសនាក្លែងក្លាយនោះ គឺជាស្នាដៃឯកនៃអំណាចសាតាំង—ជាវិមានអនុស្សាវរីយ៍នៃការខិតខំប្រឹងប្រែងរបស់វា ដើម្បីតាំងខ្លួនឯងលើបល្ល័ង្ក សម្រាប់គ្រប់គ្រងផែនដីតាមឆន្ទៈរបស់វា»។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ទីក្រុងរ៉ូមបង្កើតចក្ខុវិស័យ — លេខដប់មួយ</dc:title>
  <dc:subject>ការយល់ដឹងអំពីការអនុវត្តបីជាន់នៃព្រះបន្ទូលទំនាយ៖ ថ្ងៃទី ១១ ខែកញ្ញា ឆ្នាំ ២០០១ និងដំណើរការសាកល្បងចុងក្រោយសម្រាប់សាសនាអាដվենទីស្តិ៍ឡាវដីសេា</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