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រ៉ូមបង្កើតនិមិត្ត—លេខដប់បី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វិវាទទាំងឡាយនៃទីក្រុងរ៉ូម៖ ការយល់ដឹងអំពីការសាកល្បងចុងក្រោយនៃរូបសំណាកសត្វសាហាវ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នៅពេលយើងយកការពិចារណាអំពីវិវាទនានាដែលបានកើតឡើងក្នុងប្រវត្តិសាស្ត្រអាដ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 មកដាក់រួមគ្នាជាបន្ទាត់លើបន្ទាត់ ដើម្បីបញ្ចប់ការយល់ដឹងរបស់យើងអំពីបញ្ហាបច្ចុប្បន្ន យើងបានយកលក្ខណៈជាក់លាក់មួយចំនួនពីបន្ទាត់ព្យាករណ៍ប្រាំ។ បន្ទាត់ទីមួយក៏ជាបន្ទាត់ចុងក្រោយដែរ ព្រោះវិវាទទាំងពីរបានផ្អែកដោយផ្ទាល់លើខទីដប់បួននៃ ដានីយ៉ែល ១១ អំពី «ចោរប្លន់នៃប្រជាជនរបស់អ្នក»។ យើងបានពិចារណាអំពីវិវាទរបស់ Uriah Smith និង James White ហើយក៏អំពីវិវាទស្តីពី «the daily» នៅក្នុងសៀវភៅដានីយ៉ែល។ យើងបានពិចារណាអំពីវិវាទដែលបានកើតឡើងបន្ទាប់ពីការបើកត្រានៃខចុងក្រោយទាំងប្រាំមួយនៃ ដានីយ៉ែល ១១ នៅឆ្នាំ ១៩៨៩ ទាក់ទងនឹងស្តេចខាងជើង។ បន្ទាប់មក យើងបានពិចារណាអំពីសត្វល្អិតទាំងបួនក្នុងសៀវភៅយ៉ូអែល។ នៅមានអ្វីជាច្រើនទៀតដែលអាចបន្ថែមទៅក្នុងបន្ទាត់នីមួយៗទាំងនេះបាន ប៉ុន្តែយើងគ្រាន់តែកំពុងញែកយកលក្ខណៈមួយចំនួនដែលបានចូលរួមចំណែកដល់ជំហរទាំងឡាយដែលបានបដិសេធសេចក្ដីពិតដែលទាក់ទងនឹងប្រធានបទអំពីរ៉ូ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ប្រវត្តិសាស្ត្រប្រាំ ប៉ុន្តែដោយសារបន្ទាត់ទីមួយក៏ជាបន្ទាត់ចុងក្រោយផងដែរ នោះវាតំណាងឲ្យបន្ទាត់ប្រាំមួយ។ បរិបទទំនាយសម្រាប់បន្ទាត់នៃការជម្លោះទាំងនេះគឺនៅថ្ងៃចុងក្រោយៗ ដូច្នេះហេតុនេះ បន្ទាត់ទាំងនេះត្រូវយកមកអនុវត្តក្នុងអំឡុងពេលនៃការសាកល្បងអំពីរូបសំណាកនៃសត្វសាហាវ។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«ព្រះអម្ចាស់បានបង្ហាញខ្ញុំយ៉ាងច្បាស់ថា រូបសំណាកនៃសត្វសាហាវនឹងត្រូវបានបង្កើតឡើង មុនពេលព្រះគុណបិទបញ្ចប់; ពីព្រោះវានឹងជាការសាកល្បងដ៏ធំសម្រាប់ប្រជាជនរបស់ព្រះ ដែលតាមរយៈវា វាសនាអស់កល្បជានិច្ចរបស់ពួកគេនឹងត្រូវបានសម្រេច....»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«នេះគឺជាការសាកល្បងដែលប្រជាជនរបស់ព្រះត្រូវតែមាន មុនពេលដែលពួកគេត្រូវបានបោះត្រា»។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ការសាកល្បងនៃការបង្កើតរូបសំណាកនៃសត្វតិរច្ឆាន គឺដូចជាបន្ទាត់ជម្លោះទាំងប្រាំមួយផ្សេងទៀតដែរ ជាការសាកល្បងមួយទាក់ទងនឹងប្រធានបទព្យាករណ៍អំពីរ៉ូម។ ការសាកល្បងដ៏ធំដែលកើតឡើងមុនពេលប្រជារាស្ត្ររបស់ព្រះត្រូវបានបោះត្រា គឺអំពីការបង្កើតរូបសំណាកនៃសត្វតិរច្ឆានរ៉ូម។ សត្វតិរច្ឆាននោះគឺអំណាចសម្តេចប៉ាប ហើយសហរដ្ឋអាមេរិកបង្កើតរូបសំណាកមួយនៃអំណាចសម្តេចប៉ាប ខណៈដែលវាកំពុងឈានទៅរកច្បាប់ថ្ងៃអាទិត្យដែលនឹងមកដល់ក្នុងពេលឆាប់ៗនេះ។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«ដើម្បីឲ្យសហរដ្ឋអាមេរិកបង្កើតរូបសត្វសាហាវ អំណាចសាសនាត្រូវតែគ្រប់គ្រងរដ្ឋាភិបាលស៊ីវិលយ៉ាងដូច្នេះ ដើម្បីឲ្យអំណាចរបស់រដ្ឋត្រូវបានសាសនាចក្រយកទៅប្រើផងដែរ សម្រាប់សម្រេចគោលបំណងរបស់ខ្លួន»។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ច្បាប់ថ្ងៃអាទិត្យនោះនៅសហរដ្ឋអាមេរិក បង្ហាញថា រូបសំណាករបស់សត្វសាហាវត្រូវបានបង្កើតឡើងយ៉ាងពេញលេញនៅក្នុងសហរដ្ឋអាមេរិក។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ក្នុងសកម្មភាពផ្ទាល់នៃការបង្ខំឲ្យអនុវត្តកាតព្វកិច្ចខាងសាសនាដោយអំណាច</w:t>
      </w:r>
      <w:r>
        <w:rPr>
          <w:rFonts w:ascii="Microsoft YaHei" w:hAnsi="Microsoft YaHei" w:eastAsia="Microsoft YaHei" w:cs="Microsoft YaHei"/>
        </w:rPr>
        <w:t>世俗</w:t>
      </w:r>
      <w:r>
        <w:rPr>
          <w:rFonts w:ascii="Leelawadee UI" w:hAnsi="Leelawadee UI" w:eastAsia="Leelawadee UI" w:cs="Leelawadee UI"/>
        </w:rPr>
        <w:t xml:space="preserve"> បណ្តាព្រះវិហារទាំងឡាយនឹងបង្កើតរូបតំណាងមួយដល់សត្វសាហាវដោយខ្លួនឯង; ហេតុនេះ ការបង្ខំឲ្យរក្សាថ្ងៃអាទិត្យនៅសហរដ្ឋអាមេរិក នឹងជាការបង្ខំឲ្យថ្វាយបង្គំសត្វសាហាវ និងរូបតំណាងរបស់វា»។ The Great Controversy,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នៅពេលមានច្បាប់ថ្ងៃអាទិត្យ រូបសំណាកនៃសត្វសាហាវត្រូវបានបង្កើតឡើងយ៉ាងពេញលេញនៅសហរដ្ឋអាមេរិក ហើយនៅពេលនោះសហរដ្ឋអាមេរិកត្រូវបានផ្តាច់ចេញពីព្រះយ៉ាងពេញលេញ ហើយវាចាប់ផ្តើមកិច្ចការព្យាករណ៍របស់ខ្លួនក្នុងការបង្ខំឲ្យពិភពលោកទាំងមូលបង្កើតរូបសំណាកនៃសត្វសាហាវ។ នៅពេលមានច្បាប់ថ្ងៃអាទិត្យនៅសហរដ្ឋអាមេរិក សាតាំងចាប់ផ្តើមកិច្ចការដ៏អស្ចារ្យរបស់វាក្នុងការនាំបណ្ដាប្រជាជាតិទាំងឡាយនៃពិភពលោកឲ្យធ្វើដំណើរការនៃការបង្កើតរូបសំណាកនៃសត្វសាហាវឡើងវិញ ដែលគ្របដណ្តប់លើបណ្ដាប្រជាជាតិទាំងអស់នៃពិភពលោក។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«ដោយព្រះរាជក្រឹត្យដែលបង្ខំឲ្យអនុវត្តស្ថាប័នសម្តេចប៉ាប ដោយរំលោភច្បាប់របស់ព្រះ នោះជាតិរបស់យើងនឹងកាត់ផ្តាច់ខ្លួនចេញពីសេចក្តីសុចរិតយ៉ាងពេញលេញ។ នៅពេលដែលប្រូតេស្តង់និយមនឹងលាតដៃរបស់ខ្លួនឆ្លងកាត់ជ្រោះធំ ដើម្បីចាប់ដៃនៃអំណាចរ៉ូម៉ាំង នៅពេលដែលនាងនឹងលូកឆ្លងលើជ្រោះជ្រៅ ដើម្បីចាប់ដៃជាមួយនឹងវិញ្ញាណនិយម នៅពេលដែល ក្រោមឥទ្ធិពលនៃសហភាពបីប្រភេទនេះ ប្រទេសរបស់យើងនឹងបដិសេធគ្រប់គោលការណ៍នៃរដ្ឋធម្មនុញ្ញរបស់ខ្លួន ក្នុងនាមជារដ្ឋាភិបាលប្រូតេស្តង់ និងសាធារណរដ្ឋ ហើយនឹងរៀបចំវិធានការសម្រាប់ការផ្សព្វផ្សាយសេចក្តីមិនពិត និងការបំភាន់របស់សម្តេចប៉ាប នោះយើងអាចដឹងថា ពេលវេលាសម្រាប់ការប្រព្រឹត្តការយ៉ាងអស្ចារ្យរបស់សាតាំងបានមកដល់ហើយ ហើយទីបញ្ចប់ក៏នៅជិតហើយ»។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នៅពេលច្បាប់ថ្ងៃអាទិត្យដែលនឹងមកដល់ក្នុងពេលឆាប់ៗនៅសហរដ្ឋអាមេរិកមានប្រសិទ្ធភាព សាតាំង ដោយសហការជាមួយសហរដ្ឋអាមេរិក នឹងបង្ខំគ្រប់ជាតិសាសន៍ឲ្យដើរតាមគំរូរបស់សហរដ្ឋអាមេរិក ក្នុងការបង្កើតប្រព័ន្ធរួមបញ្ចូលព្រះវិហារ និងរដ្ឋ ហើយអនុវត្តការថ្វាយបង្គំនៅថ្ងៃអាទិត្យ។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«សាតាំងនឹងធ្វើអព្ភូតហេតុទាំងឡាយដើម្បីបោកបញ្ឆោតអស់អ្នកដែលរស់នៅលើផែនដី។ សាសនាវិញ្ញាណនិយមនឹងបំពេញកិច្ចការរបស់វា ដោយបណ្តាលឲ្យមានការក្លែងធ្វើជាមនុស្សស្លាប់។ អង្គការសាសនាទាំងឡាយដែលបដិសេធមិនព្រមស្តាប់សារព្រមានរបស់ព្រះ នឹងស្ថិតនៅក្រោមការបោកបញ្ឆោតដ៏ខ្លាំងក្លា ហើយនឹងរួបរួមជាមួយអំណាចស៊ីវិល ដើម្បីបៀតបៀនពួកបរិសុទ្ធ។ ពួកក្រុមជំនុំប្រូតេស្តង់នឹងរួបរួមជាមួយអំណាចសម្តេចប៉ាប ក្នុងការបៀតបៀនប្រជាជនរបស់ព្រះដែលកាន់តាមព្រះបញ្ញត្តិ។ នេះហើយជាអំណាចនោះ ដែលបង្កើតជាប្រព័ន្ធដ៏ធំនៃការបៀតបៀន ដែលនឹងអនុវត្តអំណាចផ្តាច់ការខាងវិញ្ញាណលើមនសិការរបស់មនុស្សទាំងឡាយ។»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«វាមានស្នែងពីរ ដូចជាកូនចៀម ហើយវានិយាយដូចជានាគ»។ ទោះបីជាមនុស្សអះអាងថាជាអ្នកដើរតាមកូនចៀមរបស់ព្រះក៏ដោយ ក៏ពួកគេបានទទួលជ្រួតជ្រាបដោយវិញ្ញាណរបស់នាគ។ ពួកគេអះអាងថាសុភាពរាបសារ និងទាបទន់ ប៉ុន្តែពួកគេនិយាយ និងចេញច្បាប់ដោយវិញ្ញាណរបស់សាតាំង ដោយបង្ហាញតាមរយៈអំពើរបស់ពួកគេថា ពួកគេផ្ទុយស្រឡះពីអ្វីដែលពួកគេអះអាងថាជា។ អំណាចដែលដូចកូនចៀមនេះ បានរួមសម្ព័ន្ធជាមួយនាគ ក្នុងការធ្វើសង្គ្រាមទាស់នឹងអ្នកដែលកាន់តាមបញ្ញត្តិរបស់ព្រះ និងមានទីបន្ទាល់របស់ព្រះយេស៊ូវគ្រីស្ទ។ ហើយសាតាំងក៏រួមសម្ព័ន្ធជាមួយពួកប្រូតេស្តង់ និងពួកប៉ាបនិយម ដោយប្រព្រឹត្តរួមគ្នាជាមួយពួកគេក្នុងនាមជាព្រះនៃលោកិយនេះ បង្គាប់មនុស្សដូចជាពួកគេជាប្រជារាស្ត្រនៃនគររបស់វា ដើម្បីឲ្យវាចាត់ចែង គ្រប់គ្រង និងត្រួតត្រាពួកគេតាមដែលវាពេញចិត្ត។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«ប្រសិនបើមនុស្សមិនព្រមយល់ព្រមជាន់ឈ្លីបញ្ញត្តិរបស់ព្រះទេ នោះវិញ្ញាណរបស់នាគត្រូវបានបង្ហាញចេញ។ ពួកគេត្រូវបានឃុំឃាំង នាំទៅមុខក្រុមប្រឹក្សា ហើយត្រូវពិន័យជាប្រាក់។ “វាបង្ខំមនុស្សទាំងអស់ ទាំងតូចទាំងធំ ទាំងអ្នកមានទាំងអ្នកក្រ ទាំងអ្នកសេរីទាំងអ្នកជាប់បង្គាប់ ឲ្យទទួលសញ្ញាមួយនៅដៃស្តាំរបស់ពួកគេ ឬនៅលើថ្ងាសរបស់ពួកគេ” [វិវរណៈ 13:16]។ “វាមានអំណាចឲ្យដង្ហើមជីវិតដល់រូបសំណាកនៃសត្វ ដើម្បីឲ្យរូបសំណាកនៃសត្វនោះអាចនិយាយបាន ហើយបណ្តាលឲ្យអស់អ្នកណាដែលមិនព្រមថ្វាយបង្គំរូបសំណាកនៃសត្វ ត្រូវសម្លាប់” [ខ 15]។ ដូច្នេះ សាតាំងបានឆក់យកសិទ្ធិអំណាចពិសេសរបស់យេហូវ៉ា។ មនុស្សនៃអំពើបាបអង្គុយនៅលើបល្ល័ង្ករបស់ព្រះ ប្រកាសខ្លួនថាជាព្រះ ហើយប្រព្រឹត្តលើសព្រះ»។ Manuscript Releases, volume 14, 162.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អំណាចសម្តេចប៉ាប គឺជាសត្វសាហាវ អង្គការសហប្រជាជាតិ គឺជានាគ ហើយសហរដ្ឋអាមេរិក គឺជាព្យាការីក្លែងក្លាយ។ អស់អ្នកដែលក្លាយទៅជាច្របូកច្របល់អំពីន័យនៃព្រះប្រឆាំងព្រះគ្រីស្ទ ដែលជាទាំងសាតាំង និងតំណាងរបស់សាតាំងនៅលើផែនដី គឺសម្តេចប៉ាបនៃរ៉ូម នោះពួកគេនឹងបញ្ចប់ដោយឈរនៅខាងព្រះប្រឆាំងព្រះគ្រីស្ទ។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សហរដ្ឋអាមេរិក មិនមែនជាមនុស្សនៃអំពើបាបទេ។ មនុស្សនៃអំពើបាប គឺជាអង់ទីគ្រីស្ទ ហើយគាត់ជាតំណាងរបស់សាតាំងនៅលើផែនដី។ ការច្រឡំអំណាចដែលដាក់ស្ថាប័នប៉ាបឲ្យអង្គុយលើបល្ល័ង្កនៃផែនដី ជាមួយនឹងស្ថាប័នប៉ាបនោះឯង ត្រូវបានប៉ុលបង្ហាញថា ជាភស្តុតាងនៃការមិនស្រឡាញ់សេចក្តីពិត។ ការបដិសេធទំនាក់ទំនងព្យាករណ៍នៃរ៉ូមបុរាណដែលបានទប់ស្កាត់អំណាចប៉ាប រហូតដល់រ៉ូមបុរាណត្រូវបានដកចេញ ដើម្បីឲ្យអំណាចប៉ាបត្រូវបានបើកសម្ដែង ដូចដែលបានបញ្ជាក់នៅក្នុង ថែស្សាឡូនីចទីពីរ ជំពូក ២ គឺជាការបដិសេធការបង្ហូរចុះនៃព្រះវិញ្ញាណបរិសុទ្ធ ហើយទទួលយកការបង្ហូរចុះនៃវិញ្ញាណមិនបរិសុទ្ធ ដែលប៉ុលកំណត់អត្តសញ្ញាណថាជាការលួងលោមបញ្ឆោតយ៉ាងខ្លាំង។ ដោយបាននិយាយដូច្នេះហើយ ពួកហោរាបុរាណនីមួយៗបាននិយាយដោយផ្ទាល់ជាង អំពីថ្ងៃចុងក្រោយ ជាងអំពីថ្ងៃកាលដែលពួកគេរស់នៅ។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«ពួកហោរាបុរាណនីមួយៗបានមានប្រសាសន៍ មិនសូវសម្រាប់សម័យរបស់ពួកគេផ្ទាល់ ប៉ុន្តែសម្រាប់សម័យរបស់យើងវិញ ដូច្នេះការព្យាករណ៍របស់ពួកគេមានអានុភាពសម្រាប់យើង។ “ឥឡូវនេះ ការទាំងនេះបានកើតឡើងដល់ពួកគេ ដើម្បីជាគំរូ ហើយត្រូវបានសរសេរទុកសម្រាប់ការដាស់តឿនរបស់យើង ដែលលើពួកយើងនោះ ទីបញ្ចប់នៃលោកិយបានមកដល់ហើយ។” ១ កូរិនថូស 10:11។ “មិនមែនសម្រាប់ខ្លួនគេទេ ប៉ុន្តែសម្រាប់យើងវិញ ដែលពួកគេបានបម្រើការទាំងនេះ ដែលឥឡូវនេះត្រូវបានប្រាប់ដល់អ្នករាល់គ្នា ដោយពួកអ្នកដែលបានប្រកាសដំណឹងល្អដល់អ្នករាល់គ្នា ដោយព្រះវិញ្ញាណបរិសុទ្ធ ដែលត្រូវបានចាត់ចុះមកពីស្ថានសួគ៌; ការទាំងនេះទេវតាក៏ប្រាថ្នាចង់សម្លឹងមើលផងដែរ។” ១ ពេត្រុស 1:12។ 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«ព្រះគម្ពីរបានប្រមូលផ្តុំ និងចងភ្ជាប់ទ្រព្យសម្បត្តិរបស់វាទុកសម្រាប់ជំនាន់ចុងក្រោយនេះ។ ព្រឹត្តិការណ៍ដ៏អស្ចារ្យទាំងអស់ និងកិច្ចការដ៏ឧត្តុង្គឧត្តមនៃប្រវត្តិសាស្ត្រព្រះគម្ពីរសញ្ញាចាស់ បានកំពុងតែ ហើយកំពុង ត្រូវបានធ្វើឡើងម្ដងទៀតនៅក្នុងពួកជំនុំក្នុងថ្ងៃចុងក្រោយទាំងនេះ»។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រ៉ូមបែបពហុព្រះ និងមនុស្សនៃអំពើបាបក្នុងសំបុត្រទីពីរទៅកាន់ថេស្សាឡូនីច តំណាងឲ្យសហរដ្ឋអាមេរិក និងរ៉ូមសម្តេចប៉ាបនៅគ្រាចុងក្រោយ។ ការយល់ខុសចំពោះសេចក្តីពិតនេះ បង្ហាញឲ្យឃើញ ក្នុងចំណោមអ្វីផ្សេងៗទៀតថា ទោះបីជាមនុស្សម្នាក់អះអាងថាកំពុងផ្អែកលើការបកស្រាយឯកជនរបស់ខ្លួនតាមគោលការណ៍ «គំរូ និងការបំពេញគំរូ» ក៏ដោយ ក៏ពួកគេពិតប្រាកដជាមិនយល់អំពី «គំរូ និងការបំពេញគំរូ» ឡើយ។ សហរដ្ឋអាមេរិកត្រូវបានសម្គាល់ទុកជាមុនដោយអំណាចជាច្រើននៅក្នុងប្រវត្តិសាស្ត្របរិសុទ្ធ។ អំណាចគ្រប់យ៉ាងដែលមានស្នែងពីរ សុទ្ធតែតំណាងឲ្យសហរដ្ឋអាមេរិកនៅគ្រាចុងក្រោយ មិនថាវាជានគរខាងជើង និងនគរខាងត្បូងរបស់អ៊ីស្រាអែល ចក្រភពមេដូ-ពែរ្ស ឬបារាំងអធេវនិយមដែលត្រូវបានតំណាងដោយសូដុំ និងអេហ្ស៊ីបក៏ដោយ។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រយៈពេលដែលសហរដ្ឋអាមេរិកបង្កើតរូបឆ្លាក់នៃសត្វ និងថ្វាយដល់សត្វ នោះ ត្រូវបានតំណាងជាមុនដោយដែកនិងដីឥដ្ឋក្នុង ដានីយ៉ែល ២ ហើយដោយស្នែងតូចដែលបង្ហាញខ្លួនជាបុរស និងស្ត្រីក្នុង ដានីយ៉ែល ៨ ព្រមទាំងដោយហោរារបស់បាល និងបូជាចារ្យរបស់ព្រៃឈើ ក្នុងសាក្សីរបស់អេលីយ៉ា នៅភ្នំកាមែល។ សាឡូមេ តំណាងឲ្យសហរដ្ឋអាមេរិក ក្នុងសាក្សីនៃពិធីខួបកំណើតដែលស្រវឹងស្រារបស់ហេរ៉ូឌ។ ពើហ្គាម៉ុស តំណាងឲ្យសហរដ្ឋអាមេរិក ហើយកំណត់អត្តសញ្ញាណនៃការសម្របសម្រួលដែលនាំទៅកាន់ ធីយ៉ាទីរ៉ា ដែលតំណាងឲ្យអំណាចសម្តេចប៉ាបនៃថ្ងៃចុងក្រោយ។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ក្លូវីស ស្តេចនៃជនហ្វ្រង់ ក្នុងឆ្នាំ 496 ជានិមិត្តរូបនៃសហរដ្ឋអាមេរិកក្នុងសម័យ រូណាល់ រីហ្គែន។ ជុស្ទីនៀន ក្នុងឆ្នាំ 533 តំណាងឲ្យ ដូណាល់ ត្រាំ មុនច្បាប់ថ្ងៃអាទិត្យមកដល់។ ក្នុងការតំណាងជានិមិត្តរូបនីមួយៗ សហរដ្ឋអាមេរិកតំណាងឲ្យអំណាចដែលឱនកាយចុះដោយការចុះចូលចំពោះអំណាចសម្តេចប៉ាបនៃថ្ងៃចុងក្រោយ។ អំណាចដែលឱនកាយចុះដោយការចុះចូលនោះ ត្រូវបានតំណាងថាកំពុងថ្វាយការគោរពចំពោះរ៉ូម។ សកម្មភាពនៃ «ការថ្វាយការគោរព» រួមបញ្ចូលទាំងការឱនកាយចំពោះស្តេច ដែលជាព្រះមុខក្បាល។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បានបង្ហាញរួចហើយថា សហរដ្ឋអាមេរិក គឺជាអំណាចដែលត្រូវបានតំណាងដោយសត្វដែលមានស្នែងដូចកូនចៀម ហើយថា ទំនាយនេះនឹងបានសម្រេច នៅពេលដែលសហរដ្ឋអាមេរិកនឹងបង្ខំឲ្យមានការគោរពថ្ងៃអាទិត្យ ដែលក្រុងរ៉ូមអះអាងថា ជាការទទួលស្គាល់ជាពិសេសចំពោះអធិបតេយ្យភាពរបស់នាង។ ប៉ុន្តែ ក្នុងការថ្វាយកិត្តិយសនេះចំពោះសម្តេចប៉ាប សហរដ្ឋអាមេរិកនឹងមិននៅតែម្នាក់ឯងឡើយ។ ឥទ្ធិពលរបស់ក្រុងរ៉ូមនៅក្នុងបណ្តាប្រទេសដែលធ្លាប់ទទួលស្គាល់អំណាចគ្រប់គ្រងរបស់នាង ក៏នៅឆ្ងាយណាស់ពីការត្រូវបានបំផ្លាញអស់ទាំងស្រុង។ ហើយទំនាយបានទាយទុកជាមុនអំពីការស្តារឡើងវិញនៃអំណាចរបស់នាង។ «ខ្ញុំបានឃើញក្បាលមួយក្នុងចំណោមក្បាលរបស់វា ហាក់ដូចជាត្រូវរបួសដល់ស្លាប់ ប៉ុន្តែរបួសស្លាប់របស់វាបានជាសះស្បើយវិញ ហើយមនុស្សលោកទាំងមូលបានងឿងឆ្ងល់តាមសត្វនោះ»។ ខ ៣។ ការបង្ករបួសស្លាប់នោះ សំដៅទៅលើការដួលរលំនៃអំណាចសម្តេចប៉ាបនៅឆ្នាំ 1798។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បន្ទាប់ពីនេះ ព្យាការីមានប្រសាសន៍ថា «របួសដ៏ស្លាប់របស់វាបានជាសះស្បើយ ហើយមនុស្សលោកទាំងមូលបានអស្ចារ្យចិត្តដើរតាមសត្វសាហាវនោះ»។ ប៉ូលបានថ្លែងយ៉ាងច្បាស់ថា «មនុស្សនៃអំពើបាប» នឹងបន្តរហូតដល់ការយាងមកលើកទីពីរ។ 2 ថែស្សាឡូនីច 2:3-8។ រហូតដល់ជិតចុងបញ្ចប់នៃកាលសម័យ វានឹងបន្តការងារនៃការបោកបញ្ឆោត។ ហើយអ្នកទទួលវិវរណៈក៏ប្រកាសដែរ ដោយសំដៅទៅលើអំណាចប៉ាបថា «អស់អ្នកដែលនៅលើផែនដីនឹងថ្វាយបង្គំវា គឺអ្នកដែលឈ្មោះមិនបានកត់ទុកក្នុងសៀវភៅជីវិត»។ វិវរណៈ 13:8។ ទាំងនៅក្នុងពិភពលោកចាស់ និងពិភពលោកថ្មី អំណាចប៉ាបនឹងទទួលការគោរពបូជា តាមរយៈកិត្តិយសដែលបានផ្តល់ដល់ស្ថាប័នថ្ងៃអាទិត្យ ដែលពឹងផ្អែកតែប៉ុណ្ណោះលើសិទ្ធិអំណាចរបស់សាសនាចក្ររ៉ូម៉ាំង»។ ការតស៊ូដ៏អស្ចារ្យ, 578។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ឃ្លាចុងក្រោយផ្តល់ភស្តុតាងបន្ថែមថា បងស្រី វ៉ៃត៍ បានយល់ថាពាក្យ «ពិភពលោកចាស់» តំណាងឲ្យទ្វីបអឺរ៉ុប ហើយ «ពិភពលោកថ្មី» តំណាងឲ្យទ្វីបអាមេរិក។ ដូច្នេះហើយ សហរដ្ឋអាមេរិកគឺជាប្រទេសដែលថ្វាយកិត្តិយសដល់អំណាចប៉ាប និងបង្ខំឲ្យពិភពលោកដែលនៅសេសសល់ធ្វើដូចគ្នា។ ការនេះកំណត់អត្តសញ្ញាណសហរដ្ឋអាមេរិកថា ស្ថិតនៅក្រោមការចុះបង្គាប់តាមការណែនាំរបស់អំណាចប៉ាប។ ការកំណត់អត្តសញ្ញាណ និងការសង្កត់ធ្ងន់របស់អេសាយលើការយល់ដឹងអំពី «ក្បាល» ដើម្បីឲ្យបានតាំងមាំមួន រកឃើញគោលបំណងដ៏ទេវភាពរបស់វា ក្នុងនោះនិមិត្តសញ្ញា «ក្បាល» ក្លាយជាគន្លឹះសម្រាប់យល់អំពីខ្សែបន្ទាត់ខាងក្រៅនៃព្យាករណ៍ ហើយក៏អំពីខ្សែបន្ទាត់ខាងក្នុងនៃព្យាករណ៍ផងដែរ។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ដ្បិតក្បាលរបស់ស៊ីរីគឺដាម៉ាស ហើយក្បាលរបស់ដាម៉ាសគឺរេស៊ីន; ហើយក្នុងរយៈពេលហុកសិបប្រាំឆ្នាំ អេប្រាអ៊ីមនឹងត្រូវបំបាក់ ដើម្បីកុំឲ្យនៅជាប្រជាជាតិមួយទៀត។ ហើយក្បាលរបស់អេប្រាអ៊ីមគឺសាម៉ារី ហើយក្បាលរបស់សាម៉ារីគឺកូនរបស់រេម៉ាលា។ ប្រសិនបើអ្នករាល់គ្នាមិនជឿទេ មែនប្រាកដណាស់ អ្នករាល់គ្នានឹងមិនបានតាំងមាំមួនឡើយ។ អេសាយ 7:8,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នៅគ្រាចុងក្រោយបង្អស់ គឺជាពេលដែលសក្ខីភាពរបស់ព្យាការីគ្រប់រូបមានអំណាចប្រើប្រាស់ នោះ «ពួកចោររបស់ប្រជាជនអ្នក» បង្កើតឲ្យទស្សនៈនោះត្រូវបានបញ្ជាក់។ ដោយអំណាចនៃព្រះវិញ្ញាណនៃការព្យាករណ៍ និងស្របតាមសេចក្ដីពិតមូលដ្ឋាននៃអាដ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ទីស៊ឹម ដូចដែលត្រូវបានតំណាងលើផ្ទាំងគំនូរបរិសុទ្ធទាំងពីររបស់ហាបាគុក «ពួកចោរ» ជានិមិត្តសញ្ញានៃក្រុងរ៉ូម។ នៅពេលរ៉ូមបែបពហុជាតិនិយមបានបញ្ចូលខ្លួនចូលក្នុងប្រវត្តិសាស្ត្រជាលើកដំបូងនៅឆ្នាំ ២០០ មុនគ.ស. ពួកគេបានជាគំរូជាមុននៃរ៉ូមសម័យទំនើបនៅគ្រាចុងក្រោយបង្អស់។ សេចក្ដីពិតខាងព្យាករណ៍នេះឯងជាអ្វីដែលបង្កើតឲ្យទស្សនៈព្យាករណ៍នៃគ្រាចុងក្រោយបង្អស់ត្រូវបានបញ្ជាក់ ហើយបើអ្នកបដិសេធមិនព្រមឃើញថា «ក្បាល» របស់រ៉ូមសម័យទំនើបគឺអំណាចសម្តេចប៉ាប នោះប្រាកដណាស់អ្នកនឹងមិនត្រូវបានបង្កើតឲ្យរឹងមាំឡើយ។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“លោកិយពេញទៅដោយព្យុះភ្លៀង សង្គ្រាម និងការខ្វែងគំនិតគ្នា។ ទោះយ៉ាងណា ក្រោមមេដឹកនាំតែមួយគឺអំណាចសម្តេចប៉ាប ប្រជាជននឹងរួបរួមគ្នា ដើម្បីប្រឆាំងនឹងព្រះ ក្នុងបុគ្គលនៃសាក្សីរបស់ទ្រង់។”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ប្រសិនបើអ្នកមានត្រចៀកស្តាប់ នោះអ្នកអាចយល់ថា កំហុសចម្បងមួយរបស់ជនជាតិយូដានៅសម័យព្រះគ្រីស្ទ គឺថា ពួកគេបានកំណត់អត្តសញ្ញាណ «ស្រមោល» ថាជា «សារធាតុពិត»។ ជនជាតិយូដាទាំងមុន និងក្រោយឈើឆ្កាង បានទុកចិត្តលើគំរូសញ្ញានៃប្រព័ន្ធថ្វាយបង្គំរបស់ពួកគេ ហើយបានបដិសេធអង់ទីទីប។ ពួកគេបានប្រកែកថា «ស្រមោល» គឺជា «សារធាតុពិត» ហើយដោយធ្វើដូច្នោះ ពួកគេបានទុកនៅក្នុងកំណត់ត្រាដែលបានបំផុសគំនិត នូវប្រជាជនមួយក្រុមនៅថ្ងៃចុងក្រោយ ដែលនឹងកំណត់អត្តសញ្ញាណស្រមោលថាជាសារធាតុពិតផងដែរ។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នៅពេលសហរដ្ឋអាមេរិកបង្កើតរូបតំណាងមួយដល់សត្វសាហាវ នោះពួកគេកំពុងបង្កើតស្រមោលមួយនៃសត្វសាហាវ។ ពួកគេកំពុងបង្កើតស្រមោលនៃសារធាតុពិត ដ្បិតរូបតំណាងគឺជាការតំណាងតាមគំរូមួយ។ ការកំណត់អត្តសញ្ញាណសហរដ្ឋអាមេរិក នៅពេលវាបង្កើតរូបតំណាងនៃសត្វសាហាវនេះ ថាជានិមិត្តរូបនៃរ៉ូមសម័យទំនើប គឺស្របគ្នានឹងការបដិសេធ និងការឆ្កាងលើឈើឆ្កាងនៃអង់ទីតៃពដ៏ធំ ដោយអ៊ីស្រាអែលបុរាណ។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ពួកអ្នកដែលបង្រៀនទស្សនៈខុសឆ្គងថា សហរដ្ឋអាមេរិកជា «ពួកចោរនៃប្រជារាស្ត្ររបស់អ្នក» និយាយជាច្រើនអំពីការប្រើប្រាស់ «គំរូ និងការសម្រេចពេញលេញរបស់គំរូ» របស់ពួកគេ ហើយពួកគេច្រើនតែកំណត់អត្តសញ្ញាណសហរដ្ឋអាមេរិកថាជា «រូបនៃសត្វសាហាវ» ហើយគិតថា ការកំណត់អត្តសញ្ញាណសហរដ្ឋអាមេរិកថាជា «រូបនៃសត្វសាហាវ» នោះ ដោយរបៀបណាមួយ បញ្ជាក់ថា សហរដ្ឋអាមេរិកគឺជា «ពួកចោរ»។ ប្រសិនបើពួកគេពិតជាអនុញ្ញាតឲ្យខ្លួនត្រូវបានគ្រប់គ្រងដោយគោលការណ៍មូលដ្ឋាននៃ «គំរូ និងការសម្រេចពេញលេញរបស់គំរូ» មែន នោះពួកគេនឹងឃើញយ៉ាងឆាប់រហ័សថា តួនាទីព្យាករណ៍របស់សហរដ្ឋអាមេរិក ដែលត្រូវបានបង្ហាញជាគំរូម្ដងហើយម្ដងទៀតនៅក្នុងព្រះបន្ទូលរបស់ព្រះ បានកំណត់អត្តសញ្ញាណសហរដ្ឋអាមេរិកថាជាអំណាចដែលស្ថិតនៅក្រោមការចុះចូលចំពោះអំណាចសម្តេចប៉ាប។ ពួកគេនឹងឃើញថា បើគ្មានសត្វសាហាវជាចំណុចយោងទេ នោះការកំណត់អត្តសញ្ញាណ «រូបនៃសត្វសាហាវ» ដែលមិនទាន់មានស្រាប់ គឺជាការមិនសមហេតុផល។ អ្វីតែមួយគត់ដែលអាចកំណត់ន័យ «រូបនៃសត្វសាហាវ» បាន គឺសត្វសាហាវផ្ទាល់ប៉ុណ្ណោះ ដ្បិតអំណាចសម្តេចប៉ាបនោះហើយ ជាអ្វីដែលបង្កើតរូបនោះឡើងនៅក្នុងនិមិត្តរូបកញ្ចក់ឆ្លុះ។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បន្ទាត់ស្របនៃទំនាយអំពីសហរដ្ឋអាមេរិកដែលបង្កើតរូបសំណាកនៃសត្វនោះ គឺនៅពេលស្នែងនៃប្រូតេស្តង់ពិត បង្កើតរូបសំណាកនៃព្រះគ្រីស្ទ។ ការបង្កើតនោះត្រូវបានកំណត់សម្គាល់យ៉ាងជាក់លាក់នៅក្នុងដានីយ៉ែលជំពូក ១០ នៅពេលដែលដានីយ៉ែលបានឃើញ «marah» ជានិមិត្ត ដែលជានិមិត្ត «កញ្ចក់ឆ្លុះ»។ ដានីយ៉ែលតំណាងឲ្យអស់អ្នកដែលគយគន់ព្រះគ្រីស្ទ ហើយក្នុងការធ្វើដូច្នោះ ពួកគេឆ្លុះបញ្ចាំងអត្តលក្ខណៈរបស់ព្រះគ្រីស្ទ។ ប្រសិនបើនិមិត្តអំពីព្រះគ្រីស្ទមិនត្រូវបានបង្ហាញដល់ដានីយ៉ែលទេ នោះគាត់នឹងមិនអាចឆ្លុះបញ្ចាំងអត្តលក្ខណៈរបស់ព្រះគ្រីស្ទបានឡើយ។ ដើម្បីឲ្យមនុស្សមួយរយសែសិបបួនពាន់នាក់ ដែលត្រូវបានតំណាងដោយដានីយ៉ែលនៅក្នុងជំពូក ១០ អាចបង្កើតរូបសំណាកនៃព្រះគ្រីស្ទនៅខាងក្នុងបាន ពួកគេត្រូវតែគយគន់អត្តលក្ខណៈរបស់ទ្រង់។ ដោយការគយគន់ ពួកគេត្រូវបានផ្លាស់ប្រែ។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យើងទាំងអស់គ្នា ដោយមុខដែលបានបើកហើយ កំពុងមើលឃើញសិរីល្អរបស់ព្រះអម្ចាស់ ដូចជាក្នុងកញ្ចក់ នោះយើងត្រូវបានផ្លាស់ប្រែទៅជារូបភាពដដែល ពីសិរីល្អទៅសិរីល្អ ដូចជាដោយព្រះវិញ្ញាណនៃព្រះអម្ចាស់។ ២ កូរិនថូស ៣:១៨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និយមន័យភាសាហេប្រឺនៃ «marah» ដែលដានីយ៉ែលបានឃើញនៅក្នុងជំពូកដប់ គឺ «និមិត្តមួយ; ហើយផងដែរ (ក្នុងន័យបង្កឲ្យកើត) កញ្ចក់ឆ្លុះ: —កញ្ចក់ឆ្លុះមើល, និមិត្ត»។ ពាក្យភាសាក្រិកដែលបានបកប្រែថា កញ្ចក់ នៅក្នុងខមុន គឺមានន័យថា ឆ្លុះមើលខ្លួនឯង ពោលគឺ ឃើញការឆ្លុះបញ្ចាំង (ក្នុងន័យប្រៀបប្រដូច): —មើលឃើញដូចជាក្នុងកញ្ចក់។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យ៉ាកុបក៏លើកឡើងនូវខ្សែបន្ទាត់នៃសេចក្តីពិតមួយ ដែលទាក់ទងនឹងកញ្ចក់សម្រាប់ឆ្លុះមើលផងដែរ។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ដ្បិតបើអ្នកណាម្នាក់ជាអ្នកស្តាប់ព្រះបន្ទូល តែមិនមែនជាអ្នកប្រព្រឹត្តទេ នោះគាត់ប្រៀបដូចជាមនុស្សម្នាក់ដែលកំពុងមើលមុខធម្មជាតិរបស់ខ្លួននៅក្នុងកញ្ចក់៖ ដ្បិតគាត់មើលខ្លួនឯង រួចក៏ចេញទៅ ហើយភ្លាមនោះក៏ភ្លេចថា ខ្លួនជាមនុស្សយ៉ាងណា។ ប៉ុន្តែ អ្នកណាដែលពិនិត្យមើលច្បាប់ដ៏ល្អឥតខ្ចោះ គឺជាច្បាប់នៃសេរីភាព ហើយតស៊ូនៅក្នុងច្បាប់នោះ អ្នកនោះមិនមែនជាអ្នកស្តាប់ដែលភ្លេចឡើយ ប៉ុន្តែជាអ្នកប្រព្រឹត្តកិច្ចការវិញ មនុស្សនោះនឹងបានពរក្នុងការប្រព្រឹត្តរបស់ខ្លួន។ យ៉ាកុប ១:២៣–២៥។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ប្រសិនបើយើងស្រឡាញ់សេចក្ដីពិត ហើយដូច្នេះយើងជាអ្នកអនុវត្តតាមព្រះបន្ទូល នោះកញ្ចក់ដែលយើងមើលឃើញគឺជាក្រឹត្យវិន័យដ៏គ្រប់លក្ខណ៍នៃសេរីភាព; ប៉ុន្តែប្រសិនបើយើងមិនស្រឡាញ់សេចក្ដីពិត ហើយបន្ទាប់មកដើរតាមផ្លូវរបស់ខ្លួន ដូចជាពួកអ្នកដែលនៅជាមួយដានីយ៉ែលបានធ្វើ នៅពេលពួកគេរត់គេចទៅ នោះកញ្ចក់នោះគ្រាន់តែជាការឆ្លុះបញ្ចាំងអំពីខ្លួនយើងប៉ុណ្ណោះ។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«ច្បាប់របស់ព្រះជាម្ចាស់ គឺជាកញ្ចក់ដែលបង្ហាញការឆ្លុះបញ្ចាំងពេញលេញអំពីមនុស្សដូចដែលគាត់មានពិត ហើយលើកស្មើនៅមុខគាត់នូវរូបសម្បត្តិត្រឹមត្រូវ។ អ្នកខ្លះនឹងបែរចេញទៅ ហើយភ្លេចរូបភាពនេះ ខណៈដែលអ្នកខ្លះទៀតនឹងប្រើពាក្យប្រមាថទាស់នឹងច្បាប់ ដូចជាថាការនោះអាចព្យាបាលកំហុសខាតក្នុងលក្ខណៈចរិតរបស់ពួកគេបាន។ ចំណែកឯអ្នកផ្សេងទៀត ដែលត្រូវច្បាប់ថ្កោលទោស នឹងប្រែចិត្តពីការរំលងរបស់ខ្លួន ហើយតាមរយៈសេចក្តីជំនឿលើគុណសម្បត្តិរបស់ព្រះគ្រីស្ទ នឹងធ្វើឲ្យលក្ខណៈចរិតគ្រីស្ទានបានគ្រប់លក្ខណ៍។» Faith and Works,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ដានីយ៉ែលមិនបានឃើញខ្លួនឯងនៅក្នុងនិមិត្តនៃកញ្ចក់ឆ្លុះនោះទេ។ គាត់បានឃើញព្រះគ្រីស្ទ ដែលជារូបតំណាងដ៏គ្រប់លក្ខណ៍នៃក្រឹត្យវិន័យដ៏គ្រប់លក្ខណ៍នៃសេរីភាពរបស់យ៉ាកុប។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«ជីវិតរបស់ព្រះគ្រីស្ទនៅលើផែនដី គឺជាការឆ្លុះបញ្ចាំងដ៏គ្រប់លក្ខណ៍នៃក្រឹត្យវិន័យដ៏ទេវភាព។ នៅក្នុងព្រះអង្គ មានជីវិត ក្តីសង្ឃឹម និងពន្លឺ។ ចូរសម្លឹងមើលព្រះអង្គ ហើយអ្នកនឹងត្រូវបានផ្លាស់ប្រែឲ្យទៅជារូបសណ្ឋានដូចគ្នានោះ ពីចរិតមួយទៅចរិតមួយ»។ Signs of the Times, May 10,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រូបសំណាកនៃសត្វសាហាវឆ្លុះបញ្ចាំងពីសត្វសាហាវនោះ ហើយការបង្កើតរូបសំណាកនៃសត្វសាហាវគឺជាការសាកល្បងដ៏ធំសម្រាប់រាស្ត្ររបស់ព្រះ ដែលតាមរយៈនោះ វាសនាអស់កល្បរបស់ពួកគេនឹងត្រូវសម្រេច។ នៅពេលដែលពួកជំនុំប្រូតេស្តង់កាន់កាប់ការគ្រប់គ្រងរដ្ឋាភិបាលសហរដ្ឋអាមេរិក ពួកគេនឹងបានបង្កើតរូបសំណាកមួយនៃប្រព័ន្ធរដ្ឋសាសនាចក្រ ដែលអំណាចសម្តេចប៉ាបតែងតែបានប្រើប្រាស់ជានិច្ច។ ក្នុងអំឡុងពេលដដែលនោះ រូបឆាយរបស់ព្រះគ្រីស្ទនឹងត្រូវបានបង្កើតឡើងក្នុងរាស្ត្ររបស់ទ្រង់នៅថ្ងៃចុងក្រោយ។ ប៉ុន្តែ អ្នកដែលនៅជាមួយដានីយ៉ែលមិនបានឃើញនិមិត្តឡើយ ពីព្រោះពួកគេបានរត់គេចចេញពីនិមិត្តនោះ។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ការបង្កើតរូបភាពនៃព្រះគ្រីស្ទ បង្កើតឲ្យមានការបង្ហាញចេញនៃអ្នកថ្វាយបង្គំពីរក្រុម។ ក្រុមមួយបដិសេធគោលការណ៍នៃការឆ្លុះបញ្ចាំង។ គោលការណ៍នៃការឆ្លុះបញ្ចាំងនោះ ត្រូវបានតំណាងដោយកញ្ចក់ឆ្លុះ ពីព្រោះព្រះគ្រីស្ទប្រើរបស់ពិតនៅលើផែនដី ដើម្បីតំណាងសេចក្តីពិតខាងវិញ្ញាណនៃស្ថានសួគ៌។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«ក្នុងការបង្រៀនដោយពាក្យប្រៀបប្រដូចរបស់ព្រះគ្រីស្ទ គោលការណ៍ដដែលនោះត្រូវបានឃើញ ដូចក្នុងបេសកកម្មផ្ទាល់របស់ទ្រង់មកកាន់លោកិយផងដែរ។ ដើម្បីឲ្យយើងអាចស្គាល់ច្បាស់អំពីព្រះលក្ខណៈ និងជីវិតដ៏ទេវភាពរបស់ទ្រង់ ព្រះគ្រីស្ទបានទទួលយកសភាពជាមនុស្សរបស់យើង ហើយបានគង់នៅក្នុងចំណោមយើង។ ភាពជាព្រះត្រូវបានបង្ហាញក្នុងភាពជាមនុស្ស; សិរីរុងរឿងដែលមើលមិនឃើញ ត្រូវបានបង្ហាញក្នុងរូបរាងមនុស្សដែលអាចមើលឃើញ។ មនុស្សអាចរៀនអំពីអ្វីដែលមិនស្គាល់ តាមរយៈអ្វីដែលស្គាល់; សេចក្ដីនៃស្ថានសួគ៌ត្រូវបានបើកសម្ដែងតាមរយៈរបស់នៅផែនដី; ព្រះត្រូវបានសម្ដែងឲ្យឃើញក្នុងរូបសណ្ឋានដូចមនុស្ស។ ដូច្នេះហើយ ក្នុងការបង្រៀនរបស់ព្រះគ្រីស្ទផងដែរ៖ អ្វីដែលមិនស្គាល់ ត្រូវបានពន្យល់ដោយអ្វីដែលស្គាល់; សេចក្ដីពិតដ៏ទេវភាព ដោយរបស់នៅផែនដី ដែលប្រជាជនស្គាល់ច្បាស់បំផុត។»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បទគម្ពីរបាននិយាយថា «ព្រះយេស៊ូវបានមានព្រះបន្ទូលសេចក្តីទាំងនេះទាំងអស់ទៅកាន់ហ្វូងមនុស្សដោយពាក្យប្រៀបប្រដូច; … ដើម្បីឲ្យបានសម្រេចតាមសេចក្តីដែលហោរាបាននិយាយថា ខ្ញុំនឹងបើកមាត់របស់ខ្ញុំដោយពាក្យប្រៀបប្រដូច; ខ្ញុំនឹងបញ្ចេញសេចក្តីដែលបានលាក់កំបាំងទុកតាំងពីកំណើតលោកីយ៍មក»។ ម៉ាថាយ 13:34, 35។ របស់ធម្មជាតិបានធ្វើជាមធ្យោបាយសម្រាប់សេចក្តីខាងវិញ្ញាណ; អ្វីៗក្នុងធម្មជាតិ និងបទពិសោធន៍ជីវិតរបស់អ្នកស្តាប់ព្រះអង្គ ត្រូវបានភ្ជាប់ជាមួយនឹងសេចក្តីពិតនៃព្រះបន្ទូលដែលបានសរសេរ។ ដោយដឹកនាំដូច្នេះពីអ្វីដែលជាធម្មជាតិទៅកាន់នគរខាងវិញ្ញាណ ពាក្យប្រៀបប្រដូចរបស់ព្រះគ្រីស្ទគឺជាតំណភ្ជាប់នៅក្នុងខ្សែសង្វាក់នៃសេចក្តីពិត ដែលភ្ជាប់មនុស្សជាមួយព្រះ និងផែនដីជាមួយស្ថានសួគ៌»។ Christ’s Object Lessons,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គោលការណ៍ខាងវិញ្ញាណនៃការឆ្លុះបញ្ចាំង ត្រូវបានសម្រេចឡើងដោយការមើលចូលទៅក្នុងកញ្ចក់ដែលតំណាងឲ្យព្រះគ្រីស្ទ ហើយដោយព្រោះនិមិត្ត «marah» ជានិមិត្តបង្កហេតុ នោះរូបភាពនៃព្រះគ្រីស្ទនៅក្នុងកញ្ចក់ ក៏បង្កើតរូបភាពនៃព្រះគ្រីស្ទនៅក្នុងមនុស្សជាតិផងដែរ។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ការអះអាងថា សហរដ្ឋអាមេរិកគឺជាអ្វីដែលបង្កើតឲ្យការនិមិត្តនោះបានតាំងឡើង គឺស្មើនឹងការអះអាងថា រូបសំណាកក្នុងព្រះគម្ពីរដានីយ៉ែលគឺជាអ្វីដែលបង្កើតឲ្យព្រះគ្រីស្ទបានតាំងឡើង។ ព្រះគ្រីស្ទទ្រង់ជាអ្វីដែលបង្កើតឲ្យការនិមិត្តអំពីលក្ខណៈ និងព្រះរាជកិច្ចរបស់ទ្រង់បានតាំងឡើង ហើយអាន់ទីគ្រីស្ទគឺជាអ្វីដែលបង្កើតឲ្យការនិមិត្តអំពីលក្ខណៈ និងកិច្ចការរបស់វាបានតាំងឡើង។ ការនិមិត្តគឺជាអ្វីដែលត្រូវបានឆ្លុះបញ្ចាំងតាមរយៈកញ្ចក់ឆ្លុះ ហើយការនិមិត្តត្រូវបានបង្កើតឲ្យបានតាំងឡើងដោយពួកចោរប្លន់។ ការយល់ខុសអំពីរូបភាពនៃសត្វសាហាវ ដោយកំណត់ថារូបភាពនោះជាសត្វសាហាវពិតប្រាកដ នាំឲ្យកើតមានបន្ទាត់ស្របគ្នា។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មនុស្សដែលមិនទាន់ប្រែចិត្ត មិនឃើញខ្លួនឯងនៅក្នុងកញ្ចក់ទេ ឬបើគាត់ឃើញច្បាប់របស់ព្រះ នោះគាត់ក៏មើលងាយច្បាប់នោះ ដើម្បីព្យាយាមគេចវេះពីការទាមទាររបស់វា។ មនុស្សដែលបានប្រែចិត្តវិញ ឃើញព្រះគ្រីស្ទ និងច្បាប់របស់ទ្រង់នៅក្នុងកញ្ចក់។ សហរដ្ឋអាមេរិកបង្កើតរូបភាពមួយដល់អំណាចសម្តេចប៉ាប ដោយសម្លឹងមើលអំណាចសម្តេចប៉ាប ហើយចម្លងវា។ អន្តិគ្រីស្ទត្រូវបានចម្លងដោយសហរដ្ឋអាមេរិក។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លូស៊ីហ្វើរប្រាថ្នាចង់អង្គុយលើបល្ល័ង្កនយោបាយ និងបល្ល័ង្កសាសនារបស់ព្រះ។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ឱ លូស៊ីហ្វើរ បុត្រនៃអរុណរះអើយ តើអ្នកបានធ្លាក់ចុះពីស្ថានសួគ៌យ៉ាងដូចម្តេច! តើអ្នកត្រូវបានកាប់ទម្លាក់ដល់ដីយ៉ាងដូចម្តេច អ្នកដែលបានបន្ថយកម្លាំងនៃប្រជាជាតិទាំងឡាយអើយ! ដ្បិត អ្នកបាននិយាយក្នុងចិត្តរបស់ខ្លួនថា «ខ្ញុំនឹងឡើងទៅស្ថានសួគ៌ ខ្ញុំនឹងលើកបល្ល័ង្ករបស់ខ្ញុំឲ្យខ្ពស់លើសអស់ទាំងផ្កាយរបស់ព្រះ ខ្ញុំនឹងអង្គុយលើភ្នំនៃក្រុមជំនុំ នៅចុងខាងជើង ខ្ញុំនឹងឡើងឲ្យខ្ពស់លើសកំពូលពពកទាំងឡាយ ខ្ញុំនឹងឲ្យខ្លួនដូចជាព្រះដ៏ខ្ពង់ខ្ពស់បំផុត»។ អេសេគាល ១៤៖១២–១៤។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សាតាំងគឺជាអង្គប្រឆាំងព្រះគ្រីស្ទ ហើយអំណាចសម្តេចប៉ាបក៏ជាដូច្នោះដែរ។ អំណាចសម្តេចប៉ាបបានតាំងអាសនៈនៅក្នុងក្រុមជំនុំ ហើយបានគ្រប់គ្រងលើបល្ល័ង្កនយោបាយនៃទ្វីបអឺរ៉ុប។ កញ្ចក់ឆ្លុះដែលមានអំណាចបង្កហេតុនៃ ដានីយ៉ែល ជំពូក ១០ នៅពេលដែលត្រូវបានមើលឃើញក្នុងការអនុវត្តខាងវិញ្ញាណរបស់វា នោះប្រែប្រួលអស់អ្នកដែលសម្លឹងមើលឲ្យទៅជារូបអង្គរបស់ព្រះគ្រីស្ទ។ សេចក្តីពិតនោះគ្រប់គ្រងខ្សែបន្ទាត់នៃអង្គប្រឆាំងព្រះគ្រីស្ទ។ នៅពេលប្រជាជាតិមួយ ឬបុគ្គលម្នាក់ សម្លឹងចូលទៅក្នុងនិមិត្តកញ្ចក់ឆ្លុះ នោះវាបង្កើតឥទ្ធិពលជាមូលហេតុ ដោយសារវាបន្តពូជរូបអង្គរបស់វានៅក្នុងបុគ្គល ឬប្រជាជាតិដែលសម្លឹងមើលវា ហើយការនោះបង្កើតឡើងទាំងរូបអង្គរបស់ព្រះគ្រីស្ទ ឬរូបអង្គរបស់សត្វសាហាវ។ វាស្របគ្នានឹងឥទ្ធិពលដូចគ្នាដែលត្រូវបានតំណាងដោយដានីយ៉ែល។ ព្រះគ្រីស្ទជាអ្នកដែលបានបង្កើតនិមិត្តសម្រាប់ដានីយ៉ែល ហើយអង្គប្រឆាំងព្រះគ្រីស្ទបង្កើតនិមិត្តសម្រាប់សហរដ្ឋអាមេរិក នៅពេលដែលវាបង្កើតរូបអង្គរបស់សត្វសាហាវ។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យើងនឹងបន្តគំនិតទាំងនេះនៅក្នុងអត្ថបទបន្ទាប់។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រ៉ូម​បង្កើត​និមិត្ត—លេខ​ដប់បី</dc:title>
  <dc:subject>វិវាទទាំងឡាយនៃទីក្រុងរ៉ូម៖ ការយល់ដឹងអំពីការសាកល្បងចុងក្រោយនៃរូបសំណាកសត្វសាហាវ</dc:subject>
  <dc:creator>Jeff Pippenger</dc:creator>
  <cp:keywords/>
  <dc:description>Generated by ArticleDigger from modern_rome\13_modern_rome.json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