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រ៉ូម បង្កើតនិមិត្ត — លេខដប់បួន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ការឆ្លុះបញ្ចាំងអំពីព្រះគ្រីស្ទ និងការបង្កើតរូបភាពនៃសត្វសាហាវ៖ ភាពស្របគ្នាតាមទំនាយក្នុងថ្ងៃចុងក្រោយ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ខ្សែបន្ទាត់នៃទំនាយដែលកំណត់អត្តសញ្ញាណពេលដែលសហរដ្ឋអាមេរិកបង្កើតរូបឆ្លាក់មួយឲ្យសត្វ និងជារូបឆ្លាក់នៃសត្វ នោះកើតឡើងនៅពេលដែលស្នែងនៃប្រូតេស្តង់កំពុងបង្កើតរូបឆ្លាក់នៃព្រះគ្រីស្ទ។ ការបង្កើតនោះត្រូវបានកំណត់អត្តសញ្ញាណយ៉ាងច្បាស់នៅក្នុងដានីយ៉ែល ជំពូក ១០ នៅពេលដែលដានីយ៉ែលឃើញនិមិត្ត “marah” គឺជាកញ្ចក់ឆ្លុះបង្កហេតុ។ ដានីយ៉ែលតំណាងឲ្យអស់អ្នកដែលគយគន់ព្រះគ្រីស្ទ ហើយក្នុងការធ្វើដូច្នោះ ពួកគេឆ្លុះបញ្ចាំងអត្តលក្ខណៈរបស់ព្រះគ្រីស្ទ។ មួយសែនបួនម៉ឺនបួនពាន់នាក់ ដែលត្រូវបានតំណាងដោយដានីយ៉ែលនៅក្នុងជំពូក ១០ បង្កើតរូបឆ្លាក់នៃព្រះគ្រីស្ទនៅខាងក្នុង លុះត្រាតែពួកគេគយគន់អត្តលក្ខណៈរបស់ទ្រង់។ ដោយការគយគន់ ពួកគេត្រូវបានផ្លាស់ប្តូរ។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រូបសំណាកនៃសត្វសាហាវឆ្លុះបញ្ចាំងអំពីសត្វសាហាវនោះ ហើយការបង្កើតរូបសំណាកនៃសត្វសាហាវគឺជាការសាកល្បងដ៏ធំសម្រាប់ប្រជារាស្ត្ររបស់ព្រះ ដោយសារតាមរយៈការនោះ វាសនាអស់កល្បជានិច្ចរបស់ពួកគេនឹងត្រូវសម្រេច។ នៅពេលក្រុមជំនុំប្រូតេស្តង់កាន់កាប់អំណាចលើរដ្ឋាភិបាលនៃសហរដ្ឋអាមេរិក ពួកគេនឹងបានបង្កើតរូបសំណាកមួយនៃប្រព័ន្ធក្រុមជំនុំ និងរដ្ឋ ដែលសម្គាល់រចនាសម្ព័ន្ធនៃការគ្រប់គ្រងដែលអំណាចសម្តេចប៉ាបបានប្រើប្រាស់ មុនពេលការគាំទ្រខាងនយោបាយត្រូវបានដកចេញ។ ក្នុងរយៈពេលដូចគ្នានោះដែរ រូបភាពរបស់ព្រះគ្រីស្ទនឹងត្រូវបានបង្កើតឡើងក្នុងប្រជារាស្ត្ររបស់ទ្រង់នៅថ្ងៃចុងក្រោយ។ ទោះយ៉ាងណាក៏ដោយ មានអ្នកខ្លះដែលនៅជាមួយដានីយ៉ែល ប៉ុន្តែមិនបានឃើញនិមិត្តនោះទេ ដ្បិតពួកគេបានរត់គេចពីនិមិត្តនោះ។ ពួកគេបានបរាជ័យក្នុងការសាកល្បងអំពីការបង្កើតរូបសំណាកនៃសត្វសាហាវ ដោយបដិសេធមិនឲ្យរូបភាពរបស់ព្រះគ្រីស្ទត្រូវបានបង្កើតឡើងនៅក្នុងពួកគេ ក្នុងអំឡុងពេលនៃការសាកល្បង។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គោលការណ៍ខាងវិញ្ញាណនៃការឆ្លុះបញ្ចាំង ត្រូវបានសម្រេចដោយការមើលចូលទៅក្នុងកញ្ចក់ដែលតំណាងឲ្យព្រះគ្រីស្ទ ហើយដោយសារការនិមិត្ត “marah” ជាការនិមិត្តបង្កហេតុ ដូច្នេះរូបភាពរបស់ព្រះគ្រីស្ទនៅក្នុងកញ្ចក់ បង្កើតរូបភាពរបស់ព្រះគ្រីស្ទនៅក្នុងមនុស្សជាតិ។ កញ្ចក់តាមន័យអក្សរ ឆ្លុះបញ្ចាំងរូបភាពរបស់មនុស្សដែលមើលទៅក្នុងកញ្ចក់ ប៉ុន្តែការអនុវត្តខាងវិញ្ញាណនៃគោលការណ៍នេះ មានអថេរភាពដែលពាក់ព័ន្ធនឹងកញ្ចក់។ អស់អ្នកដែលគ្រាន់តែជា «អ្នកស្តាប់ព្រះបន្ទូល ហើយមិនមែនជាអ្នកប្រព្រឹត្តតាម» នោះ «គាត់មើលឃើញខ្លួនឯង រួចក៏ចេញទៅតាមផ្លូវរបស់ខ្លួន ហើយភ្លាមៗនោះក៏ភ្លេចថា ខ្លួនជាមនុស្សបែបណា»។ ពួកគេមើលទៅកាន់កញ្ចក់ ហើយឃើញតែមនុស្សជាតិប៉ុណ្ណោះ។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ពួកមនុស្សប្រភេទមួយទៀត ដែលជា «អ្នកស្តាប់មិនមែនភ្លេចភ្លាំង ប៉ុន្តែជាអ្នកប្រព្រឹត្តការងារ» នោះ ឃើញក្រឹត្យវិន័យរបស់ព្រះ ហើយឃើញព្រះគ្រីស្ទនៅក្នុងកញ្ចក់។ ការងារនោះ គឺដើម្បីយល់ថា គោលការណ៍នៃការឆ្លុះបញ្ចាំង មានទាំងសភាពជាក់ស្តែង «តាមធម្មជាតិ» មួយ និងសភាពខាងវិញ្ញាណមួយ។ ដានីយ៉ែលបង្ហាញអំពីអ្នកដែលបានធ្វើ «ការងារ» នោះ ពីព្រោះនៅក្នុងជំពូកទី ៩ និងទី ១០ គាត់បង្ហាញអំពីការងារដែលបង្កើតគោលការណ៍ខាងវិញ្ញាណនៃការឆ្លុះបញ្ចាំង។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នៅគ្រានោះ ខ្ញុំដានីយ៉ែលកំពុងកាន់ទុក្ខអស់រយៈពេលបីសប្តាហ៍ពេញ។ ខ្ញុំមិនបានបរិភោគអាហារឆ្ងាញ់ណាមួយឡើយ ហើយក៏គ្មានសាច់ ឬស្រាចូលមាត់ខ្ញុំដែរ ហើយខ្ញុំក៏មិនបានលាបខ្លួនសោះឡើយ រហូតទាល់តែបីសប្តាហ៍ពេញបានកន្លងផុតទៅ។ ដានីយ៉ែល 10:1,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កាប្រីយែលបានផ្ដល់ការបកស្រាយមួយផ្នែកអំពីនិមិត្តនៃជំពូកទីប្រាំបីដល់ដានីយ៉ែល ប៉ុន្តែដានីយ៉ែលមិនបានយល់ទាំងអស់នោះទេ។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 ដានីយ៉ែល បានសន្លប់ ហើយឈឺអស់ជាច្រើនថ្ងៃ; បន្ទាប់មក ខ្ញុំក៏ក្រោកឡើង ហើយបំពេញកិច្ចការរបស់ស្តេច; ហើយខ្ញុំមានការងឿងឆ្ងល់យ៉ាងខ្លាំងចំពោះនិមិត្តនោះ ប៉ុន្តែគ្មាននរណាយល់ឡើយ។ ដានីយ៉ែល 8:27។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វ៉ៃត៍ ប្រាប់យើងថា ដានីយ៉ែលកំពុងស្វែងរកការយល់ដឹងអំពីការបកស្រាយសារនៃដានីយ៉ែល ជំពូក ៨ ដែលកាព្រីយែលបាននាំមកដល់ដានីយ៉ែលនៅក្នុងជំពូក ៩។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«ដោយសេចក្តីឧស្សាហ៍ដ៏ថ្មី និងជ្រាលជ្រៅជាងមុន មីឡឺរ បានបន្តការពិនិត្យមើលទំនាយទាំងឡាយ ដោយលះបង់ទាំងរាត្រីទាំងថ្ងៃដល់ការសិក្សាអំពីអ្វីដែលឥឡូវនេះបានបង្ហាញថាមានសារៈសំខាន់ដ៏មហិមា និងទាក់ទាញចិត្តទាំងស្រុង។ នៅក្នុងជំពូកទី៨ នៃដានីយ៉ែល គាត់មិនអាចរកឃើញសញ្ញាសម្គាល់ណាមួយអំពីចំណុចចាប់ផ្តើមនៃ ២៣០០ ថ្ងៃបានឡើយ; ទេវតាកាប្រៀល ទោះបីត្រូវបានបង្គាប់ឲ្យធ្វើឲ្យដានីយ៉ែលយល់អំពីនិមិត្តក៏ដោយ ក៏បានផ្ដល់តែការពន្យល់មួយផ្នែកប៉ុណ្ណោះ។ កាលណាការបៀតបៀនដ៏គួរឲ្យភ័យខ្លាច ដែលនឹងកើតមានដល់ក្រុមជំនុំ ត្រូវបានបើកសម្ដែងនៅក្នុងនិមិត្តរបស់ហោរា កម្លាំងរាងកាយក៏ចុះខ្សោយទៅ។ គាត់មិនអាចទ្រាំទ្របានទៀតឡើយ ហើយទេវតាក៏បានចាកចេញពីគាត់មួយរយៈ។ ដានីយ៉ែល «សន្លប់ ហើយឈឺអស់ជាច្រើនថ្ងៃ»។ គាត់ថា «ហើយខ្ញុំមានការងឿងឆ្ងល់ចំពោះនិមិត្តនោះ ប៉ុន្តែមិនមាននរណាយល់វាទេ»។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ព្រះបានបញ្ជាមកកាន់អ្នកនាំសាររបស់ទ្រង់ថា៖ «ចូរធ្វើឲ្យបុរសនេះយល់អំពីនិមិត្តនេះ»។ ការបង្គាប់នោះត្រូវតែបានបំពេញ។ ក្នុងការគោរពតាមការបង្គាប់នោះ ទេវតា ក្រោយមកមួយរយៈ បានត្រឡប់មកឯដានីយ៉ែលវិញ ដោយនិយាយថា៖ «ឥឡូវនេះ ខ្ញុំបានមកដើម្បីឲ្យអ្នកមានប្រាជ្ញា និងការយល់ដឹង»; «ដូច្នេះ ចូរយល់អំពីការនេះ ហើយពិចារណានិមិត្តនោះ»។ ដានីយ៉ែល 8:27, 16; 9:22, 23, 25–27។ មានចំណុចសំខាន់មួយនៅក្នុងនិមិត្តនៃជំពូក 8 ដែលត្រូវបានទុកឲ្យមិនទាន់បានពន្យល់ គឺចំណុចដែលទាក់ទងនឹងពេលវេលា—រយៈពេល 2300 ថ្ងៃ; ដូច្នេះ ទេវតា ក្នុងការបន្តការពន្យល់របស់ខ្លួនឡើងវិញ បានផ្តោតជាចម្បងលើប្រធានបទអំពីពេលវេលា។ The Great Controversy, 325.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 យើងត្រូវបានជូនដំណឹងថា ដានីយ៉ែលមានការយល់ដឹងអំពី «និមិត្ត» និង «រឿងនោះ» ប៉ុន្តែ ដានីយ៉ែលប្រាថ្នាចង់បានពន្លឺបន្ថែមទៀត ដូច្នេះ គាត់បានដាក់ចិត្តរបស់គាត់ដើម្បីស្វែងរកការយល់ដឹងនោះ ហើយគាត់បានតមអាហារអស់រយៈពេលម្ភៃមួយថ្ងៃ។ ក្នុងការធ្វើដូច្នេះ គាត់តំណាងឲ្យអ្នកទាំងឡាយនៃថ្ងៃចុងក្រោយ ដែលយល់អំពីគោលការណ៍ខាងវិញ្ញាណនៃការឆ្លុះបញ្ចាំង ដែលត្រូវបានបង្ហាញជាគំរូដោយគោលការណ៍ធម្មជាតិនៃការឆ្លុះបញ្ចាំង។ ការយល់ដឹងនោះត្រូវបានបង្ហាញឲ្យឃើញតាមរយៈកិច្ចការរបស់ពួកគេ ហើយកិច្ចការរបស់ពួកគេត្រូវបានតំណាងដោយដានីយ៉ែល ក្នុងនាមជាការស្វែងរកការយល់ដឹងដ៏ត្រឹមត្រូវអំពីព្រះបន្ទូលព្យាករណ៍របស់ព្រះ។ ការផ្ទុយគ្នាដែលឃើញយ៉ាងច្បាស់របស់អ្នកទាំងឡាយដែលបានរត់គេចចេញពីនិមិត្ត គឺថា ពួកគេមិនបានស្វែងរកការយល់ដឹងដ៏ត្រឹមត្រូវអំពីព្រះបន្ទូលព្យាករណ៍របស់ព្រះទេ។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សេចក្តីពិតនៃព្រះបន្ទូលទំនាយរបស់ព្រះ ដែលដានីយ៉ែលត្រូវបានបង្ហាញថាមានសេចក្តីឃ្លានចង់យល់ដឹង នោះគឺជាពន្លឺសម្រាប់ថ្ងៃចុងក្រោយ ពីព្រោះដានីយ៉ែលជានិមិត្តរូបនៃមួយសែនសែសិបបួនពាន់នាក់។ ដូច្នេះ ដានីយ៉ែលកំពុងតំណាងឲ្យក្រុមមនុស្សមួយប្រភេទ ដែលកំពុងស្វែងរកយល់ដឹងអំពីពន្លឺនៃព្រះបន្ទូលទំនាយរបស់ព្រះ ដែលត្រូវបានបង្ហាញថាជាការសាកល្បងចុងក្រោយ មុនពេលទ្វារព្រះគុណបិទ។ ក្នុងន័យនេះ វាគឺជាវិវរណៈនៃព្រះយេស៊ូវគ្រីស្ទ ដែលត្រូវបានបើកត្រានៅមុនពេលទ្វារព្រះគុណបិទ ប៉ុន្តែវាក៏ជាការសាកល្បងដែលត្រូវបានបង្ហាញថាជាការបង្កើតរូបសត្វសាហាវផងដែរ។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ការបង្កើតរូបនៃសត្វសាហាវ គឺកំពុងកំណត់អត្តសញ្ញាណដោយផ្ទាល់អំពីដំណើរការដែលរូបនៃសត្វសាហាវត្រូវបានបង្កើតឡើង។ សេចក្តីពិតនោះមិនអាចត្រូវបានកំណត់យ៉ាងត្រឹមត្រូវបានឡើយ បើមិនបានកំណត់អត្តសញ្ញាណជាមុនសិននូវប្រធានបទសំខាន់នៃការសាកល្បង គឺសត្វសាហាវ។ គឺសត្វសាហាវនោះហើយ ដែលបង្កើតឡើង និងកំណត់អត្តសញ្ញាណអំពីរបៀបដែលរូបនោះត្រូវបានបង្កើតឡើង។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តើ “រូបតំណាងដល់សត្វ” នោះជាអ្វី? ហើយតើវាត្រូវបង្កើតឡើងដោយរបៀបណា? រូបតំណាងនោះត្រូវបានបង្កើតឡើងដោយសត្វមានស្នែងពីរ ហើយជារូបតំណាងដល់សត្វនោះ។ វាក៏ត្រូវបានហៅថា ជារូបតំណាងរបស់សត្វផងដែរ។ ដូច្នេះ ដើម្បីដឹងថា រូបតំណាងនោះមានលក្ខណៈដូចម្តេច និងត្រូវបង្កើតឡើងដោយរបៀបណា យើងត្រូវសិក្សាពីលក្ខណៈពិសេសរបស់សត្វនោះផ្ទាល់—គឺអំណាចសម្តេចប៉ាប។»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«នៅពេលដែលពួកជំនុំដំបូងបានក្លាយទៅជាពុករលួយ ដោយងាកចេញពីភាពសាមញ្ញនៃដំណឹងល្អ ហើយទទួលយកពិធីការ និងទំនៀមទម្លាប់នៃពួកសាសន៍ដទៃ នាងបានបាត់បង់ព្រះវិញ្ញាណ និងព្រះចេស្តារបស់ព្រះ; ហើយដើម្បីគ្រប់គ្រងមនសិការរបស់ប្រជាជន នាងបានស្វែងរកការគាំទ្រពីអំណាច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>។ លទ្ធផលគឺជាស្ថាប័នប៉ាប សាសនាចក្រមួយដែលបានគ្រប់គ្រងអំណាចរដ្ឋ ហើយប្រើវា ដើម្បីជំរុញគោលបំណងរបស់នាងផ្ទាល់ ជាពិសេសសម្រាប់ការផ្តន្ទាទោស “លទ្ធិនិមិត្តខុសឆ្គង”។ ដើម្បីឲ្យសហរដ្ឋអាមេរិកបង្កើតរូបសំណាកនៃសត្វសាហាវ អំណាចសាសនាត្រូវតែគ្រប់គ្រងរដ្ឋាភិបាលស៊ីវិលយ៉ាងដូច្នេះ ដើម្បីឲ្យអំណាចរបស់រដ្ឋក៏ត្រូវបានសាសនាចក្រ ប្រើប្រាស់ផងដែរ ក្នុងការសម្រេចគោលបំណងរបស់នាងផ្ទាល់»។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 «សិក្សាឲ្យដឹងថា រូបសំណាកនោះមានលក្ខណៈដូចម្តេច ហើយត្រូវបង្កើតឡើងយ៉ាងដូចម្តេច យើងត្រូវសិក្សាពីលក្ខណៈសម្បត្តិនៃសត្វសាហាវនោះផ្ទាល់—សម្តេចប៉ាបភាព»។ សត្វសាហាវនោះឯងជាអ្នកបង្កើតនិមិត្តដែលជាការសាកល្បងនៃថ្ងៃចុងក្រោយ ដែលត្រូវកើតមានឡើងមុនពេលព្រះគុណបិទបញ្ចប់។ ដានីយ៉ែលបានយល់អំពីនិមិត្ត និងអំពីរឿងនោះ។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នៅឆ្នាំទីបីនៃរជ្ជកាលស៊ីរូស ស្តេចនៃប្រទេសពើស៊ី មានសេចក្តីមួយត្រូវបានបើកសម្ដែងដល់ដានីយ៉ែល ដែលមានឈ្មោះហៅថា បែលតេសាសារ; ហើយសេចក្តីនោះពិតមែន ប៉ុន្តែកាលកំណត់នោះវែងយូរ: ហើយគាត់បានយល់សេចក្តីនោះ ហើយមានការយល់អំពីនិមិត្តនោះ។ ដានីយ៉ែល 10:1។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និមិត្តនោះគឺជានិមិត្ត «mareh» អំពីរយៈពេលពីរពាន់បីរយឆ្នាំ។ «រឿង» នោះគឺជាពាក្យភាសាហេប្រឺ «dabar» ដែលមានន័យថា «ពាក្យ»។ ពាក្យដដែលនេះ («dabar») ដែលត្រូវបានបកប្រែថា «រឿង» នៅខទីមួយ ក៏ត្រូវបានបកប្រែថា «បញ្ហា» នៅជំពូកទីប្រាំបួន ខទីម្ភៃបីផងដែរ។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មែនហើយ កាលដែលខ្ញុំកំពុងនិយាយក្នុងការអធិស្ឋាន នោះកាប្រ៊ីយែល ជាបុរសដែលខ្ញុំបានឃើញក្នុងនិមិត្តនៅដើមដំបូង ត្រូវបានបញ្ជាឲ្យហោះមកយ៉ាងរហ័ស ក៏បានមកប៉ះខ្ញុំនៅប្រហែលពេលតង្វាយល្ងាច។ ហើយគាត់បានប្រាប់ខ្ញុំ ហើយនិយាយជាមួយខ្ញុំថា ឱ ដានីយ៉ែល អើយ ឥឡូវនេះខ្ញុំបានមក ដើម្បីផ្តល់ឲ្យអ្នកនូវប្រាជ្ញា និងការយល់ដឹង។ តាំងពីដើមនៃពាក្យទូលអង្វររបស់អ្នក ព្រះបញ្ជាបានចេញមក ហើយខ្ញុំបានមកដើម្បីបង្ហាញដល់អ្នក ដ្បិតអ្នកជាអ្នកដែលត្រូវបានស្រឡាញ់យ៉ាងខ្លាំង។ ដូច្នេះ ចូរយល់អំពីរឿងនេះ ហើយពិចារណានិមិត្តនោះ។ ដានីយ៉ែល 9:21–23។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កាប្រ៊ីយែលមករកដានីយ៉ែលដោយឆ្លើយតបនឹងការអធិស្ឋានរបស់ដានីយ៉ែល ដែលភ្ជាប់ជាមួយនឹងការបំភ្លឺដែលដានីយ៉ែលបានទទួល នៅពេលគាត់បានយល់ថា ខ្លួនកំពុងស្ថិតនៅក្នុងការជាឈ្លើយសឹក ដែលត្រូវបានតំណាងដោយការកំចាត់ខ្ចាត់ខ្ចាយនៅក្នុង លេវីវិន័យ ២៦។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នៅឆ្នាំដំបូងនៃរជ្ជកាលរបស់ទ្រង់ ខ្ញុំ ដានីយ៉ែល បានយល់ដោយសៀវភៅទាំងឡាយអំពីចំនួនឆ្នាំ ដែលព្រះបន្ទូលរបស់ព្រះអម្ចាស់បានមកដល់យេរេមា ជាហោរា ថា ទ្រង់នឹងបំពេញចំនួនចិតសិបឆ្នាំក្នុងការបំផ្លាញរបស់ក្រុងយេរូសាឡឹម។ ដានីយ៉ែល ៩:២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ការនិរទេសដែលយេរេមាបានកំណត់សម្គាល់ បាននាំដានីយ៉ែលទៅកាន់ការនិរទេសនៃ «គ្រាប្រាំពីរ» ដែលម៉ូសេបានកត់ត្រាទុក ហើយដែលជាទាំង «សម្បថ» និង «បណ្ដាសា» 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មែនហើយ អ៊ីស្រាអែលទាំងមូលបានរំលងក្រឹត្យវិន័យរបស់ទ្រង់ ដោយបែរចេញទៅ ដើម្បីមិនស្តាប់តាមសំឡេងរបស់ទ្រង់ឡើយ ហេតុនេះហើយ បណ្ដាសា និងពាក្យសម្បថដែលបានសរសេរទុកក្នុងក្រឹត្យវិន័យរបស់ម៉ូសេ ជាអ្នកបម្រើរបស់ព្រះ ត្រូវបានចាក់ស្រោចមកលើយើង ពីព្រោះយើងបានប្រព្រឹត្តអំពើបាបទាស់នឹងទ្រង់។ ហើយទ្រង់បានបញ្ជាក់ពាក្យរបស់ទ្រង់ ដែលទ្រង់បានមានព្រះបន្ទូលទាស់នឹងយើង និងទាស់នឹងចៅក្រមរបស់យើងដែលបានជំនុំជម្រះយើង ដោយនាំមកលើយើងនូវគ្រោះអាក្រក់យ៉ាងធំ ដ្បិតថា នៅក្រោមមេឃទាំងមូល មិនដែលមានការណាមួយបានកើតឡើងដូចដែលបានកើតឡើងលើក្រុងយេរូសាឡិមនោះឡើយ។ ដូចដែលបានសរសេរទុកក្នុងក្រឹត្យវិន័យរបស់ម៉ូសេ គ្រោះអាក្រក់ទាំងអស់នេះបានមកដល់យើងហើយ ប៉ុន្តែយើងមិនបានទូលអង្វរនៅចំពោះព្រះយេហូវ៉ា ជាព្រះនៃយើងទេ ដើម្បីឲ្យយើងបែរចេញពីអំពើទុច្ចរិតរបស់យើង ហើយយល់អំពីសេចក្តីពិតរបស់ទ្រង់។ ដានីយ៉ែល ៩៖១១–១៣។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តាមរយៈសាក្សីទាំងពីរគឺ យេរេមា និង ម៉ូសេ ដានីយ៉ែលបានយល់ថា ការបំផ្លាញដែលបាននាំមកលើក្រុងយេរូសាឡឹម គឺជា «បណ្តាសា» «របស់ម៉ូសេ» ដែលបាន «ចាក់ស្រោចមកលើ» អ៊ីស្រាអែលបុរាណ។ បងស្រី វ៉ាយត៍ សំដៅលើសាក្សីរបស់យេរេមាថាជា «សក្ខីភាពដល់ក្រុមជំនុំ» ហើយក្នុងន័យនេះ វាកំពុងកំណត់អត្តសញ្ញាណយេរេមាថាជា ព្រះវិញ្ញាណនៃទំនាយសម្រាប់ថ្ងៃចុងក្រោយ ពីព្រោះ «សក្ខីភាពដល់ក្រុមជំនុំ» នៅថ្ងៃចុងក្រោយ គឺជារឿងនេះឯង។ យេរេមាតំណាងឲ្យព្រះវិញ្ញាណនៃទំនាយ ហើយម៉ូសេតំណាងឲ្យព្រះគម្ពីរ។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ដានីយ៉ែលតំណាងឲ្យពួកអ្នកនៅថ្ងៃចុងក្រោយ ដែលយល់តាមរយៈសាក្សីទាំងពីរនោះថា ពួកគេបានត្រូវខ្ចាត់ខ្ចាយ ហើយដែលយល់តាមរយៈព្រះគម្ពីរ និងវិញ្ញាណនៃការព្យាករណ៍ថា ពួកគេបានត្រូវបានដាស់ឲ្យភ្ញាក់ឡើង ដូចជាដានីយ៉ែលបានដឹងអំពីការពិតថា គាត់ (ពួកគេ) បានស្ថិតនៅក្នុងការជាឈ្លើយ ហើយថាការជាឈ្លើយនោះត្រូវបានតំណាងនៅក្នុងព្រះបន្ទូលព្យាករណ៍របស់ព្រះ។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បទពិសោធន៍របស់ប្រជាជនរបស់ព្រះនៅថ្ងៃចុងក្រោយ គឺជាបទពិសោធន៍របស់ក្រមុំទាំងដប់។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«រឿងប្រៀបប្រដូចអំពីព្រហ្មចារីដប់នាក់ ក្នុង ម៉ាថាយ ២៥ ក៏បង្ហាញអំពីបទពិសោធន៍របស់ប្រជាជនអាដវេនទីស្តផងដែរ»។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ពេលយឺតយ៉ាវនៅក្នុងអំពើប្រៀបប្រដូចអំពីព្រហ្មចារីដប់នាក់ តំណាងឲ្យការដាស់ឲ្យភ្ញាក់ឡើងដូចគ្នានឹងការដាស់ឲ្យភ្ញាក់ឡើងរបស់ដានីយ៉ែលនៅជំពូកទីប្រាំបួន។ ដោយផ្អែកលើសាក្សីបរិសុទ្ធទាំងពីរ ដានីយ៉ែលបានយល់ថា ជីវិតទាំងមូលរបស់គាត់គឺជាការបំពេញព្រះបន្ទូលទំនាយជាក់លាក់មួយនៅក្នុងព្រះបន្ទូលរបស់ព្រះ។ ទំនាយនោះបានដឹកនាំដានីយ៉ែលទៅរកដំណោះស្រាយដែលចាំបាច់ ប្រសិនបើដានីយ៉ែលត្រូវបានរៀបចំសម្រាប់អ្វីដែលនឹងកើតឡើងដល់គាត់នៅក្នុងជំពូកបន្ទាប់ភ្លាមនោះ។ ដូចគ្នានេះដែរ នៅពេលដែលក្រុមមីល្លើរ៉ាយត៍បានបំពេញអំពើប្រៀបប្រដូចអំពីព្រហ្មចារីដប់នាក់ ពួកគេក៏ត្រូវតែត្រូវបានដាស់ឲ្យភ្ញាក់ឡើងចំពោះការពិតថា ការខកចិត្តលើកដំបូង និងការពន្យារពេល បាននាំឲ្យពួកគេធ្លាក់ចូលដំណេក។ ព្យាការីទាំងអស់តំណាងឲ្យថ្ងៃចុងក្រោយ។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ការភ្ញាក់ឡើងរបស់ដានីយ៉ែល និងពួកមីឡឺរ៉ាយត៍ គឺជាសាក្សីពីរនៃការភ្ញាក់ឡើងរបស់មនុស្សមួយសែនសែសិបបួនពាន់នាក់នៅគ្រាចុងក្រោយ។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«ព្រះយេស៊ូវ និងពួកពលបរិវារស្ថានសួគ៌ទាំងអស់ បានទតមើលទៅលើអ្នកទាំងឡាយដែលបានប្រាថ្នាចង់ឃើញព្រះអង្គ ជាព្រះដែលព្រលឹងរបស់ពួកគេស្រឡាញ់ ដោយសេចក្ដីអាណិតអាសូរ និងសេចក្ដីស្រឡាញ់។ ពួកទេវតាកំពុងហោះហើរនៅជុំវិញពួកគេ ដើម្បីទ្រទ្រង់ពួកគេនៅក្នុងម៉ោងនៃការសាកល្បងរបស់ពួកគេ។ អ្នកទាំងឡាយដែលបានមិនអើពើនឹងការទទួលសារពីស្ថានសួគ៌ ត្រូវបានទុកឲ្យស្ថិតនៅក្នុងសេចក្ដីងងឹត ហើយព្រះពិរោធរបស់ព្រះបានឆេះឡើងប្រឆាំងនឹងពួកគេ ពីព្រោះពួកគេមិនព្រមទទួលពន្លឺដែលព្រះបានចាត់មកឲ្យពួកគេពីស្ថានសួគ៌។ អ្នកស្មោះត្រង់ទាំងនោះ ដែលបានខកចិត្ត ហើយមិនអាចយល់ថាហេតុអ្វីបានជាព្រះអម្ចាស់របស់ពួកគេមិនបានយាងមក មិនត្រូវបានទុកឲ្យនៅក្នុងសេចក្ដីងងឹតឡើយ។ ម្ដងទៀត ពួកគេត្រូវបាននាំឲ្យត្រឡប់ទៅកាន់ព្រះគម្ពីររបស់ពួកគេ ដើម្បីស្វែងរកអំឡុងពេលទំនាយទាំងឡាយ។ ព្រះហស្តនៃព្រះអម្ចាស់ត្រូវបានដកចេញពីតួលេខទាំងនោះ ហើយកំហុសក៏ត្រូវបានពន្យល់។ ពួកគេបានឃើញថា អំឡុងពេលទំនាយបានឈានដល់ឆ្នាំ 1844 ហើយភស្តុតាងដដែលដែលពួកគេបានលើកឡើងដើម្បីបង្ហាញថា អំឡុងពេលទំនាយបានបិទបញ្ចប់នៅឆ្នាំ 1843 នោះ បានបញ្ជាក់ថាវានឹងបញ្ចប់នៅឆ្នាំ 1844។ ពន្លឺពីព្រះបន្ទូលនៃព្រះបានចាំងភ្លឺលើស្ថានភាពរបស់ពួកគេ ហើយពួកគេបានរកឃើញអំឡុងពេលនៃការពន្យារពេលមួយ—‘ទោះបើវា [និមិត្ត] ពន្យារពេល ក៏ចូររង់ចាំវាចុះ។’ ក្នុងសេចក្ដីស្រឡាញ់របស់ពួកគេចំពោះការយាងមកភ្លាមៗរបស់ព្រះគ្រីស្ទ ពួកគេបានមើលរំលងការពន្យារពេលនៃនិមិត្ត ដែលត្រូវបានគណនាឡើងដើម្បីបង្ហាញអ្នករង់ចាំពិតប្រាកដទាំងឡាយ។ ម្ដងទៀត ពួកគេមានចំណុចពេលវេលាមួយ។ ទោះយ៉ាងណា ខ្ញុំបានឃើញថា មនុស្សជាច្រើនក្នុងចំណោមពួកគេ មិនអាចងើបផុតពីសេចក្ដីខកចិត្តយ៉ាងធ្ងន់ធ្ងររបស់ពួកគេ ដើម្បីមានកម្រិតនៃចិត្តក្លៀវក្លា និងកម្លាំងសកម្ម ដែលបានសម្គាល់ជំនឿរបស់ពួកគេនៅឆ្នាំ 1843 នោះឡើយ»។ Early Writings, 236.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ស្របតាមការបំពេញនៃពាក្យប្រៀបធៀប នោះពួកមីល្លេរ៉ាយត៍ «បានមើលរំលងការពន្យារពេលនៃនិមិត្ត» ប៉ុន្តែពួកគេ «ម្តងទៀត» ត្រូវបាន «នាំឲ្យត្រឡប់ទៅឯព្រះគម្ពីររបស់ខ្លួន ដើម្បីស្រាវជ្រាវរយៈពេលព្យាករណ៍»។ «ព្រះហស្តរបស់ព្រះអម្ចាស់» ត្រូវបានដកចេញពីតួលេខទាំងនោះ ហើយកំហុសនោះត្រូវបានពន្យល់។ ដានីយ៉ែលត្រូវបាននាំទៅកាន់ព្រះគម្ពីរ ហើយ «ព្រះហស្តរបស់ព្រះអម្ចាស់» ត្រូវបានដកចេញពី «រយៈពេលព្យាករណ៍» ហើយនៅពេលដែលដានីយ៉ែល ក្នុងនាមជាអ្នកប្រព្រឹត្ត មិនមែនគ្រាន់តែជាអ្នកស្តាប់ប៉ុណ្ណោះទេ ដោយសេចក្តីជំនឿដ៏សកម្ម បានបញ្ជាក់ថាគាត់យល់សាររបស់យេរេមា និងម៉ូសេ ដោយបំពេញតាមសេចក្តីណែនាំដែលបានប្រទានក្នុង លេវីវិន័យ ជំពូក ២៦ ព្រមទាំងវិធីដោះស្រាយ និងដំណោះស្រាយចំពោះស្ថានភាពបែកខ្ញែកនៃប្រជាជនរបស់ព្រះ នោះ «សេចក្តីពន្យល់» ត្រូវបានប្រទានឲ្យដានីយ៉ែល។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នៅពេលដែលមនុស្សមួយសែនបួនម៉ឺនបួនពាន់នាក់ បំពេញរយៈពេលនៃការពន្យារនៅក្នុងពាក្យប្រៀបប្រដូច នោះក្នុងការបំពេញសម្រេចចុងក្រោយ និងល្អឥតខ្ចោះបំផុតរបស់វា នៅថ្ងៃចុងក្រោយ ពួកគេនឹងធ្វើដូច្នោះក្នុងរយៈពេលមួយ ដែល «ការបង្កើតរូបសំណាករបស់សត្វសាហាវ» ជាការសាកល្បងដ៏ធំបំផុតរបស់ពួកគេ។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«“កាលណាផ្លែបានទុំរួចហើយ នោះគាត់យកកណ្ដៀវចូលកាត់ភ្លាម ព្រោះរដូវចម្រូតបានមកដល់ហើយ។” ព្រះគ្រីស្ទកំពុងរង់ចាំដោយប្រាថ្នាយ៉ាងខ្លាំង ចំពោះការបង្ហាញអង្គទ្រង់នៅក្នុងក្រុមជំនុំរបស់ទ្រង់។ កាលណាចរិតលក្ខណៈរបស់ព្រះគ្រីស្ទត្រូវបានបន្តពូជឡើងវិញយ៉ាងពេញលេញនៅក្នុងប្រជារាស្ត្ររបស់ទ្រង់ នោះទ្រង់នឹងយាងមក ដើម្បីទាមទារពួកគេជាកម្មសិទ្ធិរបស់ទ្រង់ផ្ទាល់»។ Christ’s Object Lessons, 69.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«វាជាសេចក្តីងងឹតនៃការយល់ខុសអំពីព្រះ ដែលកំពុងគ្របដណ្ដប់ពិភពលោក។ មនុស្សកំពុងបាត់បង់ការស្គាល់អំពីព្រះលក្ខណៈរបស់ទ្រង់។ ព្រះលក្ខណៈរបស់ទ្រង់ត្រូវបានយល់ខុស ហើយត្រូវបានបកស្រាយខុស។ នៅពេលនេះ ត្រូវប្រកាសសារមួយពីព្រះ ជាសារដែលបំភ្លឺដោយឥទ្ធិពលរបស់វា ហើយសង្គ្រោះដោយអំណាចរបស់វា។ ព្រះលក្ខណៈរបស់ទ្រង់ត្រូវតែឲ្យគេស្គាល់។ ក្នុងសេចក្តីងងឹតនៃពិភពលោក ត្រូវបញ្ចេញពន្លឺនៃសិរីល្អរបស់ទ្រង់ គឺពន្លឺនៃសេចក្តីសប្បុរស សេចក្តីមេត្តាករុណា និងសេចក្តីពិតរបស់ទ្រង់។»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«នេះជាកិច្ចការដែលព្យាការីអេសាយបានបញ្ជាក់ទុកដោយពាក្យទាំងនេះថា៖ “ឱក្រុងយេរូសាឡឹម អ្នកដែលនាំដំណឹងល្អ ចូរបន្លឺសំឡេងរបស់អ្នកឡើងដោយកម្លាំង; ចូរបន្លឺវាឡើង កុំខ្លាចឡើយ; ចូរនិយាយទៅកាន់បណ្តាក្រុងនានានៃយូដាថា ចូរមើល ព្រះរបស់អ្នករាល់គ្នា! ចូរមើល ព្រះអម្ចាស់យេហូវ៉ាទ្រង់នឹងយាងមកដោយព្រះហស្តដ៏មានព្រះចេស្តា ហើយព្រះពាហុរបស់ទ្រង់នឹងគ្រប់គ្រងជំនួសទ្រង់; ចូរមើល រង្វាន់របស់ទ្រង់នៅជាមួយទ្រង់ ហើយកិច្ចការរបស់ទ្រង់នៅខាងមុខទ្រង់។” អេសាយ 40:9, 10។»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“អស់អ្នកដែលរង់ចាំការយាងមករបស់ព្រះកូនកំលោះ ត្រូវនិយាយទៅកាន់ប្រជាជនថា ‘មើល នេះជាព្រះរបស់អ្នករាល់គ្នា។’ កាំរស្មីចុងក្រោយនៃពន្លឺពោរពេញដោយព្រះមេត្តា សារចុងក្រោយនៃព្រះមេត្តាដែលត្រូវប្រទានដល់លោកិយ គឺជាការបើកសម្ដែងអំពីព្រះលក្ខណៈនៃសេចក្ដីស្រឡាញ់របស់ទ្រង់។ កូនចៅរបស់ព្រះត្រូវបង្ហាញសិរីល្អរបស់ទ្រង់។ ក្នុងជីវិត និងក្នុងអត្តចរិតរបស់ខ្លួន ពួកគេត្រូវបង្ហាញឲ្យឃើញនូវអ្វីដែលព្រះគុណរបស់ព្រះបានធ្វើសម្រាប់ពួកគេ។” Christ’s Object Lessons, 415.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រ៉ូម បង្កើតនិមិត្ត — លេខដប់បួន</dc:title>
  <dc:subject>ការឆ្លុះបញ្ចាំងអំពីព្រះគ្រីស្ទ និងការបង្កើតរូបភាពនៃសត្វសាហាវ៖ ភាពស្របគ្នាតាមទំនាយក្នុងថ្ងៃចុងក្រោយ</dc:subject>
  <dc:creator>Jeff Pippenger</dc:creator>
  <cp:keywords/>
  <dc:description>Generated by ArticleDigger from modern_rome\14_modern_rome.json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