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រ៉ូមបង្កើតនិមិត្ត—លេខដប់ប្រាំ</w:t>
      </w:r>
    </w:p>
    <w:p>
      <w:pPr>
        <w:pStyle w:val="ArticleSubtitle"/>
        <w:jc w:val="left"/>
      </w:pPr>
      <w:r>
        <w:rPr>
          <w:rFonts w:ascii="Leelawadee UI" w:hAnsi="Leelawadee UI" w:eastAsia="Leelawadee UI" w:cs="Leelawadee UI"/>
        </w:rPr>
        <w:t>ការសាកល្បងចុងក្រោយ៖ ការភ្ញាក់ដឹងខ្លួនចំពោះជម្លោះទំនាយស្តីពីរូបសំណាកនៃសត្វសាហាវ</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2024-09-03</w:t>
      </w:r>
    </w:p>
    <w:p>
      <w:pPr>
        <w:pStyle w:val="ArticleBody"/>
        <w:jc w:val="left"/>
      </w:pPr>
      <w:r>
        <w:rPr>
          <w:rFonts w:ascii="Leelawadee UI" w:hAnsi="Leelawadee UI" w:eastAsia="Leelawadee UI" w:cs="Leelawadee UI"/>
        </w:rPr>
        <w:t>ឥឡូវនេះ យើងកំពុងស្ថិតនៅក្នុងរយៈពេលសាកល្បងនៃរូបសំណាកនៃសត្វសាហាវ ហើយការជម្លោះព្យាករណ៍ដំបូងក្នុងប្រវត្តិសាស្ត្ររបស់អាដវេនទីស កំពុងត្រូវបានធ្វើឡើងម្តងទៀតនៅពេលនេះ។ នៅខែកក្កដា ឆ្នាំ២០២៣ មីកាយែល ទេវតាចម្បាំង បានចុះមកដើម្បីដាស់ឆ្អឹងស្ងួតស្លាប់របស់អេសេគាល ដែលកំពុងដេកស្លាប់នៅលើផ្លូវនៃទីក្រុងធំនោះ គឺសូដុំ និងអេស៊ីព្ទ។ នៅទីនោះ ក្នុងជំពូកទីដប់មួយនៃវិវរណៈ ពួកគេត្រូវបាននាំឲ្យចេញពីដំណេកនៃសេចក្តីស្លាប់ ដោយការផ្តល់ព្រះវិញ្ញាណ។ ក្នុងជំពូកទីសាមសិបប្រាំពីរនៃអេសេគាល សារនៃខ្យល់ទាំងបួន ត្រូវបានកំណត់ថាជាសារដែលបម្លែងឆ្អឹងស្ងួតស្លាប់ ដែលត្រូវបានកំណត់ថាជាវង្សអ៊ីស្រាអែលទាំងមូល ឲ្យក្លាយជាកងទ័ពរបស់ព្រះអម្ចាស់។ ហោរាដានីយ៉ែល តំណាងឲ្យសាក្សីស្លាប់ទាំងពីររបស់យ៉ូហាន ហើយគាត់ក៏តំណាងឲ្យអ្នកទាំងឡាយនៅក្នុងជ្រលងឆ្អឹងស្ងួតស្លាប់ ព្រមទាំងព្រហ្មចារីមានប្រាជ្ញានៅក្នុងពាក្យប្រៀបប្រដូចនោះផងដែរ។</w:t>
      </w:r>
    </w:p>
    <w:p>
      <w:pPr>
        <w:pStyle w:val="ArticleBody"/>
        <w:jc w:val="left"/>
      </w:pPr>
      <w:r>
        <w:rPr>
          <w:rFonts w:ascii="Leelawadee UI" w:hAnsi="Leelawadee UI" w:eastAsia="Leelawadee UI" w:cs="Leelawadee UI"/>
        </w:rPr>
        <w:t>នៅពេលដែលពួកមីល្លឺរ៉ាយត៍បានបំពេញពាក្យប្រៀបធៀបនោះ ពួកគេបានទទួលស្គាល់ថា បទពិសោធន៍របស់ពួកគេត្រូវបានតំណាងនៅក្នុងពាក្យប្រៀបធៀបនោះ។ មនុស្សមួយរយសែសិបបួនពាន់នាក់ ក៏នឹងត្រូវការទទួលស្គាល់ផងដែរថា ពួកគេបានស្ថិតនៅក្នុងពេលពន្យារនោះ។ ដូចដានីយ៉ែលនៅក្នុងជំពូកទីប្រាំបួន ពួកគេនឹងត្រូវការទទួលស្គាល់ថា ពួកគេបានត្រូវខ្ចាត់ខ្ចាយទៅក្នុងស្រុករបស់សត្រូវ ដូចដែលត្រូវបានតំណាងដោយប្រាំពីរដងនៅក្នុង លេវីវិន័យ 26 ហើយក៏ត្រូវយល់អំពីរូបសំណាកសម្ងាត់នៃសត្វទាំងឡាយរបស់នេប៊ូក្នេសា ផងដែរ។</w:t>
      </w:r>
    </w:p>
    <w:p>
      <w:pPr>
        <w:pStyle w:val="ArticleBody"/>
        <w:jc w:val="left"/>
      </w:pPr>
      <w:r>
        <w:rPr>
          <w:rFonts w:ascii="Leelawadee UI" w:hAnsi="Leelawadee UI" w:eastAsia="Leelawadee UI" w:cs="Leelawadee UI"/>
        </w:rPr>
        <w:t>ក្នុងបន្ទាត់នីមួយៗទាំងនេះ មានការសម្ដែងអំពីសេចក្ដីសាកល្បងព្យាករណ៍មួយពីព្រះបន្ទូលរបស់ព្រះ។ សាក្សីទាំងពីរដែលស្លាប់នៅតាមផ្លូវ ត្រូវបានបំពេញដោយព្រះវិញ្ញាណ នៅពេលពួកគេរស់ឡើងវិញ។ ឆ្អឹងស្លាប់របស់អេសេគាល ត្រូវការឮសារព្យាករណ៍មួយ។ ដានីយ៉ែលបានកំពុងសិក្សាសំណេររបស់ម៉ូសេ និងយេរេមា នៅពេលដែលគាត់ត្រូវបានដាស់ឲ្យភ្ញាក់ដឹងអំពីស្ថានភាពបែកខ្ញែករបស់គាត់។ ក្នុងជំពូកទីពីរ ដានីយ៉ែល និងមនុស្សមានតម្លៃទាំងបី ត្រូវបានដាស់ឲ្យភ្ញាក់ជាន័យធៀបថា ពួកគេត្រូវបានដាក់នៅក្រោមក្រឹត្យប្រហារជីវិត ហើយបន្ទាប់មក ពន្លឺព្យាករណ៍ដែលបានលាក់ទុក ហើយបន្ទាប់មកត្រូវបានបើកត្រា បានសង្គ្រោះដានីយ៉ែល និងមិត្តភក្តិទាំងបីរបស់គាត់។ ព្រហ្មចារីក្នុងពាក្យប្រៀបប្រដូច ត្រូវបានដាស់ឲ្យភ្ញាក់ដោយ «សម្រែក» មួយនៅពាក់កណ្ដាលអធ្រាត្រ។ ពួកមីល្លឺរ៉ាយ ត្រូវបានដាស់ឲ្យភ្ញាក់ នៅពេលព្រះគ្រីស្ទដកព្រះហស្តរបស់ទ្រង់ចេញពីរូបសញ្ញាទាំងឡាយនៅលើតារាង។ ក្នុងសាក្សីទាំងប្រាំមួយនេះ គឺជាសារព្យាករណ៍មួយដែលដាស់អ្នកស្លាប់ ឬអ្នកកំពុងដេកឲ្យភ្ញាក់។ បន្ទាប់មក វាបង្កើតការសាកល្បងមួយ ដែលក្នុងនោះ មនុស្សពីរក្រុម ត្រូវបានបង្ហាញឲ្យឃើញនៅចុងបញ្ចប់នៃដំណើរការសាកល្បង។</w:t>
      </w:r>
    </w:p>
    <w:p>
      <w:pPr>
        <w:pStyle w:val="ArticleBody"/>
        <w:jc w:val="left"/>
      </w:pPr>
      <w:r>
        <w:rPr>
          <w:rFonts w:ascii="Leelawadee UI" w:hAnsi="Leelawadee UI" w:eastAsia="Leelawadee UI" w:cs="Leelawadee UI"/>
        </w:rPr>
        <w:t>ដោយផ្អែកលើបន្ទាត់ទាំងនេះ បានបញ្ជាក់ថា នៅពេលមនុស្សមួយសែនសែសិបបួនពាន់នាក់ត្រូវបានដាស់ឡើងនៅថ្ងៃចុងក្រោយ នោះគឺជាសាររបស់អេសេគាលអំពីខ្យល់ទាំងបួន និងអំពីការបំបែកខ្ចាត់ខ្ចាយប្រាំពីរដងរបស់ម៉ូសេនៅក្នុងលេវីវិន័យ ជំពូក ២៦។ វាគឺជាសារនៃការរស់ឡើងវិញដែលត្រូវបាននាំមកដោយមីកាអែល មហាទេវតា។ វាគឺជាសារនៃសុបិនសម្ងាត់របស់នេប៊ូក្នេសារ អំពីរូបចម្លាក់នៃសត្វទាំងឡាយ។</w:t>
      </w:r>
    </w:p>
    <w:p>
      <w:pPr>
        <w:pStyle w:val="ArticleBody"/>
        <w:jc w:val="left"/>
      </w:pPr>
      <w:r>
        <w:rPr>
          <w:rFonts w:ascii="Leelawadee UI" w:hAnsi="Leelawadee UI" w:eastAsia="Leelawadee UI" w:cs="Leelawadee UI"/>
        </w:rPr>
        <w:t>ពួកព្រហ្មចារីត្រូវបានសាកល្បងដោយផ្អែកលើថាតើពួកនាងមានប្រេងឬអត់ ដែលត្រូវបានកំណត់អត្តសញ្ញាណថាជា «សារនានានៃព្រះវិញ្ញាណរបស់ព្រះ»។ ពួកមីឡឺរ៉ាយត៍ត្រូវបានដាស់ឲ្យភ្ញាក់ឡើង នៅពេលពួកគេបានដឹងថា ពួកគេត្រូវបានកំណត់អត្តសញ្ញាណនៅក្នុងព្រះបន្ទូលទំនាយរបស់ព្រះ ហើយក៏នៅពេលដែលពួកគេបានឃើញថា ភស្តុតាងដដែលនោះ ដែលដំបូងបាននាំពួកគេឲ្យទស្សន៍ទាយឆ្នាំ 1843 តាមពិតបានទស្សន៍ទាយថ្ងៃទី 22 ខែតុលា ឆ្នាំ 1844។ ដោយផ្អែកលើខ្សែបន្ទាត់ទាំងនេះ វាត្រូវបានបញ្ជាក់ថា នៅពេលមួយសែនសែសិបបួនពាន់នាក់ត្រូវបានដាស់ឲ្យភ្ញាក់ឡើងនៅថ្ងៃចុងក្រោយ ពួកគេនឹងត្រូវបានដាស់ឲ្យភ្ញាក់ឡើងចំពោះសារសាកល្បងខាងទំនាយមួយ ដែលបង្កើតអ្នកថ្វាយបង្គំពីរប្រភេទ។</w:t>
      </w:r>
    </w:p>
    <w:p>
      <w:pPr>
        <w:pStyle w:val="ArticleBody"/>
        <w:jc w:val="left"/>
      </w:pPr>
      <w:r>
        <w:rPr>
          <w:rFonts w:ascii="Leelawadee UI" w:hAnsi="Leelawadee UI" w:eastAsia="Leelawadee UI" w:cs="Leelawadee UI"/>
        </w:rPr>
        <w:t>បន្ទាត់ព្យាករណ៍ទាំងអស់នេះ រកឃើញការបំពេញឲ្យគ្រប់លក្ខណ៍ និងចុងក្រោយរបស់វា នៅក្នុងកំឡុងពេលនៃការសាកល្បងតាមព្យាករណ៍ ដែលត្រូវបានតំណាងដោយការបង្កើតរូបសំណាកសម្រាប់សត្វ និងរបស់សត្វ។ ការសាកល្បងនោះត្រូវបានបញ្ចប់ នៅពេលពេលនៃព្រះគុណត្រូវបិទចំពោះព្រហ្មចារីទាំងឡាយ នៅក្នុងច្បាប់ថ្ងៃអាទិត្យ។ ដូច្នេះ ដំណើរការសាកល្បងអំពីរូបសំណាករបស់សត្វ ដែលត្រូវបានតំណាងជាញឹកញាប់ថាជាការសាកល្បងមួយ ដែលបង្ហាញថា នរណាខ្លះបានយល់សារដែលត្រូវបានបើកត្រាឡើងវិញ នោះ ត្រូវបានតំណាងដោយបន្ទាត់ព្យាករណ៍ទាំងអស់នេះ។ នៅក្នុង ដានីយ៉ែល ជំពូក ១២ ពួកអ្នកប្រាជ្ញដែលយល់អំពីការកើនឡើងនៃចំណេះដឹង ឆ្លងកាត់ដំណើរការសាកល្បងបីជំហាន ដែលត្រូវបានតំណាងថា ត្រូវបានធ្វើឲ្យបរិសុទ្ធ ស និងសាកល្បង។ ជំហានទាំងបីនោះ គឺជាជំហាននៃការបញ្ចុះបញ្ចូលដែលនាំមកដោយព្រះវិញ្ញាណបរិសុទ្ធ ដោយតំណាងឲ្យការបញ្ចុះបញ្ចូលអំពីបាប សេចក្តីសុចរិត និងការវិនិច្ឆ័យ។ ជំហានទាំងបីនោះ គឺជាទីលានខាងក្រៅ ទីបរិសុទ្ធ និងទីបរិសុទ្ធបំផុត។ ជំហានទាំងបីនោះ ក៏ត្រូវបានតំណាងផងដែរ នៅក្នុងទេវតាទាំងបីនៃ វិវរណៈ ជំពូក ១៤ ព្រមទាំងនៅក្នុងបទពិសោធន៍របស់ដានីយ៉ែល និងបុរសដ៏មានតម្លៃទាំងបី នៅក្នុងជំពូក ១។ នៅទីនោះ ពួកគេបានឆ្លងកាត់ជាមុនសិននូវការសាកល្បងអំពីអាហារ បន្ទាប់មកការសាកល្បងអំពីការមើលឃើញ ហើយចុងក្រោយពួកគេបានឆ្លងកាត់ការសាកល្បងទីបី ដែលបានផ្តល់ដោយស្តេចខាងជើង—តំណាងដោយនេប៊ូក្នេសារ។</w:t>
      </w:r>
    </w:p>
    <w:p>
      <w:pPr>
        <w:pStyle w:val="ArticleScripture"/>
        <w:jc w:val="left"/>
      </w:pPr>
      <w:r>
        <w:rPr>
          <w:rFonts w:ascii="Leelawadee UI" w:hAnsi="Leelawadee UI" w:eastAsia="Leelawadee UI" w:cs="Leelawadee UI"/>
        </w:rPr>
        <w:t>រីឯកុមារទាំងបួននេះ ព្រះទ្រង់ប្រទានចំណេះដឹង និងជំនាញក្នុងគ្រប់ការសិក្សា និងប្រាជ្ញាដល់ពួកគេ; ហើយដានីយ៉ែលមានការយល់ដឹងក្នុងគ្រប់និមិត្ត និងសុបិនទាំងអស់។ រួចមក នៅចុងបញ្ចប់នៃថ្ងៃកំណត់ដែលស្តេចបានមានបន្ទូលឲ្យនាំពួកគេចូលមក នោះមេគ្រប់គ្រងពួកខ្ទើយក៏នាំពួកគេចូលមកនៅចំពោះព្រះបាទនេប៊ូក្នេសារ។ ហើយស្តេចក៏សន្ទនាជាមួយពួកគេ; ហើយក្នុងចំណោមពួកគេទាំងអស់ មិនមាននរណាម្នាក់ដែលត្រូវបានឃើញថាដូចដានីយ៉ែល ហាណានា មីសាអែល និងអសារីយ៉ាឡើយ៖ ដូច្នេះ ពួកគេក៏ឈរនៅចំពោះស្តេច។ ហើយក្នុងគ្រប់កិច្ចការនៃប្រាជ្ញា និងការយល់ដឹង ដែលស្តេចបានសួរពីពួកគេ នោះទ្រង់បានឃើញថា ពួកគេប្រសើរជាងពួកមន្ត្រីវេទមន្ត និងពួកហោរាសាស្ត្រទាំងអស់ដែលមាននៅក្នុងអាណាចក្រទាំងមូលរបស់ទ្រង់ ដប់ដង។ ដានីយ៉ែល 1:17–20។</w:t>
      </w:r>
    </w:p>
    <w:p>
      <w:pPr>
        <w:pStyle w:val="ArticleBody"/>
        <w:jc w:val="left"/>
      </w:pPr>
      <w:r>
        <w:rPr>
          <w:rFonts w:ascii="Leelawadee UI" w:hAnsi="Leelawadee UI" w:eastAsia="Leelawadee UI" w:cs="Leelawadee UI"/>
        </w:rPr>
        <w:t>សេចក្តីសាកល្បងចុងក្រោយក្នុងចំណោមសេចក្តីសាកល្បងបីសម្រាប់ដានីយ៉ែល និងបុរសសក្ដិសមទាំងបី គឺជាសេចក្តីសាកល្បងដែលបានអនុវត្តដោយនេប៊ូក្នេសារ ដូច្នេះហើយ វាបង្ហាញជានិមិត្តរូបថា សេចក្តីសាកល្បងព្យាករណ៍ចុងក្រោយដែលដានីយ៉ែល និងបុរសសក្ដិសមទាំងបីតំណាងឲ្យ នោះពាក់ព័ន្ធនឹងបាប៊ីឡូន ព្រោះនេប៊ូក្នេសារគឺជាស្តេច ដែលនៅក្នុងអេសាយ ជំពូក ៧ ខ ៨ និង ៩ បញ្ជាក់ថា ស្តេច រាជធានីនៃជាតិមួយ និង «ក្បាល» គឺជានិមិត្តសញ្ញាដែលអាចប្រើជំនួសគ្នាបាន។ «ក្បាល» នោះតំណាងឲ្យក្បាលនៃបាប៊ីឡូនសម័យទំនើបនៅថ្ងៃចុងក្រោយ។ «ក្បាល» នោះនៅថ្ងៃចុងក្រោយ គឺជាស្ត្រីពេស្យានៅក្នុងវិវរណៈ ១៧ ដែលមានសេចក្តីនេះសរសេរនៅលើថ្ងាសរបស់នាងថា៖ «អាថ៌កំបាំង បាប៊ីឡូនដ៏ធំ ជាមាតានៃស្រីពេស្យា និងនៃអំពើគួរស្អប់ខ្ពើមទាំងឡាយនៅលើផែនដី»។</w:t>
      </w:r>
    </w:p>
    <w:p>
      <w:pPr>
        <w:pStyle w:val="ArticleBody"/>
        <w:jc w:val="left"/>
      </w:pPr>
      <w:r>
        <w:rPr>
          <w:rFonts w:ascii="Leelawadee UI" w:hAnsi="Leelawadee UI" w:eastAsia="Leelawadee UI" w:cs="Leelawadee UI"/>
        </w:rPr>
        <w:t>ការសាកល្បងព្យាករណ៍ចុងក្រោយរបស់អ្នកមួយសែនបួនម៉ឺនបួនពាន់ មានការពាក់ព័ន្ធនឹងការយល់ដឹងត្រឹមត្រូវ ឬមិនត្រឹមត្រូវ អំពី «ក្បាល» នៃបាប៊ីឡូនសម័យទំនើប ក្នុងថ្ងៃចុងក្រោយ។ ការសាកល្បងចុងក្រោយរបស់ពួកគេ ក៏រួមបញ្ចូលទាំងការយល់ដឹងថា បាប៊ីឡូនសម័យទំនើប និង រ៉ូមសម័យទំនើប គឺជានិមិត្តសញ្ញាដែលអាចប្រើជំនួសគ្នាបាន ហើយដូច្នេះ «ក្បាល» របស់បាប៊ីឡូនសម័យទំនើប គឺជា «ក្បាល» ដូចគ្នា នៅក្នុងបន្ទាត់ណាមួយ ពីព្រោះពួកវាជានិមិត្តសញ្ញាដែលអាចប្រើជំនួសគ្នាបាន។</w:t>
      </w:r>
    </w:p>
    <w:p>
      <w:pPr>
        <w:pStyle w:val="ArticleScripture"/>
        <w:jc w:val="left"/>
      </w:pPr>
      <w:r>
        <w:rPr>
          <w:rFonts w:ascii="Leelawadee UI" w:hAnsi="Leelawadee UI" w:eastAsia="Leelawadee UI" w:cs="Leelawadee UI"/>
        </w:rPr>
        <w:t>«លោកិយនេះពេញទៅដោយព្យុះ និងសង្គ្រាម និងការបាក់បែកគ្នា។ ប៉ុន្តែក្រោមមេដឹកនាំតែមួយ គឺអំណាចសម្តេចប៉ាប ប្រជាជននឹងរួបរួមគ្នា ដើម្បីប្រឆាំងនឹងព្រះ ក្នុងបុគ្គលរបស់សាក្សីទាំងឡាយរបស់ទ្រង់»។ Testimonies, volume 7, 182.</w:t>
      </w:r>
    </w:p>
    <w:p>
      <w:pPr>
        <w:pStyle w:val="ArticleBody"/>
        <w:jc w:val="left"/>
      </w:pPr>
      <w:r>
        <w:rPr>
          <w:rFonts w:ascii="Leelawadee UI" w:hAnsi="Leelawadee UI" w:eastAsia="Leelawadee UI" w:cs="Leelawadee UI"/>
        </w:rPr>
        <w:t>ដានីយ៉ែល និងយុវជនមានកិត្តិយសទាំងបី បង្ហាញជាឧទាហរណ៍ថា ការសាកល្បងព្យាករណ៍ចុងក្រោយ ព្រោះវាតែងតែជាការសាកល្បងលើព្យាករណ៍ គឺជាការសាកល្បងអំពីប្រធានបទនៃទីក្រុងរ៉ូម ពីព្រោះក្បាលនៅក្នុងថ្ងៃចុងក្រោយ គឺជាអំណាចសម្តេចប៉ាប ដែលត្រូវបានតំណាងជាគំរូដោយនេប៊ូក្នេសា ដែលជាក្បាលដំបូងនៃបាប៊ីឡូន អ្នកដែលបានសាកល្បងដានីយ៉ែល និងយុវជនមានកិត្តិយសទាំងបីដោយផ្ទាល់។ ជម្លោះដែលត្រូវបានតំណាងជាគំរូដោយដានីយ៉ែល និងយុវជនមានកិត្តិយសទាំងបី ក៏ត្រូវបានបង្ហាញជាមុនដោយជម្លោះដំបូងនៅក្នុងប្រវត្តិសាស្ត្រគ្រឹះរបស់អាដវេនទីស៊ឹម ដូចដែលបានតំណាងនៅលើតារាងឆ្នាំ 1843 ដែលត្រូវបានដឹកនាំដោយព្រះហស្តនៃព្រះអម្ចាស់ ហើយមិនត្រូវបានកែប្រែឡើយ។ ជម្លោះដែលត្រូវបានតំណាងនៅលើតារាងឆ្នាំ 1843 នោះ មានមូលដ្ឋានលើការកំណត់អត្តសញ្ញាណថា Antiochus Epiphanes ឬទីក្រុងរ៉ូមបាកាន ជាអំណាចដែលបានបង្កើតនិមិត្តក្នុងខ 14 នៃដានីយ៉ែល ជំពូក 11។</w:t>
      </w:r>
    </w:p>
    <w:p>
      <w:pPr>
        <w:pStyle w:val="ArticleBody"/>
        <w:jc w:val="left"/>
      </w:pPr>
      <w:r>
        <w:rPr>
          <w:rFonts w:ascii="Leelawadee UI" w:hAnsi="Leelawadee UI" w:eastAsia="Leelawadee UI" w:cs="Leelawadee UI"/>
        </w:rPr>
        <w:t>នៅក្នុងប្រវត្តិសាស្ត្រនៃថ្ងៃចុងក្រោយ ពួកមួយរយសែសិបបួនពាន់នាក់ នឹងត្រូវបានសាកល្បងលើការយល់ដឹងខាងទំនាយរបស់ពួកគេ។ ការយល់ដឹងខាងទំនាយ ត្រូវបានបង្កើតឡើងដោយបន្ទាត់ទំនាយជាច្រើន ដែលគាំទ្រថា ការសាកល្បងចុងក្រោយមានលក្ខណៈជាទំនាយតាមសភាពរបស់វា។ ការសាកល្បងនោះនឹងមានការរីកចម្រើនជាដំណាក់កាលៗ ហើយនឹងឈានដល់ការបញ្ចប់របស់វា ជាមួយនឹងការបង្ហាញចេញនូវអ្នកថ្វាយបង្គំពីរក្រុម។</w:t>
      </w:r>
    </w:p>
    <w:p>
      <w:pPr>
        <w:pStyle w:val="ArticleBody"/>
        <w:jc w:val="left"/>
      </w:pPr>
      <w:r>
        <w:rPr>
          <w:rFonts w:ascii="Leelawadee UI" w:hAnsi="Leelawadee UI" w:eastAsia="Leelawadee UI" w:cs="Leelawadee UI"/>
        </w:rPr>
        <w:t>ដូចដែលបានបង្ហាញនៅក្នុង ដានីយ៉ែល ជំពូក ១២ ការសាកល្បងចាប់ផ្ដើមនៅពេលពន្លឺព្យាករណ៍ថ្មីត្រូវបានបើកត្រា ហើយការសាកល្បងដំបូងនោះគឺថា តើត្រូវទទួលយកសារ ឬបដិសេធសារ។ ការសាកល្បងនោះ ត្រូវបានដានីយ៉ែលតំណាងថា «បានបរិសុទ្ធ» ហើយការសាកល្បងបន្ទាប់ ដានីយ៉ែលបានហៅថា «បានធ្វើឲ្យស» ហើយដំណើរការនេះបានបញ្ចប់នៅការសាកល្បងទីបី និងចុងក្រោយ ដែលត្រូវបានតំណាងថា «បានសាកល្បង»។ ការសាកល្បងទីបី និងចុងក្រោយ គឺជាកន្លែងដែលមនុស្សទាំងពីរក្រុមត្រូវ «បានសាកល្បង» ហើយនៅទីនោះ ពួកគេបង្ហាញថា តើពួកគេមានប្រេង ឬអត់។</w:t>
      </w:r>
    </w:p>
    <w:p>
      <w:pPr>
        <w:pStyle w:val="ArticleBody"/>
        <w:jc w:val="left"/>
      </w:pPr>
      <w:r>
        <w:rPr>
          <w:rFonts w:ascii="Leelawadee UI" w:hAnsi="Leelawadee UI" w:eastAsia="Leelawadee UI" w:cs="Leelawadee UI"/>
        </w:rPr>
        <w:t>ដានីយ៉ែល ជំពូកទីមួយ បានបញ្ជាក់ដោយផ្ទាល់អំពីការសាកល្បងចុងក្រោយ ហើយដូច្នេះ ដានីយ៉ែលកំពុងបញ្ជាក់អំពីការសាកល្បងដែលត្រូវបានតំណាងថាជា «ការបង្កើតរូបសត្វសាហាវ» ដែលជា «ការសាកល្បងដែលប្រជារាស្ត្ររបស់ព្រះត្រូវតែឆ្លងកាត់» ទាំងមុនពេល «ពួកគេត្រូវបានបោះត្រា» ហើយក៏មុនពេល «ពេលវេលានៃព្រះគុណត្រូវបានបិទបញ្ចប់» នៅក្នុងច្បាប់ថ្ងៃអាទិត្យដែលនឹងមកដល់ក្នុងពេលឆាប់ៗនេះ។</w:t>
      </w:r>
    </w:p>
    <w:p>
      <w:pPr>
        <w:pStyle w:val="ArticleBody"/>
        <w:jc w:val="left"/>
      </w:pPr>
      <w:r>
        <w:rPr>
          <w:rFonts w:ascii="Leelawadee UI" w:hAnsi="Leelawadee UI" w:eastAsia="Leelawadee UI" w:cs="Leelawadee UI"/>
        </w:rPr>
        <w:t>ការសាកល្បងអំពីរបៀបដែលរូបសំណាកនៃសត្វសាហាវត្រូវបានបង្កើតឡើង ពាក់ព័ន្ធនឹងការសាកល្បងខាងព្យាករណ៍ក្នុងការយល់ដឹងអំពីរចនាសម្ព័ន្ធខាងព្យាករណ៍នៃសហភាពបីមុខ។ នាគ សត្វសាហាវ និងហោរាក្លែងក្លាយ មានរចនាសម្ព័ន្ធខាងព្យាករណ៍ជាក់លាក់មួយ ដែលត្រូវបានបង្កើតឡើងលើទីបន្ទាល់ខាងព្យាករណ៍ជាច្រើន។ ការយល់ដឹងអំពីរបៀបដែលសហភាពបីមុខមករួមគ្នាជាអំណាចខាងព្យាករណ៍តែមួយនៅថ្ងៃចុងក្រោយ គឺជាការយល់ដឹងអំពីរបៀបដែលរូបសំណាកនៃសត្វសាហាវត្រូវបានបង្កើតឡើង។</w:t>
      </w:r>
    </w:p>
    <w:p>
      <w:pPr>
        <w:pStyle w:val="ArticleBody"/>
        <w:jc w:val="left"/>
      </w:pPr>
      <w:r>
        <w:rPr>
          <w:rFonts w:ascii="Leelawadee UI" w:hAnsi="Leelawadee UI" w:eastAsia="Leelawadee UI" w:cs="Leelawadee UI"/>
        </w:rPr>
        <w:t>ឧទាហរណ៍មួយដ៏សាមញ្ញ ប៉ុន្តែស្មុគស្មាញ អំពីសារៈសំខាន់នៃការយល់ដឹងអំពីរបៀបដែលរូបសត្វសាហាវត្រូវបានបង្កើតឡើងនៅថ្ងៃចុងក្រោយ គឺជាសក្ខីភាពរបស់ប៉ូលអំពីមនុស្សនៃអំពើបាបនៅក្នុងជំពូកទីពីរនៃ សាឡូនីកាទីពីរ។ ប៉ូលបានលើកឡើងអំពីទំនាក់ទំនងទំនាយរវាងរ៉ូមបាកាន់ព្រះមិនពិត និងរ៉ូមប៉ាប ហើយនៅពេលដែលគាត់ធ្វើដូច្នោះ គាត់បានបញ្ជាក់ថា «ទំនាក់ទំនងទំនាយរវាងរ៉ូមបាកាន់ព្រះមិនពិត និងរ៉ូមប៉ាប» គឺជាប្រធានបទមួយដែលបង្ហាញអ្នកគោរពបូជាពីរក្រុម។</w:t>
      </w:r>
    </w:p>
    <w:p>
      <w:pPr>
        <w:pStyle w:val="ArticleBody"/>
        <w:jc w:val="left"/>
      </w:pPr>
      <w:r>
        <w:rPr>
          <w:rFonts w:ascii="Leelawadee UI" w:hAnsi="Leelawadee UI" w:eastAsia="Leelawadee UI" w:cs="Leelawadee UI"/>
        </w:rPr>
        <w:t>ក្រុមមួយស្រឡាញ់សេចក្តីពិតអំពី «ទំនាក់ទំនងទំនាយរវាងរ៉ូមសាសនាព្រេង និងរ៉ូមសម្តេចប៉ាប» ហើយក្រុមមួយទៀតមិនស្រឡាញ់សេចក្តីពិតនោះទេ ដូច្នេះហើយទើបទទួលការវង្វេងយ៉ាងខ្លាំង។ ទំនាក់ទំនងទំនាយរវាងរ៉ូមសាសនាព្រេង និងរ៉ូមសម្តេចប៉ាប ដែលប៉ូលបានបង្ហាញទុកនោះ គ្រាន់តែជាមួយក្នុងចំណោមអត្ថបទទំនាយជាច្រើន ដែលតំណាងឲ្យទំនាក់ទំនងរបស់អំណាចទាំងពីរនោះ ហើយក៏ជាទំនាក់ទំនងរបស់អំណាចទាំងពីរនោះជាមួយសហរដ្ឋអាមេរិកផងដែរ។</w:t>
      </w:r>
    </w:p>
    <w:p>
      <w:pPr>
        <w:pStyle w:val="ArticleBody"/>
        <w:jc w:val="left"/>
      </w:pPr>
      <w:r>
        <w:rPr>
          <w:rFonts w:ascii="Leelawadee UI" w:hAnsi="Leelawadee UI" w:eastAsia="Leelawadee UI" w:cs="Leelawadee UI"/>
        </w:rPr>
        <w:t>រ៉ូមបាកានគឺជានាគ រ៉ូមសម្តេចប៉ាបគឺជាសត្វ ហើយសហរដ្ឋអាមេរិកគឺជាព្យាការីក្លែងក្លាយ។ អាហាប់គឺជាស្តេចនាគនៃស្តេចទាំងដប់ ដែលបានរៀបការជាមួយយេសាបែល ស្ត្រីផិតក្បត់ ដែលគ្រប់គ្រងលើក្រុមព្យាការីក្លែងក្លាយពីរផ្នែក។ ព្យាការីជាបុរសគឺជាព្យាការីរបស់បាអាល់ ហើយបូជាចារ្យនៃព្រៃបរិសុទ្ធតំណាងឲ្យទេវតាស្ត្រី អាស្ថារ៉ុត។ រួមគ្នា ពួកគេជានិមិត្តរូបនៃព្យាការីក្លែងក្លាយនៅថ្ងៃចុងក្រោយ ដែលបង្កើតរូបនៃសត្វ ដូចដែលត្រូវបានតំណាងដោយបូជាចារ្យជាស្ត្រី និងព្យាការីជាបុរស។</w:t>
      </w:r>
    </w:p>
    <w:p>
      <w:pPr>
        <w:pStyle w:val="ArticleBody"/>
        <w:jc w:val="left"/>
      </w:pPr>
      <w:r>
        <w:rPr>
          <w:rFonts w:ascii="Leelawadee UI" w:hAnsi="Leelawadee UI" w:eastAsia="Leelawadee UI" w:cs="Leelawadee UI"/>
        </w:rPr>
        <w:t>នាគគឺអាខាប់ ដែលជានិមិត្តរូបនៃស្ដេចទាំងដប់ក្នុង វិវរណៈ ជំពូក ១៧ ហើយជានគរទីប្រាំពីរ ក្នុងចំណោមនគរទាំងប្រាំបី។ នគរទីប្រាំមួយគឺសហរដ្ឋអាមេរិក ជាពួកហោរាក្លែងក្លាយរបស់យេសេបិល; នគរទីប្រាំពីរគឺស្ដេចទាំងដប់ អង្គការសហប្រជាជាតិ អំណាចនាគ ហើយនគរទីប្រាំបី ដែលកើតចេញពីនគរទាំងប្រាំពីរ គឺជានគរទីប្រាំ ដែលបានទទួលរបួសស្លាប់មួយ ដែលត្រូវបានប្រោសឲ្យរស់ឡើងវិញជានគរទីប្រាំបី និងជានគរចុងក្រោយ គឺជាសត្វសាហាវ ដែលសហរដ្ឋអាមេរិក និងបន្ទាប់មកពិភពលោកទាំងមូល បានធ្វើរូបចម្លាក់ទៅឲ្យ និងតាមរូបរបស់វា។</w:t>
      </w:r>
    </w:p>
    <w:p>
      <w:pPr>
        <w:pStyle w:val="ArticleBody"/>
        <w:jc w:val="left"/>
      </w:pPr>
      <w:r>
        <w:rPr>
          <w:rFonts w:ascii="Leelawadee UI" w:hAnsi="Leelawadee UI" w:eastAsia="Leelawadee UI" w:cs="Leelawadee UI"/>
        </w:rPr>
        <w:t>ដានីយ៉ែល ជំពូក ១ កំណត់សម្គាល់អំពីការសាកល្បងទំនាយចុងក្រោយមួយ ដែលពាក់ព័ន្ធនឹងការយល់ដឹងអំពីរ៉ូម ដូចដែលត្រូវបានតំណាងនៅក្នុងព្រះបន្ទូលរបស់ព្រះ។ ថេស្សាឡូនីចទីពីរ កំណត់ថា ការសាកល្បងទំនាយចុងក្រោយនោះ រួមបញ្ចូលពន្លឺស្តីអំពីរចនាសម្ព័ន្ធរបស់រ៉ូមសម័យទំនើប ដូចដែលត្រូវបានតំណាងដោយទំនាក់ទំនងទាំងទំនាយ និងនយោបាយ រវាងរ៉ូមពហុទេវនិយម និងរ៉ូមសម្តេចសង្ឃ។</w:t>
      </w:r>
    </w:p>
    <w:p>
      <w:pPr>
        <w:pStyle w:val="ArticleBody"/>
        <w:jc w:val="left"/>
      </w:pPr>
      <w:r>
        <w:rPr>
          <w:rFonts w:ascii="Leelawadee UI" w:hAnsi="Leelawadee UI" w:eastAsia="Leelawadee UI" w:cs="Leelawadee UI"/>
        </w:rPr>
        <w:t>ជំពូកទីពីរនៃដានីយ៉ែលបង្ហាញថា មានអាថ៌កំបាំងមួយដែលត្រូវបានបើកប្រាប់នៅក្នុងថ្ងៃចុងក្រោយ ដែលល្បងលមនុស្សមួយសែនបួនម៉ឺនបួនពាន់នាក់ ពីព្រោះដានីយ៉ែល និងមនុស្សសក្ដិសមបីនាក់នៅក្នុងជំពូកទីពីរ តំណាងឲ្យប្រជាជនរបស់ព្រះនៅថ្ងៃចុងក្រោយ។ អាថ៌កំបាំងទំនាយដែលត្រូវបានបើកប្រាប់ ហើយដូច្នេះជាការល្បងលពួកគេ គឺសុបិនអាថ៌កំបាំងរបស់នេប៊ូក្នេស្សារអំពីរូបសំណាកនៃសត្វទាំងឡាយ ដោយហេតុនេះតំណាងឲ្យការល្បងលចុងក្រោយសម្រាប់មនុស្សមួយសែនបួនម៉ឺនបួនពាន់នាក់ ដែលដូចជាបងស្រីវ៉ៃត៍បានកត់ត្រាថា «ការបង្កើតរូបសំណាកនៃសត្វ»។</w:t>
      </w:r>
    </w:p>
    <w:p>
      <w:pPr>
        <w:pStyle w:val="ArticleBody"/>
        <w:jc w:val="left"/>
      </w:pPr>
      <w:r>
        <w:rPr>
          <w:rFonts w:ascii="Leelawadee UI" w:hAnsi="Leelawadee UI" w:eastAsia="Leelawadee UI" w:cs="Leelawadee UI"/>
        </w:rPr>
        <w:t>ការសាកល្បងដែលត្រូវបានតំណាងដោយជំពូកទីពីរនៃសៀវភៅដានីយ៉ែល ត្រូវបានដាក់ឲ្យស្ថិតនៅក្រោមការគំរាមកំហែងនៃសេចក្តីស្លាប់។ ជាឧទាហរណ៍មួយអំពីថ្ងៃចុងក្រោយ វាកំពុងបញ្ជាក់អំពីអ្វីដែលប៉ូលបានបង្រៀន នៅពេលដែលលោកបានកំណត់សម្គាល់អំពីការភាន់ច្រឡំដ៏ខ្លាំងដែលមកលើអស់អ្នកដែលមិនស្រឡាញ់សេចក្តីពិត។ ក្នុងប្រវត្តិសាស្ត្ររបស់ដានីយ៉ែល ការយល់ដឹងរបស់លោកបានសង្គ្រោះពួកអ្នកប្រាជ្ញនៃបាប៊ីឡូន ប៉ុន្តែក្រោយការសាកល្បងចុងក្រោយនៃថ្ងៃចុងក្រោយ នោះគ្មានពេលសាកល្បងទៀតឡើយ។</w:t>
      </w:r>
    </w:p>
    <w:p>
      <w:pPr>
        <w:pStyle w:val="ArticleBody"/>
        <w:jc w:val="left"/>
      </w:pPr>
      <w:r>
        <w:rPr>
          <w:rFonts w:ascii="Leelawadee UI" w:hAnsi="Leelawadee UI" w:eastAsia="Leelawadee UI" w:cs="Leelawadee UI"/>
        </w:rPr>
        <w:t>រាល់បន្ទាត់នៃវិវាទអំពីរ៉ូមជានិមិត្តសញ្ញា ដែលយើងបានកំណត់សម្គាល់នោះ ផ្តល់សក្ខីកម្មដោយផ្ទាល់អំពីវិវាទដែលកំពុងប្រព្រឹត្តទៅនៅពេលនេះ។ ខណៈដែលចលនាដើម្បីអនុម័តច្បាប់អំពីថ្ងៃអាទិត្យកំពុងឈានទៅមុខក្នុងភាពងងឹត ព្រះបន្ទូលទំនាយរបស់ព្រះកំពុងកំណត់សម្គាល់ការខិតជិតមកដល់របស់វា ទោះបីមានព្រលឹងតិចតួចណាស់ដែលជាកូននៃថ្ងៃ ហើយអ្នកដែលមិនមែនជាកូននៃថ្ងៃ ដូច្នេះហើយ មិនដឹងថាខ្សាច់នៃពេលវេលាសាកល្បងកំពុងហូរអស់ទៅយ៉ាងឆាប់រហ័សឡើយ។ ការនេះកំពុងកើតឡើងក្នុងបរិបទដែល Sister White បានកំណត់សម្គាល់ថា ចលនាចុងក្រោយៗនឹងជាចលនាដែលលឿនរហ័ស។ នៅខែកក្កដា ឆ្នាំ 2023 Michael បានយាងចុះមក ដើម្បីឲ្យកងទ័ពដ៏មានឫទ្ធានុភាពរបស់ទ្រង់ឈរឡើង ប៉ុន្តែ ដើម្បីជាផ្នែកមួយនៃកងទ័ពនោះ មានកិច្ចការទំនាយមួយដែលត្រូវតែសម្រេចជាមុនសិន ហើយវាត្រូវបានសម្រេចនៅក្នុងបរិយាកាសនយោបាយដែលរូបសំណាកនៃសត្វសាហាវកំពុងត្រូវបានបង្កើតឡើង។</w:t>
      </w:r>
    </w:p>
    <w:p>
      <w:pPr>
        <w:pStyle w:val="ArticleBody"/>
        <w:jc w:val="left"/>
      </w:pPr>
      <w:r>
        <w:rPr>
          <w:rFonts w:ascii="Leelawadee UI" w:hAnsi="Leelawadee UI" w:eastAsia="Leelawadee UI" w:cs="Leelawadee UI"/>
        </w:rPr>
        <w:t>កិច្ចការព្យាករណ៍ដែលត្រូវតែសម្រេចឲ្យបាន រួមបញ្ចូលទាំងការទទួលស្គាល់អំពីការបង្កើតរូបសត្វសាហាវផងដែរ។ អ្នកសិក្សាព្យាករណ៍ត្រូវតែទទួលស្គាល់ តាមរយៈព្រឹត្តិការណ៍ដែលកំពុងកើតឡើងនៅក្នុងប្រវត្តិសាស្ត្របច្ចុប្បន្នថា កត្តាខាងសាសនា និងនយោបាយដែលបង្កើតរូបសត្វសាហាវនៅសហរដ្ឋអាមេរិក កំពុងដំណើរការទៅមុខហើយ។ អ្នកសិក្សានោះក៏ត្រូវតែទទួលស្គាល់ផងដែរថា រូបសត្វសាហាវត្រូវបានបង្កើតឡើងតាមផ្លូវព្យាករណ៍យ៉ាងដូចម្តេច ដូចដែលបានបង្ហាញទុកក្នុងព្រះបន្ទូលរបស់ព្រះ។ គាត់ក៏ត្រូវតែទទួលស្គាល់ផងដែរថា ខណៈដែលរូបសត្វសាហាវកំពុងត្រូវបានបង្កើតឡើងនៅសហរដ្ឋអាមេរិក នោះរូបព្រះក៏កំពុងត្រូវបានបង្កើតឡើងនៅក្នុងមនុស្សមួយរយសែសិបបួនពាន់នាក់ដែរ។ គាត់ត្រូវតែយល់អំពីភាពស្របគ្នានៃប្រវត្តិសាស្ត្រថ្ងៃចុងក្រោយជាមួយនឹងពួកមីល្លឺរ៉ាយ នៅក្នុងអំឡុងពេលអភិវឌ្ឍន៍សារសម្រែកកណ្តាលអធ្រាត្រ នៅក្នុងប្រវត្តិសាស្ត្ររបស់ពួកគេ ពេលដែលពួកគេត្រូវបានដាស់ឲ្យដឹងអំពីការពិតថា ពួកគេស្ថិតនៅក្នុងរយៈពេលពន្យាររបស់ឧទាហរណ៍ប្រៀបប្រដូច ហើយដូច្នេះ ពួកគេខ្លួនឯងគឺជាព្រហ្មចារី។ ធាតុទាំងបីនេះ សុទ្ធសឹងជាផ្នែកមួយនៃការសាកល្បងខាងព្យាករណ៍ ដែលបានចាប់ផ្តើមបង្ហាញការអនុវត្តរបស់វានៅខែកក្កដា ឆ្នាំ 2023។</w:t>
      </w:r>
    </w:p>
    <w:p>
      <w:pPr>
        <w:pStyle w:val="ArticleBody"/>
        <w:jc w:val="left"/>
      </w:pPr>
      <w:r>
        <w:rPr>
          <w:rFonts w:ascii="Leelawadee UI" w:hAnsi="Leelawadee UI" w:eastAsia="Leelawadee UI" w:cs="Leelawadee UI"/>
        </w:rPr>
        <w:t>«បន្ទាត់លើបន្ទាត់» ជម្លោះនីមួយៗអំពីរ៉ូម ដែលបានកើតឡើងក្នុងប្រវត្តិសាស្ត្រអាដវេនទីស្ទ គឺជាប្រវត្តិសាស្ត្របរិសុទ្ធដែលត្រូវបានធ្វើម្តងទៀតនៅថ្ងៃចុងក្រោយ។ ជម្លោះចុងក្រោយអំពីរ៉ូម កើតឡើងដោយផ្ទាល់ជាលទ្ធផលនៃការដែលរាស្ត្ររបស់ព្រះបានបដិសេធមិនព្រមភ្ញាក់ឡើងចំពោះសារដែលបានមកដល់នៅខែកក្កដា ឆ្នាំ 2023។</w:t>
      </w:r>
    </w:p>
    <w:p>
      <w:pPr>
        <w:pStyle w:val="ArticleScripture"/>
        <w:jc w:val="left"/>
      </w:pPr>
      <w:r>
        <w:rPr>
          <w:rFonts w:ascii="Leelawadee UI" w:hAnsi="Leelawadee UI" w:eastAsia="Leelawadee UI" w:cs="Leelawadee UI"/>
        </w:rPr>
        <w:t>«ព្រះជាម្ចាស់នឹងដាស់ប្រជារាស្ត្ររបស់ទ្រង់ឡើង; ប្រសិនបើមធ្យោបាយផ្សេងទៀតបរាជ័យ នោះសាសនបង្វែរនឹងចូលមកក្នុងចំណោមពួកគេ ដែលនឹងរែងពួកគេ ដោយបំបែកអង្កាមចេញពីស្រូវ។ ព្រះអម្ចាស់អំពាវនាវដល់អស់អ្នកដែលជឿព្រះបន្ទូលរបស់ទ្រង់ឲ្យភ្ញាក់ឡើងពីដំណេក។ ពន្លឺដ៏មានតម្លៃបានមកដល់ហើយ សមស្របសម្រាប់ពេលវេលានេះ។ នោះគឺជាសេចក្ដីពិតខាងព្រះគម្ពីរ ដែលបង្ហាញអំពីគ្រោះថ្នាក់ទាំងឡាយដែលកំពុងស្ថិតនៅចំពោះមុខយើងយ៉ាងជិតស្និទ្ធ។ ពន្លឺនេះគួរនាំយើងទៅកាន់ការសិក្សាព្រះគម្ពីរដោយឧស្សាហ៍ព្យាយាម និងការពិនិត្យយ៉ាងតឹងរ៉ឹងបំផុតលើជំហរទាំងឡាយដែលយើងកាន់ខ្ជាប់។ ព្រះជាម្ចាស់សព្វព្រះហឫទ័យឲ្យគ្រប់ទិដ្ឋភាព និងជំហរទាំងឡាយនៃសេចក្ដីពិត ត្រូវបានស្រាវជ្រាវយ៉ាងជ្រាលជ្រៅ និងដោយការតស៊ូមិនឈប់ឈរ ជាមួយនឹងការអធិស្ឋាន និងការតមអាហារ។ អ្នកជឿមិនត្រូវសម្រាកនៅលើការសន្មត់ និងគំនិតដែលមិនច្បាស់លាស់អំពីអ្វីដែលបង្កើតជាសេចក្ដីពិតឡើយ។ សេចក្ដីជំនឿរបស់ពួកគេត្រូវតែមានមូលដ្ឋានយ៉ាងមាំមួនលើព្រះបន្ទូលរបស់ព្រះជាម្ចាស់ ដើម្បីថា នៅពេលវេលានៃការសាកល្បងមកដល់ ហើយពួកគេត្រូវបាននាំទៅនៅចំពោះមុខក្រុមប្រឹក្សា ដើម្បីឆ្លើយតបអំពីសេចក្ដីជំនឿរបស់ខ្លួន នោះពួកគេអាចនឹងមានសមត្ថភាពផ្តល់ហេតុផលសម្រាប់សេចក្ដីសង្ឃឹមដែលស្ថិតនៅក្នុងពួកគេ ដោយសុភាពរាបសា និងដោយការកោតខ្លាច។»</w:t>
      </w:r>
    </w:p>
    <w:p>
      <w:pPr>
        <w:pStyle w:val="ArticleScripture"/>
        <w:jc w:val="left"/>
      </w:pPr>
      <w:r>
        <w:rPr>
          <w:rFonts w:ascii="Leelawadee UI" w:hAnsi="Leelawadee UI" w:eastAsia="Leelawadee UI" w:cs="Leelawadee UI"/>
        </w:rPr>
        <w:t>«បំផុស បំផុស បំផុស។ ប្រធានបទទាំងឡាយដែលយើងនាំមកបង្ហាញដល់ពិភពលោក ត្រូវតែជាការពិតដ៏រស់សម្រាប់យើង។ វាសំខាន់ណាស់ថា ក្នុងការការពារគោលលទ្ធិទាំងឡាយដែលយើងចាត់ទុកថាជាមាត្រាជំនឿមូលដ្ឋាន យើងមិនគួរអនុញ្ញាតឲ្យខ្លួនយើងប្រើអំណះអំណាងណាមួយដែលមិនត្រឹមត្រូវពេញលេញឡើយ។ អំណះអំណាងទាំងនោះអាចមានប្រសិទ្ធភាពក្នុងការធ្វើឲ្យអ្នកប្រឆាំងម្នាក់ស្ងប់មាត់ ប៉ុន្តែវាមិនលើកតម្កើងសេចក្តីពិតទេ។ យើងគួរតែនាំមកបង្ហាញអំណះអំណាងដ៏ត្រឹមត្រូវ ដែលមិនត្រឹមតែធ្វើឲ្យអ្នកប្រឆាំងរបស់យើងស្ងប់មាត់ប៉ុណ្ណោះទេ ប៉ុន្តែថែមទាំងអាចទ្រាំទ្រចំពោះការពិនិត្យពិច័យយ៉ាងជិតស្និទ្ធ និងយ៉ាងជ្រាលជ្រៅបំផុតផងដែរ។ ចំពោះអ្នកទាំងឡាយដែលបានបណ្តុះបណ្តាលខ្លួនឯងឲ្យជាអ្នកជជែកវែកញែក មានគ្រោះថ្នាក់យ៉ាងខ្លាំងថាពួកគេនឹងមិនដោះស្រាយព្រះបន្ទូលនៃព្រះដោយយុត្តិធម៌ឡើយ។ ក្នុងការជួបប្រទះនឹងអ្នកប្រឆាំងម្នាក់ កិច្ចខិតខំដោយស្មោះអស់ពីចិត្តរបស់យើងគួរតែជាការនាំមកបង្ហាញប្រធានបទទាំងឡាយក្នុងរបៀបមួយដែលបណ្តាលឲ្យមានការជឿជាក់ក្នុងចិត្តរបស់គាត់ ជាជាងគ្រាន់តែស្វែងរកការផ្តល់ទំនុកចិត្តដល់អ្នកជឿប៉ុណ្ណោះ។»</w:t>
      </w:r>
    </w:p>
    <w:p>
      <w:pPr>
        <w:pStyle w:val="ArticleScripture"/>
        <w:jc w:val="left"/>
      </w:pPr>
      <w:r>
        <w:rPr>
          <w:rFonts w:ascii="Leelawadee UI" w:hAnsi="Leelawadee UI" w:eastAsia="Leelawadee UI" w:cs="Leelawadee UI"/>
        </w:rPr>
        <w:t>“ទោះបីជាការរីកចម្រើនខាងបញ្ញារបស់មនុស្សអាចមានដល់កម្រិតណាក៏ដោយ កុំឲ្យគាត់គិតសូម្បីតែមួយភ្លែតថា មិនចាំបាច់មានការស្រាវជ្រាវព្រះគម្ពីរយ៉ាងជ្រាលជ្រៅ និងជាបន្តបន្ទាប់ ដើម្បីទទួលបានពន្លឺកាន់តែច្រើននោះឡើយ។ ក្នុងនាមជារាស្ត្រមួយ យើងត្រូវបានហៅម្នាក់ៗឲ្យធ្វើជាសិស្សនៃទំនាយ។ យើងត្រូវប្រុងប្រយ័ត្នដោយចិត្តខ្នះខ្នែង ដើម្បីឲ្យយើងអាចសម្គាល់ឃើញរស្មីណាមួយនៃពន្លឺដែលព្រះជាម្ចាស់នឹងបង្ហាញមកឲ្យយើង។ យើងត្រូវចាប់យកពន្លឺដំបូងៗនៃសេចក្តីពិត; ហើយតាមរយៈការសិក្សាដោយការអធិស្ឋាន ពន្លឺដែលច្បាស់លាស់ជាងមុនអាចទទួលបាន ដែលអាចនាំយកទៅបង្ហាញនៅចំពោះមុខអ្នកដទៃបាន” ទីបន្ទាល់។ ភាគ ៥, ៧០៨។</w:t>
      </w:r>
    </w:p>
    <w:p>
      <w:pPr>
        <w:pStyle w:val="ArticleBody"/>
        <w:jc w:val="left"/>
      </w:pPr>
      <w:r>
        <w:rPr>
          <w:rFonts w:ascii="Leelawadee UI" w:hAnsi="Leelawadee UI" w:eastAsia="Leelawadee UI" w:cs="Leelawadee UI"/>
        </w:rPr>
        <w:t>នៅសម័យរបស់មីឡែរ ពួកប្រូតេស្តង់បានបដិសេធមិនព្រមឲ្យក្បួនវេយ្យាករណ៍គ្រប់គ្រងការបកស្រាយរបស់ខ្លួន ហើយបានជ្រើសរើសមិនអើពើពាក្យ «ក៏» នៅក្នុងខទីដប់បួន ដែលតាមវេយ្យាករណ៍កំណត់យ៉ាងច្បាស់ថា «ពួកប្លន់នៃប្រជាជនរបស់អ្នក» តំណាងឲ្យអំណាចថ្មីមួយ ដែលកំពុងត្រូវបាននាំចូលមកក្នុងលំហូរនៃព្រឹត្តិការណ៍ដែលបានតំណាងនៅក្នុងខទាំងនោះ ដែលខទីដប់បួនស្ថិតនៅ។ អ៊ូរាយ៉ា ស្មីធ បានធ្វើដូចគ្នានេះដែរ នៅពេលដែលគាត់មិនអើពើភស្តុតាងខាងវេយ្យាករណ៍ ដែលបញ្ជាក់ថា ស្តេចខាងជើងនៅក្នុងខទីសាមសិបប្រាំមួយ ហើយក្រោយមកនៅក្នុងខទីសែសិប ត្រូវតែជាស្តេចខាងជើងដដែល ដែលបានជាប្រធានបទតាំងពីខទីសាមសិបមួយមក។</w:t>
      </w:r>
    </w:p>
    <w:p>
      <w:pPr>
        <w:pStyle w:val="ArticleBody"/>
        <w:jc w:val="left"/>
      </w:pPr>
      <w:r>
        <w:rPr>
          <w:rFonts w:ascii="Leelawadee UI" w:hAnsi="Leelawadee UI" w:eastAsia="Leelawadee UI" w:cs="Leelawadee UI"/>
        </w:rPr>
        <w:t>សព្វថ្ងៃនេះ អ្នកដែលបង្រៀនថា សហរដ្ឋអាមេរិកជាពួក «ចោរ» បានយកអត្ថបទមួយពី Sister White ដែលកំណត់អត្តសញ្ញាណអំណាចសម្តេចប៉ាប និងសហរដ្ឋអាមេរិកថាជាអំណាចបៀតបៀនសំខាន់ពីរនៅថ្ងៃចុងក្រោយ ហើយបង្វែរវេយ្យាករណ៍ដើម្បីអះអាងថា ពាក្យយោង «old world» ដែល Sister White ប្រើសម្រាប់កំណត់និយមន័យអឺរ៉ុប តាមពិតទៅតំណាងឲ្យប្រវត្តិសាស្ត្រអតីតកាល។ វេយ្យាករណ៍នៅក្នុងអត្ថបទនោះបញ្ជាក់ថា នេះជាការសន្និដ្ឋានមិនត្រឹមត្រូវ ហើយរបៀបដែល Sister White ប្រើ «old world» នៅក្នុងអត្ថបទនោះ ស្របគ្នានឹងរបៀបដែលនាងប្រើវានៅកន្លែងផ្សេងៗទៀតក្នុងសំណេររបស់នាង។ នៅពេលនាងធ្វើដូច្នេះ នាងក៏ស្របគ្នាជាមួយនឹងអ្នកប្រវត្តិសាស្ត្រដែលប្រើពាក្យ «old world» ទាក់ទងនឹង «new world» ដើម្បីបែងចែករវាងអឺរ៉ុប និងទ្វីបអាមេរិកផងដែរ។</w:t>
      </w:r>
    </w:p>
    <w:p>
      <w:pPr>
        <w:pStyle w:val="ArticleScripture"/>
        <w:jc w:val="left"/>
      </w:pPr>
      <w:r>
        <w:rPr>
          <w:rFonts w:ascii="Leelawadee UI" w:hAnsi="Leelawadee UI" w:eastAsia="Leelawadee UI" w:cs="Leelawadee UI"/>
        </w:rPr>
        <w:t>«រ៉ូមកាតូលិកនៅក្នុងពិភពចាស់ និងប្រូតេស្តង់ដែលបានបោះបង់ជំនឿនៅក្នុងពិភពថ្មី នឹងដើរតាមមាគ៌ាស្រដៀងគ្នា ចំពោះអ្នកទាំងឡាយដែលគោរពគ្រប់បញ្ញត្តិទាំងអស់របស់ព្រះ»។ The Great Controversy, 615.</w:t>
      </w:r>
    </w:p>
    <w:p>
      <w:pPr>
        <w:pStyle w:val="ArticleBody"/>
        <w:jc w:val="left"/>
      </w:pPr>
      <w:r>
        <w:rPr>
          <w:rFonts w:ascii="Leelawadee UI" w:hAnsi="Leelawadee UI" w:eastAsia="Leelawadee UI" w:cs="Leelawadee UI"/>
        </w:rPr>
        <w:t>តាមវេយ្យាករណ៍ ពាក្យសម្ដី «នឹងបន្តដេញតាម» បញ្ជាក់ថា អំណាចទាំងពីរ ដែលត្រូវបានតំណាងដោយ «ពិភពលោកចាស់» និង «ពិភពលោកថ្មី» ទាំងពីរ «បន្តដេញតាម» ការបៀតបៀនប្រជារាស្ត្ររបស់ព្រះនៅថ្ងៃចុងក្រោយ ហើយវាជាការខុសឆ្គងខាងវេយ្យាករណ៍ក្នុងការអះអាងថា ប្រយោគនេះកំពុងសំដៅទៅលើ «ពិភពលោកចាស់» ថាជាប្រវត្តិសាស្ត្រអតីតកាល ហើយ «ថ្មី» ថាជាថ្ងៃចុងក្រោយ។ «បន្ទាត់លើបន្ទាត់» ការជម្លោះចាស់ៗទាំងអស់របស់រ៉ូម បំភ្លឺដល់សិស្សនៃពាក្យទំនាយអំពីថ្ងៃចុងក្រោយថា នៅពេលដែលពួកគេត្រូវបានដាស់ឲ្យភ្ញាក់ឡើង ការសាកល្បងអំពីរូបសំណាកនៃសត្វសាហាវ នឹងរួមមានបរិបទមួយ ដែលការកំណត់អត្តសញ្ញាណដ៏ត្រឹមត្រូវនៃ «ពួកចោររបស់ប្រជាជនរបស់ឯង» ត្រូវបានសម្ដែងឲ្យឃើញ។ ការយល់ដឹងដ៏ត្រឹមត្រូវអំពី «ពួកចោរ» ត្រូវបានបង្ហាញនៅលើផ្ទាំងគំនូសតាងអ្នកត្រួសត្រាយឆ្នាំ 1843 ហើយដូច្នេះ វាជាសេចក្តីពិតមូលដ្ឋានមួយ ដែលត្រូវបានបញ្ជាក់ដោយសិទ្ធិអំណាចរបស់ព្រះវិញ្ញាណនៃពាក្យទំនាយ។ នេះកំណត់បញ្ជាក់ថា នៅពេលសិស្សនៃពាក្យទំនាយភ្ញាក់ឡើងចំពោះការសាកល្បងចុងក្រោយរបស់ពួកគេ ប្រធានបទអំពី «ពួកចោរ» ក៏នឹងតំណាងឲ្យការវាយប្រហារចុងក្រោយទៅលើសេចក្តីពិតមូលដ្ឋាន និងព្រះវិញ្ញាណនៃពាក្យទំនាយផងដែរ។</w:t>
      </w:r>
    </w:p>
    <w:p>
      <w:pPr>
        <w:pStyle w:val="ArticleBody"/>
        <w:jc w:val="left"/>
      </w:pPr>
      <w:r>
        <w:rPr>
          <w:rFonts w:ascii="Leelawadee UI" w:hAnsi="Leelawadee UI" w:eastAsia="Leelawadee UI" w:cs="Leelawadee UI"/>
        </w:rPr>
        <w:t>យើងនឹងបន្តគំនិតទាំងនេះនៅក្នុងអត្ថបទបន្ទាប់។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រ៉ូមបង្កើតនិមិត្ត—លេខដប់ប្រាំ</dc:title>
  <dc:subject>ការសាកល្បងចុងក្រោយ៖ ការភ្ញាក់ដឹងខ្លួនចំពោះជម្លោះទំនាយស្តីពីរូបសំណាកនៃសត្វសាហាវ</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