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រ៉ូមបង្កើតការនិមិត្ត — លេខដប់ប្រាំមួយ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ការសាកល្បងចុងក្រោយ៖ ការយល់ដឹងអំពីនិមិត្តសញ្ញានៃទីក្រុងរ៉ូម និងការអនុវត្តពាក្យទំនាយបីជាន់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អ្នកដែលស្ថិតនៅខាងខុសនៃការវិវាទចុងក្រោយនេះអំពីនិមិត្តសញ្ញានៃទីក្រុងរ៉ូម ពឹងផ្អែកលើការអនុវត្តខុសឆ្គងនៃការអនុវត្តព្យាករណ៍បីជាន់ ខណៈដែលពួកគេអះអាងថា រ៉ូមទាំងបី ត្រូវបានកំណត់ដោយច្បាប់ថ្ងៃអាទិត្យទាំងបី នៃឆ្នាំ 321, 538 និងច្បាប់ថ្ងៃអាទិត្យដែលនឹងមកដល់ក្នុងពេលឆាប់ៗនៅសហរដ្ឋអាមេរិក។ ក្នុងការធ្វើដូច្នេះ ពួកគេបានដាក់ទិសប្រែខុសមួយលើក្បួន និងប្រវត្តិព្យាករណ៍ដែលពួកគេជ្រើសរើស ដូចដែលក៏បានធ្វើដែរក្នុងការវិវាទអំពីសត្វល្អិតទាំងបួននៅក្នុងសៀវភៅយ៉ូអែល។ ជំនាន់ទាំងបួន ដែលតាមដោយសត្វល្អិតស៊ីបំផ្លាញទាំងបួននៅក្នុងខទាំងប្រាំមួយដំបូងនៃយ៉ូអែល បង្ហាញអំពីរបៀបដែលប្រជាជនរបស់ព្រះត្រូវបានបំផ្លាញជាបន្តបន្ទាប់តាមរយៈជំនាន់ទាំងបួន ហើយថាការបំផ្លាញនោះត្រូវបានសម្រេចឡើងដោយការទទួលយកទ្រឹស្តីសាសនារបស់ទីក្រុងរ៉ូម និងប្រូតេស្តង់ក្បត់ជំនឿដោយអាដវែនទីស្ត។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ក្នុងវិវាទបច្ចុប្បន្ននេះ អ្នកដែលព្យាយាមយកច្បាប់ថ្ងៃអាទិត្យមកប្រើដើម្បីកំណត់រ៉ូមទាំងបី កំពុងជៀសវាងសេចក្តីពិតដែលថា តាមពិត មានច្បាប់ថ្ងៃអាទិត្យចំនួនបួន ដែលត្រូវបានកំណត់សម្គាល់នៅក្នុងព្រះបន្ទូលទំនាយរបស់ព្រះ ហើយថា ឆ្នាំ 321 តំណាងឲ្យច្បាប់ថ្ងៃអាទិត្យដែលនឹងមកដល់ឆាប់ៗនេះនៅសហរដ្ឋអាមេរិក ហើយច្បាប់ថ្ងៃអាទិត្យនៃឆ្នាំ 538 ជាគំរូទុកជាមុននៃច្បាប់ថ្ងៃអាទិត្យដែលនឹងត្រូវអនុវត្តលើប្រជាជាតិនានាទាំងអស់នៅលើពិភពលោក។ ច្បាប់ថ្ងៃអាទិត្យបួន មិនអាចកំណត់បានថាជាច្បាប់ថ្ងៃអាទិត្យបីទេ ជាពិសេសនៅពេលដែលការបង្ហាញខ្លួនលើកទីបី ក្នុងការអនុវត្តទំនាយជាបីជាន់ តំណាងឲ្យការសម្រេចបំពេញចុងក្រោយ។ ច្បាប់ថ្ងៃអាទិត្យដែលនឹងមកដល់ឆាប់ៗនេះនៅសហរដ្ឋអាមេរិក មិនមែនជាច្បាប់ថ្ងៃអាទិត្យចុងក្រោយទេ ប៉ុន្តែតាមពិត វាសម្គាល់ការចាប់ផ្តើមនៃស៊េរីមួយនៃច្បាប់ថ្ងៃអាទិត្យ ខណៈដែលប្រជាជាតិនីមួយៗនៅលើផែនដី ទទួលយកជាបន្តបន្ទាប់នូវសញ្ញានៃអំណាចប៉ាប។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អ្នកដែលត្រូវបានដាស់ឲ្យភ្ញាក់នៅខែកក្កដា ឆ្នាំ 2023 ត្រូវយល់ថា ការសាកល្បងខាងទំនាយដែលប្រឈមមុខនឹងពួកគេ កើតឡើងក្នុងអំឡុងពេលនៃការចាក់បង្ហូរព្រះវិញ្ញាណបរិសុទ្ធ ហើយថា ក្នុងអំឡុងពេលនៃការចាក់បង្ហូរនោះ មនុស្សមួយក្រុមកំពុងទទួល «ប្រេង» ហើយមនុស្សមួយក្រុមទៀតកំពុងទទួល «ការបំភាន់យ៉ាងខ្លាំង»។ តំណាងចម្បងនៃអស់អ្នកដែលទទួលការបំភាន់យ៉ាងខ្លាំង ត្រូវបានបង្ហាញនៅក្នុងជំពូកដដែលនោះដែលមានឃ្លា «ការបំភាន់យ៉ាងខ្លាំង» ស្ថិតនៅ ហើយនៅក្នុងជំពូកនោះ សេចក្តីពិតដែលត្រូវបានស្រឡាញ់ ឬត្រូវបានបដិសេធ គឺជាសេចក្តីពិតដែលកំណត់ទំនាក់ទំនងខាងទំនាយរវាងរ៉ូមពហុទេពនិយម និងរ៉ូមសម្តេចប៉ាប។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ទំនាក់ទំនងព្យាករណ៍រវាងឆ្នាំ 321 និង 538 ត្រូវបានបង្ហាញដោយទំនាក់ទំនងព្យាករណ៍រវាងក្រុមជំនុំ Pergamos និងក្រុមជំនុំ Thyatira។ នៅថ្ងៃចុងក្រោយៗ រ៉ូមបុរាណបែបមិនជឿព្រះ ដែលតំណាងដោយ 321 និង Pergamos ជានិមិត្តរូបនៃសហរដ្ឋអាមេរិក ហើយរ៉ូមសម្តេចប៉ាប ដែលតំណាងដោយ 538 និង Thyatira ជានិមិត្តរូបនៃរ៉ូមសម័យទំនើប។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រ៉ូមទីមួយ នៃឆ្នាំ 321 ជារដ្ឋអំណាចតែមួយឯកតា ហើយរ៉ូមទីពីរ នៃឆ្នាំ 538 ជាអំណាចទ្វេភាគី ដែលតំណាងឲ្យការរួមបញ្ចូលគ្នារវាងព្រះវិហារ និងរដ្ឋ ដោយព្រះវិហារកាន់កាប់អំណាចលើទំនាក់ទំនងនោះ។ រ៉ូមទីបី និងជារ៉ូមចុងក្រោយ ដែលជារ៉ូមសម័យទំនើប គឺជាអំណាចបីប្រភេទ ដែលរួមមាន នាគ សត្វសាហាវ និងហោរាក្លែងក្លាយ។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ប៉ូលបានបង្រៀនថា ការមិនយល់អំពីទំនាក់ទំនងព្យាករណ៍ និងប្រវត្តិសាស្ត្រ រវាងរ៉ូមបិសាចសាសនា (នាគ) និងរ៉ូមសម្តេចប៉ាប (សត្វសាហាវ) គឺជាការបង្ហាញនូវការស្អប់ខ្ពើមចំពោះសេចក្តីពិត ដែលនាំឲ្យកើតមានការល្បួងយ៉ាងខ្លាំង។ ព្យាការីទាំងអស់ រួមទាំងប៉ូលផង បាននិយាយជាពិសេសអំពីគ្រាចុងក្រោយ ដូច្នេះ ទំនាក់ទំនងរវាងអំណាចទាំងពីរនៅក្នុងប្រវត្តិសាស្ត្ររបស់ប៉ូល បង្ហាញតំណាងឲ្យទំនាក់ទំនងរវាងអំណាចទាំងបីនៃរ៉ូមសម័យទំនើបនៅគ្រាចុងក្រោយ។ ការបដិសេធទំនាក់ទំនងព្យាករណ៍ ដែល «បង្កើត» សហភាពបីផ្នែករបស់នាគ សត្វសាហាវ និងព្យាការីក្លែងក្លាយនៅគ្រាចុងក្រោយ គឺជាការធានាឲ្យខ្លួនឯងទទួលការល្បួងយ៉ាងខ្លាំង។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ការបកស្រាយដោយឯកជនរបស់ Uriah Smith អំពីស្តេចខាងជើង បានតំណាងឲ្យ «មូលហេតុ» មួយ ដែលបង្កើត «លទ្ធផល» មួយ។ ប៉ុន្តែ ក្រុមមនុស្សដែលស្ថិតនៅខាងខុសក្នុងជម្លោះទាក់ទងនឹងរ៉ូម ត្រូវបានកំណត់អត្តសញ្ញាណយ៉ាងច្បាស់ថា ជាអ្នកដែលមិនអាចវែកញែកពីមូលហេតុទៅកាន់លទ្ធផលបាន។ Smith មិនបានឃើញថា ការអនុវត្តដ៏ខ្វះខាតរបស់គាត់ចំពោះស្តេចខាងជើង នឹងបង្កើតវេទិកាព្យាករណ៍មួយ ដែលនឹងនាំឲ្យគាត់បកស្រាយខុសផងដែរ អំពីគ្រោះកាចទីប្រាំមួយ ដែលនៅទីនោះមានការព្រមានឲ្យរក្សាទុក ឬបាត់បង់សម្លៀកបំពាក់នៃសេចក្ដីសុចរិតរបស់ព្រះគ្រីស្ទ។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ដូចជាការសង្កត់ធ្ងន់របស់ប៉ុលក្នុង កិច្ចសាលូនីកាទីពីរ យ៉ូហានក្នុងជំពូកទីដប់ប្រាំមួយនៃ វិវរណៈ និងក្នុងរោគវិនាសទីប្រាំមួយ បានសង្កត់ធ្ងន់លើសារៈសំខាន់នៃការយល់ដឹងថា អំណាចទាំងបីណាខ្លះដែលនាំពិភពលោកទៅកាន់អើម៉ាគេដូន។ ការអនុវត្តខុសឆ្គងរបស់ស្ម៊ីធចំពោះស្តេចភាគខាងជើង បង្ហាញជាភស្តុតាងអំពីអសមត្ថភាពក្នុងការអនុវត្តប្រភេទ និងអប្រភេទឲ្យបានត្រឹមត្រូវ។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ស្មីធ មិនអាច ឬមិនព្រម អនុវត្តគោលការណ៍ដែលបានបង្ហាញយ៉ាងខ្លាំងក្លានៅក្នុងសំណេររបស់ប៉ុលថា អ្វីដែលជារូបកាយតាមអក្សរ មុនសម័យកាលនៃឈើឆ្កាង តំណាងឲ្យអ្វីដែលជាខាងវិញ្ញាណ បន្ទាប់ពីសម័យកាលនៃឈើឆ្កាង។ នៅពេលគោលការណ៍នេះត្រូវបានអនុវត្តតាមយ៉ាងប្រុងប្រយ័ត្ន និងត្រឹមត្រូវ នោះអាចបង្ហាញបានយ៉ាងងាយថា “ស្តេចខាងជើង” គឺជានិមិត្តសញ្ញាមួយក្នុងចំណោមនិមិត្តសញ្ញាជាច្រើន ដែលតំណាងឲ្យ “ស្តេចខាងជើង” ខាងវិញ្ញាណនៅក្នុងថ្ងៃចុងក្រោយ។ ជាងប្រជាជនដទៃទាំងអស់ អាដវែនទីស្ទថ្ងៃទីប្រាំពីរ គួរតែដឹងថា រចនាសម្ព័ន្ធសំខាន់មួយក្នុងចំណោមរចនាសម្ព័ន្ធសំខាន់ៗដែលពាក្យទំនាយបានផ្អែកលើ គឺជាការប៉ះទង្គិចរវាងព្រះគ្រីស្ទ និងសាតាំង។ ព្រះគ្រីស្ទជាស្តេចខាងជើងពិតប្រាកដ ហើយសាតាំងបានកំពុងព្យាយាមបង្ហាញខ្លួនវាថាជាស្តេចខាងជើងក្លែងក្លាយ។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បទចម្រៀង និងទំនុកដំកើង សម្រាប់ពួកកូនចៅកូរ៉ា។ ព្រះយេហូវ៉ាទ្រង់ធំអស្ចារ្យ ហើយសមនឹងទទួលការសរសើរយ៉ាងខ្លាំង នៅក្នុងទីក្រុងនៃព្រះរបស់យើង គឺនៅលើភ្នំនៃសេចក្តីបរិសុទ្ធរបស់ទ្រង់។ ភ្នំស៊ីយ៉ូន មានទីតាំងដ៏ល្អឥតខ្ចោះ ជាសេចក្តីអំណររបស់ផែនដីទាំងមូល នៅជ្រុងខាងជើង ជាទីក្រុងរបស់ព្រះមហាក្សត្រដ៏ធំ។ ព្រះត្រូវបានស្គាល់នៅក្នុងរាជវាំងទាំងឡាយរបស់នាង ថាជាទីជ្រកកោន។ ទំនុកដំកើង 48:1–3។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កិច្ចខិតខំរបស់សាតាំងក្នុងការក្លែងបន្លំព្រះមហាក្សត្រពិតនៃភាគខាងជើង រួមមានការប្រើសម្តេចប៉ាបនៃក្រុងរ៉ូមជាតំណាងរបស់ខ្លួននៅលើផែនដី។ សាតាំងជាអាន់ទីគ្រីស្ទ ហើយសម្តេចប៉ាបនៃក្រុងរ៉ូមក៏ជាអាន់ទីគ្រីស្ទដែរ ដែលជាតំណាងរបស់សាតាំងក្នុងការងារបោកបញ្ឆោតរបស់វា។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«ដើម្បីធានាបាននូវផលប្រយោជន៍ និងកិត្តិយសខាងលោកិយ ព្រះវិហារត្រូវបាននាំឲ្យស្វែងរកការពេញចិត្ត និងការគាំទ្រពីមនុស្សធំៗនៃផែនដី; ហើយដោយបានបដិសេធព្រះគ្រីស្ទដូច្នេះហើយ នាងត្រូវបានបញ្ឆោតឲ្យចុះចូលស្តាប់បង្គាប់ចំពោះតំណាងរបស់សាតាំង គឺអភិបាលនៃក្រុងរ៉ូម»។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ក្នុងការបែកខ្ញែកនៃអាណាចក្ររបស់អាឡិចសាន់ឌឺ មហារាជ សេលេយូកុស នីកាទ័រ បានក្លាយជាស្ដេចទីមួយនៃទិសខាងជើងក្នុងប្រវត្តិសាស្ត្រដែលត្រូវបានតំណាងនៅក្នុង ដានីយ៉ែល ជំពូក ១១។ ឪពុករបស់គាត់ គឺ អាន់ទីយ៉ូកុស បានជាមេដឹកនាំដ៏មានឥទ្ធិពលម្នាក់នៅក្នុងអាណាចក្ររបស់អាឡិចសាន់ឌឺ ហើយកូនប្រុសរបស់គាត់ គឺ សេលេយូកុស ត្រូវបានតែងតាំងជាសាត្រាបនៃក្រុងបាប៊ីឡូន។ “សាត្រាប” គឺជាអភិបាលម្នាក់ ហើយនៅពេលដែល សេលេយូកុស បានធ្វើឲ្យតំបន់ភូមិសាស្ត្របីក្នុងចំណោមបួន ដែលអាណាចក្ររបស់អាឡិចសាន់ឌឺបានបែងចែកចេញមក ស្ថិតនៅក្រោមការគ្រប់គ្រងរបស់គាត់ នោះគាត់ក៏បានក្លាយជាស្ដេចនៃទិសខាងជើង។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ការបកស្រាយផ្ទាល់ខ្លួនរបស់ Smith និងការជៀសវាងពីក្បួនវេយ្យាករណ៍ បាននាំឲ្យគាត់សន្មតថា អំណាចចុងក្រោយៗដែលបង្កើតជាសហព័ន្ធនៃអំពើអាក្រក់របស់សាតាំងនៅក្នុងគ្រាចុងក្រោយ ត្រូវបានតំណាងនៅក្នុងពាក្យទំនាយថាជាអំណាចពិតប្រាកដ មិនមែនជាអំណាចខាងវិញ្ញាណទេ។ ដូច្នេះ គាត់មិនអាចមើលឃើញថា Seleucus Nicator ក្នុងនាមជាស្តេចទីមួយនៃទិសខាងជើង អភិបាលនៃបាប៊ីឡូន តាមសេចក្តីចាំបាច់ខាងទំនាយ នឹងតំណាងឲ្យស្តេចខាងវិញ្ញាណចុងក្រោយនៃទិសខាងជើង ដែលជាអំណាចគ្រប់គ្រងបាប៊ីឡូនខាងវិញ្ញាណសម័យទំនើបនោះឡើយ។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រួចមក ទេវតាម្នាក់ក្នុងចំណោមទេវតាទាំងប្រាំពីរ ដែលកាន់ចានទាំងប្រាំពីរ បានមកនិយាយនឹងខ្ញុំថា៖ «ចូរមកទីនេះ ខ្ញុំនឹងបង្ហាញអ្នកអំពីការជំនុំជម្រះស្ត្រីពេស្យាដ៏ធំ ដែលអង្គុយលើទឹកជាច្រើន។ ស្តេចទាំងឡាយនៅផែនដីបានប្រព្រឹត្តអំពើប្រាសចាកសីលធម៌ជាមួយនាង ហើយប្រជាជនដែលរស់នៅលើផែនដីបានស្រវឹងដោយសារស្រានៃអំពើប្រាសចាកសីលធម៌របស់នាង»។ ដូច្នេះ គាត់បាននាំខ្ញុំទៅក្នុងទីរហោស្ថាន ដោយព្រះវិញ្ញាណ ហើយខ្ញុំបានឃើញស្ត្រីម្នាក់អង្គុយលើសត្វសាហាវពណ៌ក្រហមឆ្អិនឆ្អៅ ដែលពេញទៅដោយឈ្មោះនៃការប្រមាថព្រះ មានក្បាលប្រាំពីរ និងស្នែងដប់។ ស្ត្រីនោះស្លៀកពាក់ពណ៌ស្វាយ និងពណ៌ក្រហមឆ្អិនឆ្អៅ ហើយតុបតែងដោយមាស ត្បូងមានតម្លៃ និងគជ់ ដោយកាន់ពែងមាសមួយនៅដៃ ដែលពេញទៅដោយអំពើគួរស្អប់ខ្ពើម និងសេចក្ដីអសុចរិតនៃអំពើប្រាសចាកសីលធម៌របស់នាង។ នៅលើថ្ងាសរបស់នាង មានឈ្មោះមួយត្រូវបានសរសេរថា៖ «អាថ៌កំបាំង បាប៊ីឡូនដ៏ធំ មាតានៃពេស្យាទាំងឡាយ និងអំពើគួរស្អប់ខ្ពើមទាំងឡាយនៅផែនដី»។ ហើយខ្ញុំបានឃើញស្ត្រីនោះស្រវឹងដោយឈាមរបស់ពួកបរិសុទ្ធ និងដោយឈាមរបស់សាក្សីរបស់ព្រះយេស៊ូវ ហើយកាលខ្ញុំបានឃើញនាង ខ្ញុំក៏មានសេចក្ដីអស្ចារ្យយ៉ាងខ្លាំង។ វិវរណៈ ១៧៖១-៦។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អំណាចដែលគ្រប់គ្រងបាប៊ីឡូននៅគ្រាចុងក្រោយ គឺជាសាសនាចក្រប៉ាប ហើយដូច្នេះ នាងក៏ជាស្តេចខាងជើងខាងវិញ្ញាណផងដែរ។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«ស្ត្រីនោះ (បាប៊ីឡូន) នៅក្នុង វិវរណៈ 17 ត្រូវបានពិពណ៌នាថា “ស្លៀកពាក់ពណ៌ស្វាយ និងពណ៌ក្រហមឆ្អៅ ហើយតុបតែងដោយមាស និងត្បូងមានតម្លៃ និងគជ់ខ្យង កាន់ពែងមាសមួយនៅក្នុងដៃរបស់នាង ដែលពេញដោយអំពើគួរស្អប់ខ្ពើម និងសេចក្ដីមិនស្អាត៖ … ហើយនៅលើថ្ងាសរបស់នាងមានឈ្មោះមួយសរសេរថា អាថ៌កំបាំង បាប៊ីឡូនដ៏ធំ ជាមាតានៃស្រីពេស្យាទាំងឡាយ។” ហោរាមានប្រសាសន៍ថា៖ “ខ្ញុំបានឃើញស្ត្រីនោះស្រវឹងដោយឈាមរបស់ពួកបរិសុទ្ធ និងដោយឈាមរបស់ពួកសក្កីកម្មរបស់ព្រះយេស៊ូវ។” បាប៊ីឡូនក៏ត្រូវបានប្រកាសបន្ថែមថាជា “ទីក្រុងដ៏ធំនោះ ដែលគ្រប់គ្រងលើស្តេចទាំងឡាយនៃផែនដីផងដែរ។” វិវរណៈ 17:4-6, 18។ អំណាចដែលអស់រយៈពេលជាច្រើនសតវត្សរ៍បានរក្សាការគ្រប់គ្រងបែបផ្ដាច់ការលើពួករាជាធិបតេយ្យនៃពិភពគ្រីស្ទសាសនា គឺក្រុងរ៉ូម។ ពណ៌ស្វាយ និងពណ៌ក្រហមឆ្អៅ មាស និងត្បូងមានតម្លៃ និងគជ់ខ្យង បានបង្ហាញយ៉ាងច្បាស់អំពីសេចក្ដីរុងរឿង និងភាពអធិកអធមលើសជាងស្តេច ដែលបល្ល័ង្កដ៏ក្រអឺតក្រទមនៃក្រុងរ៉ូមបានប្រកាន់យក។ ហើយគ្មានអំណាចណាផ្សេងទៀតអាចត្រូវបាននិយាយដោយត្រឹមត្រូវប៉ុន្មានដូចជា “ស្រវឹងដោយឈាមរបស់ពួកបរិសុទ្ធ” ដូចជាពួកជំនុំនោះ ដែលបានបៀតបៀនអ្នកដើរតាមព្រះគ្រីស្ទយ៉ាងឃោរឃៅ។ បាប៊ីឡូនក៏ត្រូវបានចោទប្រកាន់អំពីអំពើបាបនៃការភ្ជាប់ទំនាក់ទំនងមិនស្របច្បាប់ជាមួយ “ស្តេចទាំងឡាយនៃផែនដី” ផងដែរ។ គឺដោយការងាកចេញពីព្រះអម្ចាស់ និងការចងសម្ព័ន្ធជាមួយពួកអ្នកមិនជឿព្រះ ដែលពួកជំនុំយូដាបានក្លាយជាស្រីពេស្យា; ហើយក្រុងរ៉ូម ក៏បានបង្ខូចខ្លួនដូចគ្នានោះ ដោយស្វែងរកការគាំទ្រពីអំណាចលោកិយ ដូច្នេះនាងទទួលការថ្កោលទោសដូចគ្នាដែរ»។ The Great Controversy, 382.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អភិបាលគឺជាស្តេច ហើយតាមអេសាយ ស្តេចមួយអង្គគឺជានគរមួយ ហើយក៏ជាទីក្រុងរាជធានីរបស់នគរមួយនោះផងដែរ។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ដ្បិតក្បាលនៃស៊ីរីគឺក្រុងដាម៉ាស ហើយក្បាលនៃក្រុងដាម៉ាសគឺរេស៊ីន; ហើយក្នុងរយៈពេលហុកសិបប្រាំឆ្នាំ អេប្រាអ៊ីមនឹងត្រូវបំបែកបាក់ ដើម្បីមិនឲ្យនៅជាប្រជាជនទៀត។ ហើយក្បាលនៃអេប្រាអ៊ីមគឺសាម៉ារី ហើយក្បាលនៃសាម៉ារីគឺកូនរបស់រេម៉ាលា។ បើអ្នករាល់គ្នាមិនជឿទេ នោះអ្នករាល់គ្នាក៏ពិតជាមិនអាចតាំងមាំបានឡើយ។ អេសាយ ៧៖៨, 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យោងតាមសក្ខីភាពរបស់អេសាយ សិស្សនៃទំនាយម្នាក់ដែលភ្ញាក់ឡើងនៅខែកក្កដា ឆ្នាំ ២០២៣ ចំពោះដំណើរការសាកល្បងខាងទំនាយ ត្រូវតែស្គាល់និមិត្តសញ្ញាខាងទំនាយនៃ «ក្បាល» ប្រសិនបើគាត់ប្រាថ្នាឲ្យត្រូវបានបង្កើតឲ្យមាំមួន។ ប្រសិនបើគាត់មិនស្គាល់ ហើយមិនអនុវត្តនិមិត្តសញ្ញានៃ «ក្បាល» នៅពេលដែលត្រូវការទេ នោះគាត់មិនត្រូវបានបង្កើតឲ្យមាំមួនឡើយ។ អ្នកដែលមិនជឿ មិនត្រូវបានបង្កើតឲ្យមាំមួនទេ ហើយដូច្នេះ អេសាយកំពុងកំណត់អត្តសញ្ញាណអ្នកថ្វាយបង្គំពីរក្រុមនៅសម័យចុងក្រោយ ដែលអាចជាអ្នកដែលត្រូវបានបង្កើតឲ្យមាំមួន ឬមិនត្រូវបានបង្កើតឲ្យមាំមួន។ ពួកគេជាពីរក្រុមដដែលនោះដែលមិនថាមាន «ប្រេង» ឬមិនមាន «ប្រេង» នោះទេ។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ថ្នាក់មួយដែលបានតាំងមាំហើយ និងមានប្រេង ទទួលសារនៃសម្រែកពាក់កណ្តាលអធ្រាត្រ ដែលបានចាប់ផ្ដើមត្រូវបានបើកបង្ហាញនៅខែកក្កដា ឆ្នាំ 2023 ឬក៏ពួកគេទទួលការបំភាន់យ៉ាងខ្លាំងនៃ ពីរ ថេស្សាឡូនីច។ ការសាកល្បងរបស់ពួកគេគឺការបង្កើតរូបសត្វសាហាវ ហើយក៏ជាវិធីដែលសត្វសាហាវត្រូវបានបង្កើតផងដែរ ថាតើជាសត្វសាហាវប៉ាបនៃយុគងងឹត ឬជារូបរបស់វាដែលត្រូវបានបង្កើតដោយសហរដ្ឋអាមេរិក ឬជាសហភាពបីជាន់ដែលនាំពិភពលោកទៅកាន់អារម៉ាហ្គេដូន។ នេះរួមបញ្ចូលទាំងភាពចាំបាច់នៃការទទួលស្គាល់ថា «ក្បាល» «ស្តេច» ជាអ្នកគ្រប់គ្រងអំណាចពីរផ្សេងទៀតដែលបង្កើតជាសហភាពបីជាន់ គឺជាអំណាចប៉ាប។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“ក្បាល” គឺជាទីក្រុងរាជធានីរបស់យូដា គឺក្រុងយេរូសាឡិម ជាទីក្រុងដែលព្រះអម្ចាស់បានជ្រើសរើសដើម្បីដាក់ព្រះនាមរបស់ទ្រង់នៅទីនោះ។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ហើយរេហូបោអាម ជាបុត្ររបស់សាឡូម៉ូន បានសោយរាជ្យនៅស្រុកយូដា។ រេហូបោអាមមានអាយុសែសិបមួយឆ្នាំ នៅពេលទ្រង់ចាប់ផ្តើមសោយរាជ្យ ហើយទ្រង់បានសោយរាជ្យដប់ប្រាំពីរឆ្នាំនៅក្រុងយេរូសាឡឹម ជាទីក្រុងដែលព្រះយេហូវ៉ាបានជ្រើសរើសចេញពីអស់ទាំងកុលសម្ព័ន្ធនៃអ៊ីស្រាអែល ដើម្បីដាក់ព្រះនាមទ្រង់នៅទីនោះ។ ហើយនាមមាតារបស់ទ្រង់គឺ ណាម៉ា ជាស្ត្រីជនជាតិអាំម៉ូន។ ១ ពង្សាវតារក្សត្រ ១៤:២១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នៅក្នុងវិវាទដ៏ធំរវាងព្រះគ្រីស្ទ និងសាតាំង នគរធានីរបស់ព្រះគ្រីស្ទ ដែលទ្រង់ដាក់ព្រះនាមរបស់ទ្រង់ គឺក្រុងយេរូសាឡឹម ហើយការក្លែងក្លាយរបស់សាតាំង គឺក្រុងបាប៊ីឡូនតាមព្យញ្ជនៈ ដែលតំណាងឲ្យបាប៊ីឡូនខាងវិញ្ញាណ គឺក្រុងដ៏ធំនោះនៅថ្ងៃចុងក្រោយ។ សាតាំងដាក់ឈ្មោះរបស់វាលើថ្ងាសជាការក្លែងបន្លំនៃក្រុង និងរាជធានីរបស់ព្រះ។ ស្តេចដែលស្នាក់នៅទីនោះ គឺជាមាតានៃស្រីពេស្យា ដែលប្រព្រឹត្តអំពើផិតក្បត់ជាមួយស្តេចទាំងឡាយនៃផែនដី។ មាតានៃស្រីពេស្យា គឺអំណាចសម្តេចប៉ាប ហើយកូនស្រីរបស់នាង គឺពួកក្រុមជំនុំប្រូតេស្តង់ដែលបានធ្លាក់ចុះ ដែលក្នុងចំណោមនោះ ក្រុមជំនុំដែលបានធ្លាក់ចុះ និងក្បត់ជំនឿដ៏សំខាន់បំផុត គឺពួកប្រូតេស្តង់ក្បត់ជំនឿនៃសហរដ្ឋអាមេរិក។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ពួកប្រូតេស្តង់ដែលបានក្បត់ជំនឿទាំងនោះ តំណាងឲ្យស្នែងប្រូតេស្តង់នៃសត្វពីផែនដី ហើយពួកគេត្រូវបានភ្ជាប់ជាមួយមាតារបស់ពួកគេ ដោយសារពួកគេបានបដិសេធសារព្យាករណ៍ដែលត្រូវបានបើកត្រានៅឆ្នាំ 1798។ ឯកូប្រឆាំងរបស់ពួកគេ គឺស្នែងសាធារណរដ្ឋ ត្រូវបានភ្ជាប់ជាមួយស្តេចទាំងឡាយនៃផែនដី តាមរយៈទំនាក់ទំនងរបស់ពួកគេជាមួយអង្គការសហប្រជាជាតិ គឺស្តេចទាំងដប់នៃវិវរណៈ ជំពូក 17។ សហភាពបីជាន់ដែលនាំពិភពលោកទៅកាន់អាម៉ាគេដូន ត្រូវបានតំណាងដោយក្បាលរបស់វា ដែលជាកន្លែងដែលឈ្មោះរបស់វាត្រូវបានដាក់ ហើយរ៉ូមសម័យទំនើបខាងវិញ្ញាណ គឺបាប៊ីឡូនសម័យទំនើបខាងវិញ្ញាណ។ «ក្បាល» របស់វា គឺអំណាចសម្តេចប៉ាប។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ទីមួយតំណាងឲ្យចុងក្រោយ ហើយមិនថាអ្នកអនុវត្តដានីយ៉ែល ជំពូក ២ ដូចដែលពួកមីល្លើរ៉ាយត៍បានធ្វើ ដោយចាត់ទុកថាតំណាងឲ្យនគរបួន ឬដូចដែលបានបើកសម្ដែងនៅក្នុងថ្ងៃចុងក្រោយថាតំណាងឲ្យនគរប្រាំបីក្ដី នគរទីមួយគឺបាប៊ីឡូនតាមពិត។ ពួកមីល្លើរ៉ាយត៍នឹងប្រាប់អ្នកថា នគរចុងក្រោយគឺរ៉ូមតាមពិត។ បាប៊ីឡូន និងរ៉ូមជានិមិត្តសញ្ញាដែលអាចប្រើជំនួសគ្នាបាន ពីព្រោះវាជាទីមួយ និងចុងក្រោយនៃខ្សែបន្ទាត់ព្យាករណ៍មួយ។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នៅគ្រាចុងក្រោយ នគរដំបូងនៃបាប៊ីឡូនពិតប្រាកដ តំណាងឲ្យនគរទីប្រាំបី និងនគរចុងក្រោយ គឺបាប៊ីឡូនសម័យទំនើបខាងវិញ្ញាណ ហើយក៏ជាក្រុងរ៉ូមសម័យទំនើបខាងវិញ្ញាណផងដែរ។ លើមូលដ្ឋានសាក្សីទាំងពីរដែលត្រូវបានតំណាងនៅក្នុង ដានីយ៉ែល ជំពូក ២ បាប៊ីឡូន និង រ៉ូម ជានិមិត្តសញ្ញាដែលអាចជំនួសគ្នាបាន។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នៅពេលស្រីពេស្យាប៉ាបត្រូវបានពិពណ៌នាថាមានឈ្មោះមួយនៅលើថ្ងាសរបស់នាង ដែលកំណត់អត្តសញ្ញាណថា «បាប៊ីឡូនដ៏អាថ៌កំបាំង» នោះក៏ជាការកំណត់អត្តសញ្ញាណ «រ៉ូមដ៏អាថ៌កំបាំង» ផងដែរ។ «អាថ៌កំបាំង» ខាងទំនាយតំណាងឲ្យសេចក្ដីពិតមួយដែលជ្រាលជ្រៅយ៉ាងខ្លាំង ដល់ថ្នាក់មិនអាចយល់អំពីជម្រៅនៃសេចក្ដីពិតដែលត្រូវបានតំណាងនៅក្នុងនោះបានទេ ជាពិសេសបើគ្មានឥទ្ធិពលរបស់ព្រះវិញ្ញាណបរិសុទ្ធ។ ប៉ុន្តែ «អាថ៌កំបាំង» តាមព្រះគម្ពីរមួយក៏ទាមទារផងដែរថា អ្វីដែលត្រូវបានបើកសម្ដែងទាក់ទងនឹងអាថ៌កំបាំងនោះ គឺជាការយល់ដឹងចាំបាច់សម្រាប់អ្នកដែលស្វែងរកការឆ្លងកាត់ការសាកល្បង។ នេះហើយជាមូលហេតុដែលសាក្សីពីររូបនៅក្នុងវិវរណៈ សង្កត់ធ្ងន់លើតម្រូវការក្នុងការយល់អំពីរ៉ូមសម័យទំនើប។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នេះហើយជាប្រាជ្ញា។ អ្នកណាដែលមានការយល់ដឹង ចូរគណនាលេខរបស់សត្វសាហាវចុះ៖ ដ្បិតវាជាលេខរបស់មនុស្សម្នាក់; ហើយលេខរបស់វាគឺ ប្រាំមួយរយ ហុកសិបប្រាំមួយ។ វិវរណៈ 13:18។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«ប្រាជ្ញា» យល់អំពីលេខរបស់សត្វសាហាវ ដែលជាលេខរបស់មនុស្សម្នាក់ ហើយលេខរបស់វាគឺ ប្រាំមួយ ប្រាំមួយ ប្រាំមួយ។ «មនុស្សនៃអំពើបាប» គឺជាក្បាលរបស់សត្វសាហាវ។ ប្រាជ្ញាជាលក្ខណៈមួយរបស់ព្រហ្មចារីមានប្រាជ្ញានៅថ្ងៃចុងក្រោយ ហើយវាក៏ជានិមិត្តសញ្ញានៃអ្នកទាំងឡាយដែលយល់អំពីការកើនឡើងនៃចំណេះដឹងនៅថ្ងៃចុងក្រោយផងដែរ។ អ្នកទាំងឡាយដែលមិនយល់ គឺជាព្រហ្មចារីល្ងង់ ហើយជាមនុស្សអាក្រក់។ «ប្រាជ្ញា» ដែលពួកគេមិនយល់ តាមសេចក្ដីចាំបាច់ខាងទំនាយ ត្រូវតែស្ថិតនៅក្នុងបរិបទនៃការសាកល្បងទំនាយចុងក្រោយបំផុត ព្រោះនេះគឺជាពេលដែលព្រហ្មចារីមានប្រាជ្ញា និងព្រហ្មចារីល្ងង់មានស្ថិតិភាព។ ពួកគេត្រូវតែយល់អំពី «ប្រាំមួយ ប្រាំមួយ ប្រាំមួយ»។ ចិត្តដែលមានប្រាជ្ញា ក៏ត្រូវបានយ៉ូហានកំណត់ទីតាំងនៅថ្ងៃចុងក្រោយក្នុងព្រះគម្ពីរវិវរណៈ ជំពូក ១៧ 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ហើយនេះជាប្រាជ្ញាចិត្តដែលមានប្រាជ្ញា។ ក្បាលទាំងប្រាំពីរគឺជាភ្នំទាំងប្រាំពីរ ដែលស្ត្រីនោះអង្គុយលើ។ ហើយមានស្តេចទាំងប្រាំពីរដែរ៖ ប្រាំបានដួលរលំហើយ មួយកំពុងមាននៅ ហើយមួយទៀតមិនទាន់មកនៅឡើយទេ; ហើយកាលណាវាមក វាត្រូវបន្តនៅតែមួយរយៈខ្លីប៉ុណ្ណោះ។ ហើយសត្វនោះដែលធ្លាប់មាន ហើយឥឡូវមិនមាន វាគឺជាស្តេចទីប្រាំបី ហើយជាមួយក្នុងចំណោមប្រាំពីរនោះ ហើយវាទៅកាន់សេចក្តីវិនាស។ វិវរណៈ 17:9–11។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“គំនិត” ដែលមានប្រាជ្ញាដើម្បីយល់អំពីលេខ “ប្រាំមួយ ប្រាំមួយ ប្រាំមួយ” គឺជាព្រហ្មចារីដ៏មានប្រាជ្ញាម្នាក់ ដែលបានទទួល “គំនិតរបស់ព្រះគ្រីស្ទ”។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តើអ្នកណាបានស្គាល់ព្រះទ័យរបស់ព្រះអម្ចាស់ ដើម្បីនឹងអាចបង្រៀនទ្រង់បាន? ប៉ុន្តែ យើងមានព្រះទ័យរបស់ព្រះគ្រីស្ទ។ ១ កូរិនថូស ២:១៦។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ក្រុមព្រហ្មចារីមានប្រាជ្ញា មានព្រះទ័យរបស់ព្រះគ្រីស្ទ ហើយក្រុមព្រហ្មចារីល្ងង់ខ្លៅអាក្រក់ មានគំនិតរបស់សត្រូវនៃព្រះគ្រីស្ទ។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«ពេលវេលាបានមកដល់ហើយ សម្រាប់ពន្លឺពិតប្រាកដបំភ្លឺឡើងកណ្តាលសេចក្តីងងឹតខាងសីលធម៌។ សាររបស់ទេវតាទីបីត្រូវបានផ្ញើចេញទៅកាន់ពិភពលោក ដើម្បីព្រមានមនុស្សទាំងឡាយកុំឲ្យទទួលសញ្ញារបស់សត្វសាហាវ ឬរូបរបស់វា នៅលើថ្ងាសរបស់ពួកគេ ឬនៅលើដៃរបស់ពួកគេ។ ការទទួលសញ្ញានេះ មានន័យថា ឈានមកដល់ការសម្រេចចិត្តដូចគ្នានឹងសត្វសាហាវបានធ្វើ ហើយលើកស្ទួយគំនិតដូចគ្នានោះ ដោយប្រឆាំងដោយផ្ទាល់នឹងព្រះបន្ទូលរបស់ព្រះ»។ Review and Herald, July 13,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ការបង្កើតរូបសំណាកនៃសត្វសាហាវ គឺជាការសាកល្បងចុងក្រោយសម្រាប់ព្រហ្មចារីក្នុងពាក្យប្រៀបប្រដូចនោះ ហើយពួកអ្នកមានប្រាជ្ញាមានព្រះទ័យនៃព្រះគ្រីស្ទ ពីព្រោះពួកគេបានមកដល់សេចក្តីសម្រេចដូចគ្នានឹងព្រះគ្រីស្ទ ដ្បិតពួកគេបានចុះចូលឆន្ទៈរបស់ខ្លួនចំពោះការដឹកនាំរបស់ព្រះវិញ្ញាណបរិសុទ្ធ។ ការបង្កើតរូបនៃព្រះគ្រីស្ទក្នុងព្រហ្មចារីមានប្រាជ្ញា ផ្ទុយគ្នានឹងការបង្កើតរូបនៃសត្វសាហាវក្នុងព្រហ្មចារីល្ងង់។ ព្រហ្មចារីល្ងង់បានមកដល់សេចក្តីសម្រេចដូចគ្នានឹងសត្វសាហាវ ពីព្រោះពួកគេបានច្រឡំនៅពេលប្រឈមនឹងសំណួរនៃការសាកល្បងអំពីការកំណត់អត្តសញ្ញាណដ៏ត្រឹមត្រូវនៃមេប្រឆាំងព្រះគ្រីស្ទ ដែលជាស្តេចខាងជើងក្លែងក្លាយ និងជាក្បាលនៃក្រុងរ៉ូមសម័យទំនើប។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«អស់អ្នកដែលក្លាយជាច្របូកច្របល់ក្នុងការយល់ដឹងអំពីព្រះបន្ទូល អ្នកដែលមិនអាចមើលឃើញន័យរបស់អាន់ទីគ្រីស្ត នោះពួកគេពិតជានឹងដាក់ខ្លួននៅខាងអាន់ទីគ្រីស្តជាមិនខាន»។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ពួកព្រហ្មចារីល្ងង់ខ្លៅ ក្នុងពេលវេលានៃការសាកល្បង ដែលត្រូវបានតំណាងថាជាការបង្កើតរូបសំណាកនៃសត្វសាហាវ នឹងក្លាយជាច្របូកច្របល់ក្នុងការយល់ដឹងរបស់ពួកគេចំពោះព្រះបន្ទូល។ ការច្របូកច្របល់របស់ពួកគេមានមូលដ្ឋានលើការយល់ខុសអំពីព្រះបន្ទូលទំនាយរបស់ព្រះ ហើយដោយមិនអាចឃើញន័យត្រឹមត្រូវនៃរ៉ូមសម័យទំនើប ពួកគេទទួលការបំភាន់ដ៏ខ្លាំងក្លា មកដល់សេចក្ដីសម្រេចដូចគ្នានឹងសត្វសាហាវ និងគាំទ្រគំនិតប៉ាបដូចគ្នា ដោយប្រឆាំងដោយផ្ទាល់នឹងព្រះបន្ទូលរបស់ព្រះ ហើយដាក់ខ្លួនឯងនៅខាងអន្តីគ្រីស្ទ។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យើងនឹងបន្តគំនិតទាំងនេះនៅក្នុងអត្ថបទបន្ទាប់ក្នុងប្រភេទនេះ។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រ៉ូមបង្កើតការនិមិត្ត — លេខដប់ប្រាំមួយ</dc:title>
  <dc:subject>ការសាកល្បងចុងក្រោយ៖ ការយល់ដឹងអំពីនិមិត្តសញ្ញានៃទីក្រុងរ៉ូម និងការអនុវត្តពាក្យទំនាយបីជាន់</dc:subject>
  <dc:creator>Jeff Pippenger</dc:creator>
  <cp:keywords/>
  <dc:description>Generated by ArticleDigger from modern_rome\16_modern_rome.json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