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រ៉ូមបង្កើតនិមិត្ត — លេខដប់ប្រាំពីរ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ការរែងចុងក្រោយនៃ ១៤៤,០០០ នាក់៖ ការសាកល្បងព្យាករណ៍អំពីរូបសត្វតិរច្ឆាន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2024-09-24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អស់អ្នកដែលត្រូវបានហៅឲ្យស្ថិតក្នុងចំណោមមួយសែនសែសិបបួនពាន់នាក់ ឥឡូវនេះកំពុងស្ថិតនៅក្នុងដំណើររែងចុងក្រោយរបស់ពួកគេ ហើយដំណើរនោះជាដំណើរសាកល្បងមួយ ដែលផ្អែកលើការបង្កើតរូបរបស់សត្វសាហាវ។ ដំណើរសាកល្បងនេះចាប់ផ្ដើមពីព្រះវិហាររបស់ព្រះ ដ្បិតការជំនុំជម្រះតែងចាប់ផ្ដើមពីព្រះវិហាររបស់ព្រះជានិច្ច ហើយបន្ទាប់មកហ្វូងចៀមផ្សេងទៀតរបស់ព្រះក៏ត្រូវប្រឈមមុខនឹងដំណើរសាកល្បងដូចគ្នានេះដែរ។ ប្រហែលជាលក្ខណៈព្យាករណ៍ដែលមានសារៈសំខាន់ និងសំខាន់បំផុតមួយក្នុងការបង្កើតរូបរបស់សត្វសាហាវ គឺថាវាកើតឡើងពីរដង៖ ជាលើកដំបូងនៅសហរដ្ឋអាមេរិក បន្ទាប់មកនៅទូទាំងផ្នែកដែលនៅសល់នៃពិភពលោក។ តាមន័យព្យាករណ៍ នេះមានន័យថា រូបរបស់សត្វសាហាវនៅក្នុងពិភពលោក គឺជាការសម្ដែងចុងក្រោយនៃរូបរបស់សត្វសាហាវ ហើយដូច្នេះ រាល់ការតំណាងជាគំរូនៃរូបរបស់សត្វសាហាវ ដែលបានកើតមានមុនរូបរបស់សត្វសាហាវនៅក្នុងពិភពលោក នោះគ្រាន់តែជាស្រមោលដែលជាគំរូតំណាងឲ្យសារធាតុពិតប៉ុណ្ណោះ។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ការជំនុំជម្រះបានចាប់ផ្ដើមនៅឯព្រះវិហារនៃព្រះជាម្ចាស់ នៅថ្ងៃទី១១ ខែកញ្ញា ឆ្នាំ២០០១។ កាលបរិច្ឆេទនោះត្រូវបានតំណាងជាមុនដោយថ្ងៃទី១១ ខែសីហា ឆ្នាំ១៨៤០ នៅពេលដែលទេវតានៃ វិវរណៈ ជំពូក១០ បានចុះមក ដោយមានសៀវភៅតូចមួយបើកនៅក្នុងព្រះហស្តរបស់ទ្រង់។ នៅពេលទេវតានៃជំពូក១០ បានចុះមក ទ្រង់បានប្រកាសថា ការជំនុំជម្រះលើពួកប្រូតេស្តង់កំពុងតែចាប់ផ្ដើមនៅពេលនោះហើយ។ អ្នកណាដែលព្រះជាម្ចាស់ជំនុំជម្រះ ទ្រង់តែងតែប្រទានការព្រមានជាមុនជាលើកដំបូង ហើយការបញ្ជាក់អំពីវិធីសាស្ត្ររបស់ Miller ក្នុងការកំណត់ពេលវេលា បានបន្ថែមទម្ងន់ដល់ការគណនារបស់គាត់អំពីការជំនុំជម្រះនៃការយាងមកជាលើកទីពីរ។ ការសាកល្បងនៃពួកប្រូតេស្តង់បានចាប់ផ្ដើមហើយចាប់តាំងពីថ្ងៃទី១១ ខែសីហា ឆ្នាំ១៨៤០ ហើយនៅត្រឹមឆ្នាំ១៨៤៤ ពួកប្រូតេស្តង់បានក្លាយទៅជាបុត្រីទាំងឡាយរបស់រ៉ូម។ រយៈពេលពីឆ្នាំ១៨៤០ ដល់ឆ្នាំ១៨៤៤ ជាតំណាងនៃរយៈពេលពីថ្ងៃទី១១ ខែកញ្ញា ឆ្នាំ២០០១ រហូតដល់ច្បាប់ថ្ងៃអាទិត្យដែលនឹងមកដល់ក្នុងពេលឆាប់ៗនេះ។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រយៈពេលទាំងពីរនោះក៏ត្រូវបានតំណាងផងដែរចាប់ពីពេលបុណ្យជ្រមុជទឹករបស់ព្រះយេស៊ូវ នៅពេលដែលព្រះវិញ្ញាណបរិសុទ្ធបានយាងចុះមក រហូតដល់ឈើឆ្កាង។ រយៈពេលទាំងបីនោះទាំងអស់ត្រូវបានបង្ហាញជានិមិត្តរូបដោយរយៈពេលមួយរយម្ភៃឆ្នាំ ដែលត្រូវបានកំណត់សម្រាប់ពិភពលោកមុនទឹកជំនន់ ដោយនាំឲ្យទៅដល់ទឹកជំនន់។ តែងតែមានសារព្រមានមួយដែលកំណត់អត្តសញ្ញាណនៃការជំនុំជម្រះរបស់ប្រវត្តិសាស្ត្រជាក់លាក់នោះ។ ក៏មានប្រវត្តិសាស្ត្របរិសុទ្ធដែលថ្លែងទាក់ទងនឹងរយៈពេលជាក់លាក់នេះដែរ នៅក្នុងថ្ងៃចុងក្រោយ។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ណូអេបានប្រកាសអស់រយៈពេលមួយរយម្ភៃឆ្នាំ បន្ទាប់មក ការជំនុំជម្រះដោយទឹកជំនន់ក៏បានមកដល់។ ព្រះគ្រីស្ទបានប្រកាសអស់រយៈពេលមួយពាន់ពីររយហុកសិបថ្ងៃ បន្ទាប់មក ការជំនុំជម្រះនៃឈើឆ្កាងក៏បានមកដល់។ សារព្រមានរបស់យ៉ូហាន បាទីស្ទ ត្រូវបានប្រទានអំណាចនៅពេលបុណ្យជ្រមុជទឹករបស់ព្រះគ្រីស្ទ ហើយបន្ទាប់មក ព្រះយេស៊ូវត្រូវបាននាំចូលទៅក្នុងទីរហោស្ថានអស់រយៈពេលសែសិបថ្ងៃ។ សែសិបថ្ងៃទាំងនោះ និងការល្បងសាកបីលើកជាបន្តបន្ទាប់នៅចុងបញ្ចប់នៃសែសិបថ្ងៃនោះ បង្រៀនថា នៅពេលសារនោះត្រូវបានប្រទានអំណាច ដូចដែលបានកំណត់សម្គាល់ដោយការយាងចុះនៃនិមិត្តសញ្ញាបរិសុទ្ធមួយ ដូចជា ព្រះវិញ្ញាណបរិសុទ្ធនៅពេលបុណ្យជ្រមុជទឹករបស់ទ្រង់ និងការយាងចុះរបស់ទេវតាទាំងពីរនៃវិវរណៈ ជំពូក ១០ និង ១៨ នោះ ដំណើរការសាកល្បងមួយកំពុងតែប្រព្រឹត្តទៅ។ នៅពេលនិមិត្តសញ្ញាដ៏ទេវភាពយាងចុះ សារនៃការជំនុំជម្រះដែលត្រូវបានប្រកាសដល់អ្នកទាំងឡាយដែលនៅពេលនោះជាកម្មវត្ថុនៃការជំនុំជម្រះ ត្រូវបានប្រទានអំណាច ហើយក្រុមជាក់លាក់ដែលកំពុងត្រូវបានជំនុំជម្រះនោះ ក៏ស្ថិតនៅក្នុងរយៈពេលជាក់លាក់មួយ ដែលនឹងបញ្ចប់តែនៅពេលពេលសាកល្បងរបស់ពួកគេបានបិទបញ្ចប់ប៉ុណ្ណោះ។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ពូជវង្សរបស់ព្រះយេស៊ូវបង្ហាញអំពីរយៈពេលពីរនៃការធ្វើបន្ទាល់។ រយៈពេលទីមួយ គឺជាការធ្វើបន្ទាល់ផ្ទាល់របស់ទ្រង់អស់រយៈពេលមួយពាន់ពីររយហុកសិបថ្ងៃ បន្ទាប់មកជាការធ្វើបន្ទាល់របស់ទ្រង់នៅចំពោះមុខសិស្សរបស់ទ្រង់អស់រយៈពេលមួយពាន់ពីររយហុកសិបថ្ងៃទៀត រហូតដល់ស្ទេផានត្រូវបានគប់នឹងថ្ម។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ទេវតាបានមានបន្ទូលថា៖ «ទ្រង់នឹងបញ្ជាក់សេចក្តីសញ្ញាជាមួយមនុស្សជាច្រើន អស់រយៈពេលមួយសប្តាហ៍ [ប្រាំពីរឆ្នាំ]»។ អស់រយៈពេលប្រាំពីរឆ្នាំ បន្ទាប់ពីព្រះអង្គសង្គ្រោះបានចាប់ផ្តើមព្រះរាជកិច្ចរបស់ទ្រង់ ដំណឹងល្អត្រូវបានប្រកាសជាពិសេសដល់សាសន៍យូដា គឺអស់រយៈពេលបីឆ្នាំកន្លះដោយព្រះគ្រីស្ទផ្ទាល់ ហើយបន្ទាប់មកដោយពួកសាវក។ «នៅកណ្ដាលសប្តាហ៍ ទ្រង់នឹងធ្វើឲ្យយញ្ញបូជា និងតង្វាយឈប់»។ ដានីយ៉ែល 9:27។ នៅរដូវនិទាឃរដូវ នៃ គ.ស. 31 ព្រះគ្រីស្ទ ដែលជាយញ្ញបូជាពិត បានត្រូវថ្វាយនៅលើកាល់វ៉ារី។ នៅពេលនោះ វាំងនននៃព្រះវិហារបានរហែកជាពីរផ្នែក បង្ហាញថា ភាពបរិសុទ្ធ និងអត្ថន័យនៃពិធីបម្រើដោយយញ្ញបូជា បានបាត់បង់ទៅហើយ។ ពេលវេលាបានមកដល់សម្រាប់យញ្ញបូជា និងតង្វាយនៅផែនដីឲ្យឈប់។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«មួយសប្ដាហ៍នោះ—ប្រាំពីរឆ្នាំ—បានបញ្ចប់នៅឆ្នាំ គ.ស. 34។ បន្ទាប់មក ដោយការគប់ដុំថ្មស្ទេផាន ជនជាតិយូដាបានបិទត្រាជាចុងក្រោយលើការបដិសេធដំណឹងល្អរបស់ខ្លួន; ពួកសិស្សដែលត្រូវបានបំបែកខ្ចាត់ខ្ចាយទៅក្រៅដោយសារការបៀតបៀន «បានទៅគ្រប់ទីកន្លែង ប្រកាសព្រះបន្ទូល» (កិច្ចការ 8:4); ហើយមិនយូរប៉ុន្មានក្រោយមក សុល ជាអ្នកបៀតបៀន បានប្រែចិត្ត ហើយបានក្លាយជា ប៉ុល សាវកទៅកាន់សាសន៍ដទៃ»។ The Desire of Ages, 233.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ខ្សែពូជរបស់ណូអេ របស់ព្រះគ្រីស្ទ របស់ក្រុមមីឡើរ៉ាយត៍ និងរបស់មួយសែនបួនម៉ឺនបួនពាន់ ទាំងអស់សុទ្ធតែផ្តល់សាក្សីអំពីរយៈពេលមួយ ដែលក្នុងនោះក្រុមអ្នកស្តាប់គោលដៅជាក់លាក់មួយត្រូវបានសាកល្បងដោយសារនៃការព្រមានមួយ។ ការប្រទានអំណាចដល់សារនោះ បង្ហាញពីការចាប់ផ្តើមនៃរយៈពេលសាកល្បងមួយ ដែលបន្ទាប់មកបញ្ចប់ដោយការបិទរយៈពេលសាកល្បងរបស់ក្រុមអ្នកស្តាប់គោលដៅនោះ។ ក្នុងខ្សែទំនាយរបស់ព្រះយេស៊ូវ មានរយៈពេលពីរនៃការធ្វើសាក្សីត្រូវបានកំណត់សម្គាល់។ រយៈពេលពីរនោះនៃការធ្វើសាក្សី ជាគំរូនៃសារព្រមានពីរដែលតំណាងដោយទេវតាដែលបានចុះមកនៅថ្ងៃទី 11 ខែកញ្ញា ឆ្នាំ 2001 ដែលបានបំពេញ វិវរណៈ 18:1–3 ហើយបន្ទាប់មកត្រូវបានតាមមកដោយសំឡេងទីពីរ នៃខទីបួន និងបន្តទៅមុខនៃជំពូកទីដប់ប្រាំបី។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«ដូច្នេះ នៅក្នុងកិច្ចការចុងក្រោយសម្រាប់ការព្រមានដល់លោកិយ នោះ មានការហៅពីរផ្សេងគ្នាត្រូវបានធ្វើទៅកាន់ពួកជំនុំ។ សាររបស់ទេវតាទីពីរគឺ៖ “បាប៊ីឡូនបានដួលរលំហើយ បានដួលរលំហើយ ទីក្រុងដ៏ធំនោះ ពីព្រោះនាងបានធ្វើឲ្យគ្រប់ជាតិសាសន៍ទាំងអស់ផឹកស្រានៃកំហឹងនៃអំពើផិតក្បត់របស់នាង។” ហើយក្នុងសំឡេងអំពាវនាវយ៉ាងខ្លាំងនៃសាររបស់ទេវតាទីបី មានសំឡេងមួយត្រូវបានឮចេញពីស្ថានសួគ៌ថា៖ “ចូរចេញពីនាងមក ប្រជារាស្ត្ររបស់យើងអើយ។”» Review and Herald, December 6, 1892.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រយៈពេលទីមួយ គឺជាការជំនុំជម្រះដែលចាប់ផ្តើមពីព្រះដំណាក់របស់ព្រះ ហើយបន្ទាប់មក នៅពេលច្បាប់ថ្ងៃអាទិត្យដែលនឹងមកដល់ឆាប់ៗនេះ រយៈពេលទីពីរនៃការជំនុំជម្រះក៏ចាប់ផ្តើមឡើងជាមួយនឹងសារព្រមានឲ្យចេញពីបាប៊ីឡូន។ បន្ទាត់នៃព្រះគ្រីស្ទ ចាប់ពីពិធីបុណ្យជ្រមុជទឹករបស់ទ្រង់រហូតដល់ឈើឆ្កាង តំណាងឲ្យរយៈពេលចាប់ពីថ្ងៃទី 11 ខែកញ្ញា ឆ្នាំ 2001 រហូតដល់ច្បាប់ថ្ងៃអាទិត្យនៅសហរដ្ឋអាមេរិក ហើយរយៈពេលចាប់ពីច្បាប់ថ្ងៃអាទិត្យនៅសហរដ្ឋអាមេរិក រហូតដល់ចំណុចដែលគ្រប់ជាតិសាសន៍ទាំងអស់ត្រូវបានបង្ខំឲ្យទទួលយកថ្ងៃអាទិត្យជាទិវាសកលនៃការថ្វាយបង្គំ គឺជារយៈពេលដែលបញ្ចប់នៅពេលដែលជាតិសាសន៍ចុងក្រោយបំផុតចុះចូល។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អំឡុងពេលនេះចាប់ផ្តើមដោយច្បាប់ថ្ងៃអាទិត្យនៅសហរដ្ឋអាមេរិក ហើយវាបញ្ចប់នៅពេលដែលជាតិចុងក្រោយបង្អស់ក្រាបថ្វាយបង្គំចំពោះអំណាចសម្តេចប៉ាប។ ការចាប់ផ្តើមនៃអំឡុងពេលទីពីរ សម្គាល់ការបញ្ចប់នៃអំឡុងពេលទីមួយ ហើយទាំងពីរមានច្បាប់ថ្ងៃអាទិត្យ ដែលត្រូវបានធ្វើជាគំរូទុកជាមុនរួចហើយនៅក្នុងសាក្សីរបស់ក្រុងរ៉ូម។ ច្បាប់ថ្ងៃអាទិត្យដំបូងនៅក្នុងឆ្នាំ 321 ត្រូវបាននាំមកដោយសិទ្ធិអំណាចរបស់រ៉ូមបុរាណនិយម។ ច្បាប់ថ្ងៃអាទិត្យដែលត្រូវបាននាំមកដោយសិទ្ធិអំណាចរបស់ព្រះវិហារសម្តេចប៉ាប ត្រូវបានតំណាងដោយឆ្នាំ 538។ ច្បាប់ថ្ងៃអាទិត្យនៅសហរដ្ឋអាមេរិកគឺ 321 ហើយច្បាប់ថ្ងៃអាទិត្យដែលត្រូវបានអនុវត្តបង្ខំលើជាតិចុងក្រោយគឺ 538។ ច្បាប់ថ្ងៃអាទិត្យនៅសហរដ្ឋអាមេរិក សម្គាល់ការមកដល់នៃសារព្រមាន ដែលបន្ទាប់មកត្រូវបានប្រកាសដោយទង់សញ្ញាដែលត្រូវបានបង្កើតឡើងពីអ្នកដែលត្រូវបានបណ្តេញចេញនៃអ៊ីស្រាអែ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សញ្ញាសម្គាល់នោះគឺជាឆ្នាំ 321 ហើយវាសម្គាល់ការចាប់ផ្ដើមនៃរយៈពេលសាកល្បងនៃគ្រប់ជាតិសាសន៍ទាំងអស់លើសំណួរអំពីថ្ងៃអាទិត្យ។ រយៈពេលនោះបញ្ចប់នៅពេលដែលជាតិសាសន៍ចុងក្រោយបង្អស់ឱនចុះចំពោះរ៉ូម ហើយព្រឹត្តិការណ៍នោះត្រូវបានតំណាងជាមុនដោយសញ្ញាសម្គាល់នៃឆ្នាំ 538។ រយៈពេលចាប់ពីឆ្នាំ 321 ដល់ឆ្នាំ 538 ត្រូវបានតំណាងជាមុនដោយរយៈពេលចាប់ពីឈើឆ្កាងរហូតដល់ការគប់ថ្មស្ទេផាន។ ខណៈពេលដែលស្ទេផានកំពុងត្រូវគេគប់ថ្ម គាត់បានឃើញព្រះគ្រីស្ទឈរនៅក្នុងទីបរិសុទ្ធស្ថានសួគ៌ ដែលជាការតំណាងជាមុនដល់ពេលដែលមីកែលក្រោកឈរឡើងនៅចុងបញ្ចប់នៃរយៈពេលសាកល្បងរបស់មនុស្សលោក។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ថ្ងៃទី ១១ ខែកញ្ញា ឆ្នាំ ២០០១ ជាសញ្ញាសម្គាល់នៃការមកដល់របស់ការព្រមានក្នុងខទីមួយដល់ខទីបីនៃជំពូកទីដប់ប្រាំបី ហើយវាត្រូវបានសម្គាល់ដោយការព្យាករណ៍ដែលបានប្រកាសដោយហោរានារី Ellen White ដែលបាននិយាយថា នៅពេលអគារធំៗនៃទីក្រុងញូវយ៉កត្រូវបានបំផ្លាញចុះដោយការប៉ះតែមួយពីព្រះ នោះខទាំងបីនោះឯងនឹងត្រូវបានបំពេញសម្រេច។ វាក៏ត្រូវបានសម្គាល់ផងដែរដោយ Patriot Act ដែលជាសញ្ញាមួយសម្រាប់អ្នកដែលមានឆន្ទៈមើលឃើញថា គោលការណ៍នៃច្បាប់អង់គ្លេសដែលប្រកាសថា មនុស្សម្នាក់គ្មានទោសរហូតដល់ត្រូវបានបង្ហាញថាមានទោស ត្រូវបានដាក់មួយឡែកសម្រាប់ច្បាប់រ៉ូម ដែលប្រកាសថា មនុស្សម្នាក់មានទោស រហូតដល់ត្រូវបានបង្ហាញថាគ្មានទោស។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ច្បាប់ Patriot Act បានសម្គាល់ការចាប់ផ្តើមនៃសេចក្ដីជំនុំជម្រះសម្រាប់សាសនាចក្រសេវេនដេអាដវិនទីសស្ថានភាពលាវូឌីសេ។ រយៈពេលនោះបញ្ចប់នៅពេលច្បាប់ថ្ងៃអាទិត្យនៅសហរដ្ឋអាមេរិក។ សមាជិកសាសនាចក្រសេវេនដេអាដវិនទីសស្ថានភាពលាវូឌីសេទាំងឡាយណា ដែលបានឆ្លងកាត់រយៈពេលនៃការរែងច្រោះនោះដោយជោគជ័យ នោះពួកគេនឹងប្រកាសសារព្រមាននៃខទី៤ នៃជំពូកទីដប់ប្រាំបី ដែលបញ្ចប់ជាមួយនឹងជាតិចុងក្រោយដែលគោរពចុះចូលចំពោះរ៉ូម។ រយៈពេលនោះចាប់ផ្តើមដោយច្បាប់ថ្ងៃអាទិត្យនៅសហរដ្ឋអាមេរិក ហើយបញ្ចប់ដោយច្បាប់ថ្ងៃអាទិត្យចុងក្រោយ។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ប្រសិនបើយើងយល់ខុសអំពីសេចក្តីពិតដែលថា មានរូបសំណាកពីរដល់សត្វសាហាវ ដែលត្រូវបានកំណត់អត្តសញ្ញាណដោយសាក្សីលើសពីពីរ នោះយើងនឹងយល់ខុសអំពីកិច្ចការដែលត្រូវបានតំណាងដោយខាទាំងបីដំបូងនៃ វិវរណៈ ជំពូក ១៨ ដែលបានចាប់ផ្តើមក្នុងឆ្នាំ 2001 និងកិច្ចការដែលចាប់ផ្តើមនៅខា ៤ នៃជំពូក ១៨។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នៅពេលយើងប្រើការកំណត់អត្តសញ្ញាណដោយផ្ទាល់របស់បងស្រី វ៉ៃត៍ ចំពោះការចុះមករបស់ទេវតានៅក្នុង វិវរណៈ ១៨ នៅឆ្នាំ ១៨៨៨ ហើយការដាក់ទេវតាដដែលនោះក្នុងកាលអនាគតរបស់នាង យើងឃើញថា ឆ្នាំ ១៨៨៨ ជានិមិត្តរូបនៃឆ្នាំ ២០០១។ ទេវតានៅក្នុង វិវរណៈ ដែលបំភ្លឺផែនដីដោយសិរីល្អរបស់ព្រះអង្គ បានចុះមកនៅក្នុងកិច្ចប្រជុំមីនីអាប៉ូលីស នៅឆ្នាំ ១៨៨៨ ហើយក៏បានធ្វើដូច្នេះម្តងទៀត នៅពេលអគារធំៗរបស់ទីក្រុងញូវយ៉កបានដួលរលំ។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អំឡុងពេលចាប់ពីពិធីបុណ្យជ្រមុជទឹករបស់ព្រះគ្រីស្ទរហូតដល់ឈើឆ្កាង និងអំឡុងពេលចាប់ពីថ្ងៃទី ១១ ខែសីហា ឆ្នាំ ១៨៤០ រហូតដល់ថ្ងៃទី ២២ ខែតុលា ឆ្នាំ ១៨៤៤ ព្រមទាំងអំឡុងពេលមួយរយម្ភៃឆ្នាំរបស់នូអេ ផ្តល់សាក្សីបីអំពីអំឡុងពេលនៃការជំនុំជម្រះ។ ឆ្នាំ ១៨៨៨ ផ្តល់សាក្សីមួយអំពីការបង្ហាញចេញនៃការបះបោរ ដែលត្រូវបានកត់ត្រានៅក្នុងកិច្ចប្រជុំមីននៀប៉ូលីស ហើយនូអេបញ្ជាក់អំពីការដកយកព្រះវិញ្ញាណបរិសុទ្ធចេញពីអស់អ្នកដែលបានបដិសេធសារនោះ។ ការបះបោររបស់មនុស្សជំនាន់មុនទឹកជំនន់ ព្រមទាំងការបះបោររបស់មេដឹកនាំពួកជំនុំនៅក្នុងឆ្នាំ ១៨៨៨ ទាំងពីរនេះ ស្របគ្នានឹងប្រវត្តិរបស់កូរ៉ា ដាថាន និងអប៊ីរ៉ាម ក្នុងប្រវត្តិរបស់ម៉ូសេ ដែលទេវតាបានប្រាប់បងស្រីវ៉ាយថ៍ថា កំពុងត្រូវបានធ្វើឡើងវិញនៅមីននៀប៉ូលីស។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ចាប់ពីច្បាប់ Patriot Act រហូតដល់ច្បាប់ថ្ងៃអាទិត្យនៅសហរដ្ឋអាមេរិក គឺតំណាងឲ្យរយៈពេលនៃការសាកល្បងសម្រាប់សាសនាអាត់វិន្ទិសទីប្រាំពីរខាងឡាវឌីសេ។ ការបះបោរប្រឆាំងនឹងសារនៃការព្រមាន ដែលប្រកាសអំពីការជំនុំជម្រះរបស់ពួកគេ បញ្ជាក់អំពីការដកចេញនៃព្រះវិញ្ញាណបរិសុទ្ធ ហើយដូច្នេះក៏ជាការចាក់បង្ហូរនូវការភាន់ច្រឡំដ៏ខ្លាំងមកលើព្រហ្មចារីល្ងង់អាក្រក់ទាំងឡាយក្នុងប្រវត្តិសាស្ត្រនោះដែរ។ ចំណុចស្នូលនៃការបះបោរគឺអ្នកនាំសារដែលបានត្រូវជ្រើសរើស ដូចដែលត្រូវបានតំណាងដោយនូអេ ម៉ូសេ អែលឌើរ Jones និង Waggoner ហើយជាពិសេស Sister White។ ការបះបោរប្រឆាំងនឹងសារព្រមាន និងអ្នកនាំសារនៃប្រវត្តិសាស្ត្រនោះ មានមូលដ្ឋានលើ «ប្រេង» ក្នុងប្រវត្តិសាស្ត្រនៃពាក្យប្រៀបធៀបអំពីព្រហ្មចារីទាំងដប់។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អស់អ្នកដែលបង្ហាញសារព្រមាន នោះធ្វើដូច្នោះ ពីព្រោះពួកគេមាន «ប្រេង» ដែលក៏ជាសារព្រមាននោះដែរ។ ដូច្នេះ ការបែងចែករវាងមនុស្សទាំងពីរប្រភេទនេះ កើតឡើងដោយសារការអនុវត្តយ៉ាងត្រឹមត្រូវនៃក្បួនច្បាប់នៃការបកស្រាយទំនាយ ដែលត្រូវបានទទួលយកដោយអ្នកនៅក្នុងចលនារបស់ទេវតាទីមួយ និងទីពីរ ដែលត្រូវបានតំណាងថាជាក្បួនបកស្រាយរបស់ Miller ហើយក៏ដូចជាក្បួនច្បាប់នៃការបកស្រាយទំនាយដែលត្រូវបានទទួលយកដោយចលនារបស់ទេវតាទីបីផងដែរ។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ដូច្នេះ ការសាកល្បងដែលត្រូវបានតំណាងថាជា «ការបង្កើតរូបភាពនៃសត្វសាហាវ» ត្រូវតែជាការសាកល្បងដែលពាក់ព័ន្ធនឹងរបៀបដែលរូបភាពនៃសត្វសាហាវត្រូវបានបង្កើតឡើងនៅក្នុងព្រះបន្ទូលទំនាយរបស់ព្រ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ចាប់តាំងពី Patriot Act នៅឆ្នាំ 2001 ដែលត្រូវបានបង្ហាញជាគំរូដោយ Blair Bill នៅឆ្នាំ 1888 ដែលត្រូវបានបង្ហាញជាគំរូដោយ Declaration of Independence នៅឆ្នាំ 1776 ដែលត្រូវបានបង្ហាញជាគំរូដោយពិធីបុណ្យជ្រមុជទឹករបស់ព្រះគ្រីស្ទ ដែលបានបង្ហាញជាគំរូដល់ថ្ងៃទី 11 ខែសីហា ឆ្នាំ 1840 ទាំងអស់នេះគាំទ្រព្រះសច្ចៈថា ដំណើរការសាកល្បងនៃការជំនុំជម្រះ ចាប់ផ្តើមដោយសារព្រមានមួយដែលត្រូវបានប្រទានអំណាច ហើយត្រូវតែទទួលយកចេញពីដៃរបស់ទេវតា បន្ទាប់មកត្រូវបរិភោគវា។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ការបង្រៀនព្យាករណ៍ដែលកំណត់អត្តសញ្ញាណសហរដ្ឋអាមេរិកថាជា «ពួកអ្នកលួចប្លន់របស់ប្រជារាស្ត្ររបស់អ្នក» នោះ បានបង្កឲ្យមានការភាន់ច្រឡំចំពោះចំណុចជាច្រើនតាមតក្កវិជ្ជារបស់ពួកគេ ហើយចំណុចទាំងនោះជាញឹកញាប់គឺជាបទគម្ពីរភស្តុតាងដោយផ្ទាល់បំផុត សម្រាប់បង្កើតធាតុនានានៃការបង្កើតរូបសត្វ។ មធ្យោបាយមួយដើម្បីបង្ហាញឲ្យឃើញការពិតថា ការសាកល្បងនេះមានលក្ខណៈជាព្យាករណ៍ គឺដោយប្រើក្បួនមូលដ្ឋាននៃព្យាករណ៍ ដើម្បីបង្ហាញសេចក្តីពិតមួយ ដែលអាចយល់បានតែប៉ុណ្ណោះ ប្រសិនបើអ្នកទទួលស្គាល់ក្រុងរ៉ូមថាជានិមិត្តរូបដែលតំណាងដោយ «ពួកអ្នកលួចប្លន់របស់ប្រជារាស្ត្ររបស់អ្នក»។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ឧទាហរណ៍នេះត្រូវបានដកស្រង់ចេញពីខ្សែប្រវត្តិសាស្ត្រទាំងប្រាំនៅក្នុងសាសនាអាដវេនទីស ដែលនៅក្នុងនោះមានជម្លោះមួយអំពីទីក្រុងរ៉ូមជានិមិត្តសញ្ញា។ ឥឡូវនេះ យើងស្ថិតនៅក្នុងប្រវត្តិសាស្ត្រចុងក្រោយ ឬប្រវត្តិសាស្ត្រទីប្រាំមួយនៃប្រវត្តិសាស្ត្រដែលមានជម្លោះទាំងនេះ ហើយជម្លោះនៅពេលនេះគឺដូចគ្នាបេះបិទនឹងជម្លោះដែលត្រូវបានតំណាងនៅលើតារាងឆ្នាំ 1843។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វាជារឿងងាយស្រួលក្នុងការមើលឃើញសេចក្តីពិតនេះ ប្រសិនបើអ្នកអនុវត្តក្បួនទំនាយបានត្រឹមត្រូវ។ ក្បួនទំនាយមួយដែលត្រូវប្រើ គឺថា និមិត្តសញ្ញាមានអត្ថន័យលើសពីមួយ ហើយអត្ថន័យដែលវាប្រើនៅក្នុងអត្ថបទណាមួយ ត្រូវកំណត់ដោយអត្ថបទនោះផ្ទាល់។ ស្តេចស៊ីរី អាន់ទីយ៉ូខុស ទី៣ ម៉ាញ្ញុស បានបំពេញការប្រយុទ្ធនៅក្នុងខ១០ នៃជំពូកទី១១ នៃដានីយ៉ែល ហើយគាត់បានបំពេញការប្រយុទ្ធនៅរ៉ាហ្វៀ ក្នុងខ១១ និងខ១២ ហើយគាត់បានបំពេញការប្រយុទ្ធនៅផានីយ៉ូម ក្នុងខ១៥។ ការជម្លោះរបស់ក្រុមមីឡឺរីត ដែលបានតំណាងនៅលើផែនទីឆ្នាំ១៨៤៣ គឺថា ទស្សនៈប្រូតេស្តង់ក្លែងក្លាយបានកំណត់ថា “ពួកចោរ” គឺអាន់ទីយ៉ូខុស អេពីផានេស ខណៈដែលក៏នៅតែគាំទ្រសេចក្តីពិតថា “ពួកចោរ” គឺជានិមិត្តសញ្ញានៃរ៉ូម។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ខទីដប់ដល់ខទីដប់ប្រាំ ត្រូវបានសម្រេចជាលើកដំបូងនៅក្នុងប្រវត្តិសាស្ត្ររបស់ Antiochus III Magnus; ដូច្នេះ ខទាំងនោះ និងការកើតឡើងឡើងវិញតាមប្រវត្តិសាស្ត្រនៃខទាំងនោះជាបន្ទាល់ពីរចំពោះការសម្រេចនៃខទាំងនោះនៅថ្ងៃចុងក្រោយ ពីព្រោះព្យាការីទាំងអស់បានមានប្រសាសន៍ដោយផ្ទាល់អំពីថ្ងៃចុងក្រោយជាងអំពីសម័យកាលដែលពួកគេរស់នៅ។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ជាមួយនឹងក្បួនដែលបានបង្កើតឡើងនោះ ស្តីអំពីទីកន្លែងដែលសក្ខីកម្មរបស់ហោរាត្រូវអនុវត្ត យើងក៏មានបងស្រី White ដែលបានកត់ត្រាដោយផ្ទាល់ថា «ប្រវត្តិសាស្ត្រជាច្រើន ដែលបានកើតឡើងក្នុងការបំពេញទំនាយនេះ [ដានីយ៉ែល ជំពូក ១១] នឹងត្រូវកើតឡើងម្តងទៀត»។ អាន់ទីយ៉ូខុស ទី៣ ម៉ាញ៉ុស តំណាងឲ្យសហរដ្ឋអាមេរិក ជាកងទ័ពតំណាងរបស់រ៉ូមប៉ាប។ ពួកប្រូតេស្តង់បានអះអាងថា ពួកចោរប្លន់បានជាប្រភេទតំណាងឲ្យអាន់ទីយ៉ូខុសម្នាក់ទៀត ខណៈដែលពួកមីឡឺរ៉ាយត៍បានដឹងថា វាគឺជារ៉ូម។ បច្ចុប្បន្ននេះ ខាងមួយកំណត់សហរដ្ឋអាមេរិកថាជាពួកចោរប្លន់ ហើយខាងមួយទៀតកាន់ខ្ជាប់សេចក្តីពិតគ្រឹះ។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ប្រសិនបើគោលការណ៍ដែលកំណត់ថា និមិត្តសញ្ញាមានអត្ថន័យច្រើនជាងមួយ ហើយអត្ថន័យនោះត្រូវផ្អែកលើបរិបទដែលវាត្រូវបានប្រើប្រាស់ នោះការកំណត់អត្តសញ្ញាណសហរដ្ឋអាមេរិកថាជាពួកចោរប្លន់ ស្របគ្នានឹងការកំណត់អត្តសញ្ញាណរបស់ពួកប្រូតេស្តង់ដែលចាត់អង់ទីយ៉ូកុសថាជាពួកចោរប្លន់ ប៉ុន្តែឥឡូវនេះ អង់ទីយ៉ូកុសជានិមិត្តសញ្ញានៃសហរដ្ឋអាមេរិកនៅក្នុងថ្ងៃចុងក្រោយ។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បរិបទនៃបទអត្ថបទនេះ កំពុងឆ្លើយតបដោយផ្ទាល់ចំពោះសំណួរអំពីអំណាចណាដែលលើកខ្លួនឡើងដើម្បីបង្កើតឲ្យមាននិមិត្តនោះ ដូច្នេះ ការដាក់ការសង្កត់ធ្ងន់លើការពិតនេះ គឺសមហេតុសមផល។ វាសមហេតុសមផលដោយមានសាក្សីជាច្រើន ព្រោះខ្សែប្រវត្តិសាស្ត្រផ្សេងទៀតនៃការជម្លោះមួយអំពីទីក្រុងរ៉ូមជានិមិត្តរូប ក៏កំណត់អត្តសញ្ញាណការពិតដដែលនេះផងដែរ។ ការពិតនោះគឺថា អ្នកដែលស្ថិតនៅខាងខុសនៃបញ្ហានេះ ជានិច្ចកាលតែងកំណត់អត្តសញ្ញាណសហរដ្ឋអាមេរិកនៅក្នុងកន្លែងរបស់ទីក្រុងរ៉ូម។ ប៉ុន្តែ ប្រសិនបើអ្នកមិនព្រមទទួលយកថា និមិត្តរូបអាចមានអត្ថន័យលើសពីមួយ ឬប្រសិនបើអ្នកជឿថាវាមានដូច្នោះមែន ប៉ុន្តែមិនទាន់មានការអនុវត្តគ្រប់គ្រាន់ដើម្បីមានជំនឿពេញលេញលើក្បួននោះទេ នោះវានឹងស្ទើរតែមិនអាចទៅរួចសម្រាប់អ្នកក្នុងការតាមដានតក្កវិជ្ជាដែលឥឡូវនេះនឹងត្រូវបានអនុវត្តឡើយ។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អំណាចដែលមានស្នែងពីរគ្រប់អំណាច តំណាងឲ្យសហរដ្ឋអាមេរិកនៅក្នុងថ្ងៃចុងក្រោយ។ ប្រទេសបារាំង គឺជាអំណាចទ្វេភាគ ដែលត្រូវបានតំណាងដោយក្រុងសូដុំ និងអេស៊ីព្ទ។ សាសនាអ៊ីស្លាម ក៏ជានិមិត្តរូបនៃសហរដ្ឋអាមេរិកដែរ ពីព្រោះសហរដ្ឋអាមេរិក គឺជាហោរាក្លែងក្លាយ ក្នុងទំនាក់ទំនងនឹងអំណាចសម្តេចប៉ាប ដែលជាយេសាបិល។ សហរដ្ឋអាមេរិក គឺជាសាឡូមេ ដែលស្ថិតនៅក្រោមការចុះចូលចំពោះហេរ៉ូឌាស។ បាឡាម ក៏ជានិមិត្តរូបនៃហោរាក្លែងក្លាយផងដែរ ទោះបីជារឿងរ៉ាវរបស់គាត់មានភាពស្មុគស្មាញជាងការគ្រាន់តែជាហោរាក្លែងក្លាយក៏ដោយ។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ទំនាយរបស់បាឡាម ដែលត្រូវបានកត់ត្រាបន្ទាប់ពីគាត់បានប្រទានពរដល់អ៊ីស្រាអែលបីដង មានទំនាក់ទំនងនឹងសាសនាឥស្លាមតាមរបៀបជាច្រើន។ សត្វលាជានិមិត្តសញ្ញានៃសាសនាឥស្លាម ហើយអ្នកមិនអាចដកសត្វលាដែលនិយាយបានចេញពីរឿងរបស់បាឡាមបានឡើយ។ ពួកអ្នកប្រាជ្ញពីទិសខាងកើត ដែលបានមកថ្វាយបង្គំព្រះយេស៊ូវកុមារ ត្រូវបានដឹកនាំដោយទំនាយរបស់បាឡាម។ សាសនាឥស្លាមក្នុងវេទនាទាំងបីនៃ វិវរណៈ ជំពូក ៩ តំណាងឲ្យហោរាក្លែងក្លាយ មូហាំម៉ាត់។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ប្រសិនបើអ្នកយល់ថា និមិត្តសញ្ញាមានអត្ថន័យលើសពីមួយ នោះអ្នកក៏នឹងយល់ដោយមិនសង្ស័យដែរ ថា សេចក្ដីពិតជាច្រើនមានសារៈសំខាន់យ៉ាងខ្លាំង ដល់ថ្នាក់ត្រូវបានតំណាងដោយនិមិត្តសញ្ញាជាច្រើនប្រភេទ។ និមិត្តសញ្ញាដែលបង្កើតចក្ខុនិមិត្តនោះ គឺជានិមិត្តសញ្ញានៃក្រុងរ៉ូម ហេតុនេះហើយ វាច្បាស់ជាក់ស្តែងថា ក្រុងរ៉ូមនឹងជាប្រធានបទសំខាន់មួយនៅទូទាំងព្រះបន្ទូលទំនាយក្នុងព្រះគម្ពីរ។ និមិត្តសញ្ញាបុរាណមួយ និងដែលត្រូវបានទទួលស្គាល់យ៉ាងរឹងមាំ នៃក្រុងរ៉ូម គឺជា ស្តេចខាងជើង ក្នុងដានីយ៉ែល ជំពូក ១១។ ស្តេចខាងជើង ដែលមកដល់ទីបញ្ចប់របស់ខ្លួនដោយគ្មានអ្នកណាជួយ គឺជាអំណាចសម្តេចប៉ាប ព្រះវិហាររ៉ូម៉ាំង សម្តេចប៉ាបនៃក្រុងរ៉ូម មនុស្សនៃអំពើបាប។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ក្នុងការជម្លោះរបស់ Uriah Smith មានការអះអាងថា ស្ដេចខាងជើងនៅក្នុងខទីសាមសិបប្រាំមួយ គឺជាប្រទេសបារាំង ហើយស្ដេចខាងជើងនៅក្នុងខទីសែសិប គឺជាប្រទេសទួរគី។ ទាំងប្រទេសបារាំង និងប្រទេសទួរគី សុទ្ធតែជានិមិត្តរូបនៃសហរដ្ឋអាមេរិកក្នុងបរិបទខុសៗគ្នា ប៉ុន្តែដូចគ្នានឹងពួកប្រូតេស្តង់ ហើយដូចសភាពនៅសព្វថ្ងៃនេះដែរ ក្នុងការជម្លោះរបស់ Smith គាត់បានបដិសេធសេចក្តីពិតដែលថា ស្ដេចខាងជើង គឺជានិមិត្តរូបនៃក្រុងរ៉ូមសម័យទំនើប ហើយបានអះអាងថា និមិត្តរូបនៃក្រុងរ៉ូម ត្រូវបានតំណាងដោយនិមិត្តរូបមួយនៃសហរដ្ឋអាមេរិក ក្នុងជាតិបារាំង ហើយម្តងទៀតថា និមិត្តរូបនៃក្រុងរ៉ូម គឺជានិមិត្តរូបមួយនៃសហរដ្ឋអាមេរិក ដូចដែលបានតំណាងក្នុងជាតិទួរគី។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ឥឡូវនេះ បរិបទនេះមានបន្ទាត់បី៖ ប្រវត្តិសាស្ត្ររបស់ពួក Millerite, ប្រវត្តិសាស្ត្ររបស់ Uriah Smith, និងសម័យបច្ចុប្បន្ននេះ។ នៅក្នុងឧទាហរណ៍នីមួយៗនោះ មានវិវាទមួយអំពីនិមិត្តសញ្ញាមួយនៃទីក្រុងរ៉ូម ដែលត្រូវបានអនុវត្តខុសដោយសារការយល់ខុសថា រ៉ូមជានិមិត្តសញ្ញានៃសហរដ្ឋអាមេរិក។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បន្ទាត់នៃការជជែកជំទាស់អំពី «the daily» នៅក្នុងសៀវភៅដានីយ៉ែល គាំទ្រយ៉ាងពិតប្រាកដដល់ការផ្តោតសំខាន់ដូចគ្នានេះ គឺការតវ៉ាប្រឆាំងនឹងសេចក្តីពិតទាក់ទងនឹងនិមិត្តសញ្ញាមួយនៃទីក្រុងរ៉ូម បើទោះបីជានៅក្នុងប្រវត្តិសាស្ត្រនេះមានសេចក្តីលម្អិតខុសប្លែកសំខាន់ៗខ្លះក៏ដោយ។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តក្កវិជ្ជានៃគំរូទំនាយរបស់ Uriah Smith បាននាំឲ្យអ្នកតាមរបស់គាត់យកទណ្ឌកម្មទីប្រាំមួយក្នុងជំពូកទីដប់ប្រាំមួយនៃព្រះវិវរណៈទៅអនុវត្តខុស។ បញ្ហាសំខាន់មួយនៅក្នុងការអនុវត្តជំពូកទីដប់ប្រាំមួយរបស់ Smith ក្រៅពីការប៉ុនប៉ងរបស់គាត់ក្នុងការយកអ្វីៗទាំងអស់ទៅអនុវត្តតាមន័យអក្សរសាស្ត្រ នៅក្នុងសម័យមួយដែលអ្វីៗទាំងអស់ត្រូវយកទៅអនុវត្តតាមន័យខាងវិញ្ញាណ គឺការដែលគាត់មិនអាចមើលឃើញរចនាសម្ព័ន្ធជាក់លាក់នៃសម្ព័ន្ធភាពបីប្រភេទរវាងនាគ សត្វសាហាវ និងហោរាក្លែងក្លាយ។ ដោយជំនួសអត្ថន័យពិតនៃនិមិត្តសញ្ញាទាំងនោះដោយអត្ថន័យដែលជាការបកស្រាយផ្ទាល់ខ្លួន តក្កវិជ្ជារបស់ Smith បានរារាំងលទ្ធភាពក្នុងការទទួលស្គាល់ថា សម្ព័ន្ធភាពបីប្រភេទនោះត្រូវបានបង្កើតឡើងយ៉ាងដូចម្តេច ហើយរបៀបដែលវាត្រូវបានបង្កើតឡើងនោះ គឺជា «ការសាកល្បងដ៏ធំសម្រាប់រាស្ត្ររបស់ព្រះ ដែលតាមរយៈវា សេចក្ដីសង្គ្រោះអស់កល្បជានិច្ចរបស់ពួកគេនឹងត្រូវបានកំណត់»។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ការប្រើប្រាស់និមិត្តសញ្ញានានាដែលជារបស់រ៉ូមយ៉ាងខុសឆ្គង គឺជាការប៉ុនប៉ងរបស់សាតាំង ដើម្បីរារាំងប្រជារាស្ត្ររបស់ព្រះនៅថ្ងៃចុងក្រោយ មិនឲ្យមើលឃើញ មិនត្រឹមតែរ៉ូមសម័យទំនើបប៉ុណ្ណោះទេ ប៉ុន្តែថែមទាំងរបៀបដែលរ៉ូមសម័យទំនើបត្រូវបានបង្កើតឡើងផងដែរ។ សេចក្ដីចាំបាច់នៃការទទួលស្គាល់លក្ខណៈព្យាករណ៍ដែលពាក់ព័ន្ធនឹងការរួមគ្នារវាងអង្គការសហប្រជាជាតិ អំណាចប៉ាប និងសហរដ្ឋអាមេរិក មានផលវិបាកដ៏អស់កល្បជានិច្ច។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នៅក្នុងព្រះគម្ពីរដានីយ៉ែល មានការសាកល្បងពិសេសមួយដែលសង្កត់ធ្ងន់លើសារៈសំខាន់នៃការទទួលស្គាល់ទំនាក់ទំនងរវាងអំណាចទាំងបីនេះ ហើយនៅក្នុងព្រះគម្ពីរវិវរណៈក៏មានការសាកល្បងពិសេសមួយទៀតដែលសង្កត់ធ្ងន់លើចំណុចដូចគ្នាទាំងនេះផងដែរ។ “ការប្រចាំថ្ងៃ” នៅក្នុងព្រះគម្ពីរដានីយ៉ែល ត្រូវបានវីល្លៀម មីល្ល័រ យល់ថា ជារ៉ូមបាកាន ខណៈពេលដែលគាត់បានសិក្សាពីព្រះគម្ពីរ ថេស្សាឡូនីចទី២។ មីល្ល័របានយល់ពីសេចក្តីពិពណ៌នាអំពីទំនាក់ទំនងទំនាយរវាងរ៉ូមបាកាន និងរ៉ូមសម្តេចប៉ាបនៅក្នុង ថេស្សាឡូនីចទី២ ថា ពាក្យ “ការប្រចាំថ្ងៃ” គឺជានិមិត្តរូបនៃរ៉ូមបាកាន ដូច្នេះហើយ អំពើស្អប់ខ្ពើមដែលនាំឲ្យក្លាយជាទីស្ងាត់ជ្រងំ គឺជារ៉ូមសម្តេចប៉ាប។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ចំណុចដែលយើងកំពុងសង្កត់ធ្ងន់គឺថា នៅក្នុង ពេត្រុសទីពីរ…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នេះគឺជាការព្រមានដដែលនៃគ្រោះកាចទីប្រាំមួយ ដែលនៅទីនោះ មិនមែនមានតែនាគប៉ុណ្ណោះ ដែលជារ៉ូមសាសន៍បុរាណនៅក្នុង ថែស្សាឡូនីចទីពីរ និងសត្វសាហាវ ដែលជា «មនុស្សនៃអំពើបាប» នៅក្នុងបទគម្ពីរនោះទេ ប៉ុន្តែនៅក្នុងជំពូកទីដប់ប្រាំមួយផងដែរ អ្នកមានព្យាការីក្លែងក្លាយ។ បទគម្ពីរនេះកំពុងសង្កត់ធ្ងន់លើសារៈសំខាន់នៃការស្គាល់ទំនាក់ទំនងរបស់អំណាចទាំងឡាយដែលបង្កើតជាសហភាពបីជាន់របស់រ៉ូមសម័យទំនើប ដែលនោះក៏ជាបាប៊ីឡូនសម័យទំនើបផងដែរ។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ការជជែកដេញដោលអំពី «ការប្រចាំថ្ងៃ» សំដៅទៅលើវិវាទនៃគ្រាចុងក្រោយដូចគ្នាដដែល ប៉ុន្តែវាពង្រីកការកំណត់អត្តសញ្ញាណនៃវិវាទនោះ ដោយបន្ថែមសារៈសំខាន់នៃការយល់ដឹងអំពីទំនាក់ទំនងរវាងអំណាចទាំងបី ដែលរួមបង្កើតជារ៉ូមសម័យទំនើប។ ការបដិសេធមិនព្រមឃើញសេចក្តីពិតនេះ គឺជាការធានាថា ការលោភលន់នៃការភាន់ច្រឡំយ៉ាងខ្លាំង នឹងជារង្វាន់របស់អ្នក។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នៅក្នុងការជជែកវិវាទបច្ចុប្បន្ននេះ អ្នកដែលកំណត់អត្តសញ្ញាណសហរដ្ឋអាមេរិកថាជាចោរប្លន់ ហាក់ដូចជាមិនអាចសូម្បីតែយល់ព្រមទទួលស្គាល់ថា ហេតុអ្វីបានជាវាសំខាន់ណាស់ ដែលសហរដ្ឋអាមេរិកត្រូវបានតំណាងជាបន្តបន្ទាប់ថាស្ថិតនៅក្រោមអំណាចសម្តេចប៉ាប ជាជាងជាអំណាចសម្តេចប៉ាបនោះដោយខ្លួនឯង។ សុភវិនិច្ឆ័យមូលដ្ឋានទទួលស្គាល់ថា អំណាចដែលកំពុងគ្រប់គ្រងទំនាក់ទំនងនៅក្នុងនយោបាយ ប្រវត្តិសាស្ត្រ អាពាហ៍ពិពាហ៍ និងការព្យាករណ៍ក្នុងព្រះគម្ពីរ ត្រូវបានចាត់ទុកថាជាក្បាល ហើយក្បាលនោះហើយដែលលើកតម្កើងខ្លួនឡើង ដើម្បីបង្កើតនិមិត្ត ហើយបន្ទាប់មកក៏ដួលរលំ។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ตรรกะที่ระบุว่าสหรัฐอเมริกาเป็นพวกโจรนั้น ไม่สามารถนำประวัติศาสตร์ซึ่งได้ถูกเป็นตัวแทนไว้ และต่อมาได้สำเร็จเป็นจริง ตั้งแต่ปี 321 ถึง 538 มาปรับใช้ได้ สัญลักษณ์ของสหรัฐอเมริกาจะต้องเสื่อมถอยไปเสียก่อนที่ “คนแห่งบาป” จะถูกเปิดเผย “คนแห่งบาป” นั้นจะถูกเปิดเผยอีกครั้งหนึ่งในยุคสุดท้าย และก่อนที่เขาจะถูกเปิดเผยนั้น สหรัฐอเมริกาจะต้องเสื่อมถอยไปก่อน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ច្បាប់ថ្ងៃអាទិត្យនៅសហរដ្ឋអាមេរិក មិនមែនកំណត់អត្តសញ្ញាណសហរដ្ឋអាមេរិកថាជារ៉ូមសម័យទំនើបនោះទេ ប៉ុន្តែវាបញ្ជាក់ថា ការវិនាសជាតិបានមកដល់ហើយ ហើយសហរដ្ឋអាមេរិកត្រូវបានផ្ដាច់ចេញពីសេចក្ដីសុចរិតទាំងស្រុងហើយ។ រ៉ូមសម័យទំនើបដែលត្រូវបានបើកសម្ដែងនៅពេលសហរដ្ឋអាមេរិកបោះបង់ចោលនៅក្នុងច្បាប់ថ្ងៃអាទិត្យនោះ គឺអំណាចសម្តេចប៉ាប ដែលនៅពេលនោះ និងនៅទីនោះ បានយកឈ្នះលើសម្ព័ន្ធមិត្តរបស់នាង គឺហោរាក្លែងក្លាយ។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«ការថ្វាយជាប្រចាំ» ក្នុងសៀវភៅដានីយ៉ែល និងទំនាក់ទំនងរបស់វាជាមួយនឹងសាររបស់ វីល្យ៉ាម មីឡ្លឺរ ព្រមទាំងសារៈសំខាន់ដែលការយល់ដឹងរបស់ មីឡ្លឺរ បានមកពី កូរិនថូសទីពីរ ជំពូកទីពីរ និងការព្រមានឲ្យរក្សាសម្លៀកបំពាក់របស់អ្នកក្នុងគ្រោះកាចទីប្រាំមួយ ទាំងអស់នេះសម្គាល់អង្គធាតុពីការជជែកវិវាទទាំងនោះ ដែលលើកឡើងអំពីបញ្ហាបច្ចុប្បន្ន។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ការព្រមាននៅក្នុង ២ ថេស្សាឡូនិច ជំពូក ២ អំពីថ្ងៃចុងក្រោយ គឺស្តីអំពីក្រុមមនុស្សមួយដែលកំណត់សហរដ្ឋអាមេរិកថាជានិមិត្តសញ្ញា ប៉ុន្តែបដិសេធមិនព្រមឲ្យខ្លួនត្រូវបានដឹកនាំដោយពន្លឺដែលបង្ហាញអំពីទំនាក់ទំនងរបស់សហរដ្ឋអាមេរិកជាមួយរ៉ូមសម្តេចប៉ាប។ ក្នុងការធ្វើដូច្នេះ ពួកគេនឹងឃើញទំនាក់ទំនងមិនត្រឹមតែរវាងរ៉ូមសម្តេចប៉ាប និងសហរដ្ឋអាមេរិកប៉ុណ្ណោះទេ ប៉ុន្តែថែមទាំងអង្គការសហប្រជាជាតិផងដែរ គឺជាអំណាចនាគនៅក្នុង វិវរណៈ ជំពូក ១៦។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ដូចគ្នានឹង Uriah Smith, A.G. Daniells និង W.W. Prescott ដែល Sister White បានកំណត់ថា មិនអាចវែកញែកពីមូលហេតុទៅកាន់ផលវិបាកបាន ដូច្នេះផងដែរ គឺអស់អ្នកដែលបដិសេធមិនព្រមឲ្យព្រះបន្ទូលទំនាយរបស់ព្រះដឹកនាំ ក្នុងការពន្យល់លម្អិតអំពីទំនាក់ទំនងរវាងអំណាចទាំងបីនេះនៅថ្ងៃចុងក្រោយ។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ដូចជាការជម្លោះទីមួយ ការជម្លោះបច្ចុប្បន្ន និងការជម្លោះរបស់ Uriah Smith ដែរ ការជម្លោះអំពីទំនាក់ទំនងរបស់អំណាចទាំងបី ដូចដែលត្រូវបានតំណាងនៅក្នុង Second Thessalonians និងគ្រោះកាចទីប្រាំមួយ បង្ហាញអំពីការបកស្រាយផ្ទាល់ខ្លួនមួយ ដែលចង្អុលទៅកាន់សហរដ្ឋអាមេរិក ប៉ុន្តែបដិសេធមិនព្រមមើលឃើញលក្ខណៈពិសេសខាងទំនាយខ្លះៗរបស់សហរដ្ឋអាមេរិក ដែលនឹងលាតត្រដាងគំនិតខុសឆ្គងរបស់ពួកគេ ហើយប្រហែលជានាំពួកគេមកកាន់ពន្លឺ។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បន្ទាប់ពីថ្ងៃទី ១១ ខែកញ្ញា ឆ្នាំ ២០០១ ការជជែកវិវាទអំពីសត្វល្អិតទាំងបួនក្នុងសៀវភៅយ៉ូអែលបានកើតឡើង។ សេចក្តីពិតគឺថា សត្វល្អិតទាំងនោះតំណាងឲ្យការធ្លាក់ចុះខាងវិញ្ញាណជាបន្តបន្ទាប់របស់ក្រុមជំនុំសេវេនដេអាដ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ទីស្ទ៍ឡាវឌីសេ ដោយសារការនាំចូលទេវវិទ្យាកាតូលិក និងទេវវិទ្យាប្រូតេស្តង់ក្បត់ជំនឿ។ ម្តងទៀត ការអនុវត្តត្រឹមត្រូវនៃសត្វល្អិតទាំងបួនគឺក្រុងរ៉ូម ប៉ុន្តែការបកស្រាយឯកជនបានអះអាងថាវាគឺអ៊ីស្លាម ដែលជានិមិត្តសញ្ញានៃហោរាក្លែងក្លាយ ហើយដូច្នេះជានិមិត្តសញ្ញានៃសហរដ្ឋអាមេរិក។ បន្ទាត់លើបន្ទាត់ ការជជែកវិវាទទាំងឡាយពីប្រវត្តិសាស្ត្រអាដ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ទីស្ទ៍ដែលយើងទើបតែបានលើកឡើង សុទ្ធតែនិយាយអំពីសេចក្តីពិតដូចគ្នានេះ។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ផ្នែកខាងខុស ដោយមានសាក្សីបួន ធ្វើការកំណត់អត្តសញ្ញាណថា ចោរប្លន់ទាំងនោះគឺសហរដ្ឋអាមេរិក ហើយដោយមានសាក្សីពីរ ការយល់ដឹងរបស់ផ្នែកខាងខុសដែលចាត់ទុកសហរដ្ឋអាមេរិកជានិមិត្តសញ្ញាមួយ គឺមិនត្រឹមត្រូវទេ។ បេក្ខជនរបស់ព្រះនៅថ្ងៃចុងក្រោយ ដែលអាចស្ថិតក្នុងចំណោមមួយសែនសែសិបបួនពាន់នាក់ កំពុងស្ថិតនៅក្នុងការសាកល្បងតាមទំនាយមួយឥឡូវនេះ។ នេះមិនមែនជាការសាកល្បងដែលអាចបំពេញបាន ដោយគ្រាន់តែបោះឆ្នោតរបស់អ្នកឲ្យខាងនេះ ឬខាងនោះប៉ុណ្ណោះទេ។ វាជាការសាកល្បងមួយ ដែលអាចឆ្លងកាត់បានយ៉ាងត្រឹមត្រូវពិតប្រាកដ តែនៅពេលដែលច្បាប់នៃទំនាយត្រូវបានអនុវត្តយ៉ាងត្រឹមត្រូវប៉ុណ្ណោះ។ ដើម្បីឲ្យសិង្ហនៃកុលសម្ព័ន្ធយូដា ដាស់រំលឹកប្រជាជនរបស់ទ្រង់នៅថ្ងៃចុងក្រោយ ឲ្យយល់អំពីការពិតថា ពួកគេមិនបានសិក្សាយ៉ាងជ្រាលជ្រៅគ្រប់គ្រាន់ទេ ទ្រង់បានអនុញ្ញាតឲ្យសេចក្ដីបង្រៀនខុសឆ្គងត្រូវបាននាំចូលមក។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ការពិតដែលថា សាសនាខុសឆ្គងមួយបានកើតឡើងនៅក្នុងចលនានេះ បង្ហាញថា សមត្ថភាពផ្ទាល់ខ្លួនរបស់យើង ទាក់ទងនឹងក្បួននៃការបកស្រាយពាក្យទំនាយ នៅខ្សោយជាងដែលគួរតែមាន។ រ៉ូមបានបង្កើតនិមិត្ត ហើយនិមិត្តអំពីថ្ងៃចុងក្រោយ គឺជាការកើនឡើងចុងក្រោយ និងការដួលរលំចុងក្រោយរបស់ស្តេចខាងជើង។ «ស្តេច» នោះ ក៏ជា «មនុស្សនៃអំពើបាប» ផងដែរ ហើយ «មនុស្សនៃអំពើបាប» គឺជា «អាថ៌កំបាំងនៃអំពើទុច្ចរិត» និងជា «អ្នកអាក្រក់» នោះ។ គាត់គឺជាអង់ទីគ្រីស្ទ គាត់ត្រូវបានតំណាងដោយនិមិត្តរូបថា «ពួកចោរនៃប្រជារាស្ត្ររបស់អ្នក» ហើយគាត់គឺជា «ក្បាល» នៃរ៉ូមសម័យទំនើប។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«អ្នកដែលមានការភាន់ច្រឡំក្នុងការយល់ដឹងអំពីព្រះបន្ទូល ហើយមិនអាចឃើញន័យនៃអាន់ទីគ្រីស្ទ នោះពិតជានឹងដាក់ខ្លួននៅខាងអាន់ទីគ្រីស្ទ។ ឥឡូវនេះ គ្មានពេលសម្រាប់យើងឲ្យសម្របខ្លួនចូលជាមួយលោកិយទេ។ ដានីយ៉ែលកំពុងឈរនៅក្នុងចំណែករបស់គាត់ និងនៅក្នុងទីកន្លែងរបស់គាត់។ ទំនាយទាំងឡាយរបស់ដានីយ៉ែល និងរបស់យ៉ូហាន ត្រូវតែយល់។ ពួកវាបកស្រាយគ្នាទៅវិញទៅមក។ ពួកវាផ្តល់សេចក្តីពិតដល់លោកិយ ដែលមនុស្សគ្រប់គ្នាគួរតែយល់។ ទំនាយទាំងនេះត្រូវធ្វើជាសាក្សីនៅក្នុងលោកិយ។ ដោយការសម្រេចរបស់វានៅក្នុងថ្ងៃចុងក្រោយទាំងនេះ ពួកវានឹងពន្យល់ខ្លួនឯង»។ Kress Collection, 105.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រ៉ូម​បង្កើត​និមិត្ត — លេខ​ដប់ប្រាំពីរ</dc:title>
  <dc:subject>ការរែងចុងក្រោយនៃ ១៤៤,០០០ នាក់៖ ការសាកល្បងព្យាករណ៍អំពីរូបសត្វតិរច្ឆាន</dc:subject>
  <dc:creator>Jeff Pippenger</dc:creator>
  <cp:keywords/>
  <dc:description>Generated by ArticleDigger from modern_rome\17_modern_rome.json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