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ប៉ានីម — លេខមួយ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ជំពូកទីដប់មួយ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2025-02-25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មួយរយៈពេលមកហើយ យើងបានផ្ដោតការយកចិត្តទុកដាក់របស់យើងលើប្រវត្តិសាស្ត្រលាក់កំបាំងនៃ ដានីយ៉ែល 11:40 ហើយក្នុងប៉ុន្មានសប្ដាហ៍ថ្មីៗនេះ ព្រះអម្ចាស់បាននាំឲ្យយើងពិចារណាខ 27៖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ហើយចិត្តរបស់ស្តេចទាំងពីរនេះ នឹងមានបំណងប្រព្រឹត្តអំពើអាក្រក់ ហើយពួកគេនឹងនិយាយកុហកនៅតុតែមួយ ប៉ុន្តែការនោះនឹងមិនបានជោគជ័យឡើយ ដ្បិតចុងបញ្ចប់នៅមិនទាន់មកដល់ លុះត្រាតែដល់ពេលកំណត់។ ដានីយ៉ែល 11:27។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នៅដំបូង ខ្ញុំមិនប្រាកដអំពីសេចក្តីលម្អិតទេ—ថា នៅពេលណា នៅទីណា ហើយអ្នកណាខ្លះបានអង្គុយនៅតុនោះ ដោយនិយាយកុហកគ្នាទៅវិញទៅមក—ប៉ុន្តែ ឥឡូវនេះ សំណួរទាំងនេះកំពុងត្រូវបានពិនិត្យឡើងវិញ។ ក្នុងរយៈពេលសប្ប័ទពីរបីកន្លងមកនេះ ខ្ញុំបានធ្វើកំហុសខ្លះៗ ខណៈដែលខ្ញុំកំពុងសិក្សាខ្សែបន្ទាត់ទាំងនេះ។ ទោះជាយ៉ាងណា តាមរយៈអ្វីដែលខ្ញុំជឿថាជាការដឹកនាំដោយព្រះហឫទ័យដ៏អធិបតេយ្យ សម្ព័ន្ធភាពដែលត្រូវបានតំណាងនៅក្នុងខទី 13–15 ដែលត្រូវបាននិមិត្តរូបដោយ Caesarea Philippi បានចាប់ផ្ដើមលេចចេញមក។ ទោះបីជាធាតុខ្លះៗនៅតែត្រូវការការកែលម្អក្តី ខ្ញុំជឿថា ព្រះអម្ចាស់បានដកព្រះហស្តរបស់ទ្រង់ចេញពីខទាំងនេះ ដើម្បីបើកសម្ដែងន័យរបស់វា។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ការយល់ដឹងនេះបានក្លាយជាច្បាស់លាស់ភ្លាមៗ បន្ទាប់ពីកិច្ចប្រជុំ Zoom នៃថ្ងៃសប្ប័ទមុន។ មួយសប្ដាហ៍មុននោះ ខ្ញុំត្រូវបានប៉ះពាល់យ៉ាងខ្លាំងដោយការប្រទាក់ក្រងដ៏ស្មុគស្មាញនៃប្រវត្តិសាស្ត្រនានានៅក្នុងខ ១០–១៥។ ខ្ញុំបានសរសេរ និងផ្ញើសារជាអត្ថបទមួយទៅកាន់មនុស្សមួយចំនួន ដោយរៀបរាប់គំនិតរបស់ខ្ញុំ ហើយបានសុំចែករំលែកវានៅល្ងាចថ្ងៃសុក្រ។ ខ្ញុំកំពុងព្យាយាមរៀបចំបញ្ហានានាដែលស្ថិតនៅក្នុងខទាំងនោះ ដោយជឿជាក់ថា មានអ្វីមួយដែលមានសារៈសំខាន់យ៉ាងជ្រាលជ្រៅ។ ពិតជាមានមែន ប៉ុន្តែមិនមែនជាអ្វីដែលខ្ញុំបានស្នើឡើងដំបូងឡើយ។ ទោះបីជាក្នុងរយៈពេលមួយសប្ដាហ៍កន្លះកន្លងមកនេះ ខ្ញុំបានជំពប់ជាច្រើន ខណៈដែលខ្ញុំតស៊ូយល់អំពីអត្ថបទនេះក៏ដោយ ខ្ញុំទទួលស្គាល់ការចាត់ចែងដោយព្រះដ៏ស្គាល់ស្រឡាញ់មួយដែលខ្ញុំធ្លាប់ស្គាល់រួចមកហើយ។ ព្រះអម្ចាស់កំពុងបើកត្រានៃសេចក្ដីពិតពិសេសមួយដ៏សំខាន់បំផុត។ នៅពេលធាតុមនុស្សត្រូវបានបង្ហាញឲ្យឃើញទាំងស្រុង ហើយត្រូវបានដាក់មួយឡែក សេចក្ដីពិតនោះ—ដែលត្រូវបានបើកដោយសិង្ហនៃកុលសម្ព័ន្ធយូដា—បង្ហាញថា មានជម្រៅជ្រាលជាងអ្វីដែលខ្ញុំបានយល់ចាប់ដំបូងទៅទៀត។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ខ៥ ដល់ខ៩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ពូទីន ក្នុងនាមជាស្តេចខាងត្បូង ឆ្លុះបញ្ចាំងពីព្តូលេមេ ដែលនឹងទទួលជ័យជម្នះក្នុងសង្គ្រាមអ៊ុយក្រែន ដោយបំពេញខទី 11។ តាមប្រវត្តិសាស្ត្រ ជ័យជម្នះរបស់ព្តូលេមេទី ៤ ភីឡូបាទ័រ នៅសមរភូមិរ៉ាហ្វៀ បានបំពេញខនេះ ដោយជានិមិត្តរូបជាមុននៃភាពជោគជ័យជិតមកដល់របស់ពូទីន។ ខទី 5–9 រៀបរាប់ប្រវត្តិសាស្ត្រមួយ ដែលជាស្រមោលបង្ហាញជាមុនអំពីការគ្រប់គ្រងរយៈពេល 1,260 ឆ្នាំ (538–1798) របស់សម្តេចប៉ាប ដោយលម្អិតយ៉ាងម៉ត់ចត់។ សេចក្តីលម្អិតទាំងនេះត្រូវបានពិនិត្យឡើងវិញជាញឹកញាប់កាលពីអតីតកាលរួចមកហើយ ដូច្នេះ នៅទីនេះ ខ្ញុំនឹងលើកបង្ហាញសញ្ញាសម្គាល់ព្យាករណ៍មួយ ដែលបានបំពេញនៅក្នុងខទី 5–9 ហើយត្រូវបានបន្លឺស្ទួនឡើងវិញក្នុងអំឡុងពេលពីឆ្នាំ 538 ដល់ 1798។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អំឡុងពេលនេះបានចាប់ផ្តើមដោយសន្ធិសញ្ញារវាងរាជាណាចក្រព្តូឡេមេនៅភាគខាងត្បូង និងរាជាណាចក្រសេលេយូស៊ីដនៅភាគខាងជើង ដែលត្រូវបានបញ្ជាក់ដោយការដែលស្តេចខាងត្បូងបានប្រទានព្រះរាជកុមារីរបស់ទ្រង់ឲ្យរៀបអភិសេកជាមួយស្តេចខាងជើង។ សហភាពនេះបានផ្តួចផ្តើមរយៈពេលប្រាំពីរឆ្នាំមួយ ដែលបានបញ្ចប់នៅពេលស្តេចខាងត្បូងបានលុកលុយភាគខាងជើង ចាប់ស្តេចខាងជើងទៅជាឈ្លើយនៅអេហ្ស៊ីប ហើយស្តេចដែលត្រូវចាប់ជាឈ្លើយនោះក្រោយមកបានសោយទិវង្គត បន្ទាប់ពីបានធ្លាក់ពីលើសេះ។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កិច្ចព្រមព្រៀងដែលត្រូវបានបំបែក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ការឈ្លានពាននោះមានប្រភពមកពីសន្ធិសញ្ញាដែលត្រូវបានបំពាន។ បន្ទាប់ពីរយៈពេលប្រាំពីរឆ្នាំបានចាប់ផ្ដើម ស្តេចខាងជើងបានលះបង់មហេសីដំបូងរបស់ខ្លួន ដើម្បីអភិសេកជាមួយព្រះនាងខាងត្បូង និងធានាសន្ធិសញ្ញានោះ។ ក្រោយមក ព្រះអង្គបានបោះបង់មហេសីខាងត្បូង ហើយស្ដារមហេសីដើមរបស់ខ្លួនឡើងវិញ។ ការនេះបានជំរុញឲ្យមហេសីទីមួយប្រហារជីវិតមហេសីខាងត្បូង និងអ្នកអមដំណើររបស់នាង ដែលធ្វើឲ្យគ្រួសាររបស់មហេសីខាងត្បូងនៅអេស៊ីបខឹងសម្បារយ៉ាងខ្លាំង។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ដោយការយល់ដឹងខាងព្យាករណ៍ រយៈពេលប្រាំពីរឆ្នាំអាចត្រូវបានមើលឃើញថាជាពីររយៈពេលនៃបីឆ្នាំកន្លះ ដូចដែលបានបង្ហាញដោយបីឆ្នាំកន្លះមុន និងបីឆ្នាំកន្លះបន្ទាប់ពីឈើឆ្កាង ដែលរួមគ្នាតំណាងឲ្យមួយសប្តាហ៍ដែលព្រះគ្រីស្ទបានបញ្ជាក់សេចក្តីសញ្ញា។ បីឆ្នាំកន្លះនេះក៏ត្រូវបានទទួលស្គាល់ផងដែរ ក្នុងបណ្តាសាប្រាំពីរដងដែលត្រូវបានអនុវត្តលើនគរខាងជើងនៃអ៊ីស្រាអែល ចាប់ពីឆ្នាំ 723 BC រហូតដល់ 1798។ ប្រាំពីរដងនោះត្រូវបានបែងចែកជាពីររយៈពេលនៃមួយពាន់ពីររយហុកសិប ដោយមាន 538 ជាចំណុចកណ្ដាល។ ឧទាហរណ៍ទាំងនេះអំពីប្រាំពីរដែលត្រូវបានបែងចែកជាពីររយៈពេលនៃបីឆ្នាំកន្លះ មិនមែនជារឿងចៃដន្យទេ ប៉ុន្តែជារឿងដែលមានគោលបំណង។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ក្នុងការបែងចែកកណ្ដាលសប្ដាហ៍ ព្រះគ្រីស្ទបានបញ្ជាក់សេចក្ដីសញ្ញា ហើយឈើឆ្កាងតំណាងឲ្យចំណុចកណ្ដាល; ដោយធ្វើដូច្នេះ វាកំណត់សម្គាល់ថា ព្រះគ្រីស្ទបានប្រកាសសារដោយព្រះអង្គផ្ទាល់អស់រយៈពេលបីឆ្នាំកន្លះ បន្ទាប់មកពួកសិស្សរបស់ព្រះអង្គបានប្រកាសសារនោះអស់រយៈពេលដូចគ្នា។ ក្នុងរយៈពេលប្រាំពីរដងទាស់នឹងនគរខាងជើង ឆ្នាំ 538 បានបែងចែកប្រវត្តិសាស្ត្រជារយៈពេលមួយដែលសាសនាព្រាហ្មណ៍បានជាន់ឈ្លីទីសក្ការៈ និងពលបរិវារ បន្ទាប់មកដោយអំណាចសម្តេចប៉ាបបានជាន់ឈ្លីទីសក្ការៈ និងពលបរិវារអស់រយៈពេលដូចគ្នា។ ក្នុងនិមិត្តសញ្ញាព្យាករណ៍ «ប្រាំពីរ» ត្រូវបានតំណាងដោយបីឆ្នាំកន្លះ ដែលវិញទៀតត្រូវបានតំណាងដោយ សែសិបពីរខែ បីថ្ងៃកន្លះ ឬបីឆ្នាំកន្លះ មួយពាន់ពីររយហុកសិប ម្ភៃប្រាំម្ភៃ និងមួយកាល ពីរកាល និងកន្លះកាល។ ក្នុងបរិបទ ទិន្នន័យតួលេខទាំងអស់នេះអាចប្រើជំនួសគ្នាបាន។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សន្ធិសញ្ញាដែលបានតំណាងឲ្យរវាងព្រះរាជាណាចក្រភ្តូឡេម៉ាយ ដែលស្ថិតក្រោមការគ្រប់គ្រងដោយពូជពង្សរបស់ Ptolemy I (មេទ័ពម្នាក់របស់ Alexander the Great) ដែលបានគ្រប់គ្រងអេស៊ីប និងចក្រភពសេល្យូស៊ីដ ដែលស្ថិតក្រោមការគ្រប់គ្រងដោយពូជពង្សរបស់ Seleucus I (មេទ័ពម្នាក់ទៀតរបស់ Alexander) ដែលបានគ្រប់គ្រងភាគធំនៃមជ្ឈិមបូព៌ា រួមទាំងស៊ីរី បានបញ្ចប់សង្គ្រាមស៊ីរីលើកទីពីរ នៅឆ្នាំ 253 មុន គ.ស.។ សង្គ្រាមនោះបានចាប់ផ្តើមប្រាំពីរឆ្នាំមុន គឺនៅឆ្នាំ 260 មុន គ.ស.។ ប្រាំពីរឆ្នាំបន្ទាប់ពីសន្ធិសញ្ញានោះត្រូវបានផ្តល់សច្ចាប័ន វាត្រូវបានបំពាននៅឆ្នាំ 246 មុន គ.ស.។ ដប់បួនឆ្នាំ ដែលត្រូវបានបែងចែកជាពីររយៈពេលនៃប្រាំពីរឆ្នាំ។ ពាក់កណ្តាលទីមួយគឺជាសង្គ្រាម ហើយពាក់កណ្តាលទីពីរគឺជាសន្តិភាព។ រយៈពេលដប់បួនឆ្នាំនោះចាប់ផ្តើមដោយសង្គ្រាមស៊ីរីលើកទីពីរ ហើយបញ្ចប់ដោយសង្គ្រាមស៊ីរីលើកទីបី។ ប្រភេទនៃសមមាត្រនេះនៅក្នុងប្រវត្តិសាស្ត្រ ត្រូវបានបង្ហាញឲ្យឃើញកាន់តែច្បាស់ នៅពេលអ្នកទទួលស្គាល់ថា ប្រវត្តិសាស្ត្រនេះត្រូវបានតំណាងនៅក្នុងខទីប្រាំដល់ខទីប្រាំបួន នៃជំពូកទីដប់មួយ។ សន្ធិសញ្ញា និងការបំពានសន្ធិសញ្ញានោះ គឺជាចំណុចផ្តោតនៃខទាំងនោះ និងនៃប្រវត្តិសាស្ត្រដែលបានបំពេញខទាំងនោះ។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នេះស្របតាមការគ្រប់គ្រងដោយអំណាចសម្តេចប៉ាប ចាប់ពីឆ្នាំ 538 ដល់ 1798។ ជិតចុងបញ្ចប់នៃសម័យនោះ នាប៉ូឡេអុង បូណាប៉ាត បានចូលក្នុងសន្ធិសញ្ញាមួយជាមួយវ៉ាទីកង់។ ដោយយោងទៅលើការរំលោភបំពានរបស់វ៉ាទីកង់លើសន្ធិសញ្ញាតូលេនទីណូ ឆ្នាំ 1797 នាប៉ូឡេអុងបានបញ្ជូនឧត្តមសេនីយ៍ ប៊ែរទីយេ នៅឆ្នាំ 1798 ឲ្យចាប់សម្តេចប៉ាបជាឈ្លើយ។ សម្តេចប៉ាបបានសុគតនៅប្រទេសបារាំងក្នុងឆ្នាំ 1799។ រយៈពេល 1,260 ឆ្នាំនេះ ត្រូវបានរៀបរាប់លម្អិតនៅក្នុងខ 31–39។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ប្រវត្តិសាស្ត្រនៃខ ៥–៩ ស្របគ្នានឹងប្រវត្តិសាស្ត្រនៃខ ៣១–៣៩ ដោយផ្តល់សាក្សីពីរនៅក្នុង ដានីយ៉ែល ១១។ ខ្សែទាំងពីរនេះមានសញ្ញាសម្គាល់ទំនាយដូចគ្នាទាំងស្រុង ដោយបង្ហាញអំពីចលនាអន្តរកម្មរវាងស្តេចខាងត្បូង និងស្តេចខាងជើង។ រយៈពេលនីមួយៗត្រូវបានតំណាងដោយបីឆ្នាំកន្លះ ហើយបញ្ចប់ដោយស្តេចខាងត្បូងឈ្នះ មានអំណាចចាប់ស្តេចខាងជើង ហើយនាំគាត់ទៅកាន់ដែនដីខាងត្បូង ជាកន្លែងដែលស្តេចខាងជើងទាំងពីរស្លាប់។ ក្នុងករណីទាំងពីរ ដូចដែលអត្ថបទបានបញ្ជាក់ ស្តេចខាងត្បូងត្រឡប់មកវិញជាមួយនឹងរបស់របរដែលបានលួចយកមក៖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ហើយគាត់ក៏នឹងនាំពួកព្រះរបស់ពួកគេ ព្រមទាំងពួកមន្ត្រីរបស់ពួកគេ និងគ្រឿងប្រដាប់ដ៏មានតម្លៃរបស់ពួកគេ ដែលធ្វើពីប្រាក់ និងមាស ទៅជាឈ្លើយសឹកចូលទៅក្នុងស្រុកអេហ្ស៊ីបផងដែរ; ហើយគាត់នឹងនៅបន្តអស់រយៈពេលច្រើនឆ្នាំជាងស្តេចខាងជើង។ ដានីយ៉ែល 11:8។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សម្រាប់ Ptolemy នេះគឺជាទ្រព្យសម្បត្តិដែលត្រូវបានស្តេចភាគខាងជើងលួចប្លន់យកកាលពីមុន; សម្រាប់ Napoleon វាគឺជាទ្រព្យសម្បត្តិរបស់ Vatican ដែលត្រូវបានប្លន់យក ហើយនាំទៅប្រទេសបារាំង។ បន្ទាត់សក្ខីភាពទាំងពីរនេះបង្ហាញថា សេចក្ដីស្លាប់របស់ស្តេចភាគខាងជើង ត្រូវបាននិមិត្តសញ្ញាដោយការធ្លាក់ចុះពីលើសេះ។ ក្នុង វិវរណៈ 17 ស្ត្រីដែលជិះលើសត្វសាហាវ តំណាងឲ្យព្រះវិហារកាតូលិក៖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ទ្រង់បាននាំខ្ញុំទៅក្នុងព្រះវិញ្ញាណ ឆ្ពោះទៅកាន់ទីរហោស្ថាន ហើយខ្ញុំបានឃើញស្ត្រីម្នាក់អង្គុយនៅលើសត្វសាហាវពណ៌ក្រហមឆ្អិនឆ្អៅ ដែលពេញទៅដោយឈ្មោះនៃការប្រមាថព្រះ មានក្បាលប្រាំពីរ និងស្នែងដប់។ វិវរណៈ 17:3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សត្វសាហាវដែលនាងជិះ គឺអង្គការសហប្រជាជាតិ។ វិវរណៈ ១៧ ពិពណ៌នាអំពីការស្ដារឡើងវិញនៃអំណាចរបស់នាង បន្ទាប់ពីរបួសដ៏ស្លាប់នៃឆ្នាំ 1798។ ក្នុងនាមជានគរទីប្រាំបី នាងបន្តការគ្រប់គ្រងរបស់នាងឡើងវិញ ដែលត្រូវបានតំណាងដោយការជិះលើសត្វសាហាវ៖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ហើយស្ត្រីដែលអ្នកបានឃើញនោះ គឺជាក្រុងធំនោះឯង ដែលសោយរាជ្យលើស្តេចទាំងឡាយនៃផែនដី។ វិវរណៈ 17:18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របួសដ៏ស្លាប់ក្នុងឆ្នាំ 1798 ត្រូវបានបង្ហាញជាមុននៅក្នុងខ 5–9 នៅពេលស្តេចខាងជើងធ្លាក់ពីលើសេះ ហើយស្លាប់។ បន្ទាត់ទាំងពីរនេះក្នុង ដានីយ៉ែល 11 ដំណើរទៅស្របគ្នានឹងខ 41–45។ ច្បាប់ថ្ងៃអាទិត្យនៅសហរដ្ឋអាមេរិក ដែលត្រូវបានសម្គាល់នៅក្នុងខ 41 ចាប់ផ្តើមការជិះចុងក្រោយរបស់សម្តេចប៉ាបលើសត្វនោះ—រយៈពេលមួយដែលត្រូវបានឆ្លុះបញ្ចាំងនៅក្នុងបន្ទាត់ទាំងពីរនេះ។ នៅពេល Ellen White កត់សម្គាល់ថា «ប្រវត្តិសាស្ត្រជាច្រើន» ដែលបានសម្រេចនៅក្នុង ដានីយ៉ែល 11 «នឹងត្រូវបានធ្វើម្តងទៀត» ខ 5–9 និង 31–39 ស្របតាមខ 41–45។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មានតែខទីសែសិបប៉ុណ្ណោះ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ចាប់ពីខទី ៣១ ដល់ខទី ៤៥ មានតែខទី ៤០ ប៉ុណ្ណោះដែលស្ថិតនៅក្រៅរយៈពេលទំនាយបីថ្ងៃកន្លះ។ វាតំណាងឲ្យប្រវត្តិសាស្ត្រពិសេសមួយនៅក្នុងភាគទីបីចុងក្រោយនៃខទាំង ៤៥ របស់ដានីយ៉ែល។ នៅខទី ១៦ ប្រវត្តិសាស្ត្រនៃរ៉ូមអធិរាជបូជានិយមត្រូវបានបង្ហាញតាមរយៈអ្នកគ្រប់គ្រងបួនរូប គឺ Pompey, Julius Caesar, Augustus Caesar, និង Tiberius Caesar។ ជ័យជម្នះរបស់ Augustus ក្នុងសមរភូមិ Actium នៅឆ្នាំ 31 BC បានចាប់ផ្តើមការគ្រប់គ្រងរយៈពេល ៣៦០ ឆ្នាំរបស់រ៉ូមអធិរាជ ដោយបំពេញនូវ «គ្រា» នៅក្នុងខទី ២៤៖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ទ្រង់នឹងចូលមកដោយសុខសាន្ត សូម្បីតែក្នុងទីកន្លែងដ៏សម្បូរបែបបំផុតនៃខេត្តនោះផង; ហើយទ្រង់នឹងធ្វើអ្វីដែលបុព្វបុរសរបស់ទ្រង់មិនបានធ្វើ ហើយក៏បុព្វបុរសនៃបុព្វបុរសរបស់ទ្រង់មិនបានធ្វើដែរ; ទ្រង់នឹងចែកចាយក្នុងចំណោមពួកគេនូវជ័យលាភី និងរបស់រឹបអូស និងទ្រព្យសម្បត្តិទាំងឡាយ៖ មែនហើយ ទ្រង់នឹងគ្រោងឧបាយរបស់ទ្រង់ទាស់នឹងបន្ទាយមាំមួនទាំងឡាយ សម្រាប់មួយរយៈ។ ដានីយ៉ែល 11:24។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បន្ទាប់ពីសង្គ្រាមអាក់ទីយ៉ូម រ៉ូមបានធ្វើឲ្យអេហ្ស៊ីបក្លាយជាខេត្តមួយនៅឆ្នាំ 30 មុន គ.ស. បីរយហុកសិបឆ្នាំក្រោយមក គឺនៅឆ្នាំ 330 កុងស្តង់ទីនបានផ្លាស់ទីរាជធានីនៃចក្រភពពីរ៉ូមទៅកុងស្តង់ទីណូបល។ «ពេលវេលា» នេះ ស្របគ្នាតាមន័យទំនាយជាមួយនឹង 1,260 ឆ្នាំនៃការគ្រប់គ្រងរបស់សម្តេចប៉ាប និង 7 ឆ្នាំនៅក្នុងខ 5–9។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ចាប់ពីខ ១៦ តទៅ រ៉ូមអធិរាជបាកានគ្រប់គ្រងរហូតដល់ខ ៣០ ដោយរួមបញ្ចូលទាំងសម្ព័ន្ធរបស់ម៉ាកាប៊ីជាមួយរ៉ូម និងវង្សត្រកូលរបស់ព្រះគ្រីស្ទ។ ទោះយ៉ាងណា ខ ១៦–៣០ ស្របគ្នាជាមួយខ ៣១–៣៩ និង ៤១–៤៥។ ដូច្នេះ នៅក្នុង ៣០ ខចុងក្រោយនៃដានីយ៉ែល ១១ បន្ទាត់ទំនាយដែលស្របស្មើមួយបានលេចចេញមក លើកលែងតែខ ៤០ ដែលក្នុងនោះ «ពេលវេលាចុងបញ្ចប់» ត្រូវបានសម្គាល់នៅឆ្នាំ ១៧៩៨ និង ១៩៨៩។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ដោយមានករណីលើកលែងតិចតួចនៅក្នុងខទី ២ និងខទី ៣—ដែលនៅទីនោះ ប្រធានាធិបតីចុងក្រោយក្នុងចំណោមប្រធានាធិបតីទាំងប្រាំបី ផ្លាស់ប្តូរទៅកាន់ការគ្រប់គ្រងស្តេចទាំងដប់នៃអង្គការសហប្រជាជាតិ—ខពីរដំបូងស្របគ្នានឹងខទី ៤០ ដោយតំណាងឲ្យច្បាប់ថ្ងៃអាទិត្យ និងការផ្លាស់ប្តូរពីនគរទីប្រាំមួយ ទៅកាន់នគរទីប្រាំពីរ និងទីប្រាំបី។ ខទី ៣ និងខទី ៤ ស្របគ្នានឹងខទី ៤៥ និង ដានីយ៉ែល 12:1 ដោយពិពណ៌នាអំពីការកើតឡើង និងការដួលរលំនៃនគរក្រិក ដែលស្របតាមការបង្កើតឡើង និងការបញ្ចប់របស់អំណាចសម្តេចប៉ាប នៅក្នុងខទី ៤១ រហូតដល់ ដានីយ៉ែល 12:1។ ទាំងស្ត្រី និងសត្វដែលនាងជិះ សុទ្ធតែបញ្ចប់ដោយគ្មានអ្នកជួយ ដោយកំណត់ស៊ុមដើម និងចុងបញ្ចប់នៃ ដានីយ៉ែល 11 នៅខាងក្រៅប្រវត្តិសាស្ត្រនៃខទី ៤០។ អាឡិចសាន់ឌ័រ មហាក្សត្រ តំណាងឲ្យអង្គការសហប្រជាជាតិ ដោយប្រព្រឹត្តអំពើសហាយស្មន់ជាមួយនឹងស្រីពេស្យានៃទីរុស (ស្តេចភាគខាងជើង ចាប់ពីខទី ៤១ តទៅ) ដែលទាំងពីរនោះគឺជាទាំងសត្វ និងនាគ។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ខទីប្រាំបួន និងទីដប់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ខណ្ឌ ៥–៩ បញ្ចប់នៅពេលវេលាចុងបញ្ចប់ក្នុងឆ្នាំ ១៧៩៨ ខណៈដែលខណ្ឌ ១០ សម្គាល់ឆ្នាំ ១៩៨៩។ ដូច្នេះ ចន្លោះរវាងខណ្ឌ ៩ និង ១០—ចាប់ពីឆ្នាំ ១៧៩៨ ដល់ ១៩៨៩—តំណាងឲ្យផ្នែកដែលបានបើកសម្ដែងនៃខណ្ឌ ៤០ ដោយចាប់ផ្ដើមប្រវត្តិសាស្ត្រលាក់កំបាំងរបស់វា។ ដើម្បីបញ្ជាក់ឲ្យច្បាស់៖ ស្ទើរតែគ្រប់ខណ្ឌទាំងអស់ក្នុង ដានីយ៉ែល ១១ ឆ្លុះបញ្ចាំងពីការគ្រប់គ្រងរបស់សម្តេចប៉ាប ចាប់ពីឆ្នាំ ៥៣៨ ដល់ ១៧៩៨។ ខណ្ឌ ៤០ គ្របដណ្តប់ពីឆ្នាំ ១៧៩៨ រហូតដល់ច្បាប់ថ្ងៃអាទិត្យនៅសហរដ្ឋអាមេរិក។ ខណ្ឌ ៦–៩ ជានិមិត្តរូបនៃសម័យប៉ាប ខណៈដែលខណ្ឌ ១០ ជាការព្យាករណ៍ជាមុនអំពីការដួលរលំរបស់សហភាពសូវៀតក្នុងឆ្នាំ ១៩៨៩។ ហេតុដូច្នេះ ខណ្ឌ ១១–១៥ មានវិសាលភាពចាប់ពីឆ្នាំ ១៩៨៩ រហូតដល់ច្បាប់ថ្ងៃអាទិត្យ ដូចដែលត្រូវបានតំណាងនៅក្នុងខណ្ឌ ១៦, ៣១ និង ៤១។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 ៤០ ត្រូវបានបែងចែកជាពីរផ្នែក។ ផ្នែកទីមួយ ចាប់ពីឆ្នាំ 1798 ដល់ 1989 ចាប់ផ្តើម និងបញ្ចប់ដោយ «ពេលវេលានៃទីបញ្ចប់» មួយ។ ពាក់កណ្ដាលទីពីរ ចាប់ផ្តើមនៅឆ្នាំ 1989 ជាទីដែលពាក់កណ្ដាលទីមួយបានបញ្ចប់។ ខទី ១ និង ២ កំណត់អត្តសញ្ញាណលំដាប់នៃប្រធានាធិបតីមួយ ដែលចាប់ផ្តើមនៅឆ្នាំ 1989 ស្របតាមផ្នែកទីពីរនៃខទី ៤០។ ខទី ១១ សម្គាល់ការចាប់ផ្តើមនៃសង្គ្រាមអ៊ុយក្រែននៅឆ្នាំ 2014 ខណៈដែលខទី ១២ លើកបង្ហាញពីផលវិបាកដែលស្តេចខាងត្បូងដែលទទួលជ័យជម្នះ នាំមកលើខ្លួនឯង។ ខទី ១៣ ជិតដល់ការបំពេញសម្រេចហើយ ប៉ុន្តែនៅទីនេះ យើងកត់សម្គាល់ថា ខទី ១១ ស្ថិតនៅក្នុងផ្នែកទីពីរនៃខទី ៤០—បន្ទាប់ពីឆ្នាំ 1989 ប៉ុន្តែមុនច្បាប់ថ្ងៃអាទិត្យ (ខទី ៤១)។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 ១៣–១៥ បង្ហាញទៅកាន់សង្គ្រាមនៅប៉ាន្យូម ក្នុងឆ្នាំ ២០០ មុន គ.ស. ដែលជាឆ្នាំដែលរ៉ូមបែបពហុទេវនិយមបានចាប់ផ្ដើមអនុវត្តឥទ្ធិពលលើកិច្ចការរបស់មនុស្សជាតិ ដោយភ្ជាប់នឹងសង្គ្រាមនោះ។ ដោយកើតឡើងមុនការចូលក្រុងយេរូសាឡឹមរបស់ Pompey នៅក្នុងខទី ១៦ យ៉ាងច្បាស់ វាផ្ដល់ភស្តុតាងប្រវត្តិសាស្ត្រ សម្គាល់ថា ខទី ៤១ គឺជាច្បាប់ថ្ងៃអាទិត្យនៅសហរដ្ឋអាមេរិក។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គ្រប់បន្ទាត់ព្យាករណ៍ និងការបំពេញតាមប្រវត្តិសាស្ត្ររបស់វានៅក្នុង ដានីយ៉ែល ១១ ស្ថិតនៅទាំងអស់ មិនក្នុងប្រវត្តិសាស្ត្រនៃខ ៤០ (ចាប់ពីឆ្នាំ ១៧៩៨ ដល់ច្បាប់ថ្ងៃអាទិត្យ) ក៏ចាប់ពីខ ៤១ ដល់ ដានីយ៉ែល ១២:១។ ក្នុងចំណោម ៤៥ ខ មានខ ១, ២, ៧–១៥ និង ៤០ សរុបជាដប់ពីរ ខ ដែលអនុវត្តចំពោះខ្សែពេលវេលារបស់ខ ៤០ នៅពេលដាក់ស្រទាប់ បន្ទាត់លើបន្ទាត់។ ខ ៤០ ត្រូវបានបំបែកជាពីរផ្នែកនៅត្រឹមឆ្នាំ ១៩៨៩។ ខ ១, ២ និង ១០–១៥ ស្របគ្នានឹងពាក់កណ្តាលទីពីររបស់វា។ ខ ១ និង ២ តាមដានខ្សែបន្ទាត់នៃប្រធានាធិបតីទាំងឡាយក្នុងប្រវត្តិសាស្ត្ររបស់សត្វសាហាវនៃផែនដី ខណៈដែលខ ១០–១៥ បង្ហាញអំពីសង្គ្រាមតំណាងបី ដែលត្រូវបានរៀបចំដោយស្តេចខាងជើង (អំណាចសម្តេចប៉ាប) ចាប់ពីឆ្នាំ ១៩៨៩ រហូតដល់ច្បាប់ថ្ងៃអាទិត្យ។ សង្គ្រាមតំណាងទាំងបីចាប់ផ្តើមជាមួយសហរដ្ឋអាមេរិក ដែលត្រូវបានកំណត់អត្តសញ្ញាណនៅក្នុងខ ៤០ ថាជា «រទេះ នាវា និងទ័ពសេះ»។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យើងនឹងបន្តនៅក្នុងអត្ថបទបន្ទាប់។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ប៉ានីម — លេខ​មួយ</dc:title>
  <dc:subject>ជំពូក​ទី​ដប់​មួយ</dc:subject>
  <dc:creator>Jeff Pippenger</dc:creator>
  <cp:keywords/>
  <dc:description>Generated by ArticleDigger from panium\01_panium.json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