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លេខពីរ</w:t>
      </w:r>
    </w:p>
    <w:p>
      <w:pPr>
        <w:pStyle w:val="ArticleSubtitle"/>
        <w:jc w:val="left"/>
      </w:pPr>
      <w:r>
        <w:rPr>
          <w:rFonts w:ascii="Leelawadee UI" w:hAnsi="Leelawadee UI" w:eastAsia="Leelawadee UI" w:cs="Leelawadee UI"/>
        </w:rPr>
        <w:t>ការកើនឡើង និងការធ្លាក់ចុះរបស់ស្តេចភាគខាងត្បូង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2025-02-27</w:t>
      </w:r>
    </w:p>
    <w:p>
      <w:pPr>
        <w:pStyle w:val="ArticleBody"/>
        <w:jc w:val="left"/>
      </w:pPr>
      <w:r>
        <w:rPr>
          <w:rFonts w:ascii="Leelawadee UI" w:hAnsi="Leelawadee UI" w:eastAsia="Leelawadee UI" w:cs="Leelawadee UI"/>
        </w:rPr>
        <w:t>យើងបានបញ្ចប់អត្ថបទចុងក្រោយដោយសរសេរថា «ខ ១០–១៥ តំណាងឲ្យសង្គ្រាមតាមរយៈភាគីជំនួសបី ដែលត្រូវបានអនុវត្តដោយស្តេចនៃទិសខាងជើង គឺអំណាចសម្តេចប៉ាប ចាប់ពីឆ្នាំ ១៩៨៩ ដល់ច្បាប់ថ្ងៃអាទិត្យ»។ សង្គ្រាមតាមរយៈភាគីជំនួសទាំងបីនេះ ចាប់ផ្តើមដោយការកំណត់អត្តសញ្ញាណសហរដ្ឋអាមេរិកនៅក្នុងខ ៤០ ថាជា «រទេះ សំពៅ និងទ័ពសេះ»។</w:t>
      </w:r>
    </w:p>
    <w:p>
      <w:pPr>
        <w:pStyle w:val="ArticleBody"/>
        <w:jc w:val="left"/>
      </w:pPr>
      <w:r>
        <w:rPr>
          <w:rFonts w:ascii="Leelawadee UI" w:hAnsi="Leelawadee UI" w:eastAsia="Leelawadee UI" w:cs="Leelawadee UI"/>
        </w:rPr>
        <w:t>សង្គ្រាមតំណាងបន្ទាប់ ដែលត្រូវបានតំណាងដោយខទី ១១ និងការសម្រេចបំពេញរបស់វាក្នុងប្រវត្តិសាស្ត្រនៅសមរភូមិរ៉ាហ្វៀ ក្នុងឆ្នាំ ២១៧ មុន គ.ស. គឺរវាង ព្តូលេមេ ទី ៤ ភីឡូប៉ាត័រ ស្តេចខាងត្បូងនៃអេហ្ស៊ីប និង អង់ទីយ៉ូកុស ដ៏មហិមា ដែលក៏ត្រូវបានហៅថា អង់ទីយ៉ូកុស ម៉ាញនុស នៃអាណាចក្រសេលេយូស៊ីត។ អង់ទីយ៉ូកុស បានសម្រេចបំពេញខទី ១០ នៅពេលដែលគាត់បានសងសឹកអេហ្ស៊ីប ចំពោះការបរាជ័យរបស់នគរខាងជើងរបស់គាត់ និងការបាត់បង់ទ្រព្យសម្បត្តិ ដោយដណ្តើមយកវិញនូវដែនភូមិសាស្ត្រទាំងមូលដែលនគរខាងត្បូងធ្លាប់បានរឹបអូសពីនគររបស់គាត់។ គាត់បានធ្វើដូច្នោះ ប៉ុន្តែបានឈប់នៅព្រំដែនអេហ្ស៊ីប ដូច្នេះបានសម្រេចបំពេញខទី ១០ ហើយជាគំរូតំណាងដល់ឆ្នាំ ១៩៨៩។</w:t>
      </w:r>
    </w:p>
    <w:p>
      <w:pPr>
        <w:pStyle w:val="ArticleScripture"/>
        <w:jc w:val="left"/>
      </w:pPr>
      <w:r>
        <w:rPr>
          <w:rFonts w:ascii="Leelawadee UI" w:hAnsi="Leelawadee UI" w:eastAsia="Leelawadee UI" w:cs="Leelawadee UI"/>
        </w:rPr>
        <w:t>ប៉ុន្តែកូនប្រុសរបស់គាត់នឹងត្រូវបានជំរុញឡើង ហើយនឹងប្រមូលកងទ័ពដ៏ធំជាច្រើន; ហើយម្នាក់មួយនឹងមកយ៉ាងប្រាកដ ហើយជន់លិច និងឆ្លងកាត់ទៅ; បន្ទាប់មក គាត់នឹងត្រឡប់មកវិញ ហើយត្រូវបានជំរុញឡើងវិញ រហូតដល់បន្ទាយរឹងមាំរបស់គាត់។ ដានីយ៉ែល 11:10។</w:t>
      </w:r>
    </w:p>
    <w:p>
      <w:pPr>
        <w:pStyle w:val="ArticleBody"/>
        <w:jc w:val="left"/>
      </w:pPr>
      <w:r>
        <w:rPr>
          <w:rFonts w:ascii="Leelawadee UI" w:hAnsi="Leelawadee UI" w:eastAsia="Leelawadee UI" w:cs="Leelawadee UI"/>
        </w:rPr>
        <w:t>សង្គ្រាមប្រូកស៊ីទីពីរ គឺជាសមរភូមិរ៉ាហ្វៀ។ រ៉ាហ្វៀ មានន័យថា តំបន់ព្រំដែន។ សមរភូមិនោះសម្គាល់ចំណុចដែលអង់ទីយ៉ូកុសបានបញ្ឈប់ការឈ្លានពានមុនរបស់គាត់នៅក្នុងខទី ១០។ សង្គ្រាមប្រូកស៊ីទាំងបីត្រូវបានគ្រប់គ្រងដោយសេចក្តីពិត ក្នុងន័យថា សង្គ្រាមប្រូកស៊ីទីមួយស្របគ្នានឹងសង្គ្រាមប្រូកស៊ីចុងក្រោយ។ សង្គ្រាមទាំងបី—ខទី ១០ ខទី ១១ ហើយបន្ទាប់មកសង្គ្រាមទីបីនៃខទី ១៣–១៥—ត្រូវបានធ្វើឡើងដោយបុគ្គលប្រវត្តិសាស្ត្រដូចគ្នា ក្នុងការបំពេញដំបូងរបស់វា។ អង់ទីយ៉ូកុស ម៉ាញុស មានវត្តមាននៅក្នុងសមរភូមិទាំងបី ដោយភ្ជាប់វាទាំងអស់តាមរយៈព្រះបន្ទូលទំនាយឲ្យទៅជាខ្សែតែមួយ។ អង់ទីយ៉ូកុសឈ្នះសមរភូមិទីមួយ និងសមរភូមិចុងក្រោយ ប៉ុន្តែមិនមែនសមរភូមិកណ្ដាលទេ ដែលនៅទីនោះស្តេចភាគខាងត្បូងបានមានជ័យជំនះ។</w:t>
      </w:r>
    </w:p>
    <w:p>
      <w:pPr>
        <w:pStyle w:val="ArticleBody"/>
        <w:jc w:val="left"/>
      </w:pPr>
      <w:r>
        <w:rPr>
          <w:rFonts w:ascii="Leelawadee UI" w:hAnsi="Leelawadee UI" w:eastAsia="Leelawadee UI" w:cs="Leelawadee UI"/>
        </w:rPr>
        <w:t>ដូចដែល Raphia មានន័យថា ដែនព្រំប្រទល់ នោះ Ukraine ក៏មានន័យដូចគ្នាដែរ។ សង្គ្រាមប្រូកស៊ីលើកទីពីរ ដែលបានសម្រេចបំពេញជាលើកដំបូងដោយសមរភូមិ Raphia ឥឡូវនេះកំពុងត្រូវបានសម្រេចបំពេញនៅក្នុងសង្គ្រាមអ៊ុយក្រែន។ Vladimir Putin គឺជាស្តេចខាងត្បូង ដែលជាពូជពង្សតាមទំនាយនៃស្តេចខាងត្បូងទំនើបដំបូង គឺ Vladimir Lenin។ Putin បានអះអាងម្តងហើយម្តងទៀតថា ការឆ្លើយតបរបស់រុស្ស៊ីចំពោះ Ukraine មានមូលដ្ឋានលើកិច្ចព្រមព្រៀងមួយដែលមានវិវាទថា នៅពេលអាល្លឺម៉ង់បានបង្រួបបង្រួមឡើងវិញ NATO នឹងមិនពង្រីកបន្ថែមទៀតចូលទៅក្នុងដែនដីអតីតសហភាពសូវៀតឡើយ។ មូលហេតុជំរុញរបស់ Putin ឆ្លុះបញ្ចាំងដូចជារបស់ Ptolemy នៅក្នុងខទី 5–9 និងរបស់ Napoleon នៅឆ្នាំ 1797។ ស្តេចខាងត្បូងទាំងបីរូប សុទ្ធតែផ្តល់យុត្តិកម្មចំពោះសកម្មភាពរបស់ខ្លួនប្រឆាំងនឹងស្តេចខាងជើង ដោយផ្អែកលើសន្ធិសញ្ញាដែលត្រូវបានរំលោភបំពាន។</w:t>
      </w:r>
    </w:p>
    <w:p>
      <w:pPr>
        <w:pStyle w:val="ArticleBody"/>
        <w:jc w:val="left"/>
      </w:pPr>
      <w:r>
        <w:rPr>
          <w:rFonts w:ascii="Leelawadee UI" w:hAnsi="Leelawadee UI" w:eastAsia="Leelawadee UI" w:cs="Leelawadee UI"/>
        </w:rPr>
        <w:t>យោងតាម អេសាយ 23 ស្រីពេស្យានៃទីរ៉ុស ដែលតំណាងឲ្យអំណាចសម្តេចប៉ាប នឹងត្រូវបានគេបំភ្លេចអស់រយៈពេលចិតសិបឆ្នាំ ដូចជាសម័យនៃស្តេចមួយអង្គ—ជារយៈពេលមួយដែលត្រូវបានបង្ហាញម្តងហើយម្តងទៀតថា ជាពេលដែលនគរទីប្រាំមួយនៃទំនាយព្រះគម្ពីរ គឺសត្វពីផែនដីក្នុង វិវរណៈ 13 (សហរដ្ឋអាមេរិក) គ្រប់គ្រង។</w:t>
      </w:r>
    </w:p>
    <w:p>
      <w:pPr>
        <w:pStyle w:val="ArticleScripture"/>
        <w:jc w:val="left"/>
      </w:pPr>
      <w:r>
        <w:rPr>
          <w:rFonts w:ascii="Leelawadee UI" w:hAnsi="Leelawadee UI" w:eastAsia="Leelawadee UI" w:cs="Leelawadee UI"/>
        </w:rPr>
        <w:t>ហើយវានឹងកើតមានឡើងនៅថ្ងៃនោះ ថា ក្រុងទីរ៉ុសនឹងត្រូវបានបំភ្លេចអស់រយៈពេលចិតសិបឆ្នាំ តាមចំនួនថ្ងៃរបស់ស្តេចមួយអង្គ។ ក្រោយពីបញ្ចប់ចិតសិបឆ្នាំ ក្រុងទីរ៉ុសនឹងច្រៀងដូចជាស្ត្រីពេស្យា។ ចូរយកពិណមួយ ហើយដើរជុំវិញទីក្រុង អូ ស្ត្រីពេស្យាដែលត្រូវបានបំភ្លេចអើយ; ចូរបន្លឺភ្លេងឲ្យពីរោះ ចូរច្រៀងបទជាច្រើន ដើម្បីឲ្យគេនឹកចាំអ្នកឡើងវិញ។ ហើយវានឹងកើតមានឡើង ក្រោយពីបញ្ចប់ចិតសិបឆ្នាំ ថា ព្រះអម្ចាស់នឹងយាងមកសួរសុខទុក្ខក្រុងទីរ៉ុស ហើយនាងនឹងត្រឡប់ទៅរកថ្លៃឈ្នួលរបស់នាងវិញ ហើយនឹងប្រព្រឹត្តអំពើសហាយស្មន់ជាមួយនឹងនគរទាំងអស់នៃពិភពលោកនៅលើផ្ទៃផែនដី។ អេសាយ 23:15–17។</w:t>
      </w:r>
    </w:p>
    <w:p>
      <w:pPr>
        <w:pStyle w:val="ArticleBody"/>
        <w:jc w:val="left"/>
      </w:pPr>
      <w:r>
        <w:rPr>
          <w:rFonts w:ascii="Leelawadee UI" w:hAnsi="Leelawadee UI" w:eastAsia="Leelawadee UI" w:cs="Leelawadee UI"/>
        </w:rPr>
        <w:t>រយៈពេលនិមិត្តរូបចិតសិបឆ្នាំនោះ លាតសន្ធឹងពីឆ្នាំ 1798 ដល់ច្បាប់ថ្ងៃអាទិត្យ ដែលជាប្រវត្តិសាស្ត្រដែលខទី 40 តំណាងឲ្យ។ លុះត្រាតែដល់ចុងបញ្ចប់នៃចិតសិបឆ្នាំនោះ ឬនៅពេលច្បាប់ថ្ងៃអាទិត្យកំពុងខិតជិតមក ទើបស្ត្រីពេស្យានោះលេចមកវិញ។ ដោយហេតុនេះ សង្គ្រាមនៃការប្រយុទ្ធទាំងបីក្នុងខ 10–15 ត្រូវបានអនុវត្តដោយតំណាងជំនួសរបស់អំណាចសម្តេចប៉ាប ពីព្រោះតាមន័យព្យាករណ៍ នាងត្រូវបានបំភ្លេចចោលក្នុងអំឡុងពេលនេះ។</w:t>
      </w:r>
    </w:p>
    <w:p>
      <w:pPr>
        <w:pStyle w:val="ArticleBody"/>
        <w:jc w:val="left"/>
      </w:pPr>
      <w:r>
        <w:rPr>
          <w:rFonts w:ascii="Leelawadee UI" w:hAnsi="Leelawadee UI" w:eastAsia="Leelawadee UI" w:cs="Leelawadee UI"/>
        </w:rPr>
        <w:t>នៅក្នុងសង្គ្រាមតំណាងដំបូង និងចុងក្រោយ ស្តេចខាងជើងមានជ័យជម្នះលើស្តេចខាងត្បូង។ នៅក្នុងសង្គ្រាមកណ្ដាល ស្តេចខាងត្បូងមានជ័យជម្នះលើស្តេចខាងជើង។ សង្គ្រាមនៅរ៉ាហ្វៀ (Raphia) គឺជាការបំពេញជាប្រវត្តិសាស្ត្រដំបូងនៃខទី១១ ហើយខនោះ និងការបំពេញជាប្រវត្តិសាស្ត្ររបស់វា បង្កើតជាសាក្សីពីរ ដែលត្រូវយកមកផ្សំជាមួយបទគម្ពីរស្របគ្នាអំពីរយៈពេលព្យាករណ៍បីឆ្នាំកន្លះនៃការគ្រប់គ្រងរបស់រ៉ូមសម្តេចប៉ាប។ ដូច្នេះ បទគម្ពីរពីរកន្លែងនៅក្នុង ដានីយ៉ែល ១១ ដែលអមដោយការបំពេញជាប្រវត្តិសាស្ត្ររបស់វា បានបង្ហាញច្បាស់អំពីលក្ខណៈព្យាករណ៍នៃសង្គ្រាមតំបន់ព្រំដែនក្នុងខទី១១ ដែលបានបំពេញជាលើកដំបូងនៅក្នុងសង្គ្រាមរ៉ាហ្វៀ ហើយបន្ទាប់មកម្ដងទៀតនៅពេលចុងបញ្ចប់ក្នុងឆ្នាំ 1798។</w:t>
      </w:r>
    </w:p>
    <w:p>
      <w:pPr>
        <w:pStyle w:val="ArticleBody"/>
        <w:jc w:val="left"/>
      </w:pPr>
      <w:r>
        <w:rPr>
          <w:rFonts w:ascii="Leelawadee UI" w:hAnsi="Leelawadee UI" w:eastAsia="Leelawadee UI" w:cs="Leelawadee UI"/>
        </w:rPr>
        <w:t>បន្ទាត់នៃសក្ខីភាពទាំងនេះគាំទ្រថា វ្លាឌីមៀរ ពូទីន គឺជាវ្លាឌីមៀរចុងក្រោយនៃស្តេចទំនើបនៃត្បូងខាងត្បូង។ “Vladimir” ជាញឹកញាប់ត្រូវបានកំណត់និយមន័យថាមានន័យថា “អ្នកគ្រប់គ្រងពិភពលោក” ប៉ុន្តែពាក្យ mir ក៏មានន័យត្រឹមត្រូវថា “សហគមន៍” ផងដែរ។ ដូច្នេះ Vladimir មានន័យថា “អ្នកគ្រប់គ្រងសហគមន៍” ឬ “អ្នកគ្រប់គ្រងលទ្ធិកុម្មុយនិស្ត”។ ពូទីនកំណត់អត្តសញ្ញាណការចូលរួមរបស់គាត់ជាមួយអ៊ុយក្រែនថា មានមូលដ្ឋានលើកិច្ចព្រមព្រៀងមួយដែលត្រូវបានបំពាន ដែលដោះស្រាយក្តីបារម្ភរបស់គាត់អំពីការលាតសន្ធឹងរបស់ NATO ហួសពីព្រំដែនដែលបានព្រមព្រៀងបន្ទាប់ពីការបង្រួបបង្រួមប្រទេសអាល្លឺម៉ង់។ ទិសដៅរបស់ពូទីនផ្តោតប្រឆាំងនឹង NATO និងសហភាពអឺរ៉ុប (EU) មិនតិចជាងការផ្តោតប្រឆាំងនឹង ហ្សេលេនស្គី និងអ៊ុយក្រែនឡើយ។ ការលាតសន្ធឹងរបស់ NATO និង EU ចូលលើដែនដីដែលពូទីនអះអាងថាត្រូវតែស្ថិតនៅដោយគ្មាន NATO ស្របគ្នានឹងព្រះពិរោធរបស់ព្តូលេមី នៅពេលស្តេចសេលេយូសបានដាក់ព្រះនាងអេហ្ស៊ីបដែលជាកូនក្រមុំចោល ដើម្បីវិលត្រឡប់ទៅរកភរិយាមុនរបស់ខ្លួនវិញ។ សន្ធិសញ្ញាដែលត្រូវបានបំពាននោះបានចង្អុលទៅមុខកាន់សន្ធិសញ្ញា Tolentino ឆ្នាំ 1797 ដែលត្រូវបានបំពាន។ ក្នុង ដានីយ៉ែល 11 នៅពេលស្តេចខាងត្បូងឈ្នះលើស្តេចខាងជើង នោះពាក់ព័ន្ធនឹងសន្ធិសញ្ញាដែលត្រូវបានបំពានមួយ។</w:t>
      </w:r>
    </w:p>
    <w:p>
      <w:pPr>
        <w:pStyle w:val="ArticleBody"/>
        <w:jc w:val="left"/>
      </w:pPr>
      <w:r>
        <w:rPr>
          <w:rFonts w:ascii="Leelawadee UI" w:hAnsi="Leelawadee UI" w:eastAsia="Leelawadee UI" w:cs="Leelawadee UI"/>
        </w:rPr>
        <w:t>សន្ធិសញ្ញាដែលត្រូវបានបំបែកនេះ ទាក់ទងនឹងការមិនស្ម័គ្រចិត្តរបស់សហភាពអឺរ៉ុបក្នុងការកំណត់ការពង្រីករបស់ NATO ឲ្យឈប់ត្រឹមក្រៅព្រំដែនរបស់ខ្លួន នៅពេលប្រទេសអាល្លឺម៉ង់ត្រូវបានបង្រួបបង្រួមឡើងវិញ។ ក្នុងន័យនេះ ពូទីន ដែលជាស្តេចនៃទិសខាងត្បូង កំពុងស្ថិតនៅក្នុងសង្គ្រាមប្រឆាំងនឹងស្តេចនៃទិសខាងជើង ដែលត្រូវបានតំណាងដោយអំណាចតំណាងរបស់គាត់។ ដូចដែលពួកណាស៊ីក្នុងសង្គ្រាមលោកលើកទីពីរ ជាអំណាចតំណាងសម្រាប់សាសនាចក្រកាតូលិក ពួកណាស៊ីនៃអ៊ុយក្រែនក្លាយជានិមិត្តសញ្ញានៃសង្គ្រាមតំណាងលើកទីពីរ ក្នុងខទី ១០–១៥។ សង្គ្រាមលោកបី និងសង្គ្រាមតំណាងបី—ហើយនៅក្នុងខ្សែទាំងពីរ ពួកណាស៊ីជាតំណាងជំនួសរបស់សាសនាចក្រកាតូលិក ក្នុងជម្លោះកណ្ដាល។</w:t>
      </w:r>
    </w:p>
    <w:p>
      <w:pPr>
        <w:pStyle w:val="ArticleBody"/>
        <w:jc w:val="left"/>
      </w:pPr>
      <w:r>
        <w:rPr>
          <w:rFonts w:ascii="Leelawadee UI" w:hAnsi="Leelawadee UI" w:eastAsia="Leelawadee UI" w:cs="Leelawadee UI"/>
        </w:rPr>
        <w:t>នៅក្នុងការបំពេញជាប្រវត្តិសាស្ត្រដើមទាំងបីនៃសង្គ្រាមប្រូកស៊ីទាំងនេះ អាន់ទីយ៉ូកុស ម៉ាញ៉ុស បានស្ថិតនៅក្នុងសមរភូមិនីមួយៗ។ ជាញឹកញាប់ បានបង្ហាញរួចមកហើយថា និរុត្តិសាស្ត្រនៃពាក្យ “Antiochus” និងនិមិត្តរូបដែលភ្ជាប់នឹងនគរសេលូស៊ីដ ក្នុងនាមជាស្តេចខាងជើង បញ្ជាក់អត្តសញ្ញាណអាន់ទីយ៉ូកុសថាជានិមិត្តរូបនៃអង់ទីគ្រីស្ទ—សម្តេចប៉ាបនៃទីក្រុងរ៉ូម។ ប៉ុន្តែនៅក្នុងប្រវត្តិសាស្ត្រនៃសង្គ្រាមប្រូកស៊ីទាំងបី ស្រីពេស្យានៃទីរ៉ុសត្រូវបានភ្លេចបាត់ ដូច្នេះនិមិត្តរូបនៃ “សម្តេចប៉ាប” ដែលតំណាងដោយឈ្មោះ “Antiochus” នោះ សំដៅទៅលើអំណាចប្រូកស៊ីរបស់គាត់។ នៅក្នុងសមរភូមិទីមួយ និងទីចុងក្រោយ គឺសហរដ្ឋអាមេរិកដែលកំពុងអនុវត្តតាមបញ្ជារបស់ទីក្រុងរ៉ូមដោយបើកចំហ។ នៅក្នុងខទី 11 អំណាចប្រូកស៊ីគឺជានាស៊ីនិយមរបស់អ៊ុយក្រែន ប៉ុន្តែវាជា និងនៅតែជានាវា និងរទេះសង្គ្រាមរបស់សហរដ្ឋអាមេរិក ដែលបានទ្រទ្រង់ Zelenskyy ក្នុងសង្គ្រាមនោះ។ នៅលើផ្ទៃខាងក្រៅនៃសង្គ្រាមប្រូកស៊ីទីពីរ សហរដ្ឋអាមេរិកត្រូវបានលាក់កំបាំង ដូចជាសម្តេចប៉ាបក៏ត្រូវបានលាក់កំបាំងក្នុងអំឡុងពេលចិតសិបឆ្នាំនៃអេសាយ 23 ដែរ។ សហរដ្ឋអាមេរិកត្រូវបានលាក់កំបាំងនៅក្នុងប្រវត្តិសាស្ត្រដែលខ្លួនអភិវឌ្ឍលក្ខណៈទាំងអស់នៃសត្វតិរច្ឆាន ធ្វើឲ្យវាសមស្របតាមទំនាយថា នៅពេលសង្គ្រាមប្រូកស៊ីទីពីរចាប់ផ្តើមដំណើរការ សហរដ្ឋអាមេរិកត្រូវបានបាំងដោយអំណាចប្រូកស៊ីនៃនាស៊ីនិយមនៅអ៊ុយក្រែន ទោះបីជាវានៅតែជាកម្លាំងយោធា និងសេដ្ឋកិច្ចនៃសត្វតិរច្ឆានផែនដី ដែលទ្រទ្រង់អ៊ុយក្រែនរហូតដល់ការបញ្ចប់របស់ពួកគេក៏ដោយ។</w:t>
      </w:r>
    </w:p>
    <w:p>
      <w:pPr>
        <w:pStyle w:val="ArticleBody"/>
        <w:jc w:val="left"/>
      </w:pPr>
      <w:r>
        <w:rPr>
          <w:rFonts w:ascii="Leelawadee UI" w:hAnsi="Leelawadee UI" w:eastAsia="Leelawadee UI" w:cs="Leelawadee UI"/>
        </w:rPr>
        <w:t>នៅពេលស្តេចខាងត្បូងបានទៅក្រុងបាប៊ីឡូន ហើយចាប់ស្តេចខាងជើងជាឈ្លើយ ព្រមទាំងនៅពេលដែលមេទ័ព Berthier បានចាប់សម្តេចប៉ាបជាឈ្លើយផងដែរ គាត់បានដើរចូលទៅក្នុងវ៉ាទីកង់ដោយត្រង់ ដែលបង្ហាញថា សង្គ្រាមអ៊ុយក្រែននឹងបញ្ចប់ដោយជ័យជម្នះរបស់ Putin នៅចំណុចមួយដែលការតស៊ូណាមួយពីអ៊ុយក្រែនត្រូវបានដកហូតអស់ហើយ។ នគរដែល Ptolemy បានវាយយកគឺបាប៊ីឡូន ហើយនគរដែល Napoleon បានវាយយកគឺបាប៊ីឡូនខាងវិញ្ញាណ។ ដូច្នេះ នគររបស់ Zelenskyy ត្រូវបានតំណាងដោយអស់អ្នកជាប្រធានបទរបស់គាត់ ដែលផ្តល់ការគាំទ្រដល់គាត់។ ឥឡូវនេះ ដោយ Trump បានដកការគាំទ្រនៃរទេះសង្គ្រាម ទ័ពសេះ និងនាវារបស់សត្វខ្លាឃ្មុំនៃផែនដីចេញហើយ ការគាំទ្ររបស់អ៊ុយក្រែនគឺសហភាពអឺរ៉ុប (EU) គឺក្រុមតែមួយនោះឯងដែលមិនសុខចិត្តស្តាប់ការអះអាងរបស់ Putin អំពីសន្ធិសញ្ញាដែលត្រូវបានបំពានទាក់ទងនឹងការលុកលុយចូលមករបស់ NATO។</w:t>
      </w:r>
    </w:p>
    <w:p>
      <w:pPr>
        <w:pStyle w:val="ArticleBody"/>
        <w:jc w:val="left"/>
      </w:pPr>
      <w:r>
        <w:rPr>
          <w:rFonts w:ascii="Leelawadee UI" w:hAnsi="Leelawadee UI" w:eastAsia="Leelawadee UI" w:cs="Leelawadee UI"/>
        </w:rPr>
        <w:t>ទស្សនវិជ្ជាដែលដឹកនាំពួកមន្ត្រីការិយាធិបតេយ្យនៃសហភាពអឺរ៉ុប គឺចលនា Greenpeace។ ដោយហេតុនេះ Zelenskyy មានន័យថា «បៃតង»។ Zelenskyy គឺជាមេដឹកនាំនិមិត្តរូបរបស់ពួកអ្នកបង្កសង្គ្រាមនៃសហភាពអឺរ៉ុប ដែលត្រូវបានដឹកនាំដោយរបៀបវារៈសកលនៃបរិស្ថាននិយមដ៏ល្ងង់ខ្លៅ។ នៅពេលសង្គ្រាមអ៊ុយក្រែនបញ្ចប់ Putin នឹងអបអរសាទរមិនត្រឹមតែជ័យជម្នះលើអ៊ុយក្រែនប៉ុណ្ណោះទេ ប៉ុន្តែថែមទាំងលើសហភាពអឺរ៉ុបទាំងមូល និង NATO ផងដែរ។</w:t>
      </w:r>
    </w:p>
    <w:p>
      <w:pPr>
        <w:pStyle w:val="ArticleBody"/>
        <w:jc w:val="left"/>
      </w:pPr>
      <w:r>
        <w:rPr>
          <w:rFonts w:ascii="Leelawadee UI" w:hAnsi="Leelawadee UI" w:eastAsia="Leelawadee UI" w:cs="Leelawadee UI"/>
        </w:rPr>
        <w:t>ដូច្នេះ សង្គ្រាមតំណាងទាំងបី មានសញ្ញាសម្គាល់នៃសេចក្តីពិត។ ក្នុងសង្គ្រាមតំណាងទីមួយ និងទីចុងក្រោយ ស្តេចខាងត្បូងត្រូវបានផ្ដួលរំលំ ដោយសម្ព័ន្ធភាពរវាងសត្វសាហាវពីសមុទ្រ និងសត្វសាហាវពីផែនដី នៃ វិវរណៈ ១៣។ នៅដើមដំបូង ជ័យជម្នះសម្រាប់ស្តេចខាងជើង ត្រូវបាននាំមកដោយសម្ព័ន្ធភាពរវាងសម្តេចប៉ាបអភិរក្សនិយម មួយអង្គ នៃ Vatican I ដែលក្នុងបរិបទនៃអាថ៌កំបាំង Fatima តាមទំនាយប្រពៃណីនៃសាសនាកាតូលិក គឺជាសម្តេចប៉ាបស ឬសម្តេចប៉ាបល្អ។ សម្តេចប៉ាបបច្ចុប្បន្ន ដែលនៅពេលខ្ញុំសរសេរនេះ កំពុងស្ថិតលើគ្រែមរណៈរបស់លោក គឺជាសម្តេចប៉ាបសេរីនិយម នៃ Vatican II ដែលក្នុងបរិបទនៃអាថ៌កំបាំង Fatima គឺជាសម្តេចប៉ាបខ្មៅ ឬសម្តេចប៉ាបអាក្រក់។</w:t>
      </w:r>
    </w:p>
    <w:p>
      <w:pPr>
        <w:pStyle w:val="ArticleBody"/>
        <w:jc w:val="left"/>
      </w:pPr>
      <w:r>
        <w:rPr>
          <w:rFonts w:ascii="Leelawadee UI" w:hAnsi="Leelawadee UI" w:eastAsia="Leelawadee UI" w:cs="Leelawadee UI"/>
        </w:rPr>
        <w:t>ខទីដប់បួនបញ្ជាក់ថា នៅពេល «ពួកចោរនៃប្រជាជនរបស់អ្នក» ដែលលើកតម្កើងខ្លួនឯងហើយដួលរលំ ចូលមកក្នុងប្រវត្តិសាស្ត្រព្យាករណ៍ នោះនិមិត្តត្រូវបានបង្កើតឡើង។ ក្នុងការសម្រេចបំពេញនៃខទីដប់បីដល់ខទីដប់ប្រាំ នៅក្នុងសង្គ្រាមប៉ាញូម នៅឆ្នាំ 200 មុន គ.ស. រ៉ូមបាកានបានបញ្ចូលខ្លួនចូលទៅក្នុងបញ្ហានានាដែលទាក់ទងនឹងសង្គ្រាមនោះតែម្ដង។ ក្នុងខទាំងបីដែលនិយាយអំពីសង្គ្រាមប៉ាញូម ខទីដប់បួនបញ្ជាក់ថា និមិត្តត្រូវបានបង្កើតឡើងដោយរ៉ូម។</w:t>
      </w:r>
    </w:p>
    <w:p>
      <w:pPr>
        <w:pStyle w:val="ArticleBody"/>
        <w:jc w:val="left"/>
      </w:pPr>
      <w:r>
        <w:rPr>
          <w:rFonts w:ascii="Leelawadee UI" w:hAnsi="Leelawadee UI" w:eastAsia="Leelawadee UI" w:cs="Leelawadee UI"/>
        </w:rPr>
        <w:t>នៅក្នុងសង្គ្រាមនៅ Panium ប្រវត្តិសាស្ត្រនឹងឃើញសម្តេចប៉ាបស្បែកស អភិរក្សនិយម ម្នាក់នៃ Vatican I ចូលរួមកម្លាំងជាមួយប្រធានាធិបតីទីប្រាំបីចុងក្រោយ ដែលបានចាប់ផ្តើមក្នុងសម័យរបស់ Reagan ហើយដែលពីមុនបានបង្កើតសម្ព័ន្ធភាពជាមួយសម្តេចប៉ាបអភិរក្សនិយមម្នាក់នៃ Vatican I។ ពួកគេបានធ្វើដូច្នោះនៅឆ្នាំ 1989 ដើម្បីផ្តួលរំលំអតីតសហភាពសូវៀត ហើយនៅទីបញ្ចប់ ពួកគេក៏ធ្វើដូច្នោះដែរ ដើម្បីផ្តួលរំលំអ្នកគ្រប់គ្រងចុងក្រោយនៃនគរនោះឯង។</w:t>
      </w:r>
    </w:p>
    <w:p>
      <w:pPr>
        <w:pStyle w:val="ArticleBody"/>
        <w:jc w:val="left"/>
      </w:pPr>
      <w:r>
        <w:rPr>
          <w:rFonts w:ascii="Leelawadee UI" w:hAnsi="Leelawadee UI" w:eastAsia="Leelawadee UI" w:cs="Leelawadee UI"/>
        </w:rPr>
        <w:t>ក្នុងឆ្នាំនានានៃរដ្ឋបាលរេហ្គន ហើយដោយមានសម្ព័ន្ធភាពរវាងសម្តេចប៉ាបយ៉ូហាន ប៉ូល ទី២ និងសហរដ្ឋអាមេរិក សម្តេចប៉ាបយ៉ូហាន ប៉ូល ទី២ បានចាប់ផ្តើមជឿថា ព្រះអង្គគឺជាសម្តេចប៉ាបដ៏ល្អ ដែលបានត្រូវព្យាករណ៍ទុកក្នុងទំនាយនៃ Fatima។ ដោយត្រូវបានជំរុញដោយការជឿជាក់នោះ ព្រះអង្គបានចាប់ផ្តើមធ្វើដំណើរជុំវិញពិភពលោក ដើម្បីលើកកម្ពស់អ្វីដែលព្រះអង្គយល់ថាជាការសម្រេចបំពេញនៃការទស្សន៍ទាយរបស់ Fatima។ ដោយធ្វើដូច្នោះ ព្រះអង្គបានក្លាយជាសម្តេចប៉ាបដែលធ្វើដំណើរច្រើនបំផុតក្នុងប្រវត្តិសាស្ត្រ ហើយក៏ជាសម្តេចប៉ាបដែលត្រូវបានគេស្គាល់យ៉ាងទូលំទូលាយបំផុតគ្រប់សម័យកាលផងដែរ ខណៈដែលព្រះអង្គបានសម្រេចបំពេញការព្យាករណ៍នៅក្នុង វិវរណៈ ជំពូក ១៣ ដែលថា នឹងមានពេលមួយនៅពេលដែលមនុស្សលោកទាំងមូលនឹងអស្ចារ្យចិត្តតាមសត្វសាហាវនោះ។ បុគ្គលិកលក្ខណៈជាសាធារណៈរបស់សម្តេចប៉ាបយ៉ូហាន ប៉ូល ទី២ ជាគំរូតំណាងនៃសម្តេចប៉ាបអភិរក្សនិយមប្រភេទ Vatican I ដែលចូលមកក្នុងសម្ព័ន្ធភាពជាមួយប្រធានាធិបតីចុងក្រោយរបស់សហរដ្ឋអាមេរិក។</w:t>
      </w:r>
    </w:p>
    <w:p>
      <w:pPr>
        <w:pStyle w:val="ArticleBody"/>
        <w:jc w:val="left"/>
      </w:pPr>
      <w:r>
        <w:rPr>
          <w:rFonts w:ascii="Leelawadee UI" w:hAnsi="Leelawadee UI" w:eastAsia="Leelawadee UI" w:cs="Leelawadee UI"/>
        </w:rPr>
        <w:t>ដូច្នេះ លក្ខណៈព្យាករណ៍មួយនៃសម្តេចប៉ាបសម័យបច្ចុប្បន្នរបស់រេហ្គែន គឺថា មានចំណុចមួយដែលរូបភាពសាធារណៈរបស់គាត់ត្រូវបានកំណត់ជាសញ្ញាសម្គាល់តាមផ្លូវ។ សញ្ញានោះស្ថិតនៅក្នុងខទីដប់បួន នៅពេលដែលពួកចោរនៃប្រជារាស្ត្ររបស់អ្នកបង្កើតឲ្យនិមិត្តទស្សនៈបានតាំងមាំ។ សម្តេចប៉ាប យ៉ូហាន ប៉ូល ទី២ បំពេញលក្ខណៈព្យាករណ៍មួយ ដោយជាសម្តេចប៉ាបដែលពិភពលោកទាំងមូលបាននឹកអស្ចារ្យតាមក្រោយ ដូច្នេះហើយបានចង្អុលទៅមុខដល់សម្តេចប៉ាបវ៉ាទីកង់ទី១ នៃចុងបញ្ចប់នៃពេលវេលា ដែលមាននិន្នាការអភិរក្សនិយម ហើយចូលមកក្នុងសម្ព័ន្ធភាពជាមួយ ត្រាំ។ នៅពេលនោះកើតឡើង និមិត្តទស្សនៈត្រូវបានតាំងមាំ ហើយអ្វីដែលតាំងមាំនិមិត្តទស្សនៈនោះ គឺសម្តេចប៉ាបបញ្ចូលខ្លួនគាត់ទៅក្នុងប្រវត្តិសាស្ត្ររបស់ Panium និងឆ្នាំ 200 មុនគ.ស.</w:t>
      </w:r>
    </w:p>
    <w:p>
      <w:pPr>
        <w:pStyle w:val="ArticleBody"/>
        <w:jc w:val="left"/>
      </w:pPr>
      <w:r>
        <w:rPr>
          <w:rFonts w:ascii="Leelawadee UI" w:hAnsi="Leelawadee UI" w:eastAsia="Leelawadee UI" w:cs="Leelawadee UI"/>
        </w:rPr>
        <w:t>ការចាប់ផ្តើមនៃប្រធានាធិបតីទាំងប្រាំបី បង្ហាញពីការបញ្ចប់នៃប្រធានាធិបតីទាំងប្រាំបី ហើយមុនច្បាប់ថ្ងៃអាទិត្យនៃខទីដប់ប្រាំមួយ បន្តិច ស្ត្រីពេស្យានៃទីរ៉ុស ដែលត្រូវបានគេបំភ្លេចចោល នឹងត្រឡប់មកកាន់ប្រវត្តិសាស្ត្របើកចំហវិញ នៅពេលនាងបង្កើតសម្ព័ន្ធភាពជាមួយសមភាគីរបស់ Reagan គឺ Donald Trump។ ជាមួយគ្នា ដូចដែលត្រូវបានតំណាងដោយសម្ព័ន្ធភាពរវាង Antiochus និង Philip នៃ Macedon ពួកគេនាំឲ្យជំនាន់ចុងក្រោយនៃនគរខាងត្បូងដួលរលំ ដូចដែលត្រូវបានតំណាងដោយស្តេចកុមារ Ptolemy។ កុមារម្នាក់នៅក្នុងព្រះបន្ទូលទំនាយព្រះគម្ពីរ គឺជានិមិត្តរូបនៃជំនាន់ចុងក្រោយ ហើយបន្ទាប់ពីសង្គ្រាមអ៊ុយក្រែន Putin នឹងធ្វើឲ្យប្រវត្តិសាស្ត្ររបស់ស្តេចខាងត្បូងកើតឡើងម្តងទៀត ដែលត្រូវបានលើកតម្កើងឡើងដោយជ័យជម្នះខាងយោធា ហើយបាត់បង់ផ្លូវរបស់ខ្លួននៅក្នុងវិបត្តិប្រភេទណាមួយរវាងសាសនាចក្រ និងរដ្ឋ។</w:t>
      </w:r>
    </w:p>
    <w:p>
      <w:pPr>
        <w:pStyle w:val="ArticleBody"/>
        <w:jc w:val="left"/>
      </w:pPr>
      <w:r>
        <w:rPr>
          <w:rFonts w:ascii="Leelawadee UI" w:hAnsi="Leelawadee UI" w:eastAsia="Leelawadee UI" w:cs="Leelawadee UI"/>
        </w:rPr>
        <w:t>ដូច្នេះ ខទីដប់ ដែលតំណាងឲ្យឆ្នាំ 1989 និងសង្គ្រាមប្រូកស៊ីទីមួយ គឺជាការចាប់ផ្ដើម ឬជាអក្សរទីមួយនៃអក្ខរក្រមហេប្រឺ។ សមរភូមិរ៉ាហ្វៀ នៅក្នុងខទីដប់មួយ ដែលតំណាងឲ្យសង្គ្រាមអ៊ុយក្រែន គឺជាអក្សរទីដប់បីនៃអក្ខរក្រមហេប្រឺ។ លេខ 13 ជានិមិត្តសញ្ញានៃការបះបោរ ហើយកងទ័ពប្រូកស៊ីក្នុងសង្គ្រាមអ៊ុយក្រែន គឺជាពួកណាស៊ី ដែលជានិមិត្តសញ្ញាដ៏សំខាន់បំផុតនៃការបះបោរ នៅក្នុងពិភពលោកសម័យទំនើប។ ប៉ានីញូម គឺជាអក្សរចុងក្រោយនៃអក្ខរក្រមហេប្រឺ ដែលមានសរុបម្ភៃពីរអក្សរ។ ដូច្នេះ ពាក្យហេប្រឺ «សេចក្ដីពិត» ដែលត្រូវបានបង្កើតឡើងដោយយកអក្សរទីមួយ ទីដប់បី និងទីម្ភៃពីរនៃអក្ខរក្រមមកផ្សំគ្នា ដើម្បីបង្កើតជាពាក្យហេប្រឺ «សេចក្ដីពិត» នោះ បញ្ជាក់ថា រចនាសម្ព័ន្ធនៃសង្គ្រាមប្រូកស៊ីទាំងបីនេះ គឺជាសេចក្ដីពិត។ អក្សរទីម្ភៃពីរ និងជាអក្សរចុងក្រោយនៃអក្ខរក្រមហេប្រឺ គឺជានិមិត្តសញ្ញានៃទេវភាពដែលត្រូវបានរួមបញ្ចូលជាមួយមនុស្សជាតិ ហើយការបំពេញនៃសមរភូមិប៉ានីញូម ក្នុងអនាគតដ៏ខិតជិត នឹងកើតឡើងក្នុងអំឡុងពេលប្រធានាធិបតីភាពរបស់ Trump។ Trump គឺជាប្រធានាធិបតីទីម្ភៃពីរ ដែលបានកាន់តំណែងពីរអាណត្តិ។</w:t>
      </w:r>
    </w:p>
    <w:p>
      <w:pPr>
        <w:pStyle w:val="ArticleBody"/>
        <w:jc w:val="left"/>
      </w:pPr>
      <w:r>
        <w:rPr>
          <w:rFonts w:ascii="Leelawadee UI" w:hAnsi="Leelawadee UI" w:eastAsia="Leelawadee UI" w:cs="Leelawadee UI"/>
        </w:rPr>
        <w:t>បានៀម មានសាក្សីទ្វេមុខចំពោះសម្ព័ន្ធភាពពីរជាន់ ហើយក្នុងការយោងទាំងពីរ សម្ព័ន្ធភាពនោះតំណាងឲ្យសម្ព័ន្ធភាពមួយដែលកំណត់ទំនាក់ទំនងតាមឋានានុក្រមរវាងភាគីពីរ។ សម្ព័ន្ធភាពរវាង ភីលីព និង អានទីយ៉ូកុស ជាសម្ព័ន្ធភាពយុទ្ធសាស្ត្រ ដែលមានគោលបំណងប្រឆាំងឥទ្ធិពលរបស់ ប៉្តូលេម៉េ និង រ៉ូម នៅតំបន់សមុទ្រមេឌីទែរ៉ាណេខាងកើត។ ទោះជាយ៉ាងណា កិច្ចសហការរបស់ពួកគេមិនបានផ្តោតលើសមរភូមិបានៀមដោយខ្លួនវាផ្ទាល់ទេ—អានទីយ៉ូកុស បានធ្វើយុទ្ធនាការនេះដោយឯករាជ្យ ដោយគ្មានការចូលរួមយោធាដោយផ្ទាល់ពី ភីលីព ឡើយ។ តួនាទីរបស់ ភីលីព មានលក្ខណៈប្រយោលជាង ដោយផ្តល់ការគាំទ្រផ្នែកនយោបាយ និងយុទ្ធសាស្ត្រ តាមរយៈការចងរឹតសម្ព័ន្ធមិត្តរបស់ រ៉ូម និង ប៉្តូលេម៉េ នៅក្រិក និងសមុទ្រ អេជាន ឲ្យជាប់ពាក់ព័ន្ធ ដើម្បីឲ្យ អានទីយ៉ូកុស អាចផ្តោតទៅលើ កូអេលេ-ស៊ីរី។ អ្នកប្រវត្តិសាស្ត្រទាំងអស់សុទ្ធតែសម្គាល់ថា អានទីយ៉ូកុស គឺមានអំណាចជាងនៅក្នុងសម្ព័ន្ធភាពនោះ ហើយមានតែ អានទីយ៉ូកុស ប៉ុណ្ណោះដែលបានប្រយុទ្ធនៅក្នុងសមរភូមិនោះពិតប្រាកដ។ សម្ព័ន្ធភាពរបស់ពួកគេពាក់ព័ន្ធនឹងតំបន់ទូលំទូលាយដែលជាប់ទាក់ទងនឹងអាណាចក្រមុនរបស់ អាឡិចសាន់ឌ័រ។ ដូច្នេះ សម្ព័ន្ធភាពនោះមានមេដឹកនាំកំពូលម្នាក់ និងអ្នកក្រោមបង្គាប់ថ្នាក់ទាបម្នាក់ ដូចដែលត្រូវបានតំណាងដោយឈ្មោះ កេសារា-ភីលីពពីរ គឺជាឈ្មោះរបស់ បានៀម នៅពេលដែលព្រះគ្រីស្ទយាងក្នុងចំណោមមនុស្ស។ ដូច្នេះ កេសារា-ភីលីពពីរ ស្របតាម អានទីយ៉ូកុស និង ភីលីព ពីព្រោះ កេសារ គឺមានអំណាចជាងនៅក្នុងសម្ព័ន្ធភាពដែលត្រូវបាននិមិត្តរូបដោយទាំង កេសារ អូហ្គុស្ទុស និង ហេរ៉ូឌ ភីលីព ជាតេត្រាឃ។</w:t>
      </w:r>
    </w:p>
    <w:p>
      <w:pPr>
        <w:pStyle w:val="ArticleBody"/>
        <w:jc w:val="left"/>
      </w:pPr>
      <w:r>
        <w:rPr>
          <w:rFonts w:ascii="Leelawadee UI" w:hAnsi="Leelawadee UI" w:eastAsia="Leelawadee UI" w:cs="Leelawadee UI"/>
        </w:rPr>
        <w:t>ពាក្យ «Tetrarch» មានន័យថា អ្នកគ្រប់គ្រងលើមួយភាគបួន។ សេសារបានគ្រប់គ្រងនគរទាំងមូល ហើយភីលីពបានគ្រប់គ្រងលើមួយភាគបួននៃដែនដីមួយ ដូច្នេះបានដាក់និមិត្តរូបរបស់ភីលីពឲ្យស្ថិតនៅក្នុងទំនាក់ទំនងបែបប្រធានបទមួយ ក្នុងសម្ព័ន្ធភាពនៃ Panium និង Caesarea-Philippi។ ក្នុងករណីរបស់ Herod Philip យើងឃើញនិមិត្តរូបនៃខ្សែឈាមពីរ ដែលទាំងពីរសុទ្ធតែជានិមិត្តរូបនៃទំនាក់ទំនងសញ្ញាសម្ពន្ធដែលខូចបាក់ជាមួយព្រះ។ យើងក៏ឃើញសូរបន្ទរនៃមួយភាគបួននៃការបែងចែកនគររបស់ Alexander ជាបួនផ្នែក ឬអធិបតីមួយភាគបួនបួនរូបផងដែរ។ Philip មានន័យថា អ្នកស្រឡាញ់សេះ។</w:t>
      </w:r>
    </w:p>
    <w:p>
      <w:pPr>
        <w:pStyle w:val="ArticleBody"/>
        <w:jc w:val="left"/>
      </w:pPr>
      <w:r>
        <w:rPr>
          <w:rFonts w:ascii="Leelawadee UI" w:hAnsi="Leelawadee UI" w:eastAsia="Leelawadee UI" w:cs="Leelawadee UI"/>
        </w:rPr>
        <w:t>នៅក្នុងសមរភូមិប៉ានីយ៉ូម ដែលនឹងបានសម្រេចនៅចុងបញ្ចប់នៃសង្គ្រាមអ៊ុយក្រែន អាន់ទីយ៉ូខុស ម៉ាញនុស គឺសហរដ្ឋអាមេរិក នឹងឈ្នះរុស្ស៊ី ហើយនឹងចូលទៅក្នុងសម្ព័ន្ធភាពជាមួយភាគីតូចមួយដែលតំណាងដោយភីលីព។ ភាគីតូចនោះនឹងពាក់ព័ន្ធ ប៉ុន្តែមិនមែនដោយផ្ទាល់នៅក្នុងសមរភូមិនោះទេ។ សមរភូមិនោះនឹងកើតមានរវាងសហរដ្ឋអាមេរិក និងពូទីន ដែលតាមមើលទៅមានការភ្ជាប់ទាក់ទងដោយផ្ទាល់នឹងវិវាទខាងសាសនាមួយ ដែលបង្កឡើងដោយការខឹងសម្បារ និងអំនួតរបស់ពូទីន ដូចដែលបានបង្ហាញដោយទាំងព្តូលេមេទី ៤ ភីឡូប៉ាទ័រ បន្ទាប់ពីសមរភូមិរ៉ាហ្វៀ និងដោយស្តេចអ៊ូស៊ីយ៉ា នៃយូដា។ ព្តូលេមេទី និងអ៊ូស៊ីយ៉ា ជាស្តេចខាងត្បូង ដែលត្រូវបានលើកឡើងដោយអំនួតដោយសារជោគជ័យយោធារបស់ពួកគេ ហើយបន្ទាប់មកបានប្រាថ្នាចង់លើកយកកិច្ចការបរិសុទ្ធមួយ ដែលមានតែពួកបូជាចារ្យប៉ុណ្ណោះដែលត្រូវអនុវត្ត។ អ៊ូស៊ីយ៉ាបានទទួលជំងឺឃ្លង់ដោយសារការខិតខំរបស់គាត់ ហើយព្តូលេមេទី ដោយកំហឹងយ៉ាងខ្លាំង បានសម្លាប់ជនជាតិយូដា 50,000 នាក់ នៅអាឡិចសាន់ដ្រៀ។</w:t>
      </w:r>
    </w:p>
    <w:p>
      <w:pPr>
        <w:pStyle w:val="ArticleBody"/>
        <w:jc w:val="left"/>
      </w:pPr>
      <w:r>
        <w:rPr>
          <w:rFonts w:ascii="Leelawadee UI" w:hAnsi="Leelawadee UI" w:eastAsia="Leelawadee UI" w:cs="Leelawadee UI"/>
        </w:rPr>
        <w:t>ខទីដប់បីកំណត់អត្តសញ្ញាណសង្គ្រាមរវាងជំនាន់ចុងក្រោយនៃស្តេចទំនើបនៃសហគមន៍ ឬកុម្មុយនិស្ត គឺរុស្ស៊ីរបស់ Vladimir Putin និងសហរដ្ឋអាមេរិក។ Trump ឈ្នះក្នុងសង្គ្រាមនោះ ប៉ុន្តែគាត់ធ្វើដូច្នេះជាមួយនឹងសម្ព័ន្ធមិត្តម្នាក់ពីភាគទីបួននៃនគរ ដែលតាមពិតមិនស្ថិតនៅក្នុងសមរភូមិនោះឡើយ។ យើងកំពុងខិតជិតដល់ការបញ្ចប់នៃខទីដប់មួយ ដូចដែលព្រឹត្តិការណ៍បច្ចុប្បន្នបានធ្វើជាសាក្សី។ Putin នឹងទទួលជ័យជម្នះលើអ៊ុយក្រែន ដូចដែលបានតំណាងដោយ Raphia។ បន្ទាប់មក គាត់នឹងចាប់ផ្តើមការរលំចុះជាបន្តបន្ទាប់របស់ខ្លួន ដូចដែលបានតំណាងដោយ Uzziah ត្រូវបានដាក់ឱ្យរស់នៅក្នុងផ្ទះមួយរហូតដល់ស្លាប់ ដោយសារជំងឺឃ្លង់។ បន្ទាប់ពីជ័យជម្នះរបស់គាត់នៅ Raphia ក្នុងឆ្នាំ 217 មុន គ.ស. រជ្ជកាលរបស់ Ptolemy IV Philopator បានធ្លាក់ចុះដោយសារការពុករលួយ ការសម្រុកសម្រួលក្នុងភាពហ៊ឺហា និងការពឹងផ្អែកលើទីប្រឹក្សាដែលគ្មានសីលធម៌។ គាត់បានស្លាប់នៅឆ្នាំ 204 មុន គ.ស. ប្រហែលជាត្រូវបានធ្វើឃាត ឬបំពុលដោយរដ្ឋមន្ត្រីរបស់គាត់ គឺ Sosibius និង Agathocles ជាផ្នែកមួយនៃឧបាយកលដើម្បីធានាអំណាចសម្រាប់កូនប្រុសវ័យក្មេងរបស់គាត់ Ptolemy V។ ទីបញ្ចប់ដ៏ច្របូកច្របល់នេះឆ្លុះបញ្ចាំងពីអស្ថិរភាព និងអំពើអន្ទះអន្ទែងដែលជារឿងសាមញ្ញនៅក្នុងរាជវាំងរាជសកល Hellenistic ដោយសម្គាល់ចំណុចបត់ដ៏សំខាន់មួយក្នុងការធ្លាក់ចុះនៃអេហ្ស៊ីប Ptolemaic។</w:t>
      </w:r>
    </w:p>
    <w:p>
      <w:pPr>
        <w:pStyle w:val="ArticleBody"/>
        <w:jc w:val="left"/>
      </w:pPr>
      <w:r>
        <w:rPr>
          <w:rFonts w:ascii="Leelawadee UI" w:hAnsi="Leelawadee UI" w:eastAsia="Leelawadee UI" w:cs="Leelawadee UI"/>
        </w:rPr>
        <w:t>លក្ខណៈមួយនៃការបំពេញខាងវិញ្ញាណរបស់ស្តេចខាងត្បូង ដែលត្រូវបានជារូបស្រមោលដោយការបំពេញតាមពិតជាក់ស្តែងដែលបានកើតឡើងក្នុងការតស៊ូដើម្បីគ្រប់គ្រងពិភពលោក បន្ទាប់ពីការស្លាប់របស់ Alexander គឺ «បដិវត្តន៍»។ បារាំងបានក្លាយជាស្តេចខាងត្បូងខាងវិញ្ញាណក្នុងសម័យកាលនៃបដិវត្តន៍បារាំង។ ស្តេចខាងត្បូងសម័យទំនើប គឺរុស្ស៊ី បានកើតឡើងនៅក្នុងបដិវត្តន៍រុស្ស៊ី។ ដូចដែលទស្សនវិជ្ជាដែលត្រូវបាននាំចូលក្នុងបដិវត្តន៍បារាំង បានរីកចម្រើនពីភាពអនាធិបតេយ្យនៃបដិវត្តន៍បារាំង ទៅដល់លទ្ធិកុម្មុយនិស្តនៃបដិវត្តន៍សូវៀត នោះជាលក្ខណៈមួយរបស់ស្តេចខាងត្បូង។ លទ្ធិកុម្មុយនិស្តបានរីកសាយភាយទូទាំងពិភពលោកតាមរយៈបដិវត្តន៍។</w:t>
      </w:r>
    </w:p>
    <w:p>
      <w:pPr>
        <w:pStyle w:val="ArticleBody"/>
        <w:jc w:val="left"/>
      </w:pPr>
      <w:r>
        <w:rPr>
          <w:rFonts w:ascii="Leelawadee UI" w:hAnsi="Leelawadee UI" w:eastAsia="Leelawadee UI" w:cs="Leelawadee UI"/>
        </w:rPr>
        <w:t>នៅក្នុងសម័យទំនើបនេះ CIA តាមរយៈការប្រើប្រាស់អង្គការមិនមែនរដ្ឋាភិបាល បានធ្វើការផ្តួលរំលំប្រជាជាតិជុំវិញពិភពលោក ហើយផែនការជាជំហានៗដែលពួកគេបានប្រើម្តងហើយម្តងទៀត គឺអ្វីដែលត្រូវហៅថា បដិវត្តន៍ពណ៌។ ស្តេចខាងត្បូងគឺជាអំណាចនាគ ហើយពួកសកលនិយមក៏ជាអំណាចនាគដែរ ហើយបដិវត្តន៍ពណ៌របស់ CIA គឺជាសញ្ញាសម្គាល់នៃអំណាចនាគមួយ។ ប្រវត្តិសាស្ត្ររបស់ប្រទេសបារាំងក្នុងនាមជាស្តេចខាងត្បូងខាងវិញ្ញាណ មានប្រវត្តិពិសេសមួយដែលសម្គាល់ការបញ្ចប់នៃខ្សែពាក្យទំនាយជាក់លាក់នោះ។</w:t>
      </w:r>
    </w:p>
    <w:p>
      <w:pPr>
        <w:pStyle w:val="ArticleBody"/>
        <w:jc w:val="left"/>
      </w:pPr>
      <w:r>
        <w:rPr>
          <w:rFonts w:ascii="Leelawadee UI" w:hAnsi="Leelawadee UI" w:eastAsia="Leelawadee UI" w:cs="Leelawadee UI"/>
        </w:rPr>
        <w:t>ការបញ្ចប់នោះត្រូវបានតំណាងដោយ ណាប៉ូឡេអុង។ បដិវត្តន៍បារាំងសម្គាល់ការចាប់ផ្ដើមរបស់ប្រទេសបារាំងជាស្ដេចនៃភាគខាងត្បូង ហើយ ណាប៉ូឡេអុង សម្គាល់ការបញ្ចប់របស់វា។ អ្នកប្រវត្តិសាស្ត្រកំណត់អត្តសញ្ញាណជំហានជាបន្តបន្ទាប់មួយស៊េរី ដែលនាំ ណាប៉ូឡេអុង ទៅកាន់ Waterloo របស់គាត់ ដោយហេតុនេះក៏កំណត់អត្តសញ្ញាណការបញ្ចប់ជាដំណាក់កាលៗនៃស្ដេចខាងវិញ្ញាណអង្គទីមួយនៃភាគខាងត្បូង ផ្ទុយពី បាប៊ីឡូន និង បេលសាសារ ដែលត្រូវបានចាប់យកក្នុងមួយយប់។ វ្ល៉ាឌីមៀរ អង្គទីមួយនៃស្ដេចទំនើបនៃភាគខាងត្បូង គឺ វ្ល៉ាឌីមៀរ ឡេនីន បានស្លាប់ក្នុងរយៈពេលជាងពីរឆ្នាំ ដោយសារការដាច់សរសៃឈាមខួរក្បាលជាបន្តបន្ទាប់មួយស៊េរី។ មនុស្សខ្លះស្មានថា យូសែប ស្តាលីន បានបំពុលគាត់ ដូចដែលមនុស្សខ្លះស្មានថា តូលេមី ទី៤ ត្រូវបានបំពុលដោយទីប្រឹក្សារបស់គាត់។ ការបញ្ចប់នៃស្ដេចទំនើបនៃភាគខាងត្បូង ដូចដែលត្រូវបានតំណាងដោយសហភាពសូវៀត ក៏ត្រូវបានសម្រេចដោយបដិវត្តន៍ផងដែរ។</w:t>
      </w:r>
    </w:p>
    <w:p>
      <w:pPr>
        <w:pStyle w:val="ArticleBody"/>
        <w:jc w:val="left"/>
      </w:pPr>
      <w:r>
        <w:rPr>
          <w:rFonts w:ascii="Leelawadee UI" w:hAnsi="Leelawadee UI" w:eastAsia="Leelawadee UI" w:cs="Leelawadee UI"/>
        </w:rPr>
        <w:t>ការតវ៉ានៅទីក្រុងម៉ូស្គូ ដែលបានរួមចំណែកដល់ការរលំរលាយនៃសហភាពសូវៀត គឺជាការតស៊ូប្រឆាំងជាសាធារណៈយ៉ាងធំធេងក្នុងអំឡុងពេលរដ្ឋប្រហារខែសីហា ឆ្នាំ 1991 (August 19–21, 1991)។ ព្រឹត្តិការណ៍នេះ ដែលផ្តោតលើការការពារអគារ White House និងការដឹកនាំរបស់ Boris Yeltsin បានបំផ្លាញដោយផ្ទាល់ដល់ពួកតឹងរឹងសូវៀត បង្ហាញឲ្យឃើញភាពផុយស្រួយនៃរបប និងបង្កើនល្បឿនដល់ការដួលរលំនៃសហភាពសូវៀត។ ទោះបីការតវ៉ាមុនៗនៅទីក្រុងម៉ូស្គូ (ឧ. 1987–1990) និង Baltic Way (1989) បានបង្កើនសន្ទុះក៏ដោយ ការតវ៉ាខែសីហា ឆ្នាំ 1991 គឺជាចំណុចបត់សំខាន់បំផុតនៅទីក្រុងម៉ូស្គូ ដែលនាំឲ្យមានការរំលាយសហភាពសូវៀតនៅចុងឆ្នាំ 1991។ ការចាប់ផ្តើមរបស់រុស្ស៊ីក្នុងនាមជាស្តេចខាងត្បូង ចាប់ផ្តើម និងបញ្ចប់នៅក្នុងបដិវត្តន៍។ ការបញ្ចប់នៃសហភាពសូវៀត គឺជាការបែកបាក់រលាយជាបន្តបន្ទាប់នៃនគរ ដូចជាករណីរបស់ Ptolemy, Uzziah, Napoleon និងសូម្បីតែ Vladimir Lenin ផងដែរ។ ការបញ្ចប់របស់ Putin គឺជាការដួលរលំជាបន្តបន្ទាប់ ដែលចាប់ផ្តើមភ្លាមៗនៅពេលសង្គ្រាមអ៊ុយក្រែនត្រូវបានបញ្ចប់។ ចុងបញ្ចប់របស់គាត់ត្រូវបាននាំមកនៅសមរភូមិ Panium នៅពេលដែលសហរដ្ឋអាមេរិកកាន់កាប់នគរ ខណៈដែលទទួលបានការគាំទ្រពីសម្ព័ន្ធមិត្តមួយ ដែលតាមពិតមិនស្ថិតនៅក្នុងសមរភូមិនោះឡើយ។</w:t>
      </w:r>
    </w:p>
    <w:p>
      <w:pPr>
        <w:pStyle w:val="ArticleBody"/>
        <w:jc w:val="left"/>
      </w:pPr>
      <w:r>
        <w:rPr>
          <w:rFonts w:ascii="Leelawadee UI" w:hAnsi="Leelawadee UI" w:eastAsia="Leelawadee UI" w:cs="Leelawadee UI"/>
        </w:rPr>
        <w:t>យើងនឹងបន្តសេចក្តីទាំងនេះនៅក្នុងអត្ថបទបន្ទាប់។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លេខពីរ</dc:title>
  <dc:subject>ការកើនឡើង និងការធ្លាក់ចុះរបស់ស្តេចភាគខាងត្បូង</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