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ArticleTitle"/>
        <w:jc w:val="center"/>
      </w:pPr>
      <w:r>
        <w:rPr>
          <w:rFonts w:ascii="Leelawadee UI" w:hAnsi="Leelawadee UI" w:eastAsia="Leelawadee UI" w:cs="Leelawadee UI"/>
        </w:rPr>
        <w:t>ផានីយូម — លេខបួន</w:t>
      </w:r>
    </w:p>
    <w:p>
      <w:pPr>
        <w:pStyle w:val="ArticleSubtitle"/>
        <w:jc w:val="left"/>
      </w:pPr>
      <w:r>
        <w:rPr>
          <w:rFonts w:ascii="Leelawadee UI" w:hAnsi="Leelawadee UI" w:eastAsia="Leelawadee UI" w:cs="Leelawadee UI"/>
        </w:rPr>
        <w:t>សម្ព័ន្ធមិត្ត</w:t>
      </w:r>
    </w:p>
    <w:p>
      <w:pPr>
        <w:pStyle w:val="ArticleByline"/>
        <w:jc w:val="left"/>
      </w:pPr>
      <w:r>
        <w:rPr>
          <w:rFonts w:ascii="Leelawadee UI" w:hAnsi="Leelawadee UI" w:eastAsia="Leelawadee UI" w:cs="Leelawadee UI"/>
        </w:rPr>
        <w:t>Jeff Pippenger</w:t>
      </w:r>
    </w:p>
    <w:p>
      <w:pPr>
        <w:pStyle w:val="ArticleDate"/>
        <w:jc w:val="left"/>
      </w:pPr>
      <w:r>
        <w:rPr>
          <w:rFonts w:ascii="Leelawadee UI" w:hAnsi="Leelawadee UI" w:eastAsia="Leelawadee UI" w:cs="Leelawadee UI"/>
        </w:rPr>
        <w:t>2025-03-04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នៅក្នុងប្រវត្តិសាស្ត្រនៃ Panium សម្ព័ន្ធមិត្តមួយត្រូវបានបង្កើតឡើងរវាង Antiochus Magnus និង Philip នៃ Macedon។ សមរភូមិនោះត្រូវបានអនុវត្តដោយផ្ទាល់ប្រឆាំងនឹងកុមារស្តេច Ptolemy V ដោយ Antiochus ហើយ Philip បានចូលរួមចំណែកក្នុងន័យថា សង្គ្រាមរបស់គាត់នៅក្នុងផ្នែកផ្សេងៗនៃអាណាចក្របានរារាំងមិនឲ្យកងទ័ពផ្សេងទៀតមកជួយស្តេចកុមារអេហ្ស៊ីបទេ។ នេះមានន័យថា Putin ដែលជាស្តេចចុងក្រោយនៃខាងត្បូង—ត្រូវបានតំណាងជានិមិត្តរូបដោយស្តេចកុមារនៃអេហ្ស៊ីប (កុមារ មានន័យថា ជំនាន់ចុងក្រោយតាមន័យទំនាយ) ត្រូវបានផ្តួលដោយ Trump ដែលត្រូវបានតំណាងដោយ Antiochus Magnus អ្នកដែលបានផ្តួល Ptolemy V នៅ Panium និងដូចដែល Reagan បានផ្តួលសហភាពសូវៀតនៅឆ្នាំ 1989។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ភីលីព មានន័យថា «អ្នកស្រឡាញ់សេះ» ហើយ «សេះ» ជានិមិត្តរូបទាំងអំណាចយោធា និងអំណាចសេដ្ឋកិច្ច។ សេះទាញរទេះសង្គ្រាម ហើយត្រូវបានទាហានជិះ ហើយសេះក៏ដឹកជញ្ជូនទំនិញទៅកាន់ទីផ្សារផងដែរ។ «សេះ» គឺជានិមិត្តរូបនៃ «រទេះ នាវា និងអ្នកជិះសេះ» ដែលជានិមិត្តរូបសំខាន់នៃសហរដ្ឋអាមេរិក ក្នុងទំនាក់ទំនងជាតំណាងរបស់ខ្លួនជាមួយស្តេចខាងជើង ដូចដែលបានបង្ហាញនៅក្នុងខ៤០។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សម្ព័ន្ធមិត្តរបស់ Trump មានការតំណាងជាពីរនៅក្នុង Philip នៃ Macedon និង Herod Philip the Tetrarch។ មិនថាជា Herod Philip ឬ Philip នៃ Macedon ក៏ដោយ និមិត្តសញ្ញានេះកំណត់សម្គាល់អំពីមនុស្សម្នាក់ដែលស្រឡាញ់អំណាចដែលត្រូវបានផ្គត់ផ្គង់ឲ្យខ្លួនដោយ Caesar ឬ Antiochus តាមលំដាប់រៀងៗខ្លួន។ Philip ស្រឡាញ់សេះ ហើយ Philip ម្នាក់មកពី Macedon ដែលបានកាន់កាប់តួនាទីកណ្ដាល និងជាមូលដ្ឋានគ្រឹះនៅក្នុងនគររបស់ Alexander the Great។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វាជាមាតុភូមិរបស់គាត់ ជានគរដែលគាត់បានទទួលមរតកពីព្រះបិតារបស់គាត់ គឺភីលីពទី ២ ហើយជាមូលដ្ឋានចាប់ផ្តើមសម្រាប់ចក្រភពដ៏ធំល្វឹងល្វើយរបស់គាត់។ ស្ថិតនៅភាគខាងជើងនៃប្រទេសក្រិក ម៉ាសេដូនមានលក្ខណៈដាច់ដោយឡែកជាមជ្ឈមណ្ឌលនយោបាយ និងយោធា ដែលជាកន្លែងអាឡិចសាន់ឌើរបានប្រសូត (នៅក្រុងបេឡា ឆ្នាំ ៣៥៦ មុន គ.ស.) និងត្រូវបានចិញ្ចឹមបីបាច់ឡើង ហើយវាបានផ្តល់ធនធានដំបូង កម្លាំងមនុស្ស និងរចនាសម្ព័ន្ធអង្គការដែលបានជំរុញការវាយលុកឈ្នះជ័យរបស់គាត់។ ជាសារសំខាន់ ម៉ាសេដូនគឺជាស្នូលនៃនគររបស់អាឡិចសាន់ឌើរ—ជាចំណុចចាប់ផ្តើមរបស់វា ជាកម្លាំងចលករយោធារបស់វា និងជាតំបន់ដែលបានចងភ្ជាប់អត្តសញ្ញាណរបស់គាត់ថាជាស្តេចម៉ាសេដូនីមួយអង្គ ទោះបីជាចក្រភពរបស់គាត់បានពង្រីកឆ្ងាយហួសពីព្រំដែនរបស់វាក៏ដោយ។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ម៉ាសេដូន តំណាងឲ្យតំបន់ខាងជើងនៃនគរបួនចំណែករបស់អាឡិចសាន់ឌើរ។ ដូច្នេះ ភីលីពម្នាក់គឺជា តេត្រាក ដែលមានន័យថា «មួយភាគបួន» ហើយភីលីពម្នាក់ទៀតគឺជា «មួយភាគបួន» នៃខ្យល់ទាំងបួននៃអាណាចក្រដើមរបស់អាឡិចសាន់ឌើរ។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ហេរ៉ូឌតំណាងឲ្យអ្នកម្នាក់ដែលបដិសេធសេចក្តីសញ្ញា។ អេសាវ ដែលជាខ្សែពូជនាំទៅដល់ហេរ៉ូឌ បានបោះបង់សិទ្ធិកំណើតរបស់ខ្លួន។ នៅដើមដំបូងបំផុតនៃប្រវត្តិសាស្ត្ររបស់ប្រជាជនសេចក្តីសញ្ញាដែលបានជ្រើសរើស អេសាវបានក្លាយជានិមិត្តរូបនៃអ្នកទាំងឡាយដែលបដិសេធសេចក្តីសញ្ញាដែលព្រះគ្រីស្ទបានសោយទិវង្គត ដើម្បីបញ្ជាក់ឲ្យមានសុពលភាព។ ត្រង់ចំណុចនោះឯង ដែលព្រះទ្រង់រៀបនឹងពង្រីកប្រជាជនសេចក្តីសញ្ញាដែលទ្រង់បានជ្រើសរើសឲ្យទៅជាកុលសម្ព័ន្ធទាំងដប់ពីរ អេសាវបានបះបោរ។ នៅចុងបញ្ចប់នៃអ៊ីស្រាអែលបុរាណ ពេលដែលនៅឯឈើឆ្កាង ជនជាតិយូដាបានអះអាងថា ពួកគេ «គ្មានស្តេចណាផ្សេងក្រៅពីសេសារ» នោះជាតិយូដាបានក្លាយជានិមិត្តរូបនៅទីបញ្ចប់ នៃអ្វីដែលត្រូវបានអេសាវធ្វើជាគំរូទុកនៅដើមដំបូង។ ពង្សាវតាររបស់ហេរ៉ូឌត្រូវបានបង្កើតឡើងពីខ្សែពូជរបស់អេសាវ និងរបស់ជនជាតិយូដា ជាខ្សែពូជមួយដែលត្រូវបាននិមិត្តសម្គាល់ដោយអ្នកបំពានសេចក្តីសញ្ញាដ៏បះបោរម្នាក់នៅដើមដំបូង និងដោយប្រជាជនសេចក្តីសញ្ញាដ៏បះបោរមួយក្រុមនៅទីបញ្ចប់។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ហេរ៉ូដមហាក្សត្របានដាក់ពន្ធដែលនាំយ៉ូសែប និងម៉ារា មកកាន់បេថ្លេហិម ហើយក្នុងចំណោមបុត្របីនាក់របស់គាត់ ម្នាក់គឺ ហេរ៉ូដ អង់ទីប៉ាស បុត្ររបស់ហេរ៉ូដមហាក្សត្រ បានគ្រប់គ្រងនៅក្នុងសម័យនៃឈើឆ្កាង។ រយៈពេលនៃព្រះជីវិតរបស់ព្រះគ្រីស្ទ ចាប់ពីកំណើតរបស់ទ្រង់ដល់សេចក្ដីសោយទិវង្គតរបស់ទ្រង់ ត្រូវបានតំណាងជានិមិត្តរូបដោយវង្សគ្រួសាររបស់ហេរ៉ូដ ដូច្នេះហើយបានកំណត់អត្តសញ្ញាណប្រវត្តិសាស្ត្រនោះថាជាសម័យនៃការយាងមកពិនិត្យសួរសុខទុក្ខរបស់ព្រះចំពោះប្រជាជនដែលបានត្រូវជ្រើសរើស ជាការយាងមកពិនិត្យសួរសុខទុក្ខមួយ ដែលជនជាតិយូដាភាគច្រើនមិនដែលបានឃើញឡើយ។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ហេរ៉ូឌដ៏មហិមាបានសម្លាប់កុមារទាំងឡាយ ដើម្បីឆ្លើយតបនឹងកំណើតរបស់ព្រះយេស៊ូវ ដូច្នេះហើយបានធ្វើឲ្យប្រវត្តិសាស្ត្រនៃកំណើតរបស់លោកម៉ូសេកើតឡើងសាជាថ្មី នៅពេលអេហ្ស៊ីបកំពុងសម្លាប់កុមារទាំងឡាយ។ ការសម្លាប់កុមារលើកដំបូងគឺជាការប៉ុនប៉ងសម្លាប់អង្គដែលបានរំពឹងទុកថាជាអ្នកដែលត្រូវបានជ្រើសតាំង ហើយការសម្លាប់កុមារលើកចុងក្រោយក៏ជាការប៉ុនប៉ងសម្លាប់អង្គដែលបានរំពឹងទុកថាជាអ្នកដែលត្រូវបានជ្រើសតាំងម្តងទៀត។ មួយសែនសែសិបបួនពាន់នាក់ច្រៀងបទចម្រៀងរបស់ម៉ូសេ និងរបស់កូនចៀម ហើយតាមន័យព្យាករណ៍ “បទចម្រៀង” តំណាងឲ្យបទពិសោធន៍មួយ។ មួយសែនសែសិបបួនពាន់នាក់រស់នៅក្នុងសម័យកាលមួយដែលមានបទពិសោធន៍ស្របគ្នា។ ក្នុងចំណោមភាពស្របគ្នាទាំងនោះ មួយបានមកដល់នៅថ្ងៃទី ២២ ខែមករា ឆ្នាំ ១៩៧៣ ដោយសាលក្រមរបស់តុលាការកំពូលមួយ ដែលអនុញ្ញាតឲ្យមានការរំលូតកូននៅសហរដ្ឋអាមេរិក។ ក្នុងរយៈពេលសែសិបប្រាំបួនឆ្នាំបន្ទាប់មក ប្រហែល ៦៦ លាននាក់ ដែលអាចជាបេក្ខជនសក្តានុពលក្នុងចំណោមមួយសែនសែសិបបួនពាន់នាក់ ត្រូវបានសម្លាប់តាមរយៈការរំលូតកូនដែលបានទទួលការអនុម័តដោយរដ្ឋាភិបាលសហព័ន្ធ។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អំណាចជានិមិត្តរូបនៃកម្លាំងយោធា៖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ហើយសត្វសាហាវដែលខ្ញុំបានឃើញនោះ មានរូបរាងដូចខ្លា ហើយជើងរបស់វាដូចជើងខ្លាឃ្មុំ ហើយមាត់របស់វាដូចមាត់សិង្ហៈ; ហើយនាគបានប្រទានអំណាចរបស់វា បល្ល័ង្ករបស់វា និងសិទ្ធិអំណាចយ៉ាងធំដល់វា។ វិវរណៈ 13:2។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នាគ ដែលជារូមពហុទេវនិយម បានផ្ដល់របស់បីយ៉ាងដល់អាណាចក្រប៉ាប គឺ «អំណាចរបស់វា និងបល្ល័ង្ករបស់វា និងសិទ្ធិអំណាចដ៏ធំ»។ នៅក្នុងខទីដប់ពីរ សហរដ្ឋអាមេរិក គឺជាសត្វពីផែនដី ត្រូវបានតំណាងថាកំពុងអនុវត្ត «អំណាច» ទាំងអស់របស់សត្វដែលនៅមុខវា។ ទោះជាយ៉ាងណា ពាក្យ «អំណាច» នៅក្នុងខទីពីរ គឺជាពាក្យក្រិកមួយផ្សេងពីពាក្យដែលបានបកប្រែថា «អំណាច» នៅក្នុងខទីដប់ពីរ។ នៅក្នុងខទីពីរ «អំណាច» គឺ G1722 ដែលមានន័យថា នៅចំពោះមុខ (តាមន័យត្រង់ ឬន័យធៀប) ៖ នៅក្នុងវត្តមាន (ទិដ្ឋភាព) នៃ។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ពាក្យ «អំណាច» នៅក្នុងខទីដប់ពីរ គឺជាពាក្យក្រិកមួយផ្សេងទៀត។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ហើយវាប្រើអំណាចទាំងអស់របស់សត្វទីមួយនៅចំពោះមុខវា ហើយធ្វើឲ្យផែនដី និងអស់អ្នកដែលរស់នៅលើផែនដីនោះ ថ្វាយបង្គំសត្វទីមួយ ដែលរបួសស្លាប់របស់វាបានជាសះស្បើយ។ វិវរណៈ 13:12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ពាក្យ «អំណាច» G1832 នៅទីនេះ មានន័យថា (ក្នុងន័យនៃសមត្ថភាព) សិទ្ធិឯកសិទ្ធិ នោះគឺ ឥទ្ធិពលដែលបានប្រគល់អំណាចឲ្យ៖ អំណាច យុត្តាធិការ សេរីភាព អំណាច សិទ្ធិ កម្លាំង។ ពាក្យ «អំណាច» នៅក្នុងខទីដប់ពីរ កំពុងបញ្ជាក់ថា សត្វពីផែនដី គឺជាអំណាចដែលបានប្រគល់ឲ្យរបស់សត្វពីសមុទ្រ—សហរដ្ឋអាមេរិក គឺជាតំណាងប្រូកស៊ីរបស់សត្វពីសមុទ្រ។ សហរដ្ឋអាមេរិកអនុវត្តអំណាចដែលបានប្រគល់ឲ្យទាំងមូលរបស់សត្វទីមួយ។ នៅក្នុងខទីពីរ រ៉ូមបែបបូជានិយមបានប្រគល់អ្វីបីយ៉ាងទៅដល់សាសនាអធិការបតី។ ក្លូវីស បានប្រគល់កម្លាំងយោធា និងអំណាចសេដ្ឋកិច្ចរបស់គាត់ទៅឲ្យសាសនាអធិការបតី នៅឆ្នាំ 496 ក្នុងសមរភូមិ Tolbiac។ កុងស្តង់ទីន បានប្រគល់ «បល្ល័ង្ក» របស់ចក្រភពចេញទៅនៅឆ្នាំ 330 ហើយ Justinian បានកំណត់អត្តសញ្ញាណសម្ដេចប៉ាបថា ជាអ្នកកែតម្រូវពួកសាសនាខុសឆ្គង និងជាប្រមុខនៃពួកជំនុំទាំងឡាយ ដោយព្រះរាជក្រឹត្យមួយនៅឆ្នាំ 533។ ក្លូវីស នៅឆ្នាំ 496 ជានិមិត្តរូបជាមុននៃ Reagan នៅឆ្នាំ 1989។ Reagan ជានិមិត្តរូបជាមុននៃ Trump។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យោងតាម Gregory of Tours (ដែលបានសរសេរជិតមួយសតវត្សរ៍ក្រោយមក) Clovis កំពុងតែចាញ់ក្នុងសមរភូមិ ហើយដោយសេចក្ដីអស់សង្ឃឹម គាត់បានអំពាវនាវដល់ព្រះនៃសាសនាកាតូលិកឲ្យជួយ។ ភរិយារបស់គាត់ គឺ Clotilde ជាព្រះនាង Burgundian កាតូលិកមួយរូប ដែលបានជំរុញគាត់ឲ្យបម្លែងខ្លួនចេញពីការគោរពព្រះបែបពហុទេវនិយម។ Clovis បានស្បថថា បើគាត់ឈ្នះ គាត់នឹងទទួលយកសាសនាកាតូលិក។ ស្ថានការណ៍បានប្រែទៅជាល្អ—មិនថាដោយការអន្តរាគមន៍របស់ព្រះ ឬដោយយុទ្ធសាស្ត្រយោធានោះទេ—ហើយ Clovis បានយកឈ្នះលើពួក Alemanni ដោយសម្លាប់ស្តេចរបស់ពួកគេ និងបំបែកកម្លាំងទ័ពរបស់ពួកគេចេញខ្ចាត់ខ្ចាយ។ ដោយស្មោះត្រង់តាមពាក្យសម្បថរបស់ខ្លួន គាត់បានបម្លែងខ្លួនមកកាន់សាសនាកាតូលិក ហើយទទួលពិធីជ្រមុជទឹក ដែលតាមប្រពៃណីកំណត់កាលបរិច្ឆេទថា នៅថ្ងៃបុណ្យណូអែល ឆ្នាំ 496 នៅ Reims ដោយអភិបាល Remigius (St. Remi)។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ការប្រែចិត្តរបស់ទ្រង់បានក្លាយជាចំណុចបត់សំខាន់មួយ ដោយធ្វើឲ្យក្លូវីសក្លាយជាស្តេចកាតូលិកដំបូងគេក្នុងចំណោមអ្នកគ្រប់គ្រងជនជាតិហ្សឺម៉ានិក (មិនដូចជាវីស៊ីហ្គោត ឬអូស្ត្រូហ្គោត ដែលជាគ្រីស្ទបរិស័ទអារីយ៉ានឡើយ)។ ការនេះបានធ្វើឲ្យជនហ្វ្រាំងស៍ស្របជាមួយព្រះវិហាររ៉ូម ដោយនាំឲ្យទ្រង់ទទួលបានការគាំទ្រពីប្រជាជនហ្គាល់ឡូ-រ៉ូម និងពីសម្តេចប៉ាប។ ពិធីបុណ្យជ្រមុជទឹករបស់ក្លូវីស តែងតែត្រូវបានចាត់ទុកថាជា «កំណើត» ជានិមិត្តរូបនៃប្រទេសបារាំងក្នុងនាមជាជាតិកាតូលិក ដែលធ្វើឲ្យវាខុសប្លែកពីអាណាចក្រព្រៃផ្សៃដទៃទៀតដែលប្រកាន់ខ្ជាប់អារីយ៉ាននិយម ឬពហុទេវនិយម។ ដោយហេតុនេះ សាសនាកាតូលិកហៅប្រទេសបារាំងថា «បុត្រច្បងរបស់ព្រះវិហារកាតូលិក» ហើយក៏ថា «បុត្រីច្បងរបស់ព្រះវិហារកាតូលិក» ផងដែរ។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នៅពេលដែលក្លូវីសបានក្លាយជាអំណាចតំណាងដំបូងរបស់សម្តេចប៉ាបនៅឆ្នាំ 496 គាត់បានជានិមិត្តរូបអំពី រ៉េហ្គែន ដែលបានក្លាយជាអំណាចតំណាងនៅឆ្នាំ 1989។ នៅក្នុងប្រវត្តិសាស្ត្ររបស់ រ៉េហ្គែន និងសម្តេចប៉ាប ចន ប៉ូល ទី២ សម្ព័ន្ធភាពសម្ងាត់មួយត្រូវបានបង្កើតឡើង ក្នុងគោលបំណងនៃការផ្តួលរំលំស្តេចខាងត្បូង។ ចាប់ពីឆ្នាំ 1798 រហូតដល់ច្បាប់ថ្ងៃអាទិត្យ ស្រីពេស្យានៃទីរ៉ុសត្រូវបានលាក់បាំង ហើយនាងគឺជាស្រីពេស្យាដូចគ្នានោះឯង ដែលតាមដានឫសគល់របស់នាងត្រឡប់ទៅដល់ ម៉ាសេដូន ជានគរខាងជើងបំផុត។ នាងគឺជាស្តេចខាងជើង ដែលត្រូវបានលាក់បាំងតាមទំនាយ ប៉ុន្តែនៅតែអះអាងថាមិនអាចខុសបាន។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សម្តេចសង្ឃប៉ាបក៏តំណាងឲ្យ «ពួកអ្នកដែលបោះបង់សម្ពន្ធមិត្ត» ផងដែរ ដែល ទោះបីជាត្រូវបានលាក់បាំងតាមទំនាយពេញមួយសង្គ្រាមប្រូកស៊ីទាំងបីក៏ដោយ ក៏នៅទីបំផុតនឹងលេចចេញឲ្យឃើញក្នុងប្រវត្តិសាស្ត្រនៃសមរភូមិ Panium។ នៅក្នុងការផ្លាស់ប្តូរពីរ៉ូមអធិរាជទៅជារ៉ូមប៉ាប ដានីយ៉ែលបានកំណត់សម្គាល់ពេលដែលរ៉ូមនិយមបូជាព្រះក្លែងក្លាយកំពុងឈានដល់ចុងបញ្ចប់នៃសម័យរបស់ខ្លួនជានគរទីបួននៃទំនាយព្រះគម្ពីរ។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ដ្បិតនាវាទាំងឡាយរបស់ស៊ីត្ទីមនឹងមកទាស់នឹងគាត់ ហេតុដូច្នេះគាត់នឹងកើតទុក្ខ ហើយត្រឡប់ទៅវិញ ទាំងមានសេចក្ដីកំហឹងទាស់នឹងសេចក្ដីសញ្ញាបរិសុទ្ធផង ដូច្នេះគាត់នឹងធ្វើមែន គឺគាត់នឹងត្រឡប់ទៅវិញ ហើយសេពគប់ជាមួយអ្នកទាំងឡាយដែលបោះបង់ចោលសេចក្ដីសញ្ញាបរិសុទ្ធ។ ដានីយ៉ែល 11:30។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នៅក្នុងខនេះថា «អស់អ្នកដែលបោះបង់ចោលសេចក្តីសញ្ញាបរិសុទ្ធ» គឺជាក្រុមជំនុំកាតូលិក។ អស់អ្នកដែលបោះបង់ចោលសេចក្តីសញ្ញាបរិសុទ្ធ គឺជាក្រុមជំនុំពើហ្គាម៉ុសដែលចុះសម្រុងរបស់យ៉ូហាន អ្នកទទួលវិវរណៈ ដែលតាមពាក្យរបស់ប៉ូល នឹងក្បត់ចេញមុនពេលមនុស្សនៃអំពើបាបត្រូវបានបង្ហាញ។ សាសនាកាតូលិក គឺជាអស់អ្នកដែលបានបោះបង់ចោលសេចក្តីសញ្ញា ដូចដែលត្រូវបានតំណាងដោយការវាយប្រហារដែលបាននាំមកលើព្រះបន្ទូលរបស់ព្រះ ហើយក៏លើថ្ងៃសប្ប័ទទីប្រាំពីរផងដែរ ដែលទាំងពីរនេះត្រូវបានដាក់ក្រោមការវាយប្រហារជាបន្តបន្ទាប់ចាប់តាំងពីសម័យកុងស្តង់ទីនមក។ មុននេះនៅក្នុងជំពូកទីដប់មួយ «សេចក្តីសញ្ញា» ក៏ត្រូវបានយោងដល់ផងដែរ។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ហើយចិត្តរបស់ស្តេចទាំងពីរនេះ នឹងមានបំណងធ្វើអំពើអាក្រក់ ហើយពួកគេនឹងនិយាយកុហកនៅតុតែមួយ ប៉ុន្តែការនោះនឹងមិនចម្រើនឡើយ ដ្បិតចុងបញ្ចប់នៅតែស្ថិតនៅក្នុងពេលដែលបានកំណត់ទុក។ បន្ទាប់មក គាត់នឹងត្រឡប់ទៅស្រុករបស់ខ្លួនវិញ ដោយមានទ្រព្យសម្បត្តិយ៉ាងច្រើន ហើយចិត្តរបស់គាត់នឹងប្រឆាំងនឹងសញ្ញាសញ្ញាបរិសុទ្ធ ហើយគាត់នឹងប្រព្រឹត្តការដ៏ខ្លាំងក្លា រួចត្រឡប់ទៅស្រុករបស់ខ្លួនវិញ។ នៅពេលដែលបានកំណត់ទុក គាត់នឹងត្រឡប់មកវិញ ហើយចូលមកខាងត្បូង ប៉ុន្តែការនោះនឹងមិនដូចលើកមុន ឬដូចលើកក្រោយឡើយ។ ដានីយ៉ែល 11:27–29។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ក្នុងខទាំងនេះ «គាត់» ត្រឡប់ទៅស្រុករបស់ខ្លួនវិញ ហើយបន្ទាប់មកក្រោយមក គាត់ក៏ត្រឡប់ទៅស្រុករបស់ខ្លួនវិញម្ដងទៀត។ ការត្រឡប់ទាំងពីរនេះតំណាងឲ្យជ័យជម្នះពីរ ដែលបន្ទាប់មកត្រូវបានអមដោយ «ការត្រឡប់» ដោយជោគជ័យចូលទៅទីក្រុងរ៉ូម។ លើកទីមួយគឺសង្គ្រាមអាក់ទីអុំ នៅឆ្នាំ 31 មុន គ.ស. ទាស់នឹងអាន់តូនី និងក្លេអូបាត្រា ហើយលើកទីពីរគឺក្រោយការបំផ្លាញក្រុងយេរូសាឡឹម នៅឆ្នាំ 70 គ.ស.។ «ពេលវេលាដែលបានកំណត់» នៅក្នុងខទាំងនេះគឺឆ្នាំ 330 ដែលសម្គាល់ការបញ្ចប់នៃ «ពេលវេលា» ព្យាករណ៍នៅក្នុងខទីម្ភៃបួន ដែលស្មើនឹងបីរយហុកសិបឆ្នាំ។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ស្ដេចទាំងពីរដែលនិយាយពាក្យកុហកនៅតុមួយ ធ្វើដូច្នោះនៅមុន «ពេលដែលបានកំណត់» ព្រោះថា «ដ្បិតចុងបញ្ចប់នៅតែនឹងមកដល់នៅពេលដែលបានកំណត់»។ សំណួរមួយដែលគួរត្រូវបានពិចារណាគឺ តើខនេះមានន័យដូចម្តេច នៅពេលដែលវាចែងថា «បន្ទាប់មក គាត់នឹងត្រឡប់ទៅស្រុករបស់ខ្លួនវិញ ដោយមានទ្រព្យសម្បត្តិជាច្រើន»? តើវាមានន័យថា នៅពេលដែលបានកំណត់ នោះគាត់នឹងត្រឡប់វិញឬ? ឬក៏វាមានន័យថា ក្រោយពីអ្នកទាំងពីរនិយាយកុហកនៅតុរួចហើយ នោះគាត់នឹងត្រឡប់វិញ ហេតុដូច្នេះ ការត្រឡប់វិញនោះកើតឡើងមុនពេលដែលបានកំណត់។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អ៊ូរាយ៉ា ស្ម៊ីធ កំណត់អត្តសញ្ញាណការត្រឡប់មកវិញទាំងពីរនោះថាជាឆ្នាំ 31 មុន គ.ស. និង 70 គ.ស. ដែលតំណាងឲ្យប្រវត្តិសាស្ត្រមុនឆ្នាំ 330 ដែលជាពេលវេលាដែលបានកំណត់ទុក។ ស្ម៊ីធ ក៏ចង្អុលបង្ហាញផងដែរថា «ការត្រឡប់មកវិញ» នៅក្នុងខទីម្ភៃប្រាំបួន គឺស្ថិតនៅក្រោយឆ្នាំ 330 ហើយថាវាមិនបានជោគជ័យដូចជាការត្រឡប់មកវិញទាំងឡាយដែលបានកើតឡើងបន្ទាប់ពីសង្គ្រាមអាក់ទីយ៉ូម និងក្រុងយេរូសាឡឹមនោះទេ។ ន័យរបស់ការនេះគឺថា មុនពេលវេលាដែលបានកំណត់ទុក មានការជួបប្រជុំមួយដែលមានការនិយាយកុហក ហើយបន្ទាប់មកស្តេចម្នាក់ក្នុងចំណោមស្តេចទាំងពីរដែលបាននិយាយកុហកនោះ បានត្រឡប់មកវិញជាមួយទ្រព្យសម្បត្តិយ៉ាងច្រើន បន្ទាប់មកគាត់ប្រឆាំងនឹងសញ្ញាប័ន្ធបរិសុទ្ធ ប្រព្រឹត្តកិច្ចការអស្ចារ្យ ហើយត្រឡប់មកវិញនៅឆ្នាំ 330 ដែលជាពេលវេលាដែលបានកំណត់ទុក។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បន្ទាប់មក គាត់វាយប្រហារទិសខាងត្បូង ប៉ុន្តែវានឹងមិនដូចសង្គ្រាមអាក់ទីយ៉ូម ឬការបំផ្លាញក្រុងយេរូសាឡឹមឡើយ។ ប្រវត្តិសាស្ត្រនៃឆ្នាំ 70 គ.ស. ក្នុងខទាំងនេះ បង្ហាញអំពីទីបញ្ចប់នៃប្រជាជនសម្ពន្ធមេត្រីដែលព្រះបានជ្រើសរើស ដូចដែលត្រូវបានតំណាងដោយ «សម្ពន្ធមេត្រីបរិសុទ្ធ» នៅក្នុងអត្ថបទនេះ។ នៅក្នុងខទីសាមសិប ចក្រភពរ៉ូមមិនជឿលើព្រះមានការយល់ដឹងរួមជាមួយអ្នកទាំងឡាយដែលបោះបង់សម្ពន្ធមេត្រីបរិសុទ្ធ។ ឆ្នាំ 70 គ.ស. គឺជាទីបញ្ចប់យ៉ាងពិតប្រាកដនៃអ៊ីស្រាអែលបុរាណតាមព្យញ្ជនៈ ក្នុងនាមជាប្រជាជនសម្ពន្ធមេត្រីរបស់ព្រះ ហើយខទីសាមសិបកំពុងកំណត់អត្តសញ្ញាណប្រវត្តិសាស្ត្រដែលកើតឡើងបួនសតវត្សរ៍បន្ទាប់ពីឆ្នាំ 70 គ.ស.។ អ្នកទាំងឡាយដែលបោះបង់សម្ពន្ធមេត្រី ក្នុងប្រវត្តិសាស្ត្រដែលត្រូវបានតំណាងនៅក្នុងខទីសាមសិប គឺជាអ្នកដែលបានបោះបង់សម្ពន្ធមេត្រីដែលព្រះ និងប្រជាជនគ្រីស្ទានរបស់ទ្រង់បានចូលក្នុងនោះ។ រ៉ូមសម្តេចប៉ាប គឺជាសាសនាចក្រដែលត្រូវបានតំណាងថាជាអ្នកទាំងឡាយដែលបោះបង់សម្ពន្ធមេត្រីបរិសុទ្ធ នៅក្នុងខទីសាមសិប។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ដ្បិតនាវារបស់គីត្តិមនឹងមកទាស់នឹងគាត់ ដូច្នេះគាត់នឹងសោកស្តាយ ហើយត្រឡប់ទៅវិញ ទាំងមានសេចក្ដីកំហឹងទាស់នឹងសេចក្ដីសញ្ញាបរិសុទ្ធ ដូច្នេះគាត់នឹងប្រព្រឹត្ត ហើយគាត់នឹងត្រឡប់ទៅវិញទៀត ទាំងមានការយល់ព្រមជាមួយនឹងពួកអ្នកដែលបោះបង់សេចក្ដីសញ្ញាបរិសុទ្ធ។ ដានីយ៉ែល 11:30។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ខទីម្ភៃប្រាំបួន នាំយើងមកដល់ឆ្នាំ 330 ដែលជាពេលវេលាដែលបានកំណត់ទុក ហើយបានសម្រេចដោយកុងស្តង់ទីន ផ្លាស់ទីរាជធានីទៅកាន់កុងស្តង់ទីណូបុល។ នៅសញ្ញាសម្គាល់នោះ រ៉ូមមិនជឿព្រះនឹងត្រូវបានទាញចូលក្នុងសង្គ្រាមខាងត្បូងមួយ ដែលនឹងមិនទទួលជោគជ័យដូចជានៅអាក់ទីម និងយេរូសាឡិមឡើយ។ បន្ទាប់មក ក្នុងខទីសាមសិប រ៉ូមមិនជឿព្រះត្រូវបានវាយប្រហារដោយ ហ្សិនសេរិក ដែលបានចាប់ផ្ដើមសង្គ្រាមជើងទឹករបស់ខ្លួនពី គីទីម ដែលសព្វថ្ងៃនេះគេស្គាល់ថាជា ការថាច់។ សង្គ្រាមប្រឆាំងនឹងរ៉ូមមិនជឿព្រះនេះ ក៏ត្រូវបានតំណាងផងដែរថាជាត្រែទីពីរ ក្នុងចំណោមត្រែទាំងប្រាំពីរនៅក្នុងគម្ពីរវិវរណៈ។ អំណាចត្រែទាំងបួនដំបូងនោះ បាននាំរ៉ូមខាងលិចទៅដល់ទីបញ្ចប់ត្រឹមឆ្នាំ 476។ ក្នុងចំណោមត្រែទាំងបួនដំបូងនោះ ត្រែទីពីរ គឺនាវារបស់ គីទីម គឺធ្ងន់ធ្ងរបំផុត ពីព្រោះ ហ្សិនសេរិក បានគ្រប់គ្រងសមុទ្រទាំងឡាយ ហើយទ្រព្យសម្បត្តិរបស់ចក្រភពក៏រីងស្ងួតទៅ។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ដោយបានប្រឈមមុខ ហើយមានទុក្ខព្រួយដោយសារនាវារបស់ Chittim គាត់ត្រឡប់មកវិញ ហើយមានសេចក្តីខឹងសម្បារចំពោះសម្ពន្ធមេត្រីបរិសុទ្ធ។ ការនេះបានសម្រេចឡើងក្នុងប្រវត្តិសាស្ត្រដែលនាំទៅដល់ការផ្តល់អំណាចដល់ស្ថាប័នសម្តេចប៉ាបនៅឆ្នាំ 538 តាមរយៈសង្គ្រាមប្រឆាំងនឹងព្រះបន្ទូលរបស់ព្រះ។ បន្ទាប់ពីនោះ គាត់ត្រឡប់មកវិញ ហើយមាន “ការយោគយល់ជាមួយនឹងពួកអ្នកដែលបោះបង់សម្ពន្ធមេត្រីបរិសុទ្ធ”។ អន្តរកម្មរវាងរ៉ូមបែបពហុទេវនិយម និងរ៉ូមបែបសម្តេចប៉ាបនោះ បានសម្រេចឡើងនៅឆ្នាំ 533 ដោយព្រះរាជក្រឹត្យរបស់ Justinian។ បន្ទាប់មក ខបន្ទាប់ គឺខទីសាមសិបមួយ បន្តរៀបរាប់អំពីរបៀបដែលរ៉ូមបែបពហុទេវនិយមត្រូវបាន “ធ្វើឲ្យមានទុក្ខព្រួយ”។ នៅក្នុង 2 Thessalonians ប៉ុលបង្រៀនថា រ៉ូមបែបពហុទេវនិយមបាន “ទប់ស្កាត់” ស្ថាប័នសម្តេចប៉ាបមិនឲ្យកាន់កាប់អំណាចនៅឆ្នាំ 538។ បន្ទាប់ពីគាត់ត្រូវបានធ្វើឲ្យមានទុក្ខព្រួយដោយការវាយប្រហារពីសមុទ្រ ដែលបំផ្លាញសេដ្ឋកិច្ចនៃនគរនោះ គាត់មានសេចក្តីខឹងសម្បារចំពោះសម្ពន្ធមេត្រីបរិសុទ្ធ បន្ទាប់មកមានការយោគយល់ជាមួយនឹងពួកអ្នកដែលបោះបង់សម្ពន្ធមេត្រីនោះ។ នៅក្នុងខបន្ទាប់ៗ “អាវុធ” ដែលតំណាងឲ្យអំណាចដែលត្រូវបានផ្តល់ដល់ស្ថាប័នសម្តេចប៉ាបនៅឆ្នាំ 496 ដោយ Clovis បានឈរឡើង ហើយពួកវាបំពុលទីបរិសុទ្ធនៃកម្លាំង ដែលក្នុងប្រវត្តិសាស្ត្រតំណាងឲ្យទីក្រុងរ៉ូម ហើយបន្ទាប់មក រ៉ូមបែបពហុទេវនិយមនឹងដកសាសនាពហុទេវនិយម (the daily) ចេញពីអាណាចក្រ ហើយជំនួសវាដោយសាសនាកាតូលិក ហើយបន្ទាប់មកពួកគេតាំងស្ថាប័នសម្តេចប៉ាបឡើងលើបល្ល័ង្កនៅឆ្នាំ 538។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នៅពេលដែលអំណាចសម្តេចប៉ាបត្រូវបានលើកតម្កើងឡើងនៅឆ្នាំ 538 នោះ វាបានផ្តល់ទាំងសាក្សីព្យាករណ៍មួយ ហើយក៏ជាសាក្សីប្រវត្តិសាស្ត្រមួយផងដែរ ដែលត្រូវបានតំណាងនៅក្នុងខទាំងឡាយដែលយើងកំពុងពិចារណា។ ឆ្នាំ 538 ត្រូវបានធ្វើជាគំរូដោយឆ្នាំ 31 មុន គ.ស. និងសមរភូមិ Actium។ នៅក្នុង ដានីយ៉ែល ជំពូក 8 ខទី 9 រ៉ូមបាកាននឹងយកឈ្នះឧបសគ្គភូមិសាស្ត្របី ដើម្បីដណ្តើមយកបល្ល័ង្កនៃផែនដី។ ទីមួយគឺ ស៊ីរី នៅភាគខាងកើត បន្ទាប់មកគឺ យូដា និងយេរូសាឡឹម ហើយបន្ទាប់មកគឺ អេហ្ស៊ីប នៅក្នុងសមរភូមិ Actium។ រ៉ូមសម្តេចប៉ាបក៏នឹងមានស្នែងបីត្រូវបានដកចេញផងដែរ ដែលក្នុងចំណោមនោះ ស្នែងទីបីគឺពួក Goths ដែលត្រូវបានបណ្តេញចេញពីទីក្រុងរ៉ូមនៅឆ្នាំ 538។ រ៉ូមបាកាន និងរ៉ូមសម្តេចប៉ាប ផ្តល់សាក្សីពីរដែលកំណត់អត្តសញ្ញាណថា សមរភូមិ Actium ស្របគ្នានឹងឆ្នាំ 538 ហើយឆ្នាំ 538 បង្ហាញជាគំរូនៃច្បាប់ថ្ងៃអាទិត្យនៅសហរដ្ឋអាមេរិក នៅពេលដែលរ៉ូមសម័យទំនើបគ្រប់គ្រងយ៉ាងអធិបតេយ្យរហូតដល់ពេលសាកល្បងត្រូវបានបិទបញ្ចប់។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យើងបានបញ្ចប់ទិដ្ឋភាពទូទៅនៃខទីម្ភៃប្រាំពីរដល់ខទីសាមសិបមួយ។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នៅក្នុងអត្ថបទបន្ទាប់ យើងនឹងផ្តោតលើខទាំងនេះ ហើយចាប់ផ្តើមការងារនៃការផ្គូផ្គងអត្ថបទនេះជាមួយនឹងប្រវត្តិសាស្ត្រនៃខទីដប់មួយដល់ខទីដប់ប្រាំ។</w:t>
      </w:r>
    </w:p>
    <w:sectPr w:rsidR="00FC693F" w:rsidRPr="0006063C" w:rsidSect="0003461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after="160"/>
    </w:pPr>
    <w:rPr>
      <w:rFonts w:ascii="Leelawadee UI" w:hAnsi="Leelawadee UI" w:eastAsia="Leelawadee UI" w:cs="Leelawadee UI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customStyle="1" w:styleId="ArticleTitle">
    <w:name w:val="Article Title"/>
    <w:basedOn w:val="Title"/>
    <w:pPr>
      <w:spacing w:before="0" w:after="120"/>
      <w:jc w:val="center"/>
    </w:pPr>
    <w:rPr>
      <w:rFonts w:ascii="Leelawadee UI" w:hAnsi="Leelawadee UI" w:eastAsia="Leelawadee UI" w:cs="Leelawadee UI"/>
      <w:b/>
      <w:sz w:val="40"/>
    </w:rPr>
  </w:style>
  <w:style w:type="paragraph" w:customStyle="1" w:styleId="ArticleSubtitle">
    <w:name w:val="Article Subtitle"/>
    <w:basedOn w:val="Normal"/>
    <w:pPr>
      <w:spacing w:before="0" w:after="160"/>
      <w:ind w:left="0" w:right="0" w:firstLine="0"/>
      <w:jc w:val="left"/>
    </w:pPr>
    <w:rPr>
      <w:rFonts w:ascii="Leelawadee UI" w:hAnsi="Leelawadee UI" w:eastAsia="Leelawadee UI" w:cs="Leelawadee UI"/>
      <w:i/>
      <w:sz w:val="28"/>
    </w:rPr>
  </w:style>
  <w:style w:type="paragraph" w:customStyle="1" w:styleId="ArticleByline">
    <w:name w:val="Article Byline"/>
    <w:basedOn w:val="Normal"/>
    <w:pPr>
      <w:spacing w:before="0" w:after="40"/>
      <w:jc w:val="left"/>
    </w:pPr>
    <w:rPr>
      <w:rFonts w:ascii="Leelawadee UI" w:hAnsi="Leelawadee UI" w:eastAsia="Leelawadee UI" w:cs="Leelawadee UI"/>
      <w:i/>
      <w:sz w:val="22"/>
    </w:rPr>
  </w:style>
  <w:style w:type="paragraph" w:customStyle="1" w:styleId="ArticleDate">
    <w:name w:val="Article Date"/>
    <w:basedOn w:val="Normal"/>
    <w:pPr>
      <w:spacing w:before="0" w:after="280"/>
      <w:jc w:val="left"/>
    </w:pPr>
    <w:rPr>
      <w:rFonts w:ascii="Leelawadee UI" w:hAnsi="Leelawadee UI" w:eastAsia="Leelawadee UI" w:cs="Leelawadee UI"/>
      <w:sz w:val="20"/>
    </w:rPr>
  </w:style>
  <w:style w:type="paragraph" w:customStyle="1" w:styleId="ArticleHeading">
    <w:name w:val="Article Heading"/>
    <w:basedOn w:val="Heading2"/>
    <w:pPr>
      <w:spacing w:before="240" w:after="120"/>
      <w:jc w:val="left"/>
    </w:pPr>
    <w:rPr>
      <w:rFonts w:ascii="Leelawadee UI" w:hAnsi="Leelawadee UI" w:eastAsia="Leelawadee UI" w:cs="Leelawadee UI"/>
      <w:b/>
      <w:sz w:val="26"/>
    </w:rPr>
  </w:style>
  <w:style w:type="paragraph" w:customStyle="1" w:styleId="ArticleBody">
    <w:name w:val="Article Body"/>
    <w:basedOn w:val="Normal"/>
    <w:pPr>
      <w:spacing w:before="0" w:after="160"/>
      <w:jc w:val="left"/>
    </w:pPr>
    <w:rPr>
      <w:rFonts w:ascii="Leelawadee UI" w:hAnsi="Leelawadee UI" w:eastAsia="Leelawadee UI" w:cs="Leelawadee UI"/>
      <w:sz w:val="24"/>
    </w:rPr>
  </w:style>
  <w:style w:type="paragraph" w:customStyle="1" w:styleId="ArticleScripture">
    <w:name w:val="Article Scripture"/>
    <w:basedOn w:val="Normal"/>
    <w:pPr>
      <w:spacing w:before="0" w:after="160"/>
      <w:ind w:left="504" w:right="144"/>
      <w:jc w:val="left"/>
    </w:pPr>
    <w:rPr>
      <w:rFonts w:ascii="Leelawadee UI" w:hAnsi="Leelawadee UI" w:eastAsia="Leelawadee UI" w:cs="Leelawadee UI"/>
      <w:i w:val="0"/>
      <w:sz w:val="23"/>
    </w:rPr>
  </w:style>
  <w:style w:type="paragraph" w:customStyle="1" w:styleId="ArticleQuote">
    <w:name w:val="Article Quote"/>
    <w:basedOn w:val="Normal"/>
    <w:pPr>
      <w:spacing w:before="0" w:after="160"/>
      <w:ind w:left="648" w:right="288"/>
      <w:jc w:val="left"/>
    </w:pPr>
    <w:rPr>
      <w:rFonts w:ascii="Leelawadee UI" w:hAnsi="Leelawadee UI" w:eastAsia="Leelawadee UI" w:cs="Leelawadee UI"/>
      <w:i/>
      <w:sz w:val="23"/>
    </w:rPr>
  </w:style>
  <w:style w:type="paragraph" w:customStyle="1" w:styleId="ArticleListItem">
    <w:name w:val="Article List Item"/>
    <w:basedOn w:val="Normal"/>
    <w:pPr>
      <w:spacing w:before="0" w:after="80"/>
      <w:ind w:left="576" w:right="0" w:hanging="259"/>
      <w:jc w:val="left"/>
    </w:pPr>
    <w:rPr>
      <w:rFonts w:ascii="Leelawadee UI" w:hAnsi="Leelawadee UI" w:eastAsia="Leelawadee UI" w:cs="Leelawadee UI"/>
      <w:sz w:val="24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ផានីយូម — លេខបួន</dc:title>
  <dc:subject>សម្ព័ន្ធមិត្ត</dc:subject>
  <dc:creator>Jeff Pippenger</dc:creator>
  <cp:keywords/>
  <dc:description>Generated by ArticleDigger from panium\04_panium.json</dc:description>
  <cp:lastModifiedBy>ArticleDigger</cp:lastModifiedBy>
  <cp:revision>1</cp:revision>
  <dcterms:created xsi:type="dcterms:W3CDTF">2000-01-01T00:00:00Z</dcterms:created>
  <dcterms:modified xsi:type="dcterms:W3CDTF">2000-01-01T00:00:00Z</dcterms:modified>
  <cp:category>panium</cp:category>
  <cp:lastPrinted>2000-01-01T00:00:00Z</cp:lastPrinted>
</cp:coreProperties>
</file>