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ប៉ានិយ៉ូម — លេខប្រាំពីរ</w:t>
      </w:r>
    </w:p>
    <w:p>
      <w:pPr>
        <w:pStyle w:val="ArticleSubtitle"/>
        <w:jc w:val="left"/>
      </w:pPr>
      <w:r>
        <w:rPr>
          <w:rFonts w:ascii="Leelawadee UI" w:hAnsi="Leelawadee UI" w:eastAsia="Leelawadee UI" w:cs="Leelawadee UI"/>
        </w:rPr>
        <w:t>ដានីយ៉ែល ១១ ត្រូវបានបើកបង្ហាញ៖ ខ្សែបន្ទាត់ទំនាយពីឆ្នាំ ១៩៨៩ ដល់ច្បាប់ថ្ងៃអាទិត្យ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2025-03-15</w:t>
      </w:r>
    </w:p>
    <w:p>
      <w:pPr>
        <w:pStyle w:val="ArticleBody"/>
        <w:jc w:val="left"/>
      </w:pPr>
      <w:r>
        <w:rPr>
          <w:rFonts w:ascii="Leelawadee UI" w:hAnsi="Leelawadee UI" w:eastAsia="Leelawadee UI" w:cs="Leelawadee UI"/>
        </w:rPr>
        <w:t>យើងកំពុងធ្វើការប្រមូលផ្តុំគ្រប់បន្ទាត់ទាំងអស់នៃដានីយ៉ែល ជំពូក ១១ ឲ្យសមស្របគ្នា ទាក់ទងនឹងប្រវត្តិសាស្ត្រលាក់កំបាំងនៃខទី ៤០ ដែលតំណាងឲ្យឆ្នាំ ១៩៨៩ រហូតដល់ច្បាប់ថ្ងៃអាទិត្យនៅសហរដ្ឋអាមេរិក។ ការត្រាស់ហៅរបស់យើង ក្នុងនាមជាសិស្សនិស្សិតនៃព្យាករណ៍ គឺឲ្យកាត់ចែកព្រះបន្ទូលនៃសេចក្តីពិតឲ្យត្រឹមត្រូវ។</w:t>
      </w:r>
    </w:p>
    <w:p>
      <w:pPr>
        <w:pStyle w:val="ArticleScripture"/>
        <w:jc w:val="left"/>
      </w:pPr>
      <w:r>
        <w:rPr>
          <w:rFonts w:ascii="Leelawadee UI" w:hAnsi="Leelawadee UI" w:eastAsia="Leelawadee UI" w:cs="Leelawadee UI"/>
        </w:rPr>
        <w:t>ចូរខិតខំរៀនសូត្រ ដើម្បីបង្ហាញខ្លួនឯងថា ជាអ្នកដែលព្រះទ្រង់ទទួលស្គាល់ ជាកម្មករម្នាក់ដែលមិនចាំបាច់ត្រូវខ្មាសអៀន ដោយបែងចែកព្រះបន្ទូលនៃសេចក្តីពិតយ៉ាងត្រឹមត្រូវ។ ២ ធីម៉ូថេ ២:១៥</w:t>
      </w:r>
    </w:p>
    <w:p>
      <w:pPr>
        <w:pStyle w:val="ArticleBody"/>
        <w:jc w:val="left"/>
      </w:pPr>
      <w:r>
        <w:rPr>
          <w:rFonts w:ascii="Leelawadee UI" w:hAnsi="Leelawadee UI" w:eastAsia="Leelawadee UI" w:cs="Leelawadee UI"/>
        </w:rPr>
        <w:t>ជំពូកទីដប់មួយនៃព្រះគម្ពីរដានីយ៉ែល អាចចែកចេញជាបន្ទាត់ទំនាយចំនួនដប់។ ខទីមួយដល់ខទីបួនតំណាងឲ្យបន្ទាត់ទំនាយមួយ។ ខទីប្រាំដល់ខទីប្រាំបួនតំណាងឲ្យបន្ទាត់ទីពីរ។ ខទីដប់តំណាងឲ្យបន្ទាត់ទីបី។ ខទីដប់មួយ និងខទីដប់ពីរ តំណាងឲ្យបន្ទាត់ទីបួន។ បន្ទាត់ទីប្រាំគឺខទីដប់បីដល់ខទីដប់ប្រាំ។ បន្ទាត់ទីប្រាំមួយគឺខទីដប់ប្រាំមួយដល់ខទីម្ភៃពីរ។ បន្ទាត់ទីប្រាំពីរគឺខទីម្ភៃបី និងខទីម្ភៃបួន។ ខទីម្ភៃបួនដល់ខទីសាមសិបមួយ គឺជាបន្ទាត់ទីប្រាំបី។ ខទីសាមសិបមួយដល់ខទីសែសិប គឺជាបន្ទាត់ទីប្រាំបួន ហើយបន្ទាត់ទីដប់ និងជាបន្ទាត់ចុងក្រោយ គឺខទីសែសិបដល់ខទីសែសិបប្រាំ។ បន្ទាត់ទាំងដប់នេះត្រូវនាំមកបញ្ចូលគ្នាជាបន្ទាត់លើបន្ទាត់។</w:t>
      </w:r>
    </w:p>
    <w:p>
      <w:pPr>
        <w:pStyle w:val="ArticleScripture"/>
        <w:jc w:val="left"/>
      </w:pPr>
      <w:r>
        <w:rPr>
          <w:rFonts w:ascii="Leelawadee UI" w:hAnsi="Leelawadee UI" w:eastAsia="Leelawadee UI" w:cs="Leelawadee UI"/>
        </w:rPr>
        <w:t>តើទ្រង់នឹងបង្រៀនចំណេះដឹងដល់អ្នកណា? ហើយទ្រង់នឹងធ្វើឲ្យអ្នកណាយល់អំពីសេចក្តីបង្រៀន? គឺដល់ពួកអ្នកដែលបានផ្តាច់ពីទឹកដោះ ហើយបានដកចេញពីដោះម្តាយ។</w:t>
      </w:r>
    </w:p>
    <w:p>
      <w:pPr>
        <w:pStyle w:val="ArticleScripture"/>
        <w:jc w:val="left"/>
      </w:pPr>
      <w:r>
        <w:rPr>
          <w:rFonts w:ascii="Leelawadee UI" w:hAnsi="Leelawadee UI" w:eastAsia="Leelawadee UI" w:cs="Leelawadee UI"/>
        </w:rPr>
        <w:t>ដ្បិតបទបញ្ជាត្រូវតែមានលើបទបញ្ជា បទបញ្ជាលើបទបញ្ជា បន្ទាត់លើបន្ទាត់ បន្ទាត់លើបន្ទាត់ ទីនេះបន្តិច ហើយទីនោះបន្តិច៖</w:t>
      </w:r>
    </w:p>
    <w:p>
      <w:pPr>
        <w:pStyle w:val="ArticleScripture"/>
        <w:jc w:val="left"/>
      </w:pPr>
      <w:r>
        <w:rPr>
          <w:rFonts w:ascii="Leelawadee UI" w:hAnsi="Leelawadee UI" w:eastAsia="Leelawadee UI" w:cs="Leelawadee UI"/>
        </w:rPr>
        <w:t>ដ្បិតទ្រង់នឹងមានបន្ទូលទៅកាន់ប្រជាជននេះ ដោយបបូរមាត់និយាយរអាក់រអួល និងដោយភាសាមួយទៀត។ ដល់អស់អ្នកដែលទ្រង់បានមានបន្ទូលថា នេះជាសេចក្ដីសម្រាក ដែលដោយសេចក្ដីនេះ អ្នករាល់គ្នាអាចឲ្យអ្នកនឿយហត់បានសម្រាក; ហើយនេះជាសេចក្ដីស្រស់ស្រាយឡើងវិញ ប៉ុន្តែពួកគេមិនព្រមស្តាប់ឡើយ។</w:t>
      </w:r>
    </w:p>
    <w:p>
      <w:pPr>
        <w:pStyle w:val="ArticleScripture"/>
        <w:jc w:val="left"/>
      </w:pPr>
      <w:r>
        <w:rPr>
          <w:rFonts w:ascii="Leelawadee UI" w:hAnsi="Leelawadee UI" w:eastAsia="Leelawadee UI" w:cs="Leelawadee UI"/>
        </w:rPr>
        <w:t>ប៉ុន្តែព្រះបន្ទូលរបស់ព្រះយេហូវ៉ាបានមកដល់ពួកគេជាបញ្ញត្តិលើបញ្ញត្តិ បញ្ញត្តិលើបញ្ញត្តិ; បន្ទាត់លើបន្ទាត់ បន្ទាត់លើបន្ទាត់; ទីនេះបន្តិច ហើយទីនោះបន្តិច; ដើម្បីឲ្យពួកគេទៅ ហើយដួលថយក្រោយ ហើយត្រូវបំបាក់ ហើយជាប់អន្ទាក់ ហើយត្រូវចាប់យក។ អេសាយ 28:9–13។</w:t>
      </w:r>
    </w:p>
    <w:p>
      <w:pPr>
        <w:pStyle w:val="ArticleBody"/>
        <w:jc w:val="left"/>
      </w:pPr>
      <w:r>
        <w:rPr>
          <w:rFonts w:ascii="Leelawadee UI" w:hAnsi="Leelawadee UI" w:eastAsia="Leelawadee UI" w:cs="Leelawadee UI"/>
        </w:rPr>
        <w:t>ជាក់ស្តែង បន្ទាត់ទំនាយទាំងដប់នីមួយៗសុទ្ធតែមានទំនាក់ទំនងគ្នាទៅវិញទៅមក ប៉ុន្តែក្នុងបន្ទាត់នីមួយៗ អាចសម្គាល់ឃើញប្រធានបទជាក់លាក់មួយបាន។ ទោះបីជាបន្ទាត់នីមួយៗមានប្រធានបទសំខាន់មួយក៏ដោយ ក៏បន្ទាត់ទាំងនោះមានសក្ខីភាពលើសពីតែមួយប៉ុណ្ណោះ។ ខ្ញុំមានបំណងកំណត់អត្តសញ្ញាណប្រធានបទនីមួយៗនៅក្នុងបន្ទាត់ទាំងដប់នោះ។</w:t>
      </w:r>
    </w:p>
    <w:p>
      <w:pPr>
        <w:pStyle w:val="ArticleHeading"/>
        <w:jc w:val="left"/>
      </w:pPr>
      <w:r>
        <w:rPr>
          <w:rFonts w:ascii="Leelawadee UI" w:hAnsi="Leelawadee UI" w:eastAsia="Leelawadee UI" w:cs="Leelawadee UI"/>
        </w:rPr>
        <w:t>បន្ទាត់ទីមួយ</w:t>
      </w:r>
    </w:p>
    <w:p>
      <w:pPr>
        <w:pStyle w:val="ArticleScripture"/>
        <w:jc w:val="left"/>
      </w:pPr>
      <w:r>
        <w:rPr>
          <w:rFonts w:ascii="Leelawadee UI" w:hAnsi="Leelawadee UI" w:eastAsia="Leelawadee UI" w:cs="Leelawadee UI"/>
        </w:rPr>
        <w:t>ខ្ញុំផ្ទាល់ផងដែរ ក្នុងឆ្នាំទីមួយនៃដារីយុសជនមេឌី ខ្ញុំបានឈរឡើងដើម្បីបញ្ជាក់ និងពង្រឹងគាត់។ ឥឡូវនេះ ខ្ញុំនឹងបង្ហាញសេចក្តីពិតដល់អ្នក។ មើលចុះ នឹងនៅមានស្តេចបីអង្គទៀតកើតឡើងនៅស្រុកពែរ្ស; ហើយអង្គទីបួននឹងមានទ្រព្យសម្បត្តិលើសជាងពួកគេទាំងអស់ជាខ្លាំង: ហើយដោយអំណាចរបស់គាត់ តាមរយៈទ្រព្យសម្បត្តិរបស់គាត់ គាត់នឹងញុះញង់ទាំងអស់ឲ្យតទល់នឹងនគរក្រិក។ ហើយនឹងមានស្តេចដ៏ខ្លាំងពូកែមួយអង្គកើតឡើង ដែលនឹងគ្រប់គ្រងដោយអំណាចដ៏ធំ ហើយធ្វើតាមបំណងរបស់ខ្លួន។ ហើយនៅពេលដែលគាត់បានកើតឡើង នគររបស់គាត់នឹងត្រូវបំបែក ហើយនឹងត្រូវចែកចេញទៅកាន់ខ្យល់ទាំងបួននៃមេឃ; មិនមែនទៅដល់ពូជពង្សរបស់គាត់ទេ ហើយក៏មិនមែនស្របតាមអំណាចគ្រប់គ្រងដែលគាត់បានគ្រប់គ្រងដែរ: ដ្បិតនគររបស់គាត់នឹងត្រូវដកយកចេញ គឺសម្រាប់អ្នកដទៃក្រៅពីពួកនោះ។ ដានីយ៉ែល 11:1–4។</w:t>
      </w:r>
    </w:p>
    <w:p>
      <w:pPr>
        <w:pStyle w:val="ArticleBody"/>
        <w:jc w:val="left"/>
      </w:pPr>
      <w:r>
        <w:rPr>
          <w:rFonts w:ascii="Leelawadee UI" w:hAnsi="Leelawadee UI" w:eastAsia="Leelawadee UI" w:cs="Leelawadee UI"/>
        </w:rPr>
        <w:t>ឆ្នាំដំបូងនៃដារីយូសសម្គាល់ការបញ្ចប់នៃចិតសិបឆ្នាំ ដូច្នេះហើយកំណត់អត្តសញ្ញាណនូវពេលវេលាទំនាយនៃចុងបញ្ចប់។ ដល់ខទីបី អាឡិចសាន់ឌ័រ មហាក្សត្រធំ បានបង្កើតនគរសកលរបស់គាត់ ហើយដល់ខទីបួន នគររបស់គាត់ត្រូវបានដកឡើង និងបែងចែកទៅកាន់ខ្យល់ទាំងបួន។ ការប្រើដារីយូសជាពេលវេលានៃចុងបញ្ចប់នៅឆ្នាំ ១៩៨៩ អនុញ្ញាតឲ្យយើងរាប់ស្តេចទាំងឡាយដែលត្រូវបានតំណាងនៅក្នុងខទីពីរ។ នៅពេលកាព្រីយ៉ែលមានប្រសាសន៍នៅក្នុងខទីមួយថា «នៅក្នុងឆ្នាំដំបូងនៃដារីយូសផងដែរ» គាត់កំពុងបន្តអ្វីដែលគាត់បានប្រាប់ដានីយ៉ែលនៅដើមនៃនិមិត្ត ដែលបានចាប់ផ្ដើមនៅក្នុងជំពូកទីដប់។</w:t>
      </w:r>
    </w:p>
    <w:p>
      <w:pPr>
        <w:pStyle w:val="ArticleScripture"/>
        <w:jc w:val="left"/>
      </w:pPr>
      <w:r>
        <w:rPr>
          <w:rFonts w:ascii="Leelawadee UI" w:hAnsi="Leelawadee UI" w:eastAsia="Leelawadee UI" w:cs="Leelawadee UI"/>
        </w:rPr>
        <w:t>នៅឆ្នាំទីបីនៃរជ្ជកាលស៊ីរូស ស្តេចនៃពែរ្ស មានការមួយត្រូវបានបើកសម្ដែងដល់ដានីយ៉ែល ដែលមានឈ្មោះហៅថា បែលតេសាសារ; ហើយការនោះជាសេចក្ដីពិត ប៉ុន្តែពេលកំណត់នោះវែងឆ្ងាយ: ហើយគាត់បានយល់អំពីការនោះ ហើយមានការយល់ដឹងអំពីនិមិត្ត។ ដានីយ៉ែល 10:1</w:t>
      </w:r>
    </w:p>
    <w:p>
      <w:pPr>
        <w:pStyle w:val="ArticleBody"/>
        <w:jc w:val="left"/>
      </w:pPr>
      <w:r>
        <w:rPr>
          <w:rFonts w:ascii="Leelawadee UI" w:hAnsi="Leelawadee UI" w:eastAsia="Leelawadee UI" w:cs="Leelawadee UI"/>
        </w:rPr>
        <w:t>សញ្ញាសម្គាល់ដែលតំណាងឲ្យ «ពេលវេលានៃទីបញ្ចប់» មាននិមិត្តសញ្ញាពីរ។ «ពេលវេលានៃទីបញ្ចប់» សម្រាប់ខ្សែបន្ទាត់ទំនាយរបស់ម៉ូសេ គឺជាកំណើតរបស់អើរ៉ុន ហើយបីឆ្នាំក្រោយមកតាមមកដោយកំណើតរបស់ម៉ូសេ។ អើរ៉ុន និងម៉ូសេ គឺជានិមិត្តសញ្ញាទ្វេរដងនៃ «ពេលវេលានៃទីបញ្ចប់» នៅក្នុងប្រវត្តិសាស្ត្ររបស់ពួកគេ ហើយជាគំរូនៃកំណើតរបស់យ៉ូហាន បាទីស្ទ និងព្រះយេស៊ូវ បន្ទាប់ពីនោះប្រាំមួយខែ។ «ពេលវេលានៃទីបញ្ចប់» នៅឆ្នាំ 1798 បានកត់សម្គាល់ការចាប់ខ្លួនសម្តេចប៉ាបនៃទីក្រុងរ៉ូម ដែលបន្ទាប់មកបានសោយទិវង្គតនៅក្នុងការជាប់ឃុំឃាំងក្នុងឆ្នាំ 1799។ ចាប់ពី «ឆ្នាំទីមួយនៃដារីយុស ជនមេឌី» រហូតដល់ «ឆ្នាំទីបីនៃស៊ីរូស ស្តេចនៃពែរ្ស»; ដារីយុស និងស៊ីរូស តំណាងឲ្យ «ពេលវេលានៃទីបញ្ចប់» នៅឆ្នាំ 1989 ដ្បិតពួកហោរាទាំងអស់កំពុងនិយាយអំពីថ្ងៃចុងក្រោយច្រើនជាងថ្ងៃដែលពួកគេរស់នៅ។</w:t>
      </w:r>
    </w:p>
    <w:p>
      <w:pPr>
        <w:pStyle w:val="ArticleScripture"/>
        <w:jc w:val="left"/>
      </w:pPr>
      <w:r>
        <w:rPr>
          <w:rFonts w:ascii="Leelawadee UI" w:hAnsi="Leelawadee UI" w:eastAsia="Leelawadee UI" w:cs="Leelawadee UI"/>
        </w:rPr>
        <w:t>ហើយសេចក្ដីទាំងនេះទាំងអស់បានកើតឡើងដល់ពួកគេ ជាគំរូទុកជាមុន; ហើយត្រូវបានកត់ទុកសម្រាប់ការដាស់តឿនដល់យើងរាល់គ្នា ដែលសម័យចុងក្រោយនៃលោកិយបានមកដល់លើយើងហើយ។ ១ កូរិនថូស ១០:១១</w:t>
      </w:r>
    </w:p>
    <w:p>
      <w:pPr>
        <w:pStyle w:val="ArticleBody"/>
        <w:jc w:val="left"/>
      </w:pPr>
      <w:r>
        <w:rPr>
          <w:rFonts w:ascii="Leelawadee UI" w:hAnsi="Leelawadee UI" w:eastAsia="Leelawadee UI" w:cs="Leelawadee UI"/>
        </w:rPr>
        <w:t>ដារីយុស និង ស៊ីរូស តំណាងឲ្យ រ៉ូណាល់ រេហ្គិន និង ចច ប៊</w:t>
      </w:r>
      <w:r>
        <w:rPr>
          <w:rFonts w:ascii="Sylfaen" w:hAnsi="Sylfaen" w:eastAsia="Sylfaen" w:cs="Sylfaen"/>
        </w:rPr>
        <w:t>ուշ</w:t>
      </w:r>
      <w:r>
        <w:rPr>
          <w:rFonts w:ascii="Leelawadee UI" w:hAnsi="Leelawadee UI" w:eastAsia="Leelawadee UI" w:cs="Leelawadee UI"/>
        </w:rPr>
        <w:t xml:space="preserve"> មនុស្សចាស់ នៅឆ្នាំ 1989។ ទាំងពីរនាក់សុទ្ធតែជាប្រធានាធិបតីនៅឆ្នាំនោះ។ ខទីមួយនៃជំពូកទីដប់មួយ ដាក់ចក្ខុនិមិត្តនេះនៅក្នុងឆ្នាំទីបីនៃស៊ីរូស ដែលនឹងតំណាងឲ្យ ចច ប៊</w:t>
      </w:r>
      <w:r>
        <w:rPr>
          <w:rFonts w:ascii="Sylfaen" w:hAnsi="Sylfaen" w:eastAsia="Sylfaen" w:cs="Sylfaen"/>
        </w:rPr>
        <w:t>ուշ</w:t>
      </w:r>
      <w:r>
        <w:rPr>
          <w:rFonts w:ascii="Leelawadee UI" w:hAnsi="Leelawadee UI" w:eastAsia="Leelawadee UI" w:cs="Leelawadee UI"/>
        </w:rPr>
        <w:t xml:space="preserve"> មនុស្សចាស់ អ្នកដែលបានស្នងតំណែងបន្ទាប់ពី រ៉ូណាល់ រេហ្គិន ដូចដែលស៊ីរូសបានមកបន្ទាប់ពីដារីយុស។ ខទីពីរ ចែងថា ស្តេចបីអង្គនឹងនៅតែក្រោកឈរឡើង ហើយអង្គទីបួនមានទ្រព្យសម្បត្តិច្រើនជាងពួកគេទាំងអស់។ «គ្រាចុងបញ្ចប់» ចុងក្រោយនៅក្នុងជំពូកទីដប់មួយ ចាប់ផ្តើមនៅឆ្នាំ 1989 ហើយបញ្ជាក់ថា បន្ទាប់ពី ចច ប៊</w:t>
      </w:r>
      <w:r>
        <w:rPr>
          <w:rFonts w:ascii="Sylfaen" w:hAnsi="Sylfaen" w:eastAsia="Sylfaen" w:cs="Sylfaen"/>
        </w:rPr>
        <w:t>ուշ</w:t>
      </w:r>
      <w:r>
        <w:rPr>
          <w:rFonts w:ascii="Leelawadee UI" w:hAnsi="Leelawadee UI" w:eastAsia="Leelawadee UI" w:cs="Leelawadee UI"/>
        </w:rPr>
        <w:t xml:space="preserve"> មនុស្សចាស់ ស្តេចបីអង្គនឹងនៅតែក្រោកឈរឡើង ដូច្នេះកំណត់សម្គាល់អំពីប្រធានាធិបតីបីនាក់ដែលបានមកបន្ទាប់ពី ប៊</w:t>
      </w:r>
      <w:r>
        <w:rPr>
          <w:rFonts w:ascii="Sylfaen" w:hAnsi="Sylfaen" w:eastAsia="Sylfaen" w:cs="Sylfaen"/>
        </w:rPr>
        <w:t>ուշ</w:t>
      </w:r>
      <w:r>
        <w:rPr>
          <w:rFonts w:ascii="Leelawadee UI" w:hAnsi="Leelawadee UI" w:eastAsia="Leelawadee UI" w:cs="Leelawadee UI"/>
        </w:rPr>
        <w:t xml:space="preserve"> មនុស្សចាស់។ ស្តេចបីអង្គនោះគឺ ប៊ីល គ្លីនតុន, ចច ប៊</w:t>
      </w:r>
      <w:r>
        <w:rPr>
          <w:rFonts w:ascii="Sylfaen" w:hAnsi="Sylfaen" w:eastAsia="Sylfaen" w:cs="Sylfaen"/>
        </w:rPr>
        <w:t>ուշ</w:t>
      </w:r>
      <w:r>
        <w:rPr>
          <w:rFonts w:ascii="Leelawadee UI" w:hAnsi="Leelawadee UI" w:eastAsia="Leelawadee UI" w:cs="Leelawadee UI"/>
        </w:rPr>
        <w:t xml:space="preserve"> មនុស្សក្មេង, បារ៉ាក់ អូបាម៉ា ហើយបន្ទាប់មក ប្រធានាធិបតីដែលមានទ្រព្យសម្បត្តិច្រើនបំផុត គឺ ដូណាល់ ត្រាំ នឹង «ដោយកម្លាំងរបស់ខ្លួន» និង «តាមរយៈទ្រព្យសម្បត្តិរបស់គាត់ គាត់នឹងញុះញង់ទាំងអស់ឲ្យប្រឆាំងនឹងនគរក្រិក»។</w:t>
      </w:r>
    </w:p>
    <w:p>
      <w:pPr>
        <w:pStyle w:val="ArticleBody"/>
        <w:jc w:val="left"/>
      </w:pPr>
      <w:r>
        <w:rPr>
          <w:rFonts w:ascii="Leelawadee UI" w:hAnsi="Leelawadee UI" w:eastAsia="Leelawadee UI" w:cs="Leelawadee UI"/>
        </w:rPr>
        <w:t>បន្ទាប់មក ខទីបីបានណែនាំអំពី អាឡិចសាន់ឌ័រ មហារាជ ហើយដូច្នេះក៏ជានិមិត្តរូបនៃមេដឹកនាំចុងក្រោយនៃអង្គការសហប្រជាជាតិ ដែលរួមសម្ព័ន្ធជាមួយសម្តេចប៉ាបនៅថ្ងៃចុងក្រោយ ប៉ុន្តែដែលដូចជាសម្តេចប៉ាបផងដែរ នឹងមកដល់ទីបញ្ចប់របស់ខ្លួន។ អង្គការសហប្រជាជាតិគឺជានគរទីប្រាំពីរ ដែលត្រូវបានតំណាងជាស្តេចដប់អង្គនៅក្នុង វិវរណៈ ១៧ ហើយសហព័ន្ធនៃស្តេចដប់អង្គនោះយល់ព្រមប្រគល់នគរទីប្រាំពីររបស់ខ្លួនទៅឲ្យសត្វសាហាវប៉ាប សម្រាប់មួយម៉ោងនិមិត្តរូប។</w:t>
      </w:r>
    </w:p>
    <w:p>
      <w:pPr>
        <w:pStyle w:val="ArticleScripture"/>
        <w:jc w:val="left"/>
      </w:pPr>
      <w:r>
        <w:rPr>
          <w:rFonts w:ascii="Leelawadee UI" w:hAnsi="Leelawadee UI" w:eastAsia="Leelawadee UI" w:cs="Leelawadee UI"/>
        </w:rPr>
        <w:t>ហើយស្នែងទាំងដប់ដែលអ្នកបានឃើញ នោះគឺជាស្តេចទាំងដប់ ដែលមិនទាន់បានទទួលនគរណាមួយនៅឡើយទេ; ប៉ុន្តែពួកគេទទួលអំណាចដូចជាស្តេច អស់រយៈពេលមួយម៉ោងជាមួយនឹងសត្វ។ ពួកគេទាំងនេះមានគំនិតតែមួយ ហើយនឹងប្រគល់អំណាច និងកម្លាំងរបស់ខ្លួនឲ្យដល់សត្វ។ ពួកគេនឹងធ្វើសង្គ្រាមជាមួយនឹងកូនចៀម ហើយកូនចៀមនឹងឈ្នះលើពួកគេ៖ ដ្បិតទ្រង់ជាព្រះអម្ចាស់នៃពួកអម្ចាស់ទាំងឡាយ និងជាស្តេចនៃពួកស្តេចទាំងឡាយ ហើយអស់អ្នកដែលនៅជាមួយទ្រង់ គឺជាអ្នកដែលត្រូវបានហៅ ត្រូវបានជ្រើសរើស ហើយស្មោះត្រង់។ វិវរណៈ ១៧:១២–១៤។</w:t>
      </w:r>
    </w:p>
    <w:p>
      <w:pPr>
        <w:pStyle w:val="ArticleBody"/>
        <w:jc w:val="left"/>
      </w:pPr>
      <w:r>
        <w:rPr>
          <w:rFonts w:ascii="Leelawadee UI" w:hAnsi="Leelawadee UI" w:eastAsia="Leelawadee UI" w:cs="Leelawadee UI"/>
        </w:rPr>
        <w:t>ស្ដេចទាំងដប់នោះ ត្រូវបានតំណាងដោយខទីបី និងខទីបួន ហើយក៏ដោយប្រវត្តិនៃការកើតឡើង និងការដួលរលំរបស់ អាឡិចសាន់ឌើរ មហាក្សត្រដ៏អស្ចារ្យ ដែលបានបំពេញខទាំងនោះនៅសតវត្សទីបួន។ ប្រទេសក្រិកគឺជានគរទីបីនៃទំនាយព្រះគម្ពីរ ហើយជានិមិត្តរូបនៃនាគ គឺជាផ្នែកមួយភាគបីនៃសហភាពបីមុខរវាងនាគ សត្វសាហាវ និងហោរាក្លែងក្លាយ។ នៅឯឈើឆ្កាង សារថា «ស្តេចនៃសាសន៍យូដា» ត្រូវបានកត់ត្រាជាភាសាហេព្រើរ ឡាតាំង និងក្រិក ដោយតំណាងឲ្យសាសន៍យូដា ជនរ៉ូម និងហ្វូងមនុស្សដទៃទៀតពីបណ្តាជាតិនានា ដែលនឹងមានវត្តមាននៅក្រុងយេរូសាឡិមក្នុងពេលបុណ្យរំលង។ ជនជាតិក្រិកតំណាងឲ្យនាគ ជនរ៉ូមតំណាងឲ្យសត្វសាហាវ ហើយសាសន៍យូដាគឺជាហោរាក្លែងក្លាយ។</w:t>
      </w:r>
    </w:p>
    <w:p>
      <w:pPr>
        <w:pStyle w:val="ArticleBody"/>
        <w:jc w:val="left"/>
      </w:pPr>
      <w:r>
        <w:rPr>
          <w:rFonts w:ascii="Leelawadee UI" w:hAnsi="Leelawadee UI" w:eastAsia="Leelawadee UI" w:cs="Leelawadee UI"/>
        </w:rPr>
        <w:t>ខទាំងបួនដំបូងនៃជំពូកទីដប់មួយ កំណត់សម្គាល់អំពីទីបញ្ចប់នៃអំណាចនាគនៅលើផែនដី ដែលប្រព្រឹត្តអំពើសហាយស្មន់ជាមួយនឹងអំណាចប៉ាប នៅពេលឱកាសសាកល្បងរបស់មនុស្សត្រូវបានបិទបញ្ចប់។ ខទីបី និងទីបួន កំណត់សម្គាល់អំពីការកើនឡើងចុងក្រោយ និងការដួលរលំរបស់ការបង្ហាញខ្លួនចុងក្រោយបំផុតនៃអំណាចនាគនៅលើផែនដី។ ខទាំងនេះស្របគ្នាជាមួយខប្រាំមួយខចុងក្រោយ ដែលកំណត់សម្គាល់អំពីទីបញ្ចប់នៃសត្វសាហាវដែលប្រព្រឹត្តអំពើសហាយស្មន់ជាមួយស្តេចទាំងឡាយនៃផែនដី។ ការចាប់ផ្តើម និងការបញ្ចប់នៃជំពូកទីដប់មួយ កំណត់សម្គាល់អំពីប្រវត្តិសាស្ត្រដែលសត្រូវរបស់ព្រះមកដល់ទីបញ្ចប់របស់ពួកគេ ដោយគ្មាននរណាជួយឡើយ។ ខទាំងបួនដំបូងដែលត្រូវបានតម្រឹមស្របជាមួយនឹងខប្រាំមួយខចុងក្រោយ ហើយដោយធ្វើដូច្នេះ វាបង្កប់នូវនិមិត្តសញ្ញានៃក្រឹត្យវិន័យទាំងដប់ ដោយមានផ្ទាំងមួយនៃបទបញ្ញត្តិទាំងបួនដំបូង និងផ្ទាំងមួយទៀតនៃបទបញ្ញត្តិទាំងប្រាំមួយចុងក្រោយ ខណៈពេលដំណាលគ្នានោះក៏ជានិមិត្តរូបនៃការសាកល្បងមួយជាមួយនឹងលេខដប់ផងដែរ។</w:t>
      </w:r>
    </w:p>
    <w:p>
      <w:pPr>
        <w:pStyle w:val="ArticleBody"/>
        <w:jc w:val="left"/>
      </w:pPr>
      <w:r>
        <w:rPr>
          <w:rFonts w:ascii="Leelawadee UI" w:hAnsi="Leelawadee UI" w:eastAsia="Leelawadee UI" w:cs="Leelawadee UI"/>
        </w:rPr>
        <w:t>ខណ្ឌបួនដំបូងតំណាងឲ្យការចាប់ផ្តើមមួយ ដែលបង្ហាញអំពីចុងបញ្ចប់ ខណៈដែលដាក់ឲ្យសារនេះមានមូលដ្ឋានថាបានចាប់ផ្តើមនៅ «គ្រាចុងបញ្ចប់» ក្នុងឆ្នាំ 1989។ ខណ្ឌទាំងនោះតំណាងឲ្យរយៈពេលពីឆ្នាំ 1989 រហូតដល់ការបិទនៃរយៈពេលសាកល្បងរបស់មនុស្ស ដូច្នេះវាសង្ខេបសារនៃខណ្ឌប្រាំមួយចុងក្រោយ ដែលជាការកើនឡើងនៃចំណេះដឹងដែលត្រូវបានបើកបង្ហាញក្នុងឆ្នាំ 1989 ហើយកំណត់អត្តសញ្ញាណព្រឹត្តិការណ៍ទាំងឡាយដែលពាក់ព័ន្ធនឹងការបិទនៃរយៈពេលសាកល្បង។</w:t>
      </w:r>
    </w:p>
    <w:p>
      <w:pPr>
        <w:pStyle w:val="ArticleBody"/>
        <w:jc w:val="left"/>
      </w:pPr>
      <w:r>
        <w:rPr>
          <w:rFonts w:ascii="Leelawadee UI" w:hAnsi="Leelawadee UI" w:eastAsia="Leelawadee UI" w:cs="Leelawadee UI"/>
        </w:rPr>
        <w:t>ខគម្ពីរទាំងនេះផ្តល់នូវគន្លឹះទំនាយដ៏ជាប់មាំសម្រាប់ស្គាល់ថា ចាប់ផ្តើមនៅឆ្នាំ 1989 នឹងមានប្រធានាធិបតីសរុបចំនួនប្រាំបីនាក់ ដោយអ្នកទីប្រាំបីជាកើតមកពីក្នុងចំណោមប្រធានាធិបតីប្រាំពីរនាក់មុន ដូច្នេះហើយបានភ្ជាប់អត្ថបទនេះជាមួយនឹងអាថ៌កំបាំងនៃអ្នកទីប្រាំបីដែលជារបស់អ្នកប្រាំពីរ ដែលជាលក្ខណៈទំនាយមួយដែលជាសេចក្តីពិតសម្រាប់ពេលបច្ចុប្បន្នក្នុងថ្ងៃចុងក្រោយ។</w:t>
      </w:r>
    </w:p>
    <w:p>
      <w:pPr>
        <w:pStyle w:val="ArticleBody"/>
        <w:jc w:val="left"/>
      </w:pPr>
      <w:r>
        <w:rPr>
          <w:rFonts w:ascii="Leelawadee UI" w:hAnsi="Leelawadee UI" w:eastAsia="Leelawadee UI" w:cs="Leelawadee UI"/>
        </w:rPr>
        <w:t>ប្រធានបទដែលអាចយល់បានតាមរយៈខទាំងនេះ គឺជាការបំផ្លាញចុងក្រោយនៃអំណាចនាគ ដែលប្រព្រឹត្តអំពើសហាយស្មន់ជាមួយស្ត្រីពេស្យានៃទីរ៉ុស។ ស្ត្រីពេស្យានោះប្រព្រឹត្តអំពើសហាយស្មន់ជាមួយស្តេចទាំងអស់នៅលើផែនដី ប៉ុន្តែ ដូចជាប្រទេសបារាំងបុរាណបានក្លាយជាកូនច្បងនៃក្រុមជំនុំកាតូលិក នៅពេលដែលក្លូវីសបានឧទ្ទិសរាជបល្ល័ង្គរបស់ខ្លួនដល់សម្តេចប៉ាបក្នុងឆ្នាំ 496 ដូច្នោះដែរ សត្វផែនដីនៃសហរដ្ឋអាមេរិកក៏នឹងក្លាយជាទីមួយក្នុងចំណោមស្តេចទាំងឡាយ ដែលប្រព្រឹត្តអំពើសហាយស្មន់ជាមួយស្ត្រីពេស្យានៅពេលច្បាប់ថ្ងៃអាទិត្យផងដែរ។ ដូចជានៅក្នុងខប្រាំមួយចុងបញ្ចប់ ខបួនដើមកំណត់អត្តសញ្ញាណ និងសង្កត់ធ្ងន់លើអំណាចទាំងបីដែលនាំពិភពលោកទៅកាន់អាម៉ាគេដូន ប៉ុន្តែប្រធានបទនៅក្នុងខបួនដើម គឺអំណាចនាគដែលតំណាងដោយក្រិក និងអាឡិចសាន់ឌ័រមហារាជ។</w:t>
      </w:r>
    </w:p>
    <w:p>
      <w:pPr>
        <w:pStyle w:val="ArticleBody"/>
        <w:jc w:val="left"/>
      </w:pPr>
      <w:r>
        <w:rPr>
          <w:rFonts w:ascii="Leelawadee UI" w:hAnsi="Leelawadee UI" w:eastAsia="Leelawadee UI" w:cs="Leelawadee UI"/>
        </w:rPr>
        <w:t>រីហ្គែនបានចាប់ផ្តើមដំណើរការនៃប្រធានាធិបតីទាំងប្រាំបីរូប ដែលឥឡូវនេះបាននាំមកដល់អ្នកចុងក្រោយនៃប្រធានាធិបតីទាំងប្រាំបីរូបនោះ។ ប្រធានាធិបតីទីប្រាំបីនឹងស្ថាបនារូបសត្វសាហាវ ហើយអនុវត្តច្បាប់ថ្ងៃអាទិត្យនៅសហរដ្ឋអាមេរិក ខណៈពេលដូចគ្នានោះផងដែរ នឹងធ្វើជាអ្នកសម្របសម្រួលកិច្ចព្រមព្រៀងមួយដែលធ្វើឲ្យគាត់ក្លាយជាប្រមុខនៃអង្គការសហប្រជាជាតិ ដែលនៅចំណុចនោះដែរនឹងចូលទៅក្នុងទំនាក់ទំនងរវាងព្រះវិហារ និងរដ្ឋនៅទូទាំងពិភពលោក ក្រោមលេសនៃការដោះស្រាយសង្គ្រាមដែលកំពុងកើនឡើងរបស់អ៊ីស្លាមជ្រុលនិយម។</w:t>
      </w:r>
    </w:p>
    <w:p>
      <w:pPr>
        <w:pStyle w:val="ArticleBody"/>
        <w:jc w:val="left"/>
      </w:pPr>
      <w:r>
        <w:rPr>
          <w:rFonts w:ascii="Leelawadee UI" w:hAnsi="Leelawadee UI" w:eastAsia="Leelawadee UI" w:cs="Leelawadee UI"/>
        </w:rPr>
        <w:t>ការផ្លាស់ប្តូររបស់សហរដ្ឋអាមេរិក ដែលជាសត្វពីផែនដីនៃវិវរណៈ ជំពូកទីដប់បី ពីការជានគរទីប្រាំមួយនៃទំនាយព្រះគម្ពីរ ទៅជាក្បាលនៃនគរទីប្រាំពីរនៃទំនាយព្រះគម្ពីរ ខណៈដែលកំពុងបំពេញឲ្យគ្រប់លក្ខណៈនូវទំនាក់ទំនងខុសច្បាប់ជាមួយនគរទីប្រាំបីនៃទំនាយព្រះគម្ពីរ ត្រូវបានបង្ហាញចាប់ពីខទីមួយ ដែលកំណត់អត្តសញ្ញាណឆ្នាំ 1989 តាមរយៈប្រធានាធិបតីទាំងឡាយដែលនាំទៅដល់ច្បាប់ថ្ងៃអាទិត្យនៅសហរដ្ឋអាមេរិក ហើយបន្ទាប់មកភ្លាមៗនោះក៏កំណត់អត្តសញ្ញាណស្តេចដ៏មានឥទ្ធានុភាពម្នាក់ដែលឈរឡើង។ ស្តេចដ៏មានឥទ្ធានុភាពនោះគឺ Trump ដែលកំពុងទទួលយកការគ្រប់គ្រងលើអង្គការសហប្រជាជាតិ ហើយបច្ចុប្បន្នគាត់កំពុងស្ថិតក្នុងដំណើរការរំលាយវាជាមុន ស្របតាមការទាមទាររបស់គាត់។</w:t>
      </w:r>
    </w:p>
    <w:p>
      <w:pPr>
        <w:pStyle w:val="ArticleHeading"/>
        <w:jc w:val="left"/>
      </w:pPr>
      <w:r>
        <w:rPr>
          <w:rFonts w:ascii="Leelawadee UI" w:hAnsi="Leelawadee UI" w:eastAsia="Leelawadee UI" w:cs="Leelawadee UI"/>
        </w:rPr>
        <w:t>បន្ទាត់ទីពីរ</w:t>
      </w:r>
    </w:p>
    <w:p>
      <w:pPr>
        <w:pStyle w:val="ArticleBody"/>
        <w:jc w:val="left"/>
      </w:pPr>
      <w:r>
        <w:rPr>
          <w:rFonts w:ascii="Leelawadee UI" w:hAnsi="Leelawadee UI" w:eastAsia="Leelawadee UI" w:cs="Leelawadee UI"/>
        </w:rPr>
        <w:t>ខទីប្រាំដល់ខទីប្រាំបួនបង្ហាញអំពីការលើកឡើងជាលើកដំបូង និងការពណ៌នាជាចំណុចៗអំពីសង្គ្រាមរវាងស្តេចនៃទិសខាងជើង និងទិសខាងត្បូង ដែលជំពូកទាំងមូលប្រើជាផ្ទៃខាងក្រោយទំនាយសំខាន់។ ខទីប្រាំបានដាក់បង្ហាញប្រធានបទនៃអត្ថបទនេះ។</w:t>
      </w:r>
    </w:p>
    <w:p>
      <w:pPr>
        <w:pStyle w:val="ArticleScripture"/>
        <w:jc w:val="left"/>
      </w:pPr>
      <w:r>
        <w:rPr>
          <w:rFonts w:ascii="Leelawadee UI" w:hAnsi="Leelawadee UI" w:eastAsia="Leelawadee UI" w:cs="Leelawadee UI"/>
        </w:rPr>
        <w:t>ហើយស្ដេចខាងត្បូងនឹងមានកម្លាំងខ្លាំង ហើយម្នាក់ក្នុងចំណោមមេបញ្ជាការរបស់គាត់ក៏ដូច្នោះដែរ; ហើយគាត់នឹងមានកម្លាំងខ្លាំងជាងគាត់ ហើយមានអំណាចគ្រប់គ្រង; អំណាចគ្រប់គ្រងរបស់គាត់នឹងជាអំណាចគ្រប់គ្រងដ៏ធំមួយ។ ដានីយ៉ែល 11:5។</w:t>
      </w:r>
    </w:p>
    <w:p>
      <w:pPr>
        <w:pStyle w:val="ArticleBody"/>
        <w:jc w:val="left"/>
      </w:pPr>
      <w:r>
        <w:rPr>
          <w:rFonts w:ascii="Leelawadee UI" w:hAnsi="Leelawadee UI" w:eastAsia="Leelawadee UI" w:cs="Leelawadee UI"/>
        </w:rPr>
        <w:t>ស្តេច Ptolemy I Soter និង Seleucus I Nicator ត្រូវបានតំណាងនៅក្នុងខនេះ។ ទាំងពីរនាក់ជាមួយក្នុងចំណោម «Diadochi» (មានន័យថា អ្នកស្នងតំណែង) ទាំងបួននៃរាជាណាចក្ររបស់ Alexander។ Seleucus គឺជា «ស្តេចខាងជើង» ដំបូងនៅក្នុងជំពូកទីដប់មួយ ហើយស្របតាមរ៉ូមមិនជឿព្រះ រ៉ូមប៉ាប និងរ៉ូមសម័យទំនើប—Seleucus ត្រូវបានបង្កើតឡើងជាស្តេចខាងជើងតាមទំនាយ តែប៉ុណ្ណោះបន្ទាប់ពីជ័យជម្នះសំខាន់បី ឬព្រឹត្តិការណ៍ចម្បងបី៖ ការដណ្តើមយកទីក្រុង Babylon វិញរបស់គាត់នៅឆ្នាំ 312 មុន គ.ស. សមរភូមិ Ipsus នៅឆ្នាំ 301 មុន គ.ស. និងសមរភូមិ Corupedium នៅឆ្នាំ 281 មុន គ.ស. ចលនាទាំងនេះបានផ្តួលគូប្រជែងសំខាន់ៗរបស់គាត់ ពង្រីកអាណាចក្ររបស់គាត់ ហើយបានពង្រឹងអំណាចគ្រប់គ្រងរបស់គាត់នៅក្នុងតំបន់។</w:t>
      </w:r>
    </w:p>
    <w:p>
      <w:pPr>
        <w:pStyle w:val="ArticleBody"/>
        <w:jc w:val="left"/>
      </w:pPr>
      <w:r>
        <w:rPr>
          <w:rFonts w:ascii="Leelawadee UI" w:hAnsi="Leelawadee UI" w:eastAsia="Leelawadee UI" w:cs="Leelawadee UI"/>
        </w:rPr>
        <w:t>បន្ទាត់ទីពីរចាប់ផ្តើមដោយការកំណត់អត្តសញ្ញាណស្តេចខាងជើង និងស្តេចខាងត្បូង ដោយបែងចែកពួកគេឲ្យខុសពីអ្នកស្នងរាជ្យដទៃទៀតទាំងអស់ (Diadochi) នៃនគរដែលបានបែងចែករបស់អាឡិចសង់ឌើរ។ វាចាប់ផ្តើមដោយការកំណត់ថា ស្តេចខាងជើងទទួលអំណាចបានតែបន្ទាប់ពីការយកឈ្នះបីលើកប៉ុណ្ណោះ។ បន្ទាប់មក នៅក្នុងប្រវត្តិសាស្ត្រនៃការតស៊ូដើម្បីអំណាចគ្រប់គ្រង ដែលបានលាតត្រដាងបន្ទាប់ពីមរណភាពរបស់អាឡិចសង់ឌើរ ក្នុងខទីប្រាំមួយដល់ខទីប្រាំបួន ចូរកំណត់អត្តសញ្ញាណរយៈពេលមួយដែលបញ្ចប់ដោយការផ្តួលរំលំស្តេចខាងជើងដោយស្តេចខាងត្បូង។ នេះជាលើកទីមួយក្នុងចំណោមបីលើកនៅក្នុងជំពូកទីដប់មួយ ដែលស្តេចខាងត្បូងឈ្នះលើស្តេចខាងជើង។ ពួកវាផ្តល់សាក្សីខាងក្នុងបីប្រការនៅក្នុងជំពូកនោះ ដែលបង្កើតឡើងយ៉ាងច្បាស់នូវសញ្ញាសម្គាល់តាមផ្លូវនៃប្រវត្តិសាស្ត្រ ដែលនាំទៅដល់ស្តេចខាងត្បូងម្នាក់យកឈ្នះស្តេចខាងជើងម្នាក់។</w:t>
      </w:r>
    </w:p>
    <w:p>
      <w:pPr>
        <w:pStyle w:val="ArticleScripture"/>
        <w:jc w:val="left"/>
      </w:pPr>
      <w:r>
        <w:rPr>
          <w:rFonts w:ascii="Leelawadee UI" w:hAnsi="Leelawadee UI" w:eastAsia="Leelawadee UI" w:cs="Leelawadee UI"/>
        </w:rPr>
        <w:t>ហើយស្ដេចនៃទិសខាងត្បូងនឹងមានកម្លាំងខ្លាំង ហើយម្នាក់ក្នុងចំណោមមេដឹកនាំរបស់គាត់ផង; ហើយអ្នកនោះនឹងខ្លាំងលើសគាត់ ហើយនឹងមានអំណាចគ្រប់គ្រង; អំណាចគ្រប់គ្រងរបស់គាត់នោះនឹងជាអំណាចដ៏ធំមួយ។ ហើយនៅចុងឆ្នាំទាំងនោះ ពួកគេនឹងចងសម្ព័ន្ធជាមួយគ្នា; ដ្បិតបុត្រីរបស់ស្ដេចនៃទិសខាងត្បូងនឹងមកឯស្ដេចនៃទិសខាងជើង ដើម្បីធ្វើកិច្ចព្រមព្រៀងមួយ៖ ប៉ុន្តែនាងនឹងមិនអាចរក្សាអំណាចនៃដៃនោះបានឡើយ; ហើយគាត់ក៏នឹងមិនអាចឈរមាំបានដែរ ទាំងដៃរបស់គាត់ផង: ប៉ុន្តែនាងនឹងត្រូវបានប្រគល់ឲ្យ ហើយអស់អ្នកដែលនាំនាងមក និងអ្នកដែលបង្កើតនាង និងអ្នកដែលពង្រឹងនាងនៅក្នុងគ្រាទាំងនោះផង។ ប៉ុន្តែ ពីមែកមួយនៃឫសរបស់នាង នឹងមានម្នាក់ក្រោកឡើងជំនួសតំណែងរបស់គាត់ ដែលនឹងមកជាមួយកងទ័ព ហើយនឹងចូលទៅក្នុងបន្ទាយមាំមួនរបស់ស្ដេចនៃទិសខាងជើង ហើយនឹងប្រព្រឹត្តទាស់នឹងពួកគេ ហើយនឹងមានជ័យជម្នះ៖ ហើយក៏នឹងនាំយកព្រះទាំងឡាយរបស់ពួកគេជាឈ្លើយទៅស្រុកអេស៊ីព្ទ ជាមួយនឹងមេដឹកនាំទាំងឡាយរបស់ពួកគេ និងជាមួយនឹងភាជនៈដ៏មានតម្លៃរបស់ពួកគេ ដែលធ្វើពីប្រាក់ និងមាស; ហើយគាត់នឹងបន្តរស់នៅច្រើនឆ្នាំជាងស្ដេចនៃទិសខាងជើង។ ដូច្នេះ ស្ដេចនៃទិសខាងត្បូងនឹងចូលមកក្នុងនគររបស់ខ្លួន ហើយនឹងវិលត្រឡប់ទៅស្រុករបស់ខ្លួនវិញ។ ដានីយ៉ែល 11:5–9។</w:t>
      </w:r>
    </w:p>
    <w:p>
      <w:pPr>
        <w:pStyle w:val="ArticleBody"/>
        <w:jc w:val="left"/>
      </w:pPr>
      <w:r>
        <w:rPr>
          <w:rFonts w:ascii="Leelawadee UI" w:hAnsi="Leelawadee UI" w:eastAsia="Leelawadee UI" w:cs="Leelawadee UI"/>
        </w:rPr>
        <w:t>ការបំពេញសម្រេចតាមប្រវត្តិសាស្ត្រនៃខទាំងនោះ ផ្តល់ជាគំរូសម្រាប់ការបំពេញសម្រេចតាមទំនាយនៃរយៈពេលមួយពាន់ពីររយហុកសិបឆ្នាំនៃការគ្រប់គ្រងរបស់សម្តេចប៉ាប ដែលត្រូវបានកំណត់អត្តសញ្ញាណនៅក្នុងខទីសាមសិបមួយដល់ខទីសែសិប ហើយជាគំរូទំនាយសម្រាប់ការបំពេញសម្រេចនៃខទីដប់មួយ ដែលបានបំពេញសម្រេចជាលើកដំបូងនៅឆ្នាំ 217 មុន គ.ស. ក្នុងសមរភូមិរ៉ាហ្វ៊ីយ៉ា។ សាក្សីទាំងបីនោះកំណត់អត្តលក្ខណៈនៃសង្គ្រាមអ៊ុយក្រែន ដែលនៅទីនោះ ពូទីន ស្តេចខាងត្បូងចុងក្រោយ នឹងមានជ័យជម្នះលើកងទ័ពតំណាងរបស់ស្តេចខាងជើងគឺសម្តេចប៉ាប។</w:t>
      </w:r>
    </w:p>
    <w:p>
      <w:pPr>
        <w:pStyle w:val="ArticleBody"/>
        <w:jc w:val="left"/>
      </w:pPr>
      <w:r>
        <w:rPr>
          <w:rFonts w:ascii="Leelawadee UI" w:hAnsi="Leelawadee UI" w:eastAsia="Leelawadee UI" w:cs="Leelawadee UI"/>
        </w:rPr>
        <w:t>ប្រធានបទនៃជួរទីពីរនៃប្រវត្តិសាស្ត្រព្យាករណ៍ គឺអំពីរបៀបដែលរបួសស្លាប់ត្រូវបានបង្កដល់សម្តេចប៉ាបនៅឆ្នាំ 1798 ដូចដែលត្រូវបានតំណាងដោយខទីប្រាំដល់ខទីប្រាំបួន និងសង្គ្រាមរ៉ាហ្វ</w:t>
      </w:r>
      <w:r>
        <w:rPr>
          <w:rFonts w:ascii="Sylfaen" w:hAnsi="Sylfaen" w:eastAsia="Sylfaen" w:cs="Sylfaen"/>
        </w:rPr>
        <w:t>իա</w:t>
      </w:r>
      <w:r>
        <w:rPr>
          <w:rFonts w:ascii="Leelawadee UI" w:hAnsi="Leelawadee UI" w:eastAsia="Leelawadee UI" w:cs="Leelawadee UI"/>
        </w:rPr>
        <w:t xml:space="preserve"> នៅខទីដប់មួយ។ ស្តេចខាងត្បូង ដែលគឺអេស៊ីប ជាអំណាចនាគ។</w:t>
      </w:r>
    </w:p>
    <w:p>
      <w:pPr>
        <w:pStyle w:val="ArticleScripture"/>
        <w:jc w:val="left"/>
      </w:pPr>
      <w:r>
        <w:rPr>
          <w:rFonts w:ascii="Leelawadee UI" w:hAnsi="Leelawadee UI" w:eastAsia="Leelawadee UI" w:cs="Leelawadee UI"/>
        </w:rPr>
        <w:t>កូនមនុស្សអើយ ចូរបង្វែរមុខរបស់អ្នកទាស់នឹងផារ៉ោន ស្តេចនៃអេស៊ីព្ទ ហើយទាយទំនាយទាស់នឹងគាត់ និងទាស់នឹងអេស៊ីព្ទទាំងមូលផង។ ចូរនិយាយ ហើយថា ដូច្នេះ ព្រះអម្ចាស់យេហូវ៉ា មានព្រះបន្ទូលថា មើល៍ ខ្ញុំទាស់នឹងអ្នកហើយ ផារ៉ោន ស្តេចនៃអេស៊ីព្ទ ជានាគដ៏ធំដែលដេកនៅកណ្ដាលទន្លេទាំងឡាយរបស់ខ្លួន ដែលបាននិយាយថា “ទន្លេរបស់ខ្ញុំជារបស់ខ្ញុំផ្ទាល់ ហើយខ្ញុំបានបង្កើតវាសម្រាប់ខ្លួនខ្ញុំ”។ អេសេគាល 29:2, 3</w:t>
      </w:r>
    </w:p>
    <w:p>
      <w:pPr>
        <w:pStyle w:val="ArticleBody"/>
        <w:jc w:val="left"/>
      </w:pPr>
      <w:r>
        <w:rPr>
          <w:rFonts w:ascii="Leelawadee UI" w:hAnsi="Leelawadee UI" w:eastAsia="Leelawadee UI" w:cs="Leelawadee UI"/>
        </w:rPr>
        <w:t>គំនូរប្រៀបធៀបទាំងបីនៃស្តេចខាងត្បូងដែលមានជ័យជម្នះលើស្តេចខាងជើងនៅក្នុងជំពូកទីដប់មួយ រួមគ្នាបញ្ជាក់អត្តសញ្ញាណនៃការដួលរលំចុងក្រោយរបស់ស្តេចខាងជើងនៅក្នុងខាទីសែសិបប្រាំ។</w:t>
      </w:r>
    </w:p>
    <w:p>
      <w:pPr>
        <w:pStyle w:val="ArticleScripture"/>
        <w:jc w:val="left"/>
      </w:pPr>
      <w:r>
        <w:rPr>
          <w:rFonts w:ascii="Leelawadee UI" w:hAnsi="Leelawadee UI" w:eastAsia="Leelawadee UI" w:cs="Leelawadee UI"/>
        </w:rPr>
        <w:t>ហើយគាត់នឹងដំឡើងតង់នៃវាំងរបស់គាត់នៅចន្លោះសមុទ្រទាំងឡាយ ក្នុងភ្នំបរិសុទ្ធដ៏រុងរឿង; ទោះជាយ៉ាងណា គាត់នឹងមកដល់ទីបញ្ចប់របស់គាត់ ហើយគ្មាននរណាជួយគាត់ឡើយ។ ដានីយ៉ែល 11:45.</w:t>
      </w:r>
    </w:p>
    <w:p>
      <w:pPr>
        <w:pStyle w:val="ArticleBody"/>
        <w:jc w:val="left"/>
      </w:pPr>
      <w:r>
        <w:rPr>
          <w:rFonts w:ascii="Leelawadee UI" w:hAnsi="Leelawadee UI" w:eastAsia="Leelawadee UI" w:cs="Leelawadee UI"/>
        </w:rPr>
        <w:t>នៅក្នុងជំពូកទីដប់មួយ មានបន្ទាត់បីដែលបង្ហាញអំពីស្តេចខាងត្បូងយកឈ្នះស្តេចខាងជើង ប៉ុន្តែនៅពេលដែលស្តេចខាងជើងមកដល់ទីបញ្ចប់របស់ខ្លួនដោយគ្មាននរណាម្នាក់ជួយ វាមិនសូវច្បាស់ប៉ុន្មានទេ។ ប៉ុន្តែ ព្រះគម្ពីរវិវរណៈកំណត់ឲ្យឃើញថា គឺជាអំណាចនាគដែលនាំនាងឲ្យដួលរលំ ដោយស៊ីសាច់របស់នាង ហើយដុតនាងដោយភ្លើង។ នៅពេលដែលអំណាចនាគត្រូវបានស្គាល់តាមរយៈព្រះគម្ពីរវិវរណៈ យើងអាចឃើញស្តេចទាំងឡាយ ដែលក៏ជានាគដែរ ហើយក៏ជាស្តេចខាងត្បូងដែរ ដែលនឹងនាំឲ្យស្តេចខាងជើងដួលរលំនៅក្នុងខទីសែសិបប្រាំ។ សាក្សីផ្ទាល់បីនៅក្នុងជំពូកនោះ ដែលសុទ្ធតែកំពុងផ្តល់សក្ខីកម្មអំពីការបំពេញយ៉ាងពេញលេញឥតខ្ចោះរបស់ពួកវា ដូចដែលបានតំណាងតាមរយៈការភ្ជាប់គ្នានៃព្រះគម្ពីរដានីយ៉ែល និងព្រះគម្ពីរវិវរណៈ។</w:t>
      </w:r>
    </w:p>
    <w:p>
      <w:pPr>
        <w:pStyle w:val="ArticleBody"/>
        <w:jc w:val="left"/>
      </w:pPr>
      <w:r>
        <w:rPr>
          <w:rFonts w:ascii="Leelawadee UI" w:hAnsi="Leelawadee UI" w:eastAsia="Leelawadee UI" w:cs="Leelawadee UI"/>
        </w:rPr>
        <w:t>ក្នុងខទីសែសិបប្រាំ ស្តេចប៉ាបសម័យទំនើបនៃទិសខាងជើងមកដល់ទីបញ្ចប់របស់ខ្លួន ដោយគ្មានអ្នកណាជួយឡើយ ហើយសៀវភៅវិវរណៈបញ្ជាក់ថា អំណាចប៉ាបមកដល់ទីបញ្ចប់របស់ខ្លួនដោយសារដៃនៃអំណាចនាគ។</w:t>
      </w:r>
    </w:p>
    <w:p>
      <w:pPr>
        <w:pStyle w:val="ArticleScripture"/>
        <w:jc w:val="left"/>
      </w:pPr>
      <w:r>
        <w:rPr>
          <w:rFonts w:ascii="Leelawadee UI" w:hAnsi="Leelawadee UI" w:eastAsia="Leelawadee UI" w:cs="Leelawadee UI"/>
        </w:rPr>
        <w:t>ហើយស្នែងទាំងដប់ដែលអ្នកបានឃើញនៅលើសត្វ នោះនឹងស្អប់ស្រីពេស្យា ហើយនឹងធ្វើឲ្យនាងវិនាស ហើយអាក្រាត ហើយនឹងស៊ីសាច់របស់នាង ហើយដុតនាងដោយភ្លើង។ ដ្បិតព្រះទ្រង់បានដាក់ក្នុងចិត្តរបស់ពួកគេឲ្យសម្រេចព្រះហឫទ័យរបស់ទ្រង់ ហើយឲ្យមានចិត្តស្របគ្នា ហើយប្រគល់នគររបស់ពួកគេដល់សត្វនោះ រហូតដល់ព្រះបន្ទូលរបស់ព្រះបានសម្រេច។ វិវរណៈ ១៧:១៦, ១៧។</w:t>
      </w:r>
    </w:p>
    <w:p>
      <w:pPr>
        <w:pStyle w:val="ArticleBody"/>
        <w:jc w:val="left"/>
      </w:pPr>
      <w:r>
        <w:rPr>
          <w:rFonts w:ascii="Leelawadee UI" w:hAnsi="Leelawadee UI" w:eastAsia="Leelawadee UI" w:cs="Leelawadee UI"/>
        </w:rPr>
        <w:t>ស្តេចទាំងដប់បំផ្លាញស្តេចប៉ាបនៃទិសខាងជើងដោយភ្លើង ហើយស៊ីសាច់របស់នាង។ ស្តេចទាំងឡាយនៃគ្រាចុងក្រោយ គឺជាអំណាចនាគ។</w:t>
      </w:r>
    </w:p>
    <w:p>
      <w:pPr>
        <w:pStyle w:val="ArticleScripture"/>
        <w:jc w:val="left"/>
      </w:pPr>
      <w:r>
        <w:rPr>
          <w:rFonts w:ascii="Leelawadee UI" w:hAnsi="Leelawadee UI" w:eastAsia="Leelawadee UI" w:cs="Leelawadee UI"/>
        </w:rPr>
        <w:t>«ស្តេចៗ និងអ្នកគ្រប់គ្រង និងអភិបាលៗ បានដាក់សញ្ញារបស់អាន់ទីគ្រីស្ទលើខ្លួនរបស់ពួកគេ ហើយត្រូវបានតំណាងជានាគ ដែលចេញទៅធ្វើសង្គ្រាមនឹងពួកបរិសុទ្ធ—ជាមួយអស់អ្នកដែលកាន់តាមបញ្ញត្តិរបស់ព្រះ និងមានសេចក្តីជំនឿរបស់ព្រះយេស៊ូវ។ ក្នុងសេចក្តីស្អប់ខ្ពើមរបស់ពួកគេចំពោះប្រជាជនរបស់ព្រះ ពួកគេក៏បង្ហាញថា ខ្លួនមានទោសក្នុងការជ្រើសរើសបារ៉ាបាសជំនួសព្រះគ្រីស្ទផងដែរ»។ Testimonies to Ministers, 38.</w:t>
      </w:r>
    </w:p>
    <w:p>
      <w:pPr>
        <w:pStyle w:val="ArticleBody"/>
        <w:jc w:val="left"/>
      </w:pPr>
      <w:r>
        <w:rPr>
          <w:rFonts w:ascii="Leelawadee UI" w:hAnsi="Leelawadee UI" w:eastAsia="Leelawadee UI" w:cs="Leelawadee UI"/>
        </w:rPr>
        <w:t>ស្តេចទាំងដប់គឺជាអំណាចនាគ ដែលក៏ត្រូវបានតំណាងដោយនគរក្រិក និងអាឡិចសាន់ឌ័រផងដែរ។ ស្តេចទាំងនោះជាស្តេចខាងត្បូង ពីព្រោះពួកគេត្រូវបានតំណាងដោយផារ៉ោន ស្តេចនៃអេស៊ីព្ទ។ ពួកគេនឹងស៊ីសាច់របស់នាង ពីព្រោះពួកគេក៏ជា “ឆ្កែ” តាមទំនាយ ដែលអ្នកនិពន្ធទំនុកតម្កើងហៅថាជា “ក្រុមជំនុំរបស់មនុស្សអាក្រក់”។</w:t>
      </w:r>
    </w:p>
    <w:p>
      <w:pPr>
        <w:pStyle w:val="ArticleScripture"/>
        <w:jc w:val="left"/>
      </w:pPr>
      <w:r>
        <w:rPr>
          <w:rFonts w:ascii="Leelawadee UI" w:hAnsi="Leelawadee UI" w:eastAsia="Leelawadee UI" w:cs="Leelawadee UI"/>
        </w:rPr>
        <w:t>ដោយសារសត្វឆ្កែបានឡោមព័ទ្ធខ្ញុំហើយ; ក្រុមជំនុំរបស់មនុស្សអាក្រក់បានព័ទ្ធជុំវិញខ្ញុំ; ពួកគេបានចាក់ទម្លុះដៃ និងជើងរបស់ខ្ញុំ។ ខ្ញុំអាចរាប់ឆ្អឹងរបស់ខ្ញុំទាំងអស់បាន; ពួកគេមើល ហើយសម្លឹងមកលើខ្ញុំ។ ពួកគេចែកសម្លៀកបំពាក់របស់ខ្ញុំគ្នាក្នុងចំណោមខ្លួន ហើយចាប់ឆ្នោតលើអាវរបស់ខ្ញុំ។ ទំនុកដំកើង 22:16–18។</w:t>
      </w:r>
    </w:p>
    <w:p>
      <w:pPr>
        <w:pStyle w:val="ArticleBody"/>
        <w:jc w:val="left"/>
      </w:pPr>
      <w:r>
        <w:rPr>
          <w:rFonts w:ascii="Leelawadee UI" w:hAnsi="Leelawadee UI" w:eastAsia="Leelawadee UI" w:cs="Leelawadee UI"/>
        </w:rPr>
        <w:t>សម្តេចប៉ាបភាពគឺជាស្តេចខាងជើងនៅក្នុងខ័ណ្ឌសែសិបប្រាំ ហើយសម្តេចប៉ាបភាពត្រូវបានតំណាងដោយយេសេបេលនៅក្នុងក្រុមជំនុំធ្យាទីរ៉ា។</w:t>
      </w:r>
    </w:p>
    <w:p>
      <w:pPr>
        <w:pStyle w:val="ArticleScripture"/>
        <w:jc w:val="left"/>
      </w:pPr>
      <w:r>
        <w:rPr>
          <w:rFonts w:ascii="Leelawadee UI" w:hAnsi="Leelawadee UI" w:eastAsia="Leelawadee UI" w:cs="Leelawadee UI"/>
        </w:rPr>
        <w:t>ប៉ុន្តែ ខ្ញុំមានសេចក្ដីទាស់នឹងអ្នកបន្តិច គឺដោយព្រោះអ្នកអនុញ្ញាតឲ្យស្ត្រីនោះ ឈ្មោះយេសេបិល ដែលហៅខ្លួនឯងថាជាហោរាការិនី បង្រៀន និងល្បួងពួកអ្នកបម្រើរបស់ខ្ញុំ ឲ្យប្រព្រឹត្តអំពើសហាយស្មន់ ហើយបរិភោគរបស់ដែលបានថ្វាយដល់រូបព្រះ។ ហើយខ្ញុំបានឲ្យពេលវេលានាង ដើម្បីឲ្យនាងប្រែចិត្តពីអំពើសហាយស្មន់របស់នាង តែនាងមិនបានប្រែចិត្តឡើយ។ មើល៍ ខ្ញុំនឹងបោះនាងទៅលើគ្រែមួយ ហើយអស់អ្នកដែលប្រព្រឹត្តអំពើកំផិតជាមួយនាង ទៅក្នុងសេចក្ដីវេទនាយ៉ាងខ្លាំង លើកលែងតែពួកគេប្រែចិត្តពីអំពើរបស់ខ្លួន។ វិវរណៈ ២៖២០–២២។</w:t>
      </w:r>
    </w:p>
    <w:p>
      <w:pPr>
        <w:pStyle w:val="ArticleBody"/>
        <w:jc w:val="left"/>
      </w:pPr>
      <w:r>
        <w:rPr>
          <w:rFonts w:ascii="Leelawadee UI" w:hAnsi="Leelawadee UI" w:eastAsia="Leelawadee UI" w:cs="Leelawadee UI"/>
        </w:rPr>
        <w:t>ការវិនិច្ឆ័យទោសរបស់យេសិបិលត្រូវបានបំពេញសម្រេច នៅពេលនាងត្រូវបានឆ្កែស៊ី។</w:t>
      </w:r>
    </w:p>
    <w:p>
      <w:pPr>
        <w:pStyle w:val="ArticleScripture"/>
        <w:jc w:val="left"/>
      </w:pPr>
      <w:r>
        <w:rPr>
          <w:rFonts w:ascii="Leelawadee UI" w:hAnsi="Leelawadee UI" w:eastAsia="Leelawadee UI" w:cs="Leelawadee UI"/>
        </w:rPr>
        <w:t>អំពីយេសេបែលផងដែរ ព្រះអម្ចាស់បានមានព្រះបន្ទូលថា៖ «សុនខទាំងឡាយនឹងស៊ីយេសេបែលនៅក្បែរកំផែងក្រុងយេសរេអែល»។ ១ ពង្សាវតារក្សត្រ ២១:២៣។</w:t>
      </w:r>
    </w:p>
    <w:p>
      <w:pPr>
        <w:pStyle w:val="ArticleBody"/>
        <w:jc w:val="left"/>
      </w:pPr>
      <w:r>
        <w:rPr>
          <w:rFonts w:ascii="Leelawadee UI" w:hAnsi="Leelawadee UI" w:eastAsia="Leelawadee UI" w:cs="Leelawadee UI"/>
        </w:rPr>
        <w:t>សត្វឆ្កែទាំងនោះគឺជាក្រុងរ៉ូមសាសន៍ព្រៃផ្សៃ ជាអំណាចនាគ ដ្បិតក្រុងរ៉ូមសាសន៍ព្រៃផ្សៃនេះហើយដែលបានឆ្កាងព្រះគ្រីស្ទ។</w:t>
      </w:r>
    </w:p>
    <w:p>
      <w:pPr>
        <w:pStyle w:val="ArticleScripture"/>
        <w:jc w:val="left"/>
      </w:pPr>
      <w:r>
        <w:rPr>
          <w:rFonts w:ascii="Leelawadee UI" w:hAnsi="Leelawadee UI" w:eastAsia="Leelawadee UI" w:cs="Leelawadee UI"/>
        </w:rPr>
        <w:t>«នៅក្នុងទុក្ខវេទនារបស់ព្រះគ្រីស្ទនៅលើឈើឆ្កាង ព្រះបន្ទូលទំនាយបានសម្រេចពេញលេញ។ ជាច្រើនសតវត្សមុនពេលការឆ្កាង ព្រះអង្គសង្គ្រោះបានទាយទុកជាមុនអំពីការប្រព្រឹត្តដែលព្រះអង្គត្រូវទទួល។ ព្រះអង្គមានព្រះបន្ទូលថា៖ “ពួកឆ្កែបានព័ទ្ធជុំវិញខ្ញុំហើយ; ក្រុមមនុស្សអាក្រក់បានឡោមព័ទ្ធខ្ញុំ; គេបានចាក់ដៃ និងជើងរបស់ខ្ញុំ។ ខ្ញុំអាចរាប់ឆ្អឹងទាំងអស់របស់ខ្ញុំបាន; ពួកគេសម្លឹងមើល ហើយចង់ចាំខ្ញុំ។ ពួកគេចែកសម្លៀកបំពាក់របស់ខ្ញុំក្នុងចំណោមខ្លួន ហើយចាប់ឆ្នោតយកអាវរបស់ខ្ញុំ។” ទំនុកតម្កើង 22:16–18។ ទំនាយទាក់ទងនឹងសម្លៀកបំពាក់របស់ព្រះអង្គបានសម្រេចឡើង ដោយគ្មានការពិគ្រោះយោបល់ ឬការជ្រៀតជ្រែកពីមិត្តភក្តិ ឬសត្រូវរបស់ព្រះអង្គដែលត្រូវបានឆ្កាងនោះឡើយ។ សម្លៀកបំពាក់របស់ព្រះអង្គត្រូវបានប្រគល់ឲ្យទាហានដែលបានដាក់ព្រះអង្គលើឈើឆ្កាង។ ព្រះគ្រីស្ទបានឮការជជែកទាស់ទែងរបស់បុរសទាំងនោះ ខណៈដែលពួកគេកំពុងចែកសម្លៀកបំពាក់របស់ព្រះអង្គក្នុងចំណោមខ្លួន។ អាវក្នុងរបស់ព្រះអង្គត្រូវបានត្បាញជាប់តែមួយគត់ឥតមានថ្នេរ ហើយពួកគេបាននិយាយថា៖ “កុំឲ្យយើងហែកវាឡើយ តែចូរចាប់ឆ្នោតយកវាទៅ ថាវានឹងបានទៅលើអ្នកណា។”» The Desire of Ages, 746.</w:t>
      </w:r>
    </w:p>
    <w:p>
      <w:pPr>
        <w:pStyle w:val="ArticleBody"/>
        <w:jc w:val="left"/>
      </w:pPr>
      <w:r>
        <w:rPr>
          <w:rFonts w:ascii="Leelawadee UI" w:hAnsi="Leelawadee UI" w:eastAsia="Leelawadee UI" w:cs="Leelawadee UI"/>
        </w:rPr>
        <w:t>ស្តេចទាំងដប់ ដែលជាឆ្កែ ដែលជាក្រុមជំនុំរបស់មនុស្សអាក្រក់ ដែលជាក្រិក និងអេស៊ីប ក៏នឹងដុតស្រីពេស្យានោះដោយភ្លើងដែរ។</w:t>
      </w:r>
    </w:p>
    <w:p>
      <w:pPr>
        <w:pStyle w:val="ArticleScripture"/>
        <w:jc w:val="left"/>
      </w:pPr>
      <w:r>
        <w:rPr>
          <w:rFonts w:ascii="Leelawadee UI" w:hAnsi="Leelawadee UI" w:eastAsia="Leelawadee UI" w:cs="Leelawadee UI"/>
        </w:rPr>
        <w:t>ហើយកូនស្រីរបស់បូជាចារ្យណាម្នាក់ បើនាងបង្អាប់ខ្លួនដោយប្រព្រឹត្តអំពើសហាយស្មន់ នោះនាងបានបង្អាប់ឪពុករបស់នាងផងដែរ៖ នាងត្រូវឲ្យដុតដោយភ្លើង។ លេវីវិន័យ ២១:៩</w:t>
      </w:r>
    </w:p>
    <w:p>
      <w:pPr>
        <w:pStyle w:val="ArticleBody"/>
        <w:jc w:val="left"/>
      </w:pPr>
      <w:r>
        <w:rPr>
          <w:rFonts w:ascii="Leelawadee UI" w:hAnsi="Leelawadee UI" w:eastAsia="Leelawadee UI" w:cs="Leelawadee UI"/>
        </w:rPr>
        <w:t>ស្តេចទាំងដប់ដុតស្ត្រីពេស្យានោះដោយភ្លើង ពីព្រោះនាងអះអាងថាខ្លួនជាបូជាចារ្យស្រី ប៉ុន្តែនាងជាស្ត្រីពេស្យា។</w:t>
      </w:r>
    </w:p>
    <w:p>
      <w:pPr>
        <w:pStyle w:val="ArticleScripture"/>
        <w:jc w:val="left"/>
      </w:pPr>
      <w:r>
        <w:rPr>
          <w:rFonts w:ascii="Leelawadee UI" w:hAnsi="Leelawadee UI" w:eastAsia="Leelawadee UI" w:cs="Leelawadee UI"/>
        </w:rPr>
        <w:t>នៅគ្រានោះ នឹងកើតមានឡើងថា ទីរ៉ុសនឹងត្រូវបានបំភ្លេចអស់រយៈពេលចិតសិបឆ្នាំ តាមចំនួនថ្ងៃនៃស្តេចមួយអង្គ។ បន្ទាប់ពីចប់ចិតសិបឆ្នាំ ទីរ៉ុសនឹងច្រៀងដូចជាស្ត្រីពេស្យា។ ចូរយកពិណមួយ ដើរជុំវិញទីក្រុង អើយ ស្ត្រីពេស្យាដែលត្រូវបានបំភ្លេចអើយ; ចូរបង្កើតបទភ្លេងឲ្យផ្អែមល្ហែម ចូរច្រៀងបទចម្រៀងជាច្រើន ដើម្បីឲ្យគេនឹកចាំអ្នកឡើងវិញ។ ហើយនឹងកើតមានឡើងថា បន្ទាប់ពីចប់ចិតសិបឆ្នាំ ព្រះអម្ចាស់នឹងយាងមកសួរសុខទុក្ខទីរ៉ុស ហើយនាងនឹងត្រឡប់ទៅរកឈ្នួលរបស់នាងវិញ ហើយនឹងប្រព្រឹត្តអំពើពេស្យាចារជាមួយនឹងអស់ទាំងនគរនៅលើពិភពលោក ដែលស្ថិតនៅលើផ្ទៃដី។ អេសាយ 23:15–17។</w:t>
      </w:r>
    </w:p>
    <w:p>
      <w:pPr>
        <w:pStyle w:val="ArticleBody"/>
        <w:jc w:val="left"/>
      </w:pPr>
      <w:r>
        <w:rPr>
          <w:rFonts w:ascii="Leelawadee UI" w:hAnsi="Leelawadee UI" w:eastAsia="Leelawadee UI" w:cs="Leelawadee UI"/>
        </w:rPr>
        <w:t>នៅក្នុងខទីប្រាំដល់ខទីប្រាំបួន ហើយនៅក្នុងខទីសាមសិបមួយដល់ខទីសែសិប យើងឃើញសាក្សីអំពីសម្តេចប៉ាបមកដល់ទីបញ្ចប់របស់ខ្លួនដោយដៃនៃអំណាចនាគ។ គោលការណ៍នេះក៏កំពុងត្រូវបានបំពេញនៅក្នុងសង្គ្រាមអ៊ុយក្រែនផងដែរ។ សាក្សីទាំងបីនេះប្រាប់យើងថា នៅពេលស្តេចខាងជើងមកដល់ទីបញ្ចប់របស់ខ្លួន ដោយគ្មានអ្នកណាជួយ ក្នុងខទីសែសិបប្រាំ នាគនឹងស៊ីសាច់របស់នាង ហើយដុតនាងដោយភ្លើង។ តាមសាក្សីបី កម្លាំងចិត្តជំរុញសម្រាប់សកម្មភាពរបស់នាគនឹងរួមបញ្ចូលសន្ធិសញ្ញាដែលត្រូវបានបំបាក់។</w:t>
      </w:r>
    </w:p>
    <w:p>
      <w:pPr>
        <w:pStyle w:val="ArticleBody"/>
        <w:jc w:val="left"/>
      </w:pPr>
      <w:r>
        <w:rPr>
          <w:rFonts w:ascii="Leelawadee UI" w:hAnsi="Leelawadee UI" w:eastAsia="Leelawadee UI" w:cs="Leelawadee UI"/>
        </w:rPr>
        <w:t>នៅក្នុងខទីប្រាំដល់ទីប្រាំបួន សង្គ្រាមស៊ីរីលើកទីពីរបានបញ្ចប់ដោយសន្ធិសញ្ញាមួយនៅឆ្នាំ 253 មុន គ.ស.។ សង្គ្រាមនោះបានចាប់ផ្តើមនៅឆ្នាំ 260 មុន គ.ស. ហើយនៅរយៈពេលប្រាំពីរឆ្នាំចូលទៅក្នុងសង្គ្រាមស៊ីរីលើកទីពីរ សន្ធិសញ្ញាសន្តិភាពមួយត្រូវបានសម្រេចឡើង ដោយស្តេចខាងត្បូងប្រទានព្រះរាជបុត្រីមួយអង្គដល់ស្តេចខាងជើង ដើម្បីឲ្យទ្រង់អាចអភិសេកជាមួយព្រះរាជបុត្រីរបស់ស្តេចខាងត្បូង ហើយបង្កើតសន្តិភាពតាមរយៈសម្ព័ន្ធអាពាហ៍ពិពាហ៍នោះ។ ប្រាំពីរឆ្នាំបន្ទាប់ពីអាពាហ៍ពិពាហ៍នោះ គឺនៅឆ្នាំ 246 មុន គ.ស. ស្តេចខាងជើងបានលះបង់មហេសីខាងត្បូង ហើយបានស្តារមហេសីដើមរបស់ទ្រង់ឡើងវិញ ដែលទ្រង់បានលះបង់ចោលនៅពេលទ្រង់អភិសេកជាមួយព្រះនាងអេហ្ស៊ីប។ មូលហេតុដែលជំរុញឲ្យស្តេចខាងត្បូងលើកទ័ពចូលវាយលុកនគរខាងជើង ហើយចាប់ស្តេចខាងជើងនោះ គឺជាសន្ធិសញ្ញាដែលត្រូវបានបំពាន។</w:t>
      </w:r>
    </w:p>
    <w:p>
      <w:pPr>
        <w:pStyle w:val="ArticleBody"/>
        <w:jc w:val="left"/>
      </w:pPr>
      <w:r>
        <w:rPr>
          <w:rFonts w:ascii="Leelawadee UI" w:hAnsi="Leelawadee UI" w:eastAsia="Leelawadee UI" w:cs="Leelawadee UI"/>
        </w:rPr>
        <w:t>សន្ធិសញ្ញាដែលត្រូវបានបំបែកនោះ ជានិមិត្តរូបនៃសន្ធិសញ្ញា Tolentino ដែលត្រូវបានបំបែកនៅឆ្នាំ 1797 ហើយបានផ្តល់មូលហេតុជំរុញដល់ Napoleon ឲ្យចាប់សម្តេចប៉ាបជាឈ្លើយនៅឆ្នាំ 1798 ដូចដែល Ptolemy បានធ្វើចំពោះ Seleucus នៅឆ្នាំ 246 មុន គ.ស.។ នៅពេល Ptolemy III វិលត្រឡប់មកអេហ្ស៊ីបពីជ័យជម្នះរបស់គាត់លើអាណាចក្រសេលេអ៊ូស៊ីដខាងជើងរបស់ Seleucus II គាត់បាននាំយកទ្រព្យសម្បត្តិយ៉ាងច្រើនត្រឡប់មកអេហ្ស៊ីបវិញ ដល់ថ្នាក់ដែលជនជាតិអេហ្ស៊ីបបានប្រទានបច្ឆានាម “Euergetes” (មានន័យថា អ្នកប្រទានគុណ) ដល់ Ptolemy III ពីព្រោះគាត់បានស្តារឡើងវិញនូវ “ព្រះទាំងឡាយរបស់ពួកគេដែលត្រូវបាននាំទៅជាឈ្លើយ” បន្ទាប់ពីរយៈពេលជាច្រើនឆ្នាំ។</w:t>
      </w:r>
    </w:p>
    <w:p>
      <w:pPr>
        <w:pStyle w:val="ArticleScripture"/>
        <w:jc w:val="left"/>
      </w:pPr>
      <w:r>
        <w:rPr>
          <w:rFonts w:ascii="Leelawadee UI" w:hAnsi="Leelawadee UI" w:eastAsia="Leelawadee UI" w:cs="Leelawadee UI"/>
        </w:rPr>
        <w:t>ប៉ុន្តែ ពីមែកមួយនៃឫសរបស់នាង នឹងមានម្នាក់កើតឡើងឈរនៅក្នុងតំណែងរបស់គាត់ ដែលនឹងមកជាមួយកងទ័ព ហើយនឹងចូលទៅក្នុងបន្ទាយរឹងមាំរបស់ស្តេចខាងជើង ហើយនឹងប្រព្រឹត្តទាស់នឹងពួកគេ ហើយនឹងឈ្នះជ័យជម្នះ៖ ហើយគាត់ក៏នឹងនាំយកព្រះរបស់ពួកគេទាំងឡាយទៅជាឈ្លើយសឹកចូលទៅក្នុងអេស៊ីព្ទ ព្រមទាំងមេដឹកនាំរបស់ពួកគេ និងគ្រឿងបរិក្ខារដ៏មានតម្លៃរបស់ពួកគេ ដែលធ្វើពីប្រាក់ និងមាស; ហើយគាត់នឹងបន្តរស់នៅអស់រយៈឆ្នាំច្រើនជាងស្តេចខាងជើង។ ដានីយ៉ែល 11:7, 8។</w:t>
      </w:r>
    </w:p>
    <w:p>
      <w:pPr>
        <w:pStyle w:val="ArticleBody"/>
        <w:jc w:val="left"/>
      </w:pPr>
      <w:r>
        <w:rPr>
          <w:rFonts w:ascii="Leelawadee UI" w:hAnsi="Leelawadee UI" w:eastAsia="Leelawadee UI" w:cs="Leelawadee UI"/>
        </w:rPr>
        <w:t>នៅពេលណាប៉ូឡេអុងបានចាប់សម្តេចប៉ាបជាឈ្លើយនៅឆ្នាំ 1798 គាត់បានប្លន់យកទ្រព្យសម្បត្តិនៃវ៉ាទីកង់ ហើយនាំវាត្រឡប់ទៅប្រទេសបារាំងវិញ ដូចដែលត្រូវបានជានិមិត្តរូបដោយ Ptolemy III ដែលបានយកទាំងទ្រព្យសម្បត្តិ និងក៏ Seleucus II ត្រឡប់ទៅអេហ្ស៊ីបវិញផងដែរ ជាទីកន្លែងដែល Seleucus II បានស្លាប់ដោយធ្លាក់ពីលើសេះ។ ការនេះបានជានិមិត្តរូបអំពីណាប៉ូឡេអុងដកអំណាចសម្តេចប៉ាបចេញពីសត្វនៅឆ្នាំ 1798 និងអំពីការស្លាប់របស់សម្តេចប៉ាបនៅឆ្នាំ 1799។ សម្តេចប៉ាបក្នុងវិវរណៈជំពូកដប់ប្រាំពីរ គឺជាស្ត្រីដែលជិះលើសត្វ ហើយការបរាជ័យ ការជាប់ជាឈ្លើយ និងការស្លាប់ជាបន្តបន្ទាប់របស់ Seleucus ដោយធ្លាក់ពីលើសេះ នោះជានិមិត្តរូបអំពីណាប៉ូឡេអុងដកអំណាចស៊ីវិលរបស់សម្តេចប៉ាបចេញ (ដែលត្រូវបានតំណាងជាសត្វនៅក្នុងវិវរណៈជំពូកដប់ប្រាំពីរ)។</w:t>
      </w:r>
    </w:p>
    <w:p>
      <w:pPr>
        <w:pStyle w:val="ArticleScripture"/>
        <w:jc w:val="left"/>
      </w:pPr>
      <w:r>
        <w:rPr>
          <w:rFonts w:ascii="Leelawadee UI" w:hAnsi="Leelawadee UI" w:eastAsia="Leelawadee UI" w:cs="Leelawadee UI"/>
        </w:rPr>
        <w:t>ដូច្នេះ ទ្រង់បាននាំខ្ញុំទៅក្នុងព្រះវិញ្ញាណឯទីរហោស្ថាន ហើយខ្ញុំបានឃើញស្ត្រីម្នាក់អង្គុយលើសត្វមួយពណ៌ក្រហមឆ្អៅ ដែលពេញទៅដោយឈ្មោះនៃការប្រមាថព្រះ មានក្បាលប្រាំពីរ និងស្នែងដប់។ … ហើយទេវតាបាននិយាយមកកាន់ខ្ញុំថា ហេតុអ្វីបានជាអ្នកអស្ចារ្យចិត្ត? ខ្ញុំនឹងប្រាប់អ្នកអំពីអាថ៌កំបាំងនៃស្ត្រីនោះ និងនៃសត្វដែលដឹកនាង ដែលមានក្បាលប្រាំពីរ និងស្នែងដប់។ … រីឯស្ត្រីដែលអ្នកបានឃើញ នោះគឺជាទីក្រុងដ៏ធំ ដែលគ្រប់គ្រងលើស្តេចទាំងឡាយនៃផែនដី។ វិវរណៈ 17:3, 7, 18។</w:t>
      </w:r>
    </w:p>
    <w:p>
      <w:pPr>
        <w:pStyle w:val="ArticleBody"/>
        <w:jc w:val="left"/>
      </w:pPr>
      <w:r>
        <w:rPr>
          <w:rFonts w:ascii="Leelawadee UI" w:hAnsi="Leelawadee UI" w:eastAsia="Leelawadee UI" w:cs="Leelawadee UI"/>
        </w:rPr>
        <w:t>ខណ្ឌទីប្រាំដល់ទីប្រាំបួននាំឲ្យស្គាល់សង្គ្រាមរវាងស្តេចខាងជើង និងស្តេចខាងត្បូងនៅក្នុងជំពូកទីដប់មួយ។ ខណ្ឌទីប្រាំផ្តល់ជាចំណុចភ្ជាប់ទៅកាន់ក្រុងរ៉ូមជាស្តេចខាងជើង ពីព្រោះវាបញ្ជាក់ថា ស្តេចខាងជើងនឹងយកឈ្នះតំបន់ភូមិសាស្ត្របី មុនពេលវាគ្រប់គ្រងដោយអធិបតេយ្យពេញលេញ។ ខណ្ឌទាំងនេះផ្តល់នូវរចនាសម្ព័ន្ធទំនាយ ដែលដាក់បង្ហាញអំពីរយៈពេលមួយដែលស្តេចខាងជើងគ្រប់គ្រង ប៉ុន្តែមកដល់ទីបញ្ចប់របស់វា។ នេះឯងជាមូលដ្ឋាន និងសេចក្តីសន្យានៃជំពូកទីដប់មួយ។ ប្រធានបទនៃខ្សែបន្ទាត់នេះ គឺរបួសដ៏ស្លាប់របស់ស្តេចសម្តេចប៉ាបខាងជើង ឬដូចជាខណ្ឌទីសែសិបប្រាំបានចែងថា «វាមកដល់ទីបញ្ចប់របស់វា ហើយគ្មានអ្នកណាជួយវាទេ»។ សេចក្តីពិតនេះជាសេចក្តីពិតបច្ចុប្បន្ននៅក្នុងថ្ងៃចុងក្រោយ។</w:t>
      </w:r>
    </w:p>
    <w:p>
      <w:pPr>
        <w:pStyle w:val="ArticleBody"/>
        <w:jc w:val="left"/>
      </w:pPr>
      <w:r>
        <w:rPr>
          <w:rFonts w:ascii="Leelawadee UI" w:hAnsi="Leelawadee UI" w:eastAsia="Leelawadee UI" w:cs="Leelawadee UI"/>
        </w:rPr>
        <w:t>យើងនឹងបន្តនៅក្នុងអត្ថបទបន្ទាប់។</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ប៉ានិយ៉ូម — លេខប្រាំពីរ</dc:title>
  <dc:subject>ដានីយ៉ែល ១១ ត្រូវបានបើកបង្ហាញ៖ ខ្សែបន្ទាត់ទំនាយពីឆ្នាំ ១៩៨៩ ដល់ច្បាប់ថ្ងៃអាទិត្យ</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