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ផានីយ៉ូម — លេខ៩</w:t>
      </w:r>
    </w:p>
    <w:p>
      <w:pPr>
        <w:pStyle w:val="ArticleSubtitle"/>
        <w:jc w:val="left"/>
      </w:pPr>
      <w:r>
        <w:rPr>
          <w:rFonts w:ascii="Leelawadee UI" w:hAnsi="Leelawadee UI" w:eastAsia="Leelawadee UI" w:cs="Leelawadee UI"/>
        </w:rPr>
        <w:t>បន្ទាត់ទីបួន</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2025-04-01</w:t>
      </w:r>
    </w:p>
    <w:p>
      <w:pPr>
        <w:pStyle w:val="ArticleScripture"/>
        <w:jc w:val="left"/>
      </w:pPr>
      <w:r>
        <w:rPr>
          <w:rFonts w:ascii="Leelawadee UI" w:hAnsi="Leelawadee UI" w:eastAsia="Leelawadee UI" w:cs="Leelawadee UI"/>
        </w:rPr>
        <w:t>ហើយស្តេចនៃទិសខាងត្បូងនឹងត្រូវរំជួលដោយព្រះពិរោធ ហើយនឹងចេញមកតយុទ្ធនឹងគាត់ គឺជាមួយស្តេចនៃទិសខាងជើង ហើយគាត់នឹងរៀបចំកងពលធំមួយយ៉ាងច្រើន ប៉ុន្តែកងពលនោះនឹងត្រូវប្រគល់ទៅក្នុងដៃរបស់គាត់។ ហើយកាលណាគាត់បានដកយកកងពលនោះចេញហើយ ចិត្តរបស់គាត់នឹងត្រូវលើកឡើង ហើយគាត់នឹងបំផ្លាញមនុស្សរាប់ម៉ឺនជាច្រើន ប៉ុន្តែដោយសារនោះ គាត់នឹងមិនត្រូវបានពង្រឹងឡើយ។ ដានីយ៉ែល 11:11, 12។</w:t>
      </w:r>
    </w:p>
    <w:p>
      <w:pPr>
        <w:pStyle w:val="ArticleBody"/>
        <w:jc w:val="left"/>
      </w:pPr>
      <w:r>
        <w:rPr>
          <w:rFonts w:ascii="Leelawadee UI" w:hAnsi="Leelawadee UI" w:eastAsia="Leelawadee UI" w:cs="Leelawadee UI"/>
        </w:rPr>
        <w:t>ខទីដប់មួយ និងទីដប់ពីរ កំណត់សម្គាល់អំពីជ័យជម្នះរបស់ ពូទីន លើអ៊ុយក្រែន និងសហភាពអឺរ៉ុប ព្រមទាំងលទ្ធផលបន្ទាប់ និងផលវិបាកសម្រាប់ ពូទីន បន្ទាប់ពីជ័យជម្នះរបស់គាត់ក្នុងសង្គ្រាមអ៊ុយក្រែន ដូចដែលត្រូវបានតំណាងដោយ ព្តូលេមី ក្នុងជ័យជម្នះរបស់គាត់នៅ រ៉ាហ្វៀ ក្នុងឆ្នាំ 217 មុន គ.ស. និងវិនាសកម្មរបស់គាត់នៅក្នុងខទីដប់ពីរ។ ប្រធានបទនៅក្នុងខទាំងនេះ គឺការឡើងកាន់អំណាច និងការដួលរលំរបស់ស្ដេចខាងត្បូង។</w:t>
      </w:r>
    </w:p>
    <w:p>
      <w:pPr>
        <w:pStyle w:val="ArticleBody"/>
        <w:jc w:val="left"/>
      </w:pPr>
      <w:r>
        <w:rPr>
          <w:rFonts w:ascii="Leelawadee UI" w:hAnsi="Leelawadee UI" w:eastAsia="Leelawadee UI" w:cs="Leelawadee UI"/>
        </w:rPr>
        <w:t>រហូតមកដល់ចំណុចនេះ អត្ថបទទាំងឡាយបានកំណត់អត្តសញ្ញាណប្រធានបទមូលដ្ឋាននៃបន្ទាត់ទំនាយនៃជំពូកដប់មួយ។ ខទីដប់មួយត្រូវការពេលបន្ថែមបន្តិច មុននឹងយើងបន្តទៅមុខក្នុងជំពូកនេះ។ ដានីយ៉ែល ជំពូកដប់មួយ ខទីដប់មួយ ស្របគ្នានឹង វិវរណៈ ជំពូកដប់មួយ ខទីដប់មួយ។</w:t>
      </w:r>
    </w:p>
    <w:p>
      <w:pPr>
        <w:pStyle w:val="ArticleScripture"/>
        <w:jc w:val="left"/>
      </w:pPr>
      <w:r>
        <w:rPr>
          <w:rFonts w:ascii="Leelawadee UI" w:hAnsi="Leelawadee UI" w:eastAsia="Leelawadee UI" w:cs="Leelawadee UI"/>
        </w:rPr>
        <w:t>បន្ទាប់ពីបីថ្ងៃកន្លះ ព្រះវិញ្ញាណនៃជីវិតពីព្រះ បានចូលមកក្នុងពួកគេ ហើយពួកគេបានឈរលើជើងរបស់ខ្លួន; ហើយសេចក្តីភ័យខ្លាចយ៉ាងខ្លាំងបានធ្លាក់មកលើអស់អ្នកដែលបានឃើញពួកគេ។ វិវរណៈ 11:11។</w:t>
      </w:r>
    </w:p>
    <w:p>
      <w:pPr>
        <w:pStyle w:val="ArticleBody"/>
        <w:jc w:val="left"/>
      </w:pPr>
      <w:r>
        <w:rPr>
          <w:rFonts w:ascii="Leelawadee UI" w:hAnsi="Leelawadee UI" w:eastAsia="Leelawadee UI" w:cs="Leelawadee UI"/>
        </w:rPr>
        <w:t>នៅឆ្នាំ ២០២៣ សាក្សីទាំងពីរ ដែលត្រូវបានសត្វសាហាវពីជ្រោះគ្មានបាតសម្លាប់ បានឈរឡើងលើជើងរបស់ខ្លួន។ សាក្សីនៃស្នែងសាធារណរដ្ឋបានចាប់ផ្ដើមនៅឆ្នាំ ២០១៥ ដោយការប្រកាសរបស់ Donald Trump ថានឹងឈរឈ្មោះប្រជែងតំណែងប្រធានាធិបតី ហើយនៅឆ្នាំ ២០២០ នាគ ដែលត្រូវបានតំណាងដោយពួកសកលនិយមនៅក្នុងពិភពលោក និងពួកសកលនិយមដែលជាគណបក្សប្រជាធិបតេយ្យ ដោយសហការជាមួយពួកសកលនិយមនៃគណបក្សសាធារណរដ្ឋ (RINO’s) បានលួចការបោះឆ្នោត ហើយដំឡើង Joe Biden ឡើងកាន់តំណែង ដូច្នេះបានសម្លាប់ Donald Trump នៅតាមផ្លូវ។ ស្នែងប្រូតេស្តង់ ដែលត្រូវបានតំណាងដោយកិច្ចបម្រើ Future for America ត្រូវបានសម្លាប់ ដោយសារការផ្សព្វផ្សាយការព្យាករណ៍ខុសឆ្គងមួយ ដែលពិពណ៌នាអំពីការវាយប្រហារដោយសាសនាអ៊ីស្លាមប្រឆាំងនឹង Nashville។ នៅឆ្នាំ ២០២៣ ទាំងស្នែងសាធារណរដ្ឋ និងស្នែងប្រូតេស្តង់ ត្រូវបានប្រោសឲ្យរស់ឡើងវិញ។ ខទីដប់មួយកំណត់អត្តសញ្ញាណការចាប់ផ្ដើមនៃសង្គ្រាមអ៊ុយក្រែន ចាប់ពីឆ្នាំ ២០១៤ តទៅ រហូតដល់ជ័យជម្នះចុងក្រោយរបស់ Putin និងរុស្ស៊ី។</w:t>
      </w:r>
    </w:p>
    <w:p>
      <w:pPr>
        <w:pStyle w:val="ArticleBody"/>
        <w:jc w:val="left"/>
      </w:pPr>
      <w:r>
        <w:rPr>
          <w:rFonts w:ascii="Leelawadee UI" w:hAnsi="Leelawadee UI" w:eastAsia="Leelawadee UI" w:cs="Leelawadee UI"/>
        </w:rPr>
        <w:t>ខទីដប់មួយគឺជាការសាកល្បងដែលអាចមើលឃើញបាន ដែលឈានដល់ការជំនុំជម្រះសម្រាប់អាដវិនទីស្តជាទូទៅ ប៉ុន្តែក៏សម្រាប់អ្នកដែលបានទទួលយកពន្លឺនៃ 9/11 និងការមកដល់នៃវេទនាទីបីផងដែរ ប៉ុន្តែជាចម្បង វាគឺសម្រាប់អ្នកដែលនឹងត្រូវទទួលខុសត្រូវចំពោះពន្លឺនៃព្យាករណ៍ ដែលត្រូវបានបើកបង្ហាញជាបន្តបន្ទាប់ចាប់តាំងពីខែកក្កដា ឆ្នាំ 2023។</w:t>
      </w:r>
    </w:p>
    <w:p>
      <w:pPr>
        <w:pStyle w:val="ArticleBody"/>
        <w:jc w:val="left"/>
      </w:pPr>
      <w:r>
        <w:rPr>
          <w:rFonts w:ascii="Leelawadee UI" w:hAnsi="Leelawadee UI" w:eastAsia="Leelawadee UI" w:cs="Leelawadee UI"/>
        </w:rPr>
        <w:t>ការដឹកនាំនៃអាដវិនទីសត្រូវបានរំលងផុតទៅក្នុងឆ្នាំ ១៩៨៩ ដូចដែលបានបង្ហាញជាគំរូដោយការប្រសូត្ររបស់ព្រះគ្រីស្ទក្នុងអំឡុងពេលព្យាករណ៍នោះ។ នៅពេលព្រះគ្រីស្ទទទួលបុណ្យជ្រមុជទឹក ទ្រង់បានចាប់ផ្តើមហៅសិស្សទាំងឡាយដែលជា «គ្រឹះ» នៃសាសនាចក្រគ្រីស្ទាន ដោយហេតុនេះបានបង្ហាញជាគំរូដល់ 9/11 នៅពេលដែលជាមួយនឹងការមកដល់របស់ឥស្លាមនៃវេទនាទីបី ព្រះអម្ចាស់បានដឹកនាំរាស្ត្ររបស់ទ្រង់ឲ្យត្រឡប់ទៅកាន់ផ្លូវបុរាណរបស់យេរេមា ដែលតំណាងឲ្យគ្រឹះរបស់អាដវិនទីស។ នៅថ្ងៃទី 9/11 ការជំនុំជម្រះមនុស្សរស់បានចាប់ផ្តើមជាមួយនឹងព្រះដំណាក់របស់ព្រះ ហើយអាដវិនទីសបានបដិសេធពន្លឺនៃទេវតានៃវិវរណៈដប់ប្រាំបី យ៉ាងប្រាកដដូចជាជនជាតិយូដាបានបដិសេធព្រះយេស៊ូវថាជាព្រះមេស្ស៊ីដែរ។ អ្នកដែលបានទទួលយកពន្លឺនៃទេវតានៃវិវរណៈដប់ប្រាំបីនោះ បន្ទាប់មកត្រូវបានសាកល្បងដោយសារការខកចិត្តនៅថ្ងៃទី 18 ខែកក្កដា ឆ្នាំ 2020។</w:t>
      </w:r>
    </w:p>
    <w:p>
      <w:pPr>
        <w:pStyle w:val="ArticleBody"/>
        <w:jc w:val="left"/>
      </w:pPr>
      <w:r>
        <w:rPr>
          <w:rFonts w:ascii="Leelawadee UI" w:hAnsi="Leelawadee UI" w:eastAsia="Leelawadee UI" w:cs="Leelawadee UI"/>
        </w:rPr>
        <w:t>នៅខែកក្កដា ឆ្នាំ ២០២៣ ពន្លឺនៃ ដានីយ៉ែល ១១:១១ កំណត់បន្ទាត់ខាងក្រៅនៃសេចក្តីពិតបច្ចុប្បន្ន។ ពន្លឺនៃការសម្រេចបំពេញទំនាយខាងក្រៅ ដែលមាននៅក្នុង ដានីយ៉ែល ១១:១១ នោះ ត្រូវបានបើកសម្ដែងដល់ព្រហ្មចារីដែលបានរស់ពីស្លាប់ឡើងវិញ នៅក្នុង វិវរណៈ ១១:១១។ វិវរណៈ កំណត់អត្តសញ្ញាណប្រវត្តិសាស្ត្រខាងក្នុង ដែល ដានីយ៉ែល បើកសម្ដែងថាជាប្រវត្តិសាស្ត្រខាងក្រៅ។</w:t>
      </w:r>
    </w:p>
    <w:p>
      <w:pPr>
        <w:pStyle w:val="ArticleBody"/>
        <w:jc w:val="left"/>
      </w:pPr>
      <w:r>
        <w:rPr>
          <w:rFonts w:ascii="Leelawadee UI" w:hAnsi="Leelawadee UI" w:eastAsia="Leelawadee UI" w:cs="Leelawadee UI"/>
        </w:rPr>
        <w:t>អ្នកទាំងឡាយដែលបានពិចារណាអំពីពន្លឺដែលបានបើកសម្ដែងចាប់ផ្តើមនៅខែកក្កដា ឆ្នាំ 2023 តំណាងឲ្យពីរក្រុមដាច់ដោយឡែកពីគ្នា ព្រោះមានអ្នកខ្លះរួចមកហើយ ដែលធ្លាប់ដើរជាមួយគ្នាបន្ទាប់ពីខែកក្កដា ឆ្នាំ 2023 ប៉ុន្តែឥឡូវនេះមិនដើរជាមួយគ្នាទៀតឡើយ។ ការជំនុំជម្រះគឺមានលក្ខណៈរីកចម្រើនជាដំណាក់កាល ហើយចាប់ផ្តើមនៅ 9/11 ព្រះវិហារអាដ</w:t>
      </w:r>
      <w:r>
        <w:rPr>
          <w:rFonts w:ascii="Sylfaen" w:hAnsi="Sylfaen" w:eastAsia="Sylfaen" w:cs="Sylfaen"/>
        </w:rPr>
        <w:t>վեն</w:t>
      </w:r>
      <w:r>
        <w:rPr>
          <w:rFonts w:ascii="Leelawadee UI" w:hAnsi="Leelawadee UI" w:eastAsia="Leelawadee UI" w:cs="Leelawadee UI"/>
        </w:rPr>
        <w:t>ទីស្ទថ្ងៃទីប្រាំពីរត្រូវបានប្រទាន «ពេលវេលាសម្រាប់ប្រែចិត្ត» ពីការបដិសេធរបស់នាងចំពោះ «ក្បួននៃការបកស្រាយទំនាយដែល Miller និងសហការីរបស់គាត់បានអនុម័ត» ដែលពួកគេបានបដិសេធជាបន្តបន្ទាប់ចាប់តាំងពីឆ្នាំ 1863។ ចាប់ពី 9/11 រហូតដល់ថ្ងៃទី 18 ខែកក្កដា ឆ្នាំ 2020 ព្រះវិហារអាដ</w:t>
      </w:r>
      <w:r>
        <w:rPr>
          <w:rFonts w:ascii="Sylfaen" w:hAnsi="Sylfaen" w:eastAsia="Sylfaen" w:cs="Sylfaen"/>
        </w:rPr>
        <w:t>վեն</w:t>
      </w:r>
      <w:r>
        <w:rPr>
          <w:rFonts w:ascii="Leelawadee UI" w:hAnsi="Leelawadee UI" w:eastAsia="Leelawadee UI" w:cs="Leelawadee UI"/>
        </w:rPr>
        <w:t>ទីស្ទថ្ងៃទីប្រាំពីរត្រូវបានប្រទានឱកាសចុងក្រោយរបស់ខ្លួនដើម្បីប្រែចិត្ត ហើយនៅចំណុចនោះ អ្នកទាំងឡាយដែលបានចូលរួមក្នុងការប្រកាស Nashville ឆ្នាំ 2020 ត្រូវបានសាកល្បង។ នៅខែកក្កដា ដំណាក់កាលចុងក្រោយនៃការសម្អាតត្រូវបានតំណាងដោយខទីដប់មួយនៃជំពូកទីដប់មួយក្នុងសៀវភៅដានីយ៉ែល និងវិវរណៈ។</w:t>
      </w:r>
    </w:p>
    <w:p>
      <w:pPr>
        <w:pStyle w:val="ArticleBody"/>
        <w:jc w:val="left"/>
      </w:pPr>
      <w:r>
        <w:rPr>
          <w:rFonts w:ascii="Leelawadee UI" w:hAnsi="Leelawadee UI" w:eastAsia="Leelawadee UI" w:cs="Leelawadee UI"/>
        </w:rPr>
        <w:t>ក្នុងដំណើរការនៃការសាកល្បងនេះឯង ដែលការសាកល្បងទីពីរក្នុងចំណោមការសាកល្បងបី ត្រូវបានសម្រេច។ ការសាកល្បងទីពីរគឺជាការសាកល្បងដោយការមើលឃើញ ដែលត្រូវបាននាំមុខដោយការសាកល្បងនៃចំណង់អាហារ ហើយបញ្ចប់ដោយការសាកល្បងទីបី ដែលមិនដូចការសាកល្បងពីរមុនទេ គឺជាការសាកល្បងបែបលីត្មុស។ នៅពេលព្រហ្មចារីទាំងឡាយភ្ញាក់ឡើងនៅកណ្ដាលអធ្រាត្រដោយសារសម្រែកថា «មើល៍! កូនកំលោះមកហើយ» មួយក្រុមមានប្រេងចាំបាច់ ខណៈដែលមួយក្រុមទៀតត្រូវបាត់បង់។ ពួកមីល្លឺរ៉ាយត៍បានបំពេញបទពិសោធន៍នេះដោយពិតប្រាកដ ហើយដោយការធ្វើដូច្នោះ ពួកគេបានបង្ហាញការយល់ដឹងអំពីទាំងខ្សែព្យាករណ៍ខាងក្រៅ និងខាងក្នុង។</w:t>
      </w:r>
    </w:p>
    <w:p>
      <w:pPr>
        <w:pStyle w:val="ArticleBody"/>
        <w:jc w:val="left"/>
      </w:pPr>
      <w:r>
        <w:rPr>
          <w:rFonts w:ascii="Leelawadee UI" w:hAnsi="Leelawadee UI" w:eastAsia="Leelawadee UI" w:cs="Leelawadee UI"/>
        </w:rPr>
        <w:t>នៅពេលពួកគេបានប្រកាសសាររបស់ទេវតាទីពីរ ដោយកំណត់អត្តសញ្ញាណក្រុមជំនុំប្រូតេស្តង់ដែលបានធ្លាក់ចុះថាជាកូនស្រីទាំងឡាយរបស់បាប៊ីឡូន នោះពួកគេកំពុងប្រកាសសារមួយដែលស្ថិតនៅខាងក្រៅបទពិសោធន៍របស់ពួកគេ។ ដើម្បីអាចប្រកាសសារនៃការយំអង្វរនៅពាក់កណ្តាលអធ្រាត្រ ពួកគេត្រូវតែឃើញខ្លួនឯងជាមុនសិនថាជាស្ត្រីព្រហ្មចារីទាំងឡាយដែលបានស្ថិតនៅក្នុងពេលនៃការពន្យារពេល។ នៅក្នុងខទីដប់មួយ នៃទាំងដានីយ៉ែល និងវិវរណៈ ជំពូកទីដប់មួយ សារខាងក្នុង និងសារខាងក្រៅ ត្រូវបានបើកសម្ដែងឡើងជាសេចក្ដីពិតសម្រាប់សម័យបច្ចុប្បន្ន ចាប់តាំងពីខែកក្កដា ឆ្នាំ 2023។</w:t>
      </w:r>
    </w:p>
    <w:p>
      <w:pPr>
        <w:pStyle w:val="ArticleBody"/>
        <w:jc w:val="left"/>
      </w:pPr>
      <w:r>
        <w:rPr>
          <w:rFonts w:ascii="Leelawadee UI" w:hAnsi="Leelawadee UI" w:eastAsia="Leelawadee UI" w:cs="Leelawadee UI"/>
        </w:rPr>
        <w:t>នៅក្នុងជំពូកទីមួយនៃសៀវភៅដានីយ៉ែល ការសាកល្បងទីពីរ និងជាការសាកល្បងដែលអាចមើលឃើញបាន គឺនៅពេលដែលគេឃើញថា ទឹកមុខរបស់ដានីយ៉ែល និងយុវជនដ៏មានគុណសម្បត្តិបីនាក់នោះ ស្រស់ស្អាតជាង ហើយធាត់ពេញល្អជាងក្នុង «រូបរាង» ប្រៀបនឹងអ្នកដែលបរិភោគអាហាររបស់បាប៊ីឡូន។ នៅក្នុងជំពូកទីពីរ ការសាកល្បងដែលអាចមើលឃើញបាននោះ ត្រូវបានតំណាងជាការសាកល្បងខាងព្យាករណ៍ ដែលទាមទារឲ្យបកស្រាយសារលាក់កំបាំងមួយឲ្យបានត្រឹមត្រូវ ដែលនៅទីបំផុតត្រូវបានបង្ហាញថាជារូបសំណាកនៃនគរទាំងឡាយក្នុងព្យាករណ៍ព្រះគម្ពីរ។ ជំពូកទីមួយ ទីពីរ និងទីបី នៃសៀវភៅដានីយ៉ែល តំណាងឲ្យទេវតាទីមួយ ទីពីរ និងទីបី នៃវិវរណៈ ជំពូកដប់បួន។</w:t>
      </w:r>
    </w:p>
    <w:p>
      <w:pPr>
        <w:pStyle w:val="ArticleBody"/>
        <w:jc w:val="left"/>
      </w:pPr>
      <w:r>
        <w:rPr>
          <w:rFonts w:ascii="Leelawadee UI" w:hAnsi="Leelawadee UI" w:eastAsia="Leelawadee UI" w:cs="Leelawadee UI"/>
        </w:rPr>
        <w:t>ទេវតាទីពីរនៃវិវរណៈ ជំពូក ១៤ សំដៅទៅលើសារខាងក្រៅនៃប្រវត្តិសាស្ត្រមីល្លឺរ៉ាយត៍ ហើយដានីយ៉ែល ជំពូក ២ ក៏សំដៅទៅលើខ្សែបន្ទាត់ខាងក្រៅផងដែរ តាមរយៈរូបសំណាកនៃសត្វនានានៃប្រវត្តិសាស្ត្រព្យាករណ៍។ ការសាកល្បងដោយការមើលឃើញនៅក្នុងជំពូក ១ មានមូលដ្ឋានលើដានីយ៉ែល និងបុរសមានកិត្តិយសទាំងបី ដូច្នេះវាគឺជាខ្សែបន្ទាត់ខាងក្នុង។ ខ្សែបន្ទាត់ខាងក្រៅ និងខាងក្នុងនៃព្យាករណ៍ ដែលត្រូវបានតំណាងដោយសមប៉ារ៉ាឡែលនៃដានីយ៉ែល ជំពូក ១ ដល់ ៣ ជាមួយនឹងទេវតាទាំងបីនៃវិវរណៈ ជំពូក ១៤ បង្កើតជាសាក្សីមួយទៀតចំពោះសាររបស់ទេវតាទីពីរ ថាបានសម្រេចបំពេញដោយពួកមីល្លឺរ៉ាយត៍។</w:t>
      </w:r>
    </w:p>
    <w:p>
      <w:pPr>
        <w:pStyle w:val="ArticleBody"/>
        <w:jc w:val="left"/>
      </w:pPr>
      <w:r>
        <w:rPr>
          <w:rFonts w:ascii="Leelawadee UI" w:hAnsi="Leelawadee UI" w:eastAsia="Leelawadee UI" w:cs="Leelawadee UI"/>
        </w:rPr>
        <w:t>នៅពេលពួកមីឡឺរ៉ាយត៍បានបំពេញការប្រកាសនៃសម្រែកអធ្រាត្រ ពួកគេបានប្រកាសទាំងសារខាងក្រៅ និងសារខាងក្នុង។ សារខាងក្រៅរបស់ពួកគេគឺទេវតាទីពីរនៃ វិវរណៈ ១៤ ដូច្នេះហើយបានភ្ជាប់សាររបស់ពួកមីឡឺរ៉ាយត៍ដោយផ្ទាល់ជាមួយទេវតាទីពីរ និងរូបចម្លាក់នៃ ដានីយ៉ែល ២។ រូបចម្លាក់នោះតំណាងឲ្យនគរខាងក្រៅនៃព្រះបន្ទូលទំនាយក្នុងព្រះគម្ពីរ ចាប់ពីបាប៊ីឡូនតាមន័យត្រង់ រហូតដល់បាប៊ីឡូនសម័យទំនើប ដែលដល់ទីបញ្ចប់របស់វានៅពេលបិទការសាកល្បងរបស់មនុស្សជាតិ។ ពួកមីឡឺរ៉ាយត៍បានភ្ជាប់ឡើងវិញជាមួយសារខាងក្រៅអំពីបាប៊ីឡូន។ ការសាកល្បងខាងការមើលឃើញរបស់ដានីយ៉ែលបានផ្អែកលើអាហារដែលគាត់ជ្រើសរើសបរិភោគ ហើយទេវតាទីមួយនៃ វិវរណៈ ១០ ដែលបានចុះមក ហើយដាក់ជើងមួយលើផែនដី និងជើងមួយទៀតលើសមុទ្រ មានសៀវភៅតូចមួយបើកចំហ ដែលយ៉ូហានត្រូវបានបង្គាប់ឲ្យបរិភោគ។ ទេវតាទីមួយត្រូវបានតំណាងដោយចំណង់អាហារ ហើយបន្ទាប់មកមានការសាកល្បងខាងការមើលឃើញ។ ការសាកល្បងខាងការមើលឃើញរួមបញ្ចូលទាំងខ្សែសេចក្ដីពិតខាងក្នុង និងខាងក្រៅ។</w:t>
      </w:r>
    </w:p>
    <w:p>
      <w:pPr>
        <w:pStyle w:val="ArticleBody"/>
        <w:jc w:val="left"/>
      </w:pPr>
      <w:r>
        <w:rPr>
          <w:rFonts w:ascii="Leelawadee UI" w:hAnsi="Leelawadee UI" w:eastAsia="Leelawadee UI" w:cs="Leelawadee UI"/>
        </w:rPr>
        <w:t>ខទីដប់មួយនៃដានីយ៉ែល ១១ ដែលស្របគ្នានឹងខទីដប់មួយនៃវិវរណៈ ១១ តំណាងឲ្យការសាកល្បងខាងការមើលឃើញពីរដង។ ការសាកល្បងនោះបញ្ចប់នៅត្រង់ការសាកល្បងដាច់ខាត នៅពេលព្រហ្មចារីទាំងឡាយបង្ហាញថា ពួកគេមានប្រេង ឬគ្មាន។ ការបង្ហាញនោះកើតឡើងមុនបន្តិចនៃការបិទទ្វារសវនាការសាកលលោក នៅពេលច្បាប់ថ្ងៃអាទិត្យនៅសហរដ្ឋអាមេរិក។ ការបិទទ្វារសវនាការសាកលលោកនៅពេលច្បាប់ថ្ងៃអាទិត្យ ត្រូវបាននិមិត្តរូបទុកជាមុនដោយថ្ងៃទី ២២ ខែតុលា ឆ្នាំ ១៨៤៤។ មុនថ្ងៃទី ២២ ខែតុលា ឆ្នាំ ១៨៤៤ បន្តិច គឺនៅថ្ងៃទី ១៧ ខែសីហា ឆ្នាំ ១៨៤៤ ពួកមីល្លឺរ៉ាយត៍បាននាំសារនោះទៅដូចជារលកជំនោរឆ្លងកាត់តំបន់ឆ្នេរខាងកើតនៃសហរដ្ឋអាមេរិក។</w:t>
      </w:r>
    </w:p>
    <w:p>
      <w:pPr>
        <w:pStyle w:val="ArticleBody"/>
        <w:jc w:val="left"/>
      </w:pPr>
      <w:r>
        <w:rPr>
          <w:rFonts w:ascii="Leelawadee UI" w:hAnsi="Leelawadee UI" w:eastAsia="Leelawadee UI" w:cs="Leelawadee UI"/>
        </w:rPr>
        <w:t>ឆ្នាំ១៩៨៩ គឺជាពេលវេលានៃទីបញ្ចប់ នៅពេលដែលសៀវភៅដានីយ៉ែលត្រូវបានបើកត្រា ហើយនៅពេលសៀវភៅដានីយ៉ែលត្រូវបានបើកត្រា នោះតែងតែមានការកើនឡើងនៃចំណេះដឹង ដែលបង្កើតអ្នកថ្វាយបង្គំជាពីរក្រុម។ ឆ្នាំ១៩៨៩ គឺជាសញ្ញាសម្គាល់នៃការសាកល្បងដំបូងក្នុងចំណោមសញ្ញាសម្គាល់នៃការសាកល្បងទាំងបីនោះ ដូចដែលត្រូវបានតំណាងជាមុនដោយការមកដល់របស់ទេវតាទីមួយនៅក្នុងឆ្នាំ១៧៩៨។ នៅពេលទេវតាទីមួយចុះមកនៅថ្ងៃទី១១ ខែសីហា ឆ្នាំ១៨៤០ នោះគាត់បានតំណាងជាមុនដល់ទេវតាក្នុងវិវរណៈ ជំពូក១៨ ដែលចុះមកនៅ 9/11។ ការខកចិត្តលើកទីមួយក្នុងប្រវត្តិសាស្ត្ររបស់ពួកមីល្លឺរ៉ាយ បានសម្គាល់ការមកដល់របស់ទេវតាទីពីរ ហើយបានតំណាងជាមុនដល់ថ្ងៃទី១៨ ខែកក្កដា ឆ្នាំ២០២០ និងការចាប់ផ្តើមនៃពេលវេលាពន្យារ។ ពួកមីល្លឺរ៉ាយបានភ្ញាក់ឡើងជាបន្តបន្ទាប់ចំពោះសាររបស់ទេវតាទីពីរ និងចំពោះការដែលពួកគេជាព្រហ្មចារីនៅក្នុងប្រស្នាអំពីព្រហ្មចារីដប់នាក់។ ពួកគេបានភ្ញាក់ឡើងយ៉ាងពេញលេញនៅក្នុងការប្រជុំជំរំ Exeter នៅខែសីហា ឆ្នាំ១៨៤៤។ មួយសែនសែសិបបួនពាន់នាក់ ត្រូវបានដាស់ឲ្យភ្ញាក់ឡើងនៅខែកក្កដា ឆ្នាំ២០២៣ នៅពេលសារនៃការស្រែកឡើងនៅពាក់កណ្ដាលអធ្រាត្រ ចាប់ផ្តើមត្រូវបានបើកត្រាជាបន្តបន្ទាប់។</w:t>
      </w:r>
    </w:p>
    <w:p>
      <w:pPr>
        <w:pStyle w:val="ArticleBody"/>
        <w:jc w:val="left"/>
      </w:pPr>
      <w:r>
        <w:rPr>
          <w:rFonts w:ascii="Leelawadee UI" w:hAnsi="Leelawadee UI" w:eastAsia="Leelawadee UI" w:cs="Leelawadee UI"/>
        </w:rPr>
        <w:t>ពេលយឺតយ៉ាវបានបញ្ចប់សម្រាប់ពួកមីឡឺរ៉ាយត៍នៅ Exeter ដូចជាវាបានបញ្ចប់សម្រាប់គ្រួសាររបស់ឡាសារ នៅពេលដែលព្រះយេស៊ូវបានប្រោសឡាសារឲ្យរស់ឡើងវិញ ដើម្បីក្លាយជាកិច្ចការកំពូលនៃព្រះរាជកិច្ចរបស់ព្រះគ្រីស្ទ នៅពេលដែលឡាសារបានក្លាយជា «ត្រា» នៃព្រះរាជកិច្ចរបស់ទ្រង់។ ការរស់ឡើងវិញរបស់ឡាសារ ជាសញ្ញាសម្គាល់នៃការបញ្ចប់ពេលយឺតយ៉ាវ និងនៃការបោះត្រាលើប្រជារាស្ត្ររបស់ព្រះ។ ការយាងចូលយេរូសាឡឹមដោយជ័យជម្នះដែលបានកើតមានបន្ទាប់មក គឺជានិមិត្តរូបនៃការប្រកាសសារនៃសម្រែកពាក់កណ្ដាលអធ្រាត្រ ក្នុងប្រវត្តិសាស្ត្ររបស់ពួកមីឡឺរ៉ាយត៍។ ប្រធានបទនៃខទី១១ នៃដានីយ៉ែល ជំពូកទី១១ គឺការកើនឡើង និងការដួលរលំរបស់ស្ដេចខាងត្បូង ហើយវានាំទៅដល់សង្គ្រាមនៅ Panium ក្នុងខទី១៣ ដល់ទី១៥។ ខទាំងនោះជាសាកល្បងចុងក្រោយ ដែលនៅទីនោះ ត្រាត្រូវបានដាក់លើថ្ងាសរបស់បុរស និងស្ត្រី ដែលត្រូវបានលើកឡើងជាទង់សញ្ញា ក្នុងខទី១៦។</w:t>
      </w:r>
    </w:p>
    <w:p>
      <w:pPr>
        <w:pStyle w:val="ArticleBody"/>
        <w:jc w:val="left"/>
      </w:pPr>
      <w:r>
        <w:rPr>
          <w:rFonts w:ascii="Leelawadee UI" w:hAnsi="Leelawadee UI" w:eastAsia="Leelawadee UI" w:cs="Leelawadee UI"/>
        </w:rPr>
        <w:t>ខទីដប់ប្រាំបានសម្រេចនៅសង្គ្រាមប៉ាញូម ដែលស្របគ្នានឹងការយាងទៅទស្សនាទីក្រុងកេសារា ភីលីពីរបស់ព្រះគ្រីស្ទ។ នៅទីនោះ នៅកេសារា ភីលីពី ព្រះគ្រីស្ទបានបម្លែងឈ្មោះស៊ីម៉ូន បារយ៉ូណា ទៅជា ពេត្រុស ដោយសម្គាល់ការបោះត្រារបស់មួយសែនបួនម៉ឺនបួនពាន់នាក់។ ចាប់តាំងពីពេលនោះមក ពន្លឺអំពីឈើឆ្កាងដែលនឹងមកដល់ក្នុងពេលឆាប់ៗ ត្រូវបានបើកសម្ដែងដល់ពួកសិស្ស។ នៅពេលដែលព្រះគ្រីស្ទបានបម្លែងឈ្មោះស៊ីម៉ូនទៅជា ពេត្រុស មុនឈើឆ្កាងបន្តិច នោះវាស្របគ្នានឹងការសាកល្បងលីតមុសនៃ Exeter និងឡាសារ ដែលនាំទៅដល់ការយាងចូលក្រុងយេរូសាឡឹមដោយជ័យជម្នះ។ ការប្រជុំជំរំ Exeter ចាប់ពីថ្ងៃទី១២ ដល់ថ្ងៃទី១៧ ខែសីហា តំណាងឲ្យការតាំងចិត្តចុងក្រោយក្នុងសេចក្តីពិត មុនការរញ្ជួយ ដែលជាការរញ្ជួយដីនៃច្បាប់ថ្ងៃអាទិត្យ នៅក្នុងជំពូកទីដប់មួយនៃ ដានីយ៉ែល និង វិវរណៈ។</w:t>
      </w:r>
    </w:p>
    <w:p>
      <w:pPr>
        <w:pStyle w:val="ArticleScripture"/>
        <w:jc w:val="left"/>
      </w:pPr>
      <w:r>
        <w:rPr>
          <w:rFonts w:ascii="Leelawadee UI" w:hAnsi="Leelawadee UI" w:eastAsia="Leelawadee UI" w:cs="Leelawadee UI"/>
        </w:rPr>
        <w:t>«ការងារនៅ Battle Creek មានលំដាប់ដូចគ្នានោះ។ មេដឹកនាំនៅក្នុងស្ថាប័នសានីតារីយ៉ូមបានលាយឡំជាមួយអ្នកមិនជឿ ដោយអនុញ្ញាតឲ្យពួកគេចូលរួមក្នុងក្រុមប្រឹក្សារបស់ខ្លួន តាមកម្រិតមួយ ឬតិចឬច្រើន ប៉ុន្តែវាប្រៀបដូចជាចេញទៅធ្វើការដោយបិទភ្នែករបស់ខ្លួន។ ពួកគេខ្វះការយល់ដឹងវិនិច្ឆ័យ ដើម្បីឃើញនូវអ្វីដែលនឹងផ្ទុះឡើងមកលើយើងនៅពេលណាក៏បាន។ មានវិញ្ញាណនៃការអស់សង្ឃឹម នៃសង្គ្រាម និងការបង្ហូរឈាម ហើយវិញ្ញាណនោះនឹងកើនឡើងរហូតដល់ចុងបំផុតនៃកាលវេលា។ នៅពេលណាដែលប្រជារាស្ត្ររបស់ព្រះត្រូវបានបោះត្រានៅលើថ្ងាសរបស់ពួកគេភ្លាម—វាមិនមែនជាត្រា ឬសញ្ញាណាមួយដែលអាចមើលឃើញបានទេ ប៉ុន្តែជាការតាំងលំនឹងចូលទៅក្នុងសេចក្តីពិត ទាំងខាងបញ្ញា និងខាងវិញ្ញាណ ដើម្បីឲ្យពួកគេមិនអាចត្រូវរំញ័របាន—នៅពេលណាដែលប្រជារាស្ត្ររបស់ព្រះត្រូវបានបោះត្រា និងត្រៀមខ្លួនសម្រាប់ការរញ្ជួយភ្លាម នោះវានឹងមកដល់។ តាមពិតទៅ វាបានចាប់ផ្តើមរួចហើយ។ ឥឡូវនេះ សេចក្តីវិនិច្ឆ័យរបស់ព្រះកំពុងស្ថិតលើផែនដី ដើម្បីផ្តល់ការព្រមានដល់យើង ឲ្យយើងអាចដឹងនូវអ្វីដែលកំពុងនឹងមកដល់»។ Manuscript Releases, volume 10, 252.</w:t>
      </w:r>
    </w:p>
    <w:p>
      <w:pPr>
        <w:pStyle w:val="ArticleBody"/>
        <w:jc w:val="left"/>
      </w:pPr>
      <w:r>
        <w:rPr>
          <w:rFonts w:ascii="Leelawadee UI" w:hAnsi="Leelawadee UI" w:eastAsia="Leelawadee UI" w:cs="Leelawadee UI"/>
        </w:rPr>
        <w:t>ការបោះត្រារបស់មនុស្សមួយសែនសែសិបបួនពាន់នាក់ ត្រូវបានតំណាងដោយសន្និបាតជំរំនៅ Exeter, ដោយព្រះគ្រីស្ទផ្លាស់ប្ដូរឈ្មោះស៊ីម៉ូនទៅជា ពេត្រុស និងដោយការរស់ឡើងវិញរបស់ឡាសារ។ ការរស់ឡើងវិញនោះ ជានិមិត្តរូបនៃការរស់ឡើងវិញរបស់សាក្សីទាំងពីរ ក្នុងព្រះគម្ពីរវិវរណៈ ជំពូកដប់មួយ។ ខទាំងដប់ដល់ដប់ប្រាំមួយ តំណាងឲ្យប្រវត្តិសាស្ត្រលាក់កំបាំងនៃខសែសិប។ ការបើកស្រាយប្រវត្តិសាស្ត្រលាក់កំបាំងនៃខសែសិប បានចាប់ផ្ដើមនៅក្នុងការបំពេញតាមប្រវត្តិសាស្ត្រនៃខដប់មួយ និងសង្គ្រាមអ៊ុយក្រែន។ ចាប់តាំងពីខែកក្កដា ឆ្នាំ២០២៣មក ប្រវត្តិសាស្ត្រលាក់កំបាំងនោះ កំពុងស្ថិតនៅក្នុងដំណើរការត្រូវបានបើកស្រាយ ដោយសិង្ហនៃកុលសម្ព័ន្ធយូដា។</w:t>
      </w:r>
    </w:p>
    <w:p>
      <w:pPr>
        <w:pStyle w:val="ArticleBody"/>
        <w:jc w:val="left"/>
      </w:pPr>
      <w:r>
        <w:rPr>
          <w:rFonts w:ascii="Leelawadee UI" w:hAnsi="Leelawadee UI" w:eastAsia="Leelawadee UI" w:cs="Leelawadee UI"/>
        </w:rPr>
        <w:t>នៅពេលដែលបេក្ខជនសម្រាប់ស្ថិតក្នុងចំណោមមនុស្សមួយសែនសែសិបបួនពាន់នាក់ ត្រូវបានប្រោសឲ្យរស់ឡើងវិញក្នុងខទីដប់មួយ នៃវិវរណៈ ជំពូកដប់មួយ នោះការសាកល្បងព្យាករណ៍ដែលអាចមើលឃើញបាន ដែលត្រូវតែឆ្លងកាត់ មុនពេលពេលសាកល្បងត្រូវបិទនៅឯក្រឹត្យថ្ងៃអាទិត្យ ដែលបងស្រីវ៉ាយត៍កំណត់អត្តសញ្ញាណថាជា ការសាកល្បងនៃរូបសត្វតិរច្ឆាន បានចាប់ផ្តើម។</w:t>
      </w:r>
    </w:p>
    <w:p>
      <w:pPr>
        <w:pStyle w:val="ArticleScripture"/>
        <w:jc w:val="left"/>
      </w:pPr>
      <w:r>
        <w:rPr>
          <w:rFonts w:ascii="Leelawadee UI" w:hAnsi="Leelawadee UI" w:eastAsia="Leelawadee UI" w:cs="Leelawadee UI"/>
        </w:rPr>
        <w:t>«ព្រះអម្ចាស់បានបង្ហាញឲ្យខ្ញុំឃើញយ៉ាងច្បាស់ថា រូបសំណាករបស់សត្វតិរច្ឆាននឹងត្រូវបានបង្កើតឡើង មុនពេលរយៈពេលសាកល្បងត្រូវបិទបញ្ចប់; ដ្បិតវានឹងជាការសាកល្បងដ៏ធំសម្រាប់ប្រជាជនរបស់ព្រះ ជាការដែលវាសនាអស់កល្បជានិច្ចរបស់ពួកគេនឹងត្រូវសម្រេចដោយវា។ ជំហររបស់អ្នកពោរពេញដោយភាពមិនស៊ីសង្វាក់គ្នាយ៉ាងច្របូកច្របល់ ដល់ថ្នាក់មានតែប៉ុន្មាននាក់ប៉ុណ្ណោះដែលនឹងត្រូវបោកបញ្ឆោត។»</w:t>
      </w:r>
    </w:p>
    <w:p>
      <w:pPr>
        <w:pStyle w:val="ArticleScripture"/>
        <w:jc w:val="left"/>
      </w:pPr>
      <w:r>
        <w:rPr>
          <w:rFonts w:ascii="Leelawadee UI" w:hAnsi="Leelawadee UI" w:eastAsia="Leelawadee UI" w:cs="Leelawadee UI"/>
        </w:rPr>
        <w:t>«ក្នុងវិវរណៈ ជំពូក ១៣ ប្រធានបទនេះត្រូវបានបង្ហាញយ៉ាងច្បាស់; [វិវរណៈ ១៣:១១–១៧ ត្រូវបានដកស្រង់]។»</w:t>
      </w:r>
    </w:p>
    <w:p>
      <w:pPr>
        <w:pStyle w:val="ArticleScripture"/>
        <w:jc w:val="left"/>
      </w:pPr>
      <w:r>
        <w:rPr>
          <w:rFonts w:ascii="Leelawadee UI" w:hAnsi="Leelawadee UI" w:eastAsia="Leelawadee UI" w:cs="Leelawadee UI"/>
        </w:rPr>
        <w:t>«នេះជាការសាកល្បងដែលប្រជាជនរបស់ព្រះត្រូវតែមានមុនពេលពួកគេត្រូវបានបោះត្រា។ អស់អ្នកដែលបានបង្ហាញភាពស្មោះត្រង់របស់ខ្លួនចំពោះព្រះ ដោយគោរពតាមក្រឹត្យវិន័យរបស់ទ្រង់ ហើយបដិសេធមិនទទួលយកថ្ងៃសប្ប័ទក្លែងក្លាយ នឹងឈរនៅក្រោមទង់ជ័យរបស់ព្រះអម្ចាស់ ព្រះយេហូវ៉ា ហើយនឹងទទួលបានត្រារបស់ព្រះដ៏មានព្រះជន</w:t>
      </w:r>
      <w:r>
        <w:rPr>
          <w:rFonts w:ascii="Nirmala UI" w:hAnsi="Nirmala UI" w:eastAsia="Nirmala UI" w:cs="Nirmala UI"/>
        </w:rPr>
        <w:t>్మ</w:t>
      </w:r>
      <w:r>
        <w:rPr>
          <w:rFonts w:ascii="Leelawadee UI" w:hAnsi="Leelawadee UI" w:eastAsia="Leelawadee UI" w:cs="Leelawadee UI"/>
        </w:rPr>
        <w:t>រស់។ អស់អ្នកដែលបោះបង់សេចក្ដីពិតដែលមានប្រភពពីស្ថានសួគ៌ ហើយទទួលយកថ្ងៃសប្ប័ទថ្ងៃអាទិត្យ នឹងទទួលសញ្ញារបស់សត្វសាហាវ។» Manuscript Releases, volume 15, 15.</w:t>
      </w:r>
    </w:p>
    <w:p>
      <w:pPr>
        <w:pStyle w:val="ArticleBody"/>
        <w:jc w:val="left"/>
      </w:pPr>
      <w:r>
        <w:rPr>
          <w:rFonts w:ascii="Leelawadee UI" w:hAnsi="Leelawadee UI" w:eastAsia="Leelawadee UI" w:cs="Leelawadee UI"/>
        </w:rPr>
        <w:t>ខ្សែព្យាករណ៍ខាងក្រៅត្រូវបានបើកត្រានៅក្នុងប្រវត្តិសាស្ត្រនៃ ខទីដប់មួយ នៃ ដានីយ៉ែល ១១ ហើយខ្សែខាងក្នុងត្រូវបានបើកត្រានៅក្នុង វិវរណៈ ជំពូក ១១ ខទី ១១។ ខ្សែខាងក្រៅបង្ហាញថា រូបសំណាកនៃសត្វសាហាវ ដែលតំណាងឲ្យការរួមបញ្ចូលគ្នារវាងក្រុមជំនុំ និងរដ្ឋ ដោយក្រុមជំនុំកាន់ការគ្រប់គ្រងលើទំនាក់ទំនងនោះ ត្រូវបានបង្កើតឡើងក្នុងអំឡុងពេលនៃការជំនុំជម្រះអ្នករស់។ ខ្សែខាងក្នុងបង្ហាញថា រូបភាពនៃព្រះគ្រីស្ទ ដែលតំណាងឲ្យការរួមបញ្ចូលគ្នារវាងទេវភាព និងមនុស្សភាព ត្រូវបានបង្កើតឡើងក្នុងអំឡុងពេលនៃការជំនុំជម្រះអ្នករស់។</w:t>
      </w:r>
    </w:p>
    <w:p>
      <w:pPr>
        <w:pStyle w:val="ArticleBody"/>
        <w:jc w:val="left"/>
      </w:pPr>
      <w:r>
        <w:rPr>
          <w:rFonts w:ascii="Leelawadee UI" w:hAnsi="Leelawadee UI" w:eastAsia="Leelawadee UI" w:cs="Leelawadee UI"/>
        </w:rPr>
        <w:t>ចលនាកំណែទម្រង់របស់ទេវតាទីបី និងមនុស្សមួយរយសែសិបបួនពាន់ បានចាប់ផ្តើមនៅគ្រាចុងបញ្ចប់ក្នុងឆ្នាំ 1989 ដូចដែលបានតំណាងទុកក្នុងខទីដប់នៃ ដានីយ៉ែល ជំពូក 11។ បន្ទាប់មក ការសម្រេចបំពេញដ៏ពេញលេញឥតខ្ចោះនៃ ដានីយ៉ែល ជំពូក 12 ក៏បានចាប់ផ្តើម។</w:t>
      </w:r>
    </w:p>
    <w:p>
      <w:pPr>
        <w:pStyle w:val="ArticleScripture"/>
        <w:jc w:val="left"/>
      </w:pPr>
      <w:r>
        <w:rPr>
          <w:rFonts w:ascii="Leelawadee UI" w:hAnsi="Leelawadee UI" w:eastAsia="Leelawadee UI" w:cs="Leelawadee UI"/>
        </w:rPr>
        <w:t>ហើយទ្រង់មានព្រះបន្ទូលថា «ដានីយ៉ែលអើយ ចូរទៅចុះ ដ្បិតពាក្យទាំងនេះត្រូវបានបិទទុក និងបោះត្រារហូតដល់គ្រាចុងបញ្ចប់។ មនុស្សជាច្រើននឹងត្រូវបានបន្សុទ្ធ ហើយត្រូវបានធ្វើឲ្យស ហើយត្រូវបានល្បងល; ប៉ុន្តែមនុស្សអាក្រក់នឹងប្រព្រឹត្តអាក្រក់ ហើយគ្មានអ្នកអាក្រក់ណាម្នាក់នឹងយល់ទេ ប៉ុន្តែអ្នកប្រាជ្ញនឹងយល់»។ ដានីយ៉ែល 12:9, 10។</w:t>
      </w:r>
    </w:p>
    <w:p>
      <w:pPr>
        <w:pStyle w:val="ArticleBody"/>
        <w:jc w:val="left"/>
      </w:pPr>
      <w:r>
        <w:rPr>
          <w:rFonts w:ascii="Leelawadee UI" w:hAnsi="Leelawadee UI" w:eastAsia="Leelawadee UI" w:cs="Leelawadee UI"/>
        </w:rPr>
        <w:t>ខទីដប់នៃជំពូកទីដប់មួយ តំណាងឲ្យការចាប់ផ្ដើមនៃ «ដំណើរការបរិសុទ្ធកម្ម» មួយ ដែលទេវតាទីមួយតំណាងដោយការកោតខ្លាចព្រះ។ ខទីដប់មួយ និងទីដប់ពីរ តំណាងកន្លែងដែលមនុស្សមួយសែនសែសិបបួនពាន់នាក់ ត្រូវបានធ្វើឲ្យស។ សៀវភៅសាការីបានកំណត់អត្តសញ្ញាណបទពិសោធន៍នោះ។</w:t>
      </w:r>
    </w:p>
    <w:p>
      <w:pPr>
        <w:pStyle w:val="ArticleScripture"/>
        <w:jc w:val="left"/>
      </w:pPr>
      <w:r>
        <w:rPr>
          <w:rFonts w:ascii="Leelawadee UI" w:hAnsi="Leelawadee UI" w:eastAsia="Leelawadee UI" w:cs="Leelawadee UI"/>
        </w:rPr>
        <w:t>ហើយទ្រង់បានបង្ហាញឲ្យខ្ញុំឃើញយ៉ូស្វេ មហាបូជាចារ្យ ឈរនៅមុខទេវទូតនៃព្រះយេហូវ៉ា ហើយសាតាំងក៏ឈរនៅខាងស្ដាំគាត់ ដើម្បីប្រឆាំងនឹងគាត់។ ព្រះយេហូវ៉ាមានព្រះបន្ទូលទៅកាន់សាតាំងថា «សាតាំងអើយ សូមព្រះយេហូវ៉ាបន្ទោសឯងចុះ មែនហើយ ព្រះយេហូវ៉ាដែលបានជ្រើសរើសក្រុងយេរូសាឡឹម សូមទ្រង់បន្ទោសឯងចុះ៖ តើនេះមិនមែនជាអណ្ដាតឈើមួយដែលត្រូវបានដកចេញពីភ្លើងទេឬ?» រីឯយ៉ូស្វេវិញ គាត់ស្លៀកពាក់សម្លៀកបំពាក់កខ្វក់ ហើយឈរនៅមុខទេវទូត។ ទ្រង់ក៏មានព្រះបន្ទូលតប ហើយមានព្រះបន្ទូលទៅកាន់អស់អ្នកដែលឈរនៅមុខទ្រង់ថា «ចូរដោះសម្លៀកបំពាក់កខ្វក់នោះចេញពីគាត់ទៅ»។ ហើយទ្រង់មានព្រះបន្ទូលទៅកាន់គាត់ថា «មើល៍ យើងបានធ្វើឲ្យអំពើទុច្ចរិតរបស់អ្នកកន្លងផុតពីអ្នកហើយ ហើយយើងនឹងស្លៀកពាក់ឲ្យអ្នកដោយសម្លៀកបំពាក់ថ្មី»។ ហើយខ្ញុំបាននិយាយថា «ចូរដាក់មួកបូជាចារ្យដ៏ល្អប្រណិតមួយលើក្បាលគាត់ចុះ»។ ដូច្នេះ ពួកគេក៏ដាក់មួកបូជាចារ្យដ៏ល្អប្រណិតមួយលើក្បាលគាត់ ហើយស្លៀកពាក់ឲ្យគាត់។ រីឯទេវទូតនៃព្រះយេហូវ៉ាក៏ឈរនៅជិត។ សាការី ៣៖១–៥។</w:t>
      </w:r>
    </w:p>
    <w:p>
      <w:pPr>
        <w:pStyle w:val="ArticleBody"/>
        <w:jc w:val="left"/>
      </w:pPr>
      <w:r>
        <w:rPr>
          <w:rFonts w:ascii="Leelawadee UI" w:hAnsi="Leelawadee UI" w:eastAsia="Leelawadee UI" w:cs="Leelawadee UI"/>
        </w:rPr>
        <w:t>អត្ថបទនេះត្រូវបានសម្រេចនៅក្នុងកិច្ចការចុងក្រោយរបស់ព្រះគ្រីស្ទក្នុងនាមជាមហាបូជាចារ្យ ហើយតំណាងឲ្យការបោះត្រាលើមនុស្សមួយសែនបួនម៉ឺនបួនពាន់នាក់។</w:t>
      </w:r>
    </w:p>
    <w:p>
      <w:pPr>
        <w:pStyle w:val="ArticleScripture"/>
        <w:jc w:val="left"/>
      </w:pPr>
      <w:r>
        <w:rPr>
          <w:rFonts w:ascii="Leelawadee UI" w:hAnsi="Leelawadee UI" w:eastAsia="Leelawadee UI" w:cs="Leelawadee UI"/>
        </w:rPr>
        <w:t>«និមិត្តរបស់សាការីអំពីយ៉ូស្វេ និងទេវទូត មានអនុវត្តដោយអំណាចយ៉ាងពិសេសចំពោះបទពិសោធន៍របស់រាស្ត្រព្រះ នៅក្នុងឆាកបិទបញ្ចប់នៃថ្ងៃធំនៃការប្រោសលោះ។ នៅពេលនោះ ក្រុមជំនុំសំណល់នឹងត្រូវនាំចូលទៅក្នុងការសាកល្បង និងទុក្ខព្រួយយ៉ាងខ្លាំង។ អ្នកដែលកាន់តាមបទបញ្ញត្តិរបស់ព្រះ និងសេចក្តីជំនឿនៃព្រះយេស៊ូវ នឹងមានអារម្មណ៍ដល់កំហឹងរបស់នាគ និងពួកបរិវាររបស់វា។ សាតាំងរាប់ពិភពលោកថាជាប្រជារាស្ត្ររបស់វា; វាបានទទួលការគ្រប់គ្រង សូម្បីតែលើមនុស្សជាច្រើនដែលប្រកាសខ្លួនថាជាគ្រីស្ទានផងដែរ។ ប៉ុន្តែនៅទីនេះ មានក្រុមតូចមួយដែលកំពុងតស៊ូប្រឆាំងនឹងអធិបតេយ្យភាពរបស់វា។ ប្រសិនបើវាអាចលុបបំបាត់ពួកគេចេញពីផែនដីបាន នោះជ័យជម្នះរបស់វានឹងពេញលេញ។ ដូចដែលវាបានមានឥទ្ធិពលលើប្រជាជាតិនាសាសន៍ឲ្យបំផ្លាញអ៊ីស្រាអែល ដូច្នោះដែរ នៅអនាគតដ៏ខ្លីខាងមុខ វានឹងញុះញង់អំណាចអាក្រក់នៃផែនដីឲ្យបំផ្លាញរាស្ត្ររបស់ព្រះ។ មនុស្សទាំងឡាយនឹងត្រូវបានទាមទារឲ្យប្រគល់ការគោរពតាមក្រឹត្យបញ្ជារបស់មនុស្ស ដោយបំពានលើក្រឹត្យវិន័យរបស់ព្រះ»។ Prophets and Kings, 587.</w:t>
      </w:r>
    </w:p>
    <w:p>
      <w:pPr>
        <w:pStyle w:val="ArticleBody"/>
        <w:jc w:val="left"/>
      </w:pPr>
      <w:r>
        <w:rPr>
          <w:rFonts w:ascii="Leelawadee UI" w:hAnsi="Leelawadee UI" w:eastAsia="Leelawadee UI" w:cs="Leelawadee UI"/>
        </w:rPr>
        <w:t>«ឈុតឆាកបិទបញ្ចប់នៃថ្ងៃធំនៃការប្រោសលោះបាប» គឺជាការបោះត្រាជាមុនលើមនុស្សមួយរយសែសិបបួនពាន់នាក់ ហើយបន្ទាប់មកតាមក្រោយដោយការបោះត្រាលើកូនចៅផ្សេងទៀតរបស់ព្រះ ដែលបច្ចុប្បន្នស្ថិតនៅក្នុងបាប៊ីឡូន។</w:t>
      </w:r>
    </w:p>
    <w:p>
      <w:pPr>
        <w:pStyle w:val="ArticleScripture"/>
        <w:jc w:val="left"/>
      </w:pPr>
      <w:r>
        <w:rPr>
          <w:rFonts w:ascii="Leelawadee UI" w:hAnsi="Leelawadee UI" w:eastAsia="Leelawadee UI" w:cs="Leelawadee UI"/>
        </w:rPr>
        <w:t>«កាលណាប្រជាជនរបស់ព្រះបន្ទាបព្រលឹងរបស់ខ្លួននៅចំពោះព្រះអង្គ ដោយអង្វរសុំឲ្យមានភាពបរិសុទ្ធក្នុងចិត្ត នោះព្រះបញ្ញត្តិត្រូវបានប្រទានថា “ចូរដោះសម្លៀកបំពាក់កខ្វក់ចេញទៅ” ហើយពាក្យលើកទឹកចិត្តត្រូវបានមានបន្ទូលថា “មើល៍ យើងបានធ្វើឲ្យអំពើទុច្ចរិតរបស់ឯងផុតចេញពីឯងហើយ ហើយយើងនឹងស្លៀកពាក់ឲ្យឯងដោយសម្លៀកបំពាក់ថ្មី”។ សាការី ៣:៤។ អាវព្រះវត្ថ្រដ៏ឥតស្នាមប្រឡាក់នៃសេចក្តីសុចរិតរបស់ព្រះគ្រីស្ទ ត្រូវបានពាក់លើកូនៗដ៏ស្មោះត្រង់របស់ព្រះ ដែលបានឆ្លងកាត់ការល្បងល និងការលួងលោម។ សំណល់ដែលត្រូវបានមើលងាយ ត្រូវបានស្លៀកពាក់ដោយសម្លៀកបំពាក់ដ៏រុងរឿង មិនត្រូវបានបំពុលដោយអំពើពុករលួយរបស់លោកិយតទៅទៀតឡើយ។ ឈ្មោះរបស់ពួកគេត្រូវបានរក្សាទុកនៅក្នុងសៀវភៅជីវិតរបស់កូនចៀម ដោយបានកត់ត្រាទុកក្នុងចំណោមពួកស្មោះត្រង់នៃគ្រប់យុគសម័យទាំងអស់។ ពួកគេបានតស៊ូទប់ទល់នឹងឧបាយកលរបស់អ្នកបោកបញ្ឆោត; ពួកគេមិនត្រូវបានបង្វែរចេញពីភាពស្មោះត្រង់របស់ខ្លួនដោយសារសំឡេងគំរាមរបស់នាគឡើយ។ ឥឡូវនេះ ពួកគេមានសុវត្ថិភាពជាអស់កល្បជានិច្ចពីឧបាយរបស់អ្នកល្បួង។ អំពើបាបរបស់ពួកគេត្រូវបានផ្ទេរទៅលើអ្នកបង្កើតអំពើបាប។ «មួកដ៏ល្អ» មួយ ត្រូវបានដាក់នៅលើក្បាលរបស់ពួកគេ។</w:t>
      </w:r>
    </w:p>
    <w:p>
      <w:pPr>
        <w:pStyle w:val="ArticleScripture"/>
        <w:jc w:val="left"/>
      </w:pPr>
      <w:r>
        <w:rPr>
          <w:rFonts w:ascii="Leelawadee UI" w:hAnsi="Leelawadee UI" w:eastAsia="Leelawadee UI" w:cs="Leelawadee UI"/>
        </w:rPr>
        <w:t>«ខណៈដែលសាតាំងកំពុងជំរុញការចោទប្រកាន់របស់វា ទេវតាបរិសុទ្ធទាំងឡាយដែលមើលមិនឃើញ ក៏បានទៅមកវិញទៅមក ដាក់ត្រារបស់ព្រះដ៏មានព្រះជន្មរស់លើពួកអ្នកស្មោះត្រង់។ អ្នកទាំងនេះហើយដែលឈរនៅលើភ្នំស៊ីយ៉ូនជាមួយកូនចៀម ដោយមានព្រះនាមរបស់ព្រះវរបិតាបានសរសេរនៅលើថ្ងាសរបស់ពួកគេ។ ពួកគេច្រៀងបទចម្រៀងថ្មីនៅចំពោះបល្ល័ង្ក គឺជាបទចម្រៀងដែលគ្មាននរណាអាចរៀនបានឡើយ លើកលែងតែពួកមួយសែនបួនម៉ឺនបួនពាន់នាក់ ដែលបានត្រូវប្រោសលោះចេញពីផែនដី។ “អ្នកទាំងនេះហើយដែលដើរតាមកូនចៀមទៅគ្រប់ទីកន្លែងដែលទ្រង់យាងទៅ។ អ្នកទាំងនេះត្រូវបានប្រោសលោះចេញពីចំណោមមនុស្ស ដើម្បីជាផលដំបូងថ្វាយដល់ព្រះ និងដល់កូនចៀម។ ហើយនៅក្នុងមាត់របស់ពួកគេ មិនបានឃើញមានការបោកបញ្ឆោតឡើយ ដ្បិតពួកគេឥតកំហុសនៅចំពោះបល្ល័ង្ករបស់ព្រះ។” វិវរណៈ ១៤:៤, ៥។</w:t>
      </w:r>
    </w:p>
    <w:p>
      <w:pPr>
        <w:pStyle w:val="ArticleScripture"/>
        <w:jc w:val="left"/>
      </w:pPr>
      <w:r>
        <w:rPr>
          <w:rFonts w:ascii="Leelawadee UI" w:hAnsi="Leelawadee UI" w:eastAsia="Leelawadee UI" w:cs="Leelawadee UI"/>
        </w:rPr>
        <w:t>«ឥឡូវនេះ ការសម្រេចបំពេញយ៉ាងពេញលេញនៃព្រះបន្ទូលរបស់ទេវតាបានមកដល់ហើយ៖ “ឥឡូវនេះ ចូរស្តាប់ ឱ យ៉ូស្វេ មហាបូជាចារ្យ អ្នក និងពួកសហការីរបស់អ្នកដែលអង្គុយនៅមុខអ្នក ដ្បិតពួកគេជាមនុស្សដែលគេភ្ញាក់ផ្អើលចំពោះ៖ ពីព្រោះ មើលចុះ ខ្ញុំនឹងនាំអ្នកបម្រើរបស់ខ្ញុំ គឺមែកចេញមក។” Zechariah 3:8។ ព្រះគ្រីស្ទត្រូវបានបើកសម្ដែងថា ជាព្រះប្រោសលោះ និងជាព្រះរំដោះនៃប្រជារាស្ត្ររបស់ទ្រង់។ ឥឡូវនេះពិតប្រាកដណាស់ ពួកសំណល់គឺជា “មនុស្សដែលគេភ្ញាក់ផ្អើលចំពោះ” ខណៈដែលទឹកភ្នែក និងសេចក្តីបន្ទាបខ្លួនក្នុងដំណើរជីវិតជាស្ថានិករបស់ពួកគេ ត្រូវបានជំនួសដោយអំណរ និងកិត្តិយស នៅចំពោះព្រះភក្ត្រព្រះ និងកូនចៀម។ “នៅថ្ងៃនោះ មែករបស់ព្រះយេហូវ៉ានឹងស្រស់បំព្រង និងរុងរឿង ហើយផលនៃផែនដីនឹងប្រសើរ និងល្អល្អះសម្រាប់អស់អ្នកដែលបានរួចផុតពីអ៊ីស្រាអែល។ ហើយវានឹងកើតឡើងថា អ្នកណាដែលនៅសល់ក្នុងស៊ីយ៉ូន និងអ្នកណាដែលនៅស្ថិតក្នុងយេរូសាឡិម នឹងត្រូវបានហៅថាបរិសុទ្ធ គឺមនុស្សគ្រប់រូបដែលត្រូវបានកត់ទុកក្នុងចំណោមពួកអ្នករស់នៅយេរូសាឡិម។” Isaiah 4:2, 3»។ Prophets and Kings, 591, 592។</w:t>
      </w:r>
    </w:p>
    <w:p>
      <w:pPr>
        <w:pStyle w:val="ArticleBody"/>
        <w:jc w:val="left"/>
      </w:pPr>
      <w:r>
        <w:rPr>
          <w:rFonts w:ascii="Leelawadee UI" w:hAnsi="Leelawadee UI" w:eastAsia="Leelawadee UI" w:cs="Leelawadee UI"/>
        </w:rPr>
        <w:t>ការបោះត្រាគឺជាជំហានទីពីរនៃពាក្យរបស់ដានីយ៉ែលដែលថា «បានបរិសុទ្ធ បានធ្វើឲ្យស ហើយបានសាកល្បង»។ ខទីដប់មួយ និងដប់ពីរ កំណត់អត្តសញ្ញាណការឡើងកំពូលចុងក្រោយ និងការដួលរលំរបស់រុស្ស៊ី គឺជាស្តេចខាងត្បូងតាមព្យាករណ៍ ដែលកើតមានមុនសមរភូមិប៉ានៀម នៅក្នុងខទីដប់បី ដល់ដប់ប្រាំ។ នៅពេលមនុស្សមួយរយសែសិបបួនពាន់នាក់ ត្រូវបានព្រះគ្រីស្ទដោះសម្លៀកបំពាក់កខ្វក់របស់ពួកគេចេញ នៅក្នុងទិដ្ឋភាពបិទបញ្ចប់នៃថ្ងៃធំនៃដង្វាយធួន ពួកគេទទួលបាន «មួកដ៏ល្អវិសេស» មួយ ដែលជាការលើកតម្កើងរបស់ដានីយ៉ែលទៅជាអ្នកគ្រប់គ្រងទីបី ព្រមទាំងអាវពណ៌ក្រហមឆ្អៅ និងខ្សែសង្វាក់មាស។ នោះក៏ជាអំណោយនៃខ្សែសង្វាក់មាសរបស់យ៉ូសែបផងដែរ គឺជាការលើកតម្កើងរបស់គាត់ទៅជាអ្នកគ្រប់គ្រងទីពីរ និងអំណោយនៃចិញ្ចៀនរបស់ស្តេច។ «ចិញ្ចៀន» នោះ តំណាងឲ្យត្រារាជ្យ ដែលអ្នកគ្រប់គ្រងម្នាក់ប្រើដើម្បីបោះសម្ពាធលើច្បាប់របស់ខ្លួនដោយត្រារាជ្យ។</w:t>
      </w:r>
    </w:p>
    <w:p>
      <w:pPr>
        <w:pStyle w:val="ArticleBody"/>
        <w:jc w:val="left"/>
      </w:pPr>
      <w:r>
        <w:rPr>
          <w:rFonts w:ascii="Leelawadee UI" w:hAnsi="Leelawadee UI" w:eastAsia="Leelawadee UI" w:cs="Leelawadee UI"/>
        </w:rPr>
        <w:t>ដារីយុសបានប្រើត្រារាជវង្សរបស់ទ្រង់ ដើម្បីបោះត្រាបិទរូងដែលដានីយ៉ែលត្រូវបានដាក់នៅកណ្ដាលហ្វូងសិង្ហ។</w:t>
      </w:r>
    </w:p>
    <w:p>
      <w:pPr>
        <w:pStyle w:val="ArticleScripture"/>
        <w:jc w:val="left"/>
      </w:pPr>
      <w:r>
        <w:rPr>
          <w:rFonts w:ascii="Leelawadee UI" w:hAnsi="Leelawadee UI" w:eastAsia="Leelawadee UI" w:cs="Leelawadee UI"/>
        </w:rPr>
        <w:t>បន្ទាប់មក ស្តេចបានបញ្ជា ហើយពួកគេបាននាំដានីយ៉ែលមក បោះគាត់ចូលទៅក្នុងរូងសត្វតោ។ ឥឡូវនេះ ស្តេចមានបន្ទូលទៅកាន់ដានីយ៉ែលថា ព្រះរបស់អ្នក ដែលអ្នកបម្រើជានិច្ច ទ្រង់នឹងសង្គ្រោះអ្នក។ ហើយមានគេយកថ្មមួយមកដាក់បិទមាត់រូង; ស្តេចក៏បោះត្រាដោយចិញ្ចៀនត្រារបស់ទ្រង់ផ្ទាល់ និងដោយចិញ្ចៀនត្រារបស់មហាមាត្ររបស់ទ្រង់ផង ដើម្បីកុំឲ្យសេចក្ដីសម្រេចអំពីដានីយ៉ែលត្រូវបានផ្លាស់ប្ដូរ។ ដានីយ៉ែល ៦:១៦, ១៧។</w:t>
      </w:r>
    </w:p>
    <w:p>
      <w:pPr>
        <w:pStyle w:val="ArticleBody"/>
        <w:jc w:val="left"/>
      </w:pPr>
      <w:r>
        <w:rPr>
          <w:rFonts w:ascii="Leelawadee UI" w:hAnsi="Leelawadee UI" w:eastAsia="Leelawadee UI" w:cs="Leelawadee UI"/>
        </w:rPr>
        <w:t>ពាក្យហេប្រ៊ូដែលត្រូវបានបកប្រែថា «ចិញ្ចៀនត្រា» គឺជា H5824 ក្នុង Strongs ហើយវាបានកើតចេញពីពាក្យឫសមួយដែលត្រូវនឹង H5823; មានន័យថា ចិញ្ចៀនត្រាមួយ (ដូចជាដែលបានឆ្លាក់ត្រា)។ យ៉ូស្វេនៅចំពោះមុខទេវតា ដានីយ៉ែលនៅក្នុងរូងតោ យ៉ូសែបនៅចំពោះមុខផារ៉ោន តំណាងឲ្យការបោះត្រានៃមនុស្សមួយរយសែសិបបួនពាន់នាក់ ដែលជាការសាកល្បងទីពីរនៅក្នុង ដានីយ៉ែល ជំពូក ១២ ដែលនៅទីនោះ អស់អ្នកដែលបានត្រូវសម្អាតបរិសុទ្ធហើយ នឹងត្រូវ «ធ្វើឲ្យស» ជាមុន មុនពេលត្រូវ «សាកល្បង»។ បន្ទាត់ទាំងនេះក៏ត្រូវបានតំណាងដោយ «សេរូបាបិល» «កូនប្រុសរបស់សាលធៀល» ផងដែរ។</w:t>
      </w:r>
    </w:p>
    <w:p>
      <w:pPr>
        <w:pStyle w:val="ArticleScripture"/>
        <w:jc w:val="left"/>
      </w:pPr>
      <w:r>
        <w:rPr>
          <w:rFonts w:ascii="Leelawadee UI" w:hAnsi="Leelawadee UI" w:eastAsia="Leelawadee UI" w:cs="Leelawadee UI"/>
        </w:rPr>
        <w:t>នៅថ្ងៃនោះ ព្រះយេហូវ៉ានៃពួកពលបរិវារមានព្រះបន្ទូលថា អូ សេរូបាបិល អ្នកបម្រើរបស់យើង ជាកូនរបស់សាលធាល ព្រះយេហូវ៉ាមានព្រះបន្ទូលថា យើងនឹងយកអ្នក ហើយនឹងតាំងអ្នកឲ្យដូចជាចិញ្ចៀនត្រា ដ្បិតយើងបានជ្រើសរើសអ្នកហើយ ព្រះយេហូវ៉ានៃពួកពលបរិវារមានព្រះបន្ទូលដូច្នេះ។ ហាកាយ ២:២៣។</w:t>
      </w:r>
    </w:p>
    <w:p>
      <w:pPr>
        <w:pStyle w:val="ArticleBody"/>
        <w:jc w:val="left"/>
      </w:pPr>
      <w:r>
        <w:rPr>
          <w:rFonts w:ascii="Leelawadee UI" w:hAnsi="Leelawadee UI" w:eastAsia="Leelawadee UI" w:cs="Leelawadee UI"/>
        </w:rPr>
        <w:t>សេរូបាបែល មានន័យថា កូនចៅនៃបាប៊ីឡូន ហើយឪពុករបស់គាត់គឺ សៀលទៀល ដែលមានន័យថា «បានទូលសុំពីព្រះ»។ សេរូបាបែល តំណាងឲ្យសាររបស់ទេវតាទីពីរ ដែលអំពាវនាវកូនចៅនៃបាប៊ីឡូនឲ្យចូលមកក្នុងហ្វូងរបស់ព្រះនៅថ្ងៃចុងក្រោយ។ ធាតុនៃ «ការអធិស្ឋាន» ត្រូវបានភ្ជាប់ជាមួយនឹងមនុស្សមួយសែនបួនម៉ឺនបួនពាន់នាក់ ដែលហៅកូនចៅចុងក្រោយនៃបាប៊ីឡូនឲ្យចេញមក ពីព្រោះការរស់ឡើងវិញនោះកើតមានឡើងតែដោយការអធិស្ឋានប៉ុណ្ណោះ។</w:t>
      </w:r>
    </w:p>
    <w:p>
      <w:pPr>
        <w:pStyle w:val="ArticleScripture"/>
        <w:jc w:val="left"/>
      </w:pPr>
      <w:r>
        <w:rPr>
          <w:rFonts w:ascii="Leelawadee UI" w:hAnsi="Leelawadee UI" w:eastAsia="Leelawadee UI" w:cs="Leelawadee UI"/>
        </w:rPr>
        <w:t>«ការរស់ឡើងវិញនៃសេចក្តីគោរពប្រណិប័តន៍ពិតក្នុងចំណោមយើង គឺជាសេចក្តីត្រូវការដ៏ធំបំផុត និងបន្ទាន់បំផុតក្នុងចំណោមសេចក្តីត្រូវការទាំងអស់របស់យើង។ ការស្វែងរកការនេះ គួរតែជាកិច្ចការដំបូងរបស់យើង។ ត្រូវមានការខិតខំយ៉ាងស្មោះស្ម័គ្រដើម្បីទទួលបានព្រះពររបស់ព្រះអម្ចាស់ មិនមែនព្រោះព្រះមិនសព្វព្រះហឫទ័យនឹងប្រទានព្រះពររបស់ទ្រង់មកលើយើងនោះទេ ប៉ុន្តែព្រោះយើងមិនទាន់បានត្រៀមខ្លួនរួចជាស្រេចដើម្បីទទួលវា។ ព្រះវរបិតាសួគ៌របស់យើង ទ្រង់សព្វព្រះហឫទ័យប្រទានព្រះវិញ្ញាណបរិសុទ្ធរបស់ទ្រង់ដល់អ្នកដែលទូលសូមទ្រង់ លើសជាងដែលឪពុកម្តាយនៅផែនដីសព្វចិត្តផ្តល់អំណោយល្អៗដល់កូនរបស់ខ្លួនទៅទៀត។ ប៉ុន្តែ វាជាកិច្ចការរបស់យើង តាមរយៈការលន់តួ ការបន្ទាបខ្លួន ការប្រែចិត្ត និងការអធិស្ឋានយ៉ាងស្មោះស្ម័គ្រ ដើម្បីបំពេញលក្ខខណ្ឌទាំងឡាយដែលព្រះបានសន្យាថា នឹងប្រទានព្រះពររបស់ទ្រង់ដល់យើង។ ការរស់ឡើងវិញមួយ គប្បីតែត្រូវបានរំពឹងទុកជាការឆ្លើយតបទៅនឹងការអធិស្ឋានប៉ុណ្ណោះ។ ខណៈដែលប្រជាជននៅតែខ្វះខាតព្រះវិញ្ញាណបរិសុទ្ធរបស់ព្រះយ៉ាងខ្លាំងដូច្នេះ ពួកគេមិនអាចយល់តម្លៃនៃការអធិប្បាយព្រះបន្ទូលបានឡើយ; ប៉ុន្តែនៅពេលឫទ្ធានុភាពនៃព្រះវិញ្ញាណប៉ះពាល់ដល់ចិត្តរបស់ពួកគេ នោះសុន្ទរកថាទាំងឡាយដែលបានផ្តល់ឲ្យ នឹងមិនឥតមានប្រសិទ្ធផលឡើយ។ ដោយត្រូវបានដឹកនាំដោយសេចក្តីបង្រៀននៃព្រះបន្ទូលរបស់ព្រះ រួមជាមួយនឹងការសម្ដែងនៃព្រះវិញ្ញាណរបស់ទ្រង់ ក្នុងការអនុវត្តវិចារណញ្ញាណដ៏ត្រឹមត្រូវ អ្នកដែលចូលរួមកិច្ចប្រជុំរបស់យើងនឹងទទួលបានបទពិសោធន៍ដ៏មានតម្លៃ ហើយនៅពេលត្រឡប់ទៅផ្ទះវិញ នឹងត្រូវបានត្រៀមខ្លួនជាស្រេចដើម្បីបញ្ចេញឥទ្ធិពលដ៏មានប្រយោជន៍និងល្អប្រសើរ។»</w:t>
      </w:r>
    </w:p>
    <w:p>
      <w:pPr>
        <w:pStyle w:val="ArticleScripture"/>
        <w:jc w:val="left"/>
      </w:pPr>
      <w:r>
        <w:rPr>
          <w:rFonts w:ascii="Leelawadee UI" w:hAnsi="Leelawadee UI" w:eastAsia="Leelawadee UI" w:cs="Leelawadee UI"/>
        </w:rPr>
        <w:t>“អ្នកកាន់ទង់ស្តង់ដារចាស់ៗបានដឹងថា ការតស៊ូជាមួយព្រះក្នុងការអធិស្ឋានមានន័យដូចម្តេច ហើយការរីករាយនឹងការបង្ហូរចេញនៃព្រះវិញ្ញាណរបស់ទ្រង់មានន័យដូចម្តេច។ ប៉ុន្តែមនុស្សទាំងនេះកំពុងចាកចេញពីឆាកនៃសកម្មភាព; ហើយតើអ្នកណាកំពុងឡើងមកដើម្បីបំពេញកន្លែងរបស់ពួកគេ? តើស្ថានភាពរបស់ជំនាន់កំពុងលូតលាស់យ៉ាងដូចម្តេច? តើពួកគេបានប្រែចិត្តមករកព្រះហើយឬនៅ? តើយើងបានភ្ញាក់ដឹងខ្លួនចំពោះកិច្ចការដែលកំពុងប្រព្រឹត្តទៅនៅក្នុងទីបរិសុទ្ធស្ថានសួគ៌ហើយឬនៅ ឬតើយើងកំពុងរង់ចាំឲ្យមានអំណាចបង្ខំមួយណាមកលើព្រះវិហារ មុនពេលយើងនឹងត្រូវបានដាស់ឲ្យភ្ញាក់ឡើង? តើយើងកំពុងសង្ឃឹមថានឹងឃើញព្រះវិហារទាំងមូលត្រូវបានស្តារឡើងវិញឬ? ពេលវេលានោះនឹងមិនមកដល់ឡើយ។”</w:t>
      </w:r>
    </w:p>
    <w:p>
      <w:pPr>
        <w:pStyle w:val="ArticleScripture"/>
        <w:jc w:val="left"/>
      </w:pPr>
      <w:r>
        <w:rPr>
          <w:rFonts w:ascii="Leelawadee UI" w:hAnsi="Leelawadee UI" w:eastAsia="Leelawadee UI" w:cs="Leelawadee UI"/>
        </w:rPr>
        <w:t>«មានមនុស្សខ្លះនៅក្នុងក្រុមជំនុំដែលមិនទាន់ប្រែចិត្ត ហើយដែលនឹងមិនរួបរួមក្នុងការអធិស្ឋានយ៉ាងអស់ពីចិត្ត និងមានអំណាចឈ្នះឡើយ។ យើងត្រូវចាប់ផ្តើមការងារនេះជាបុគ្គលម្នាក់ៗ។ យើងត្រូវអធិស្ឋានឲ្យច្រើនឡើង ហើយនិយាយឲ្យតិចចុះ។ អំពើទុច្ចរិតកំពុងរីកសាយ ហើយប្រជាជនត្រូវតែបានបង្រៀនមិនឲ្យពេញចិត្តត្រឹមតែទម្រង់នៃសេចក្តីគោរពដល់ព្រះ ដោយគ្មានព្រះវិញ្ញាណ និងអំណាចឡើយ។ បើយើងផ្តោតចិត្តលើការស្វែងរកចិត្តរបស់ខ្លួនឯង កម្ចាត់បាបរបស់ខ្លួនចោល និងកែតម្រូវនិន្នាការអាក្រក់របស់ខ្លួន ព្រលឹងរបស់យើងនឹងមិនត្រូវបានលើកឡើងទៅកាន់ភាពឥតសារៈឡើយ; យើងនឹងមិនទុកចិត្តលើខ្លួនឯង ដោយមានស្មារតីជាប់ជានិច្ចថា សមត្ថភាពគ្រប់គ្រាន់របស់យើងមកពីព្រះ»។ Selected Messages, សៀវភៅទី១, 121, 122។</w:t>
      </w:r>
    </w:p>
    <w:p>
      <w:pPr>
        <w:pStyle w:val="ArticleBody"/>
        <w:jc w:val="left"/>
      </w:pPr>
      <w:r>
        <w:rPr>
          <w:rFonts w:ascii="Leelawadee UI" w:hAnsi="Leelawadee UI" w:eastAsia="Leelawadee UI" w:cs="Leelawadee UI"/>
        </w:rPr>
        <w:t>ផ្លាកសញ្ញានៃការអធិស្ឋាន ត្រូវបានបង្ហាញនៅក្នុងព្រះគម្ពីរដានីយ៉ែល ដោយពិពណ៌នាអំពីការអធិស្ឋានមួយ ដើម្បីយល់សារខាងក្រៅនៅក្នុងជំពូកទីពីរ ហើយក៏មានការអធិស្ឋានមួយ ដើម្បីបំពេញសារខាងក្នុង ដែលត្រូវបានតំណាងនៅក្នុងជំពូកទីប្រាំបួនផងដែរ។ សេរូបាបិល និងឪពុករបស់លោក គឺសាលធាល តំណាងឲ្យការបោះត្រាលើមនុស្សមួយសែនបួនម៉ឺនបួនពាន់នាក់ នៅក្នុងការសាកល្បងលើកទីពីរ ដែលជាការសាកល្បងដែលអាចមើលឃើញនៃរូបសត្វសាហាវ ហើយក៏ជាការសាកល្បងខាងក្នុងដែលត្រូវបានតំណាងនៅក្នុងព្រះគម្ពីរវិវរណៈ ជំពូកទីដប់មួយ ខទីដប់មួយ ហើយក៏ជាការសាកល្បងខាងក្រៅដែលត្រូវបានតំណាងនៅក្នុងព្រះគម្ពីរដានីយ៉ែល ជំពូកទីដប់មួយ ខទីដប់មួយផងដែរ។</w:t>
      </w:r>
    </w:p>
    <w:p>
      <w:pPr>
        <w:pStyle w:val="ArticleBody"/>
        <w:jc w:val="left"/>
      </w:pPr>
      <w:r>
        <w:rPr>
          <w:rFonts w:ascii="Leelawadee UI" w:hAnsi="Leelawadee UI" w:eastAsia="Leelawadee UI" w:cs="Leelawadee UI"/>
        </w:rPr>
        <w:t>យើងនឹងបន្តពន្យល់អំពីខទីដប់មួយនៅក្នុងអត្ថបទបន្ទាប់។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ផានីយ៉ូម — លេខ៩</dc:title>
  <dc:subject>បន្ទាត់ទីបួន</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